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94587" w14:textId="cc945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жанынан Жоғары ғылыми-техникалық комиссия құру туралы" Қазақстан Республикасы Үкіметінің 2011 жылғы 20 сәуірдегі № 429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15 сәуірдегі № 358 қаулысы. Күші жойылды - Қазақстан Республикасы Үкіметінің 2024 жылғы 7 қазандағы № 826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07.10.2024 </w:t>
      </w:r>
      <w:r>
        <w:rPr>
          <w:rFonts w:ascii="Times New Roman"/>
          <w:b w:val="false"/>
          <w:i w:val="false"/>
          <w:color w:val="ff0000"/>
          <w:sz w:val="28"/>
        </w:rPr>
        <w:t>№ 826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Үкіметінің жанынан Жоғары ғылыми-техникалық комиссия құру туралы" Қазақстан Республикасы Үкіметінің 2011 жылғы 20 сәуірдегі № 429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33, 405-құжат)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Үкіметінің жанындағы Жоғары ғылыми-техникалық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мыналар енгізілсін: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Құл-Мұхаммед            - Қазақстан Республикасының Мәдениет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Мұхтар Абрарұлы           ақпарат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Зейнуллин               - "Парасат" ұлттық ғылыми-технологиялық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Әбдікәрім Әбжәлелұлы      холдингі" акционерлік қоғамының басқарма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Батырбеков              - Қазақстан Республикасы Индустрия және жаңа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Ерлан Ғадлетұлы           технологиялар министрлігінің "Қазақстан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Республикасы Ұлттық ядролық орталығы"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республикалық мемлекеттік кәсіпорнының бас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Жолдасбеков             - Қазақстан Республикасы Білім және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Скандербек Өмірбекұлы     министрлігінің "Академик Ө.А. Жолдасбеков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атындағы Механика және машинатану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институты" шаруашылық жүргізу құқығындағы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республикалық мемлекеттік кәсіпорнының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директоры;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мына: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"Досаев                - Қазақстан Республикасының Экономикалық даму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Ерболат Асқарбекұлы      және сауда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Могильный              - "ҚазАгроИнновация" акционерлік қоғамының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Сергей Валерьевич        президенті (келісім бойынша)"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деген жолдар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"Досаев                - Қазақстан Республикасының Экономика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Ерболат Асқарбекұлы      бюджеттік жоспарлау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Могильный              - "ҚазАгроИнновация" акционерлік қоғамының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Сергей Валерьевич        басқарма төрағасы (келісім бойынша)";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құрамнан Дархан Қамзабекұлы Мыңбай, Нұралы Сұлтанұлы Бектұрғанов, Қайрат Қамалұлы Қадыржанов шығарылсын.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