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d0a" w14:textId="3c76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сәуірдегі № 357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Құл-Мұхаммед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Мұхтар Абрарұлы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Қожағапанов - Қазақстан Республикасының Спорт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Тоқтарханұлы дене шынықтыру істері агенттігінің төрағасы;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құрамнан: Дархан Қамзабекұлы Мыңбай, Талғат Амангелдіұлы Ермегияев, Зүлфия Мұхамедбекқызы Байсақова шығарылсын.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