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79e6" w14:textId="3737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ЭКСПО-2017" ұлттық компаниясы" акционерлік қоғамының акцияларын төлеуге жер учаскесін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сәуірдегі № 331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қаласы, «Есіл» ауданы, Орынбор, Т. Рысқұлов, Хусейн бен Талал көшелері мен Қабанбай батыр даңғылының қиылысы ауданында орналасқан, алаңы 173,3731 гектар жер учаскелері «Астана ЭКСПО-2017» ұлттық компаниясы» акционерлік қоғамының (бұдан әрі – қоғам)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қаласының әкімі заңнамада белгіленген тәртіппен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 қоғамның акцияларын төлеуге 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комитеті, Қазақстан Республикасы Экономика және бюджеттік жоспарлау министрлігі және Астана қаласының әкімі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