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bb10d3" w14:textId="1bb10d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Діни қызмет саласындағы мемлекеттік қызметтер көрсету стандарттарын бекіту және "Жеке және заңды тұлғаларға көрсетілетін мемлекеттік қызметтердің тізілімін бекіту туралы" Қазақстан Республикасы Үкіметінің 2010 жылғы 20 шілдедегі № 745 қаулысына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2013 жылғы 2 сәуірдегі № 320 қаулысы. Күші жойылды - Қазақстан Республикасы Үкіметінің 2014 жылғы 24 ақпандағы № 137 қаулысымен</w:t>
      </w:r>
    </w:p>
    <w:p>
      <w:pPr>
        <w:spacing w:after="0"/>
        <w:ind w:left="0"/>
        <w:jc w:val="both"/>
      </w:pPr>
      <w:bookmarkStart w:name="z1" w:id="0"/>
      <w:r>
        <w:rPr>
          <w:rFonts w:ascii="Times New Roman"/>
          <w:b w:val="false"/>
          <w:i w:val="false"/>
          <w:color w:val="ff0000"/>
          <w:sz w:val="28"/>
        </w:rPr>
        <w:t xml:space="preserve">
      Ескерту. Күші жойылды - ҚР Үкіметінің 24.02.2014 </w:t>
      </w:r>
      <w:r>
        <w:rPr>
          <w:rFonts w:ascii="Times New Roman"/>
          <w:b w:val="false"/>
          <w:i w:val="false"/>
          <w:color w:val="ff0000"/>
          <w:sz w:val="28"/>
        </w:rPr>
        <w:t>№ 137</w:t>
      </w:r>
      <w:r>
        <w:rPr>
          <w:rFonts w:ascii="Times New Roman"/>
          <w:b w:val="false"/>
          <w:i w:val="false"/>
          <w:color w:val="ff0000"/>
          <w:sz w:val="28"/>
        </w:rPr>
        <w:t xml:space="preserve"> қаулысымен (алғашқы ресми жарияланған күнінен кейiн күнтiзбелiк он күн өткен соң қолданысқа енгiзiледi).</w:t>
      </w:r>
    </w:p>
    <w:bookmarkEnd w:id="0"/>
    <w:bookmarkStart w:name="z2" w:id="1"/>
    <w:p>
      <w:pPr>
        <w:spacing w:after="0"/>
        <w:ind w:left="0"/>
        <w:jc w:val="both"/>
      </w:pPr>
      <w:r>
        <w:rPr>
          <w:rFonts w:ascii="Times New Roman"/>
          <w:b w:val="false"/>
          <w:i w:val="false"/>
          <w:color w:val="000000"/>
          <w:sz w:val="28"/>
        </w:rPr>
        <w:t>      2008 жылғы 4 желтоқсандағы Қазақстан Республикасы Бюджет кодексiнiң </w:t>
      </w:r>
      <w:r>
        <w:rPr>
          <w:rFonts w:ascii="Times New Roman"/>
          <w:b w:val="false"/>
          <w:i w:val="false"/>
          <w:color w:val="000000"/>
          <w:sz w:val="28"/>
        </w:rPr>
        <w:t>34-бабына</w:t>
      </w:r>
      <w:r>
        <w:rPr>
          <w:rFonts w:ascii="Times New Roman"/>
          <w:b w:val="false"/>
          <w:i w:val="false"/>
          <w:color w:val="000000"/>
          <w:sz w:val="28"/>
        </w:rPr>
        <w:t>, «Әкiмшiлiк рәсiмдер туралы» 2000 жылғы 27 қарашадағы Қазақстан Республикасы Заңының </w:t>
      </w:r>
      <w:r>
        <w:rPr>
          <w:rFonts w:ascii="Times New Roman"/>
          <w:b w:val="false"/>
          <w:i w:val="false"/>
          <w:color w:val="000000"/>
          <w:sz w:val="28"/>
        </w:rPr>
        <w:t>9-1</w:t>
      </w:r>
      <w:r>
        <w:rPr>
          <w:rFonts w:ascii="Times New Roman"/>
          <w:b w:val="false"/>
          <w:i w:val="false"/>
          <w:color w:val="000000"/>
          <w:sz w:val="28"/>
        </w:rPr>
        <w:t>, </w:t>
      </w:r>
      <w:r>
        <w:rPr>
          <w:rFonts w:ascii="Times New Roman"/>
          <w:b w:val="false"/>
          <w:i w:val="false"/>
          <w:color w:val="000000"/>
          <w:sz w:val="28"/>
        </w:rPr>
        <w:t>15-1</w:t>
      </w:r>
      <w:r>
        <w:rPr>
          <w:rFonts w:ascii="Times New Roman"/>
          <w:b w:val="false"/>
          <w:i w:val="false"/>
          <w:color w:val="000000"/>
          <w:sz w:val="28"/>
        </w:rPr>
        <w:t>, </w:t>
      </w:r>
      <w:r>
        <w:rPr>
          <w:rFonts w:ascii="Times New Roman"/>
          <w:b w:val="false"/>
          <w:i w:val="false"/>
          <w:color w:val="000000"/>
          <w:sz w:val="28"/>
        </w:rPr>
        <w:t>15-2-баптарына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берiлiп отырған:</w:t>
      </w:r>
      <w:r>
        <w:br/>
      </w:r>
      <w:r>
        <w:rPr>
          <w:rFonts w:ascii="Times New Roman"/>
          <w:b w:val="false"/>
          <w:i w:val="false"/>
          <w:color w:val="000000"/>
          <w:sz w:val="28"/>
        </w:rPr>
        <w:t>
</w:t>
      </w:r>
      <w:r>
        <w:rPr>
          <w:rFonts w:ascii="Times New Roman"/>
          <w:b w:val="false"/>
          <w:i w:val="false"/>
          <w:color w:val="000000"/>
          <w:sz w:val="28"/>
        </w:rPr>
        <w:t>
      1) «Діни әдебиетті және діни мазмұндағы өзге де ақпараттық материалдарды, діни мақсаттағы заттарды тарату үшін арнайы тұрақты үй-жайлардың орналастырылуын бекіту туралы шешім беру» мемлекеттiк қызметтер көрсету </w:t>
      </w:r>
      <w:r>
        <w:rPr>
          <w:rFonts w:ascii="Times New Roman"/>
          <w:b w:val="false"/>
          <w:i w:val="false"/>
          <w:color w:val="000000"/>
          <w:sz w:val="28"/>
        </w:rPr>
        <w:t>стандарты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«Ғибадат үйлерінен (ғимараттарынан) тыс жерлерде діни жораларды өткізуге арналған үй-жайлардың орналастырылуын келісу туралы шешім беру» мемлекеттiк қызметтер көрсету </w:t>
      </w:r>
      <w:r>
        <w:rPr>
          <w:rFonts w:ascii="Times New Roman"/>
          <w:b w:val="false"/>
          <w:i w:val="false"/>
          <w:color w:val="000000"/>
          <w:sz w:val="28"/>
        </w:rPr>
        <w:t>стандарты</w:t>
      </w:r>
      <w:r>
        <w:rPr>
          <w:rFonts w:ascii="Times New Roman"/>
          <w:b w:val="false"/>
          <w:i w:val="false"/>
          <w:color w:val="000000"/>
          <w:sz w:val="28"/>
        </w:rPr>
        <w:t xml:space="preserve"> бекiтiлсiн.</w:t>
      </w:r>
      <w:r>
        <w:br/>
      </w:r>
      <w:r>
        <w:rPr>
          <w:rFonts w:ascii="Times New Roman"/>
          <w:b w:val="false"/>
          <w:i w:val="false"/>
          <w:color w:val="000000"/>
          <w:sz w:val="28"/>
        </w:rPr>
        <w:t>
</w:t>
      </w:r>
      <w:r>
        <w:rPr>
          <w:rFonts w:ascii="Times New Roman"/>
          <w:b w:val="false"/>
          <w:i w:val="false"/>
          <w:color w:val="000000"/>
          <w:sz w:val="28"/>
        </w:rPr>
        <w:t xml:space="preserve">
      2. </w:t>
      </w:r>
      <w:r>
        <w:rPr>
          <w:rFonts w:ascii="Times New Roman"/>
          <w:b w:val="false"/>
          <w:i w:val="false"/>
          <w:color w:val="ff0000"/>
          <w:sz w:val="28"/>
        </w:rPr>
        <w:t xml:space="preserve">Күші жойылды - ҚР Үкіметінің 18.09.2013 </w:t>
      </w:r>
      <w:r>
        <w:rPr>
          <w:rFonts w:ascii="Times New Roman"/>
          <w:b w:val="false"/>
          <w:i w:val="false"/>
          <w:color w:val="000000"/>
          <w:sz w:val="28"/>
        </w:rPr>
        <w:t>№ 983</w:t>
      </w:r>
      <w:r>
        <w:rPr>
          <w:rFonts w:ascii="Times New Roman"/>
          <w:b w:val="false"/>
          <w:i w:val="false"/>
          <w:color w:val="ff0000"/>
          <w:sz w:val="28"/>
        </w:rPr>
        <w:t xml:space="preserve"> қаулысымен (алғашқы ресми жарияланған күнінен бастап қолданысқа енгізіледі).</w:t>
      </w:r>
      <w:r>
        <w:br/>
      </w:r>
      <w:r>
        <w:rPr>
          <w:rFonts w:ascii="Times New Roman"/>
          <w:b w:val="false"/>
          <w:i w:val="false"/>
          <w:color w:val="000000"/>
          <w:sz w:val="28"/>
        </w:rPr>
        <w:t>
</w:t>
      </w:r>
      <w:r>
        <w:rPr>
          <w:rFonts w:ascii="Times New Roman"/>
          <w:b w:val="false"/>
          <w:i w:val="false"/>
          <w:color w:val="000000"/>
          <w:sz w:val="28"/>
        </w:rPr>
        <w:t>
      3. Осы қаулы алғашқы ресми жарияланғанынан кейiн күнтiзбелiк он күн өткен соң қолданысқа енгiзiледi.</w:t>
      </w:r>
    </w:p>
    <w:bookmarkEnd w:id="1"/>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С. Ахметов</w:t>
      </w:r>
    </w:p>
    <w:bookmarkStart w:name="z9" w:id="2"/>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xml:space="preserve">
Үкіметінің      </w:t>
      </w:r>
      <w:r>
        <w:br/>
      </w:r>
      <w:r>
        <w:rPr>
          <w:rFonts w:ascii="Times New Roman"/>
          <w:b w:val="false"/>
          <w:i w:val="false"/>
          <w:color w:val="000000"/>
          <w:sz w:val="28"/>
        </w:rPr>
        <w:t>
2013 жылғы 2 сәуірдегі</w:t>
      </w:r>
      <w:r>
        <w:br/>
      </w:r>
      <w:r>
        <w:rPr>
          <w:rFonts w:ascii="Times New Roman"/>
          <w:b w:val="false"/>
          <w:i w:val="false"/>
          <w:color w:val="000000"/>
          <w:sz w:val="28"/>
        </w:rPr>
        <w:t xml:space="preserve">
№ 320 қаулысымен   </w:t>
      </w:r>
      <w:r>
        <w:br/>
      </w:r>
      <w:r>
        <w:rPr>
          <w:rFonts w:ascii="Times New Roman"/>
          <w:b w:val="false"/>
          <w:i w:val="false"/>
          <w:color w:val="000000"/>
          <w:sz w:val="28"/>
        </w:rPr>
        <w:t xml:space="preserve">
бекітілген      </w:t>
      </w:r>
    </w:p>
    <w:bookmarkEnd w:id="2"/>
    <w:bookmarkStart w:name="z10" w:id="3"/>
    <w:p>
      <w:pPr>
        <w:spacing w:after="0"/>
        <w:ind w:left="0"/>
        <w:jc w:val="left"/>
      </w:pPr>
      <w:r>
        <w:rPr>
          <w:rFonts w:ascii="Times New Roman"/>
          <w:b/>
          <w:i w:val="false"/>
          <w:color w:val="000000"/>
        </w:rPr>
        <w:t xml:space="preserve"> 
«Діни әдебиетті және діни мазмұндағы өзге де ақпараттық</w:t>
      </w:r>
      <w:r>
        <w:br/>
      </w:r>
      <w:r>
        <w:rPr>
          <w:rFonts w:ascii="Times New Roman"/>
          <w:b/>
          <w:i w:val="false"/>
          <w:color w:val="000000"/>
        </w:rPr>
        <w:t>
материалдарды, діни мақсаттағы заттарды тарату үшін арнайы</w:t>
      </w:r>
      <w:r>
        <w:br/>
      </w:r>
      <w:r>
        <w:rPr>
          <w:rFonts w:ascii="Times New Roman"/>
          <w:b/>
          <w:i w:val="false"/>
          <w:color w:val="000000"/>
        </w:rPr>
        <w:t>
тұрақты үй-жайлардың орналастырылуын бекіту туралы шешім беру»</w:t>
      </w:r>
      <w:r>
        <w:br/>
      </w:r>
      <w:r>
        <w:rPr>
          <w:rFonts w:ascii="Times New Roman"/>
          <w:b/>
          <w:i w:val="false"/>
          <w:color w:val="000000"/>
        </w:rPr>
        <w:t>
мемлекеттiк қызметтер көрсету стандарты</w:t>
      </w:r>
    </w:p>
    <w:bookmarkEnd w:id="3"/>
    <w:bookmarkStart w:name="z11" w:id="4"/>
    <w:p>
      <w:pPr>
        <w:spacing w:after="0"/>
        <w:ind w:left="0"/>
        <w:jc w:val="left"/>
      </w:pPr>
      <w:r>
        <w:rPr>
          <w:rFonts w:ascii="Times New Roman"/>
          <w:b/>
          <w:i w:val="false"/>
          <w:color w:val="000000"/>
        </w:rPr>
        <w:t xml:space="preserve"> 
1. Жалпы ережелер</w:t>
      </w:r>
    </w:p>
    <w:bookmarkEnd w:id="4"/>
    <w:bookmarkStart w:name="z12" w:id="5"/>
    <w:p>
      <w:pPr>
        <w:spacing w:after="0"/>
        <w:ind w:left="0"/>
        <w:jc w:val="both"/>
      </w:pPr>
      <w:r>
        <w:rPr>
          <w:rFonts w:ascii="Times New Roman"/>
          <w:b w:val="false"/>
          <w:i w:val="false"/>
          <w:color w:val="000000"/>
          <w:sz w:val="28"/>
        </w:rPr>
        <w:t>
      1. «Діни әдебиетті және діни мазмұндағы өзге де ақпараттық материалдарды, діни мақсаттағы заттарды тарату үшін арнайы тұрақты үй-жайлардың орналастырылуын бекіту туралы шешім беру» мемлекеттiк қызметін мекенжайлары осы стандартқа </w:t>
      </w:r>
      <w:r>
        <w:rPr>
          <w:rFonts w:ascii="Times New Roman"/>
          <w:b w:val="false"/>
          <w:i w:val="false"/>
          <w:color w:val="000000"/>
          <w:sz w:val="28"/>
        </w:rPr>
        <w:t>1-қосымшада</w:t>
      </w:r>
      <w:r>
        <w:rPr>
          <w:rFonts w:ascii="Times New Roman"/>
          <w:b w:val="false"/>
          <w:i w:val="false"/>
          <w:color w:val="000000"/>
          <w:sz w:val="28"/>
        </w:rPr>
        <w:t xml:space="preserve"> көрсетiлген облыстардың, республикалық маңызы бар қаланың және астананың ішкі саясат басқармалары (бұдан әрi – басқармалар) көрсетедi.</w:t>
      </w:r>
      <w:r>
        <w:br/>
      </w:r>
      <w:r>
        <w:rPr>
          <w:rFonts w:ascii="Times New Roman"/>
          <w:b w:val="false"/>
          <w:i w:val="false"/>
          <w:color w:val="000000"/>
          <w:sz w:val="28"/>
        </w:rPr>
        <w:t>
</w:t>
      </w:r>
      <w:r>
        <w:rPr>
          <w:rFonts w:ascii="Times New Roman"/>
          <w:b w:val="false"/>
          <w:i w:val="false"/>
          <w:color w:val="000000"/>
          <w:sz w:val="28"/>
        </w:rPr>
        <w:t>
      2. Көрсетiлетiн мемлекеттiк қызмет нысаны: автоматтандырылмаған.</w:t>
      </w:r>
      <w:r>
        <w:br/>
      </w:r>
      <w:r>
        <w:rPr>
          <w:rFonts w:ascii="Times New Roman"/>
          <w:b w:val="false"/>
          <w:i w:val="false"/>
          <w:color w:val="000000"/>
          <w:sz w:val="28"/>
        </w:rPr>
        <w:t>
</w:t>
      </w:r>
      <w:r>
        <w:rPr>
          <w:rFonts w:ascii="Times New Roman"/>
          <w:b w:val="false"/>
          <w:i w:val="false"/>
          <w:color w:val="000000"/>
          <w:sz w:val="28"/>
        </w:rPr>
        <w:t>
      3. Мемлекеттiк қызмет «Дiни қызмет және дiни бiрлестiктер туралы» 2011 жылғы 11 қазандағы Қазақстан Республикасы Заңының 5-бабының </w:t>
      </w:r>
      <w:r>
        <w:rPr>
          <w:rFonts w:ascii="Times New Roman"/>
          <w:b w:val="false"/>
          <w:i w:val="false"/>
          <w:color w:val="000000"/>
          <w:sz w:val="28"/>
        </w:rPr>
        <w:t>4) тармақшасы</w:t>
      </w:r>
      <w:r>
        <w:rPr>
          <w:rFonts w:ascii="Times New Roman"/>
          <w:b w:val="false"/>
          <w:i w:val="false"/>
          <w:color w:val="000000"/>
          <w:sz w:val="28"/>
        </w:rPr>
        <w:t xml:space="preserve"> негiзiнде жүзеге асырылады.</w:t>
      </w:r>
      <w:r>
        <w:br/>
      </w:r>
      <w:r>
        <w:rPr>
          <w:rFonts w:ascii="Times New Roman"/>
          <w:b w:val="false"/>
          <w:i w:val="false"/>
          <w:color w:val="000000"/>
          <w:sz w:val="28"/>
        </w:rPr>
        <w:t>
</w:t>
      </w:r>
      <w:r>
        <w:rPr>
          <w:rFonts w:ascii="Times New Roman"/>
          <w:b w:val="false"/>
          <w:i w:val="false"/>
          <w:color w:val="000000"/>
          <w:sz w:val="28"/>
        </w:rPr>
        <w:t>
      4. Мемлекеттiк қызмет көрсету тәртiбi туралы толық ақпарат облыстардың, республикалық маңызы бар қаланың, астананың жергiлiктi атқарушы органдарының интернет-ресурстарында орналастырылады.</w:t>
      </w:r>
      <w:r>
        <w:br/>
      </w:r>
      <w:r>
        <w:rPr>
          <w:rFonts w:ascii="Times New Roman"/>
          <w:b w:val="false"/>
          <w:i w:val="false"/>
          <w:color w:val="000000"/>
          <w:sz w:val="28"/>
        </w:rPr>
        <w:t>
</w:t>
      </w:r>
      <w:r>
        <w:rPr>
          <w:rFonts w:ascii="Times New Roman"/>
          <w:b w:val="false"/>
          <w:i w:val="false"/>
          <w:color w:val="000000"/>
          <w:sz w:val="28"/>
        </w:rPr>
        <w:t>
      5. Көрсетiлетiн мемлекеттiк қызметтің нәтижесi діни әдебиетті және діни мазмұндағы өзге де ақпараттық материалдарды, діни мақсаттағы заттарды тарату үшін арнайы тұрақты үй-жайлардың орналастырылуын бекіту туралы шешім не мемлекеттік қызмет көрсетуден бас тарту туралы қағаз жеткізгіштегі дәлелді жауап болып табылады.</w:t>
      </w:r>
      <w:r>
        <w:br/>
      </w:r>
      <w:r>
        <w:rPr>
          <w:rFonts w:ascii="Times New Roman"/>
          <w:b w:val="false"/>
          <w:i w:val="false"/>
          <w:color w:val="000000"/>
          <w:sz w:val="28"/>
        </w:rPr>
        <w:t>
</w:t>
      </w:r>
      <w:r>
        <w:rPr>
          <w:rFonts w:ascii="Times New Roman"/>
          <w:b w:val="false"/>
          <w:i w:val="false"/>
          <w:color w:val="000000"/>
          <w:sz w:val="28"/>
        </w:rPr>
        <w:t>
      6. Мемлекеттiк қызмет жеке және заңды тұлғаларға (бұдан әрі – мемлекеттiк қызметтi алушылар) көрсетiледi.</w:t>
      </w:r>
      <w:r>
        <w:br/>
      </w:r>
      <w:r>
        <w:rPr>
          <w:rFonts w:ascii="Times New Roman"/>
          <w:b w:val="false"/>
          <w:i w:val="false"/>
          <w:color w:val="000000"/>
          <w:sz w:val="28"/>
        </w:rPr>
        <w:t>
</w:t>
      </w:r>
      <w:r>
        <w:rPr>
          <w:rFonts w:ascii="Times New Roman"/>
          <w:b w:val="false"/>
          <w:i w:val="false"/>
          <w:color w:val="000000"/>
          <w:sz w:val="28"/>
        </w:rPr>
        <w:t>
      7. Мемлекеттiк қызмет көрсету мерзiмi:</w:t>
      </w:r>
      <w:r>
        <w:br/>
      </w:r>
      <w:r>
        <w:rPr>
          <w:rFonts w:ascii="Times New Roman"/>
          <w:b w:val="false"/>
          <w:i w:val="false"/>
          <w:color w:val="000000"/>
          <w:sz w:val="28"/>
        </w:rPr>
        <w:t>
      1) мемлекеттiк қызметтi алушы осы стандарттың </w:t>
      </w:r>
      <w:r>
        <w:rPr>
          <w:rFonts w:ascii="Times New Roman"/>
          <w:b w:val="false"/>
          <w:i w:val="false"/>
          <w:color w:val="000000"/>
          <w:sz w:val="28"/>
        </w:rPr>
        <w:t>11-тармағында</w:t>
      </w:r>
      <w:r>
        <w:rPr>
          <w:rFonts w:ascii="Times New Roman"/>
          <w:b w:val="false"/>
          <w:i w:val="false"/>
          <w:color w:val="000000"/>
          <w:sz w:val="28"/>
        </w:rPr>
        <w:t xml:space="preserve"> айқындалған қажеттi құжаттарды тапсырған сәттен бастап:</w:t>
      </w:r>
      <w:r>
        <w:br/>
      </w:r>
      <w:r>
        <w:rPr>
          <w:rFonts w:ascii="Times New Roman"/>
          <w:b w:val="false"/>
          <w:i w:val="false"/>
          <w:color w:val="000000"/>
          <w:sz w:val="28"/>
        </w:rPr>
        <w:t>
      діни әдебиетті және діни мазмұндағы өзге де ақпараттық материалдарды, діни мақсаттағы заттарды тарату үшін арнайы тұрақты үй-жайлардың орналастырылуын бекіту не мемлекеттік қызметтер көрсетуден бас тарту туралы шешім алу үшiн – күнтiзбелiк отыз күн;</w:t>
      </w:r>
      <w:r>
        <w:br/>
      </w:r>
      <w:r>
        <w:rPr>
          <w:rFonts w:ascii="Times New Roman"/>
          <w:b w:val="false"/>
          <w:i w:val="false"/>
          <w:color w:val="000000"/>
          <w:sz w:val="28"/>
        </w:rPr>
        <w:t>
      2) мемлекеттiк қызметтер көрсетуді алу үшін құжаттар пакетiн тапсырғысы келетін мемлекеттiк қызметтi алушының рұқсат берiлген ең ұзақ күту уақыты – 30 минуттан аспайды;</w:t>
      </w:r>
      <w:r>
        <w:br/>
      </w:r>
      <w:r>
        <w:rPr>
          <w:rFonts w:ascii="Times New Roman"/>
          <w:b w:val="false"/>
          <w:i w:val="false"/>
          <w:color w:val="000000"/>
          <w:sz w:val="28"/>
        </w:rPr>
        <w:t>
      3) мемлекеттiк қызметтi алушыға өтiнiш жасаған күнi сол жерде көрсетiлетiн қызмет көрсетудің рұқсат берiлген ең ұзақ уақыты – 30 минуттан аспайды.</w:t>
      </w:r>
      <w:r>
        <w:br/>
      </w:r>
      <w:r>
        <w:rPr>
          <w:rFonts w:ascii="Times New Roman"/>
          <w:b w:val="false"/>
          <w:i w:val="false"/>
          <w:color w:val="000000"/>
          <w:sz w:val="28"/>
        </w:rPr>
        <w:t>
</w:t>
      </w:r>
      <w:r>
        <w:rPr>
          <w:rFonts w:ascii="Times New Roman"/>
          <w:b w:val="false"/>
          <w:i w:val="false"/>
          <w:color w:val="000000"/>
          <w:sz w:val="28"/>
        </w:rPr>
        <w:t>
      8. Мемлекеттiк қызмет тегiн көрсетiледi.</w:t>
      </w:r>
      <w:r>
        <w:br/>
      </w:r>
      <w:r>
        <w:rPr>
          <w:rFonts w:ascii="Times New Roman"/>
          <w:b w:val="false"/>
          <w:i w:val="false"/>
          <w:color w:val="000000"/>
          <w:sz w:val="28"/>
        </w:rPr>
        <w:t>
</w:t>
      </w:r>
      <w:r>
        <w:rPr>
          <w:rFonts w:ascii="Times New Roman"/>
          <w:b w:val="false"/>
          <w:i w:val="false"/>
          <w:color w:val="000000"/>
          <w:sz w:val="28"/>
        </w:rPr>
        <w:t>
      9. Басқармалардың жұмыс кестесi: 2007 жылғы 15 мамырдағы Еңбек </w:t>
      </w:r>
      <w:r>
        <w:rPr>
          <w:rFonts w:ascii="Times New Roman"/>
          <w:b w:val="false"/>
          <w:i w:val="false"/>
          <w:color w:val="000000"/>
          <w:sz w:val="28"/>
        </w:rPr>
        <w:t>кодексiнде</w:t>
      </w:r>
      <w:r>
        <w:rPr>
          <w:rFonts w:ascii="Times New Roman"/>
          <w:b w:val="false"/>
          <w:i w:val="false"/>
          <w:color w:val="000000"/>
          <w:sz w:val="28"/>
        </w:rPr>
        <w:t xml:space="preserve"> және «Қазақстан Республикасындағы мерекелер туралы» 2001 жылғы 13 желтоқсандағы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белгiленген демалыс және мереке күндерiнен басқа, күн сайын, түскi үзiлiспен сағат 9.00-ден 18.00-ге дейiн.</w:t>
      </w:r>
      <w:r>
        <w:br/>
      </w:r>
      <w:r>
        <w:rPr>
          <w:rFonts w:ascii="Times New Roman"/>
          <w:b w:val="false"/>
          <w:i w:val="false"/>
          <w:color w:val="000000"/>
          <w:sz w:val="28"/>
        </w:rPr>
        <w:t>
      Құжаттарды қабылдау кезек тәртiбiмен, алдын ала жазылусыз және жеделдетiлген қызмет көрсетусiз жүзеге асырылады.</w:t>
      </w:r>
      <w:r>
        <w:br/>
      </w:r>
      <w:r>
        <w:rPr>
          <w:rFonts w:ascii="Times New Roman"/>
          <w:b w:val="false"/>
          <w:i w:val="false"/>
          <w:color w:val="000000"/>
          <w:sz w:val="28"/>
        </w:rPr>
        <w:t>
</w:t>
      </w:r>
      <w:r>
        <w:rPr>
          <w:rFonts w:ascii="Times New Roman"/>
          <w:b w:val="false"/>
          <w:i w:val="false"/>
          <w:color w:val="000000"/>
          <w:sz w:val="28"/>
        </w:rPr>
        <w:t>
      10. Мемлекеттiк қызмет басқармалардың ғимаратында көрсетiледi. Басқармалардың үй-жайларында күту және құжаттарды дайындау залы, күтуге арналған креслолар, толтырылған бланк үлгiлерi бар ақпараттық стендiлер болады. Мүмкiндiгi шектеулi мемлекеттiк қызметтi алушыларға қызмет көрсету үшiн жағдайлар көзделген.</w:t>
      </w:r>
    </w:p>
    <w:bookmarkEnd w:id="5"/>
    <w:bookmarkStart w:name="z22" w:id="6"/>
    <w:p>
      <w:pPr>
        <w:spacing w:after="0"/>
        <w:ind w:left="0"/>
        <w:jc w:val="left"/>
      </w:pPr>
      <w:r>
        <w:rPr>
          <w:rFonts w:ascii="Times New Roman"/>
          <w:b/>
          <w:i w:val="false"/>
          <w:color w:val="000000"/>
        </w:rPr>
        <w:t xml:space="preserve"> 
2. Мемлекеттiк қызметті көрсету тәртiбi</w:t>
      </w:r>
    </w:p>
    <w:bookmarkEnd w:id="6"/>
    <w:bookmarkStart w:name="z23" w:id="7"/>
    <w:p>
      <w:pPr>
        <w:spacing w:after="0"/>
        <w:ind w:left="0"/>
        <w:jc w:val="both"/>
      </w:pPr>
      <w:r>
        <w:rPr>
          <w:rFonts w:ascii="Times New Roman"/>
          <w:b w:val="false"/>
          <w:i w:val="false"/>
          <w:color w:val="000000"/>
          <w:sz w:val="28"/>
        </w:rPr>
        <w:t>
      11. Мемлекеттік қызметтер көрсетуді алу үшін мемлекеттік қызметті алушы мынадай құжаттарды ұсынады:</w:t>
      </w:r>
      <w:r>
        <w:br/>
      </w:r>
      <w:r>
        <w:rPr>
          <w:rFonts w:ascii="Times New Roman"/>
          <w:b w:val="false"/>
          <w:i w:val="false"/>
          <w:color w:val="000000"/>
          <w:sz w:val="28"/>
        </w:rPr>
        <w:t>
      1) осы стандартқа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өтiнiш;</w:t>
      </w:r>
      <w:r>
        <w:br/>
      </w:r>
      <w:r>
        <w:rPr>
          <w:rFonts w:ascii="Times New Roman"/>
          <w:b w:val="false"/>
          <w:i w:val="false"/>
          <w:color w:val="000000"/>
          <w:sz w:val="28"/>
        </w:rPr>
        <w:t>
      2) жеке тұлғалар үшiн – салыстырып тексеру үшiн құжаттардың түпнұсқасын мiндеттi түрде ұсына отырып, жеке басын куәландыратын құжаттың көшiрмесi немесе заңды тұлғалар үшiн – салыстырып тексеру үшiн құжаттардың түпнұсқасын мiндеттi түрде ұсына отырып, заңды тұлғаны мемлекеттiк тiркеу (қайта тiркеу) туралы куәлiктiң көшiрмесi;</w:t>
      </w:r>
      <w:r>
        <w:br/>
      </w:r>
      <w:r>
        <w:rPr>
          <w:rFonts w:ascii="Times New Roman"/>
          <w:b w:val="false"/>
          <w:i w:val="false"/>
          <w:color w:val="000000"/>
          <w:sz w:val="28"/>
        </w:rPr>
        <w:t>
      3) салыстырып тексеру үшiн құжаттардың түпнұсқасын мiндеттi түрде ұсына отырып, жылжымайтын мүлік объектісіне меншiк құқығын куәландыратын құжаттың көшiрмесi не салыстырып тексеру үшiн құжаттардың түпнұсқасын мiндеттi түрде ұсына отырып, меншік иесінің жылжымайтын мүлік объектісінде діни әдебиетті және діни мазмұндағы өзге де ақпараттық материалдарды, діни мақсаттағы заттарды таратуға келісімі көрсетілетін меншік иесімен жасалған оны жалдау шартының нотариалды расталған көшiрмесi.</w:t>
      </w:r>
      <w:r>
        <w:br/>
      </w:r>
      <w:r>
        <w:rPr>
          <w:rFonts w:ascii="Times New Roman"/>
          <w:b w:val="false"/>
          <w:i w:val="false"/>
          <w:color w:val="000000"/>
          <w:sz w:val="28"/>
        </w:rPr>
        <w:t>
</w:t>
      </w:r>
      <w:r>
        <w:rPr>
          <w:rFonts w:ascii="Times New Roman"/>
          <w:b w:val="false"/>
          <w:i w:val="false"/>
          <w:color w:val="000000"/>
          <w:sz w:val="28"/>
        </w:rPr>
        <w:t>
      12. Өтiнiштердің үлгiлерi облыстардың, республикалық маңызы бар қаланың, астананың жергiлiктi атқарушы органдарының стенділерінде және интернет-ресурстарында орналастырылған.</w:t>
      </w:r>
      <w:r>
        <w:br/>
      </w:r>
      <w:r>
        <w:rPr>
          <w:rFonts w:ascii="Times New Roman"/>
          <w:b w:val="false"/>
          <w:i w:val="false"/>
          <w:color w:val="000000"/>
          <w:sz w:val="28"/>
        </w:rPr>
        <w:t>
</w:t>
      </w:r>
      <w:r>
        <w:rPr>
          <w:rFonts w:ascii="Times New Roman"/>
          <w:b w:val="false"/>
          <w:i w:val="false"/>
          <w:color w:val="000000"/>
          <w:sz w:val="28"/>
        </w:rPr>
        <w:t>
      13. Мемлекеттiк қызметтер көрсетуді алу үшін қажеттi құжаттар мекенжайлары осы стандартқа </w:t>
      </w:r>
      <w:r>
        <w:rPr>
          <w:rFonts w:ascii="Times New Roman"/>
          <w:b w:val="false"/>
          <w:i w:val="false"/>
          <w:color w:val="000000"/>
          <w:sz w:val="28"/>
        </w:rPr>
        <w:t>1-қосымшада</w:t>
      </w:r>
      <w:r>
        <w:rPr>
          <w:rFonts w:ascii="Times New Roman"/>
          <w:b w:val="false"/>
          <w:i w:val="false"/>
          <w:color w:val="000000"/>
          <w:sz w:val="28"/>
        </w:rPr>
        <w:t xml:space="preserve"> көрсетiлген басқармаларға тапсырылады.</w:t>
      </w:r>
      <w:r>
        <w:br/>
      </w:r>
      <w:r>
        <w:rPr>
          <w:rFonts w:ascii="Times New Roman"/>
          <w:b w:val="false"/>
          <w:i w:val="false"/>
          <w:color w:val="000000"/>
          <w:sz w:val="28"/>
        </w:rPr>
        <w:t>
</w:t>
      </w:r>
      <w:r>
        <w:rPr>
          <w:rFonts w:ascii="Times New Roman"/>
          <w:b w:val="false"/>
          <w:i w:val="false"/>
          <w:color w:val="000000"/>
          <w:sz w:val="28"/>
        </w:rPr>
        <w:t>
      14. Басқармалардың құжаттамалық қамтамасыз ету қызметiнiң тiркеу мөртабаны (кiрiс нөмiрi, күнi) қойылған мемлекеттiк қызметтi алушы өтiнiшiнiң көшiрмесi осы стандарттың </w:t>
      </w:r>
      <w:r>
        <w:rPr>
          <w:rFonts w:ascii="Times New Roman"/>
          <w:b w:val="false"/>
          <w:i w:val="false"/>
          <w:color w:val="000000"/>
          <w:sz w:val="28"/>
        </w:rPr>
        <w:t>11-тармағында</w:t>
      </w:r>
      <w:r>
        <w:rPr>
          <w:rFonts w:ascii="Times New Roman"/>
          <w:b w:val="false"/>
          <w:i w:val="false"/>
          <w:color w:val="000000"/>
          <w:sz w:val="28"/>
        </w:rPr>
        <w:t xml:space="preserve"> көрсетiлген құжаттардың өткiзiлгенiн растау болып табылады.</w:t>
      </w:r>
      <w:r>
        <w:br/>
      </w:r>
      <w:r>
        <w:rPr>
          <w:rFonts w:ascii="Times New Roman"/>
          <w:b w:val="false"/>
          <w:i w:val="false"/>
          <w:color w:val="000000"/>
          <w:sz w:val="28"/>
        </w:rPr>
        <w:t>
</w:t>
      </w:r>
      <w:r>
        <w:rPr>
          <w:rFonts w:ascii="Times New Roman"/>
          <w:b w:val="false"/>
          <w:i w:val="false"/>
          <w:color w:val="000000"/>
          <w:sz w:val="28"/>
        </w:rPr>
        <w:t>
      15. Діни әдебиетті және діни мазмұндағы өзге де ақпараттық материалдарды, діни мақсаттағы заттарды тарату үшін арнайы тұрақты үй-жайлардың орналастырылуын бекіту туралы шешiм мемлекеттiк қызметтi алушыға (не сенiмхат бойынша өкiліне) осы стандартқа </w:t>
      </w:r>
      <w:r>
        <w:rPr>
          <w:rFonts w:ascii="Times New Roman"/>
          <w:b w:val="false"/>
          <w:i w:val="false"/>
          <w:color w:val="000000"/>
          <w:sz w:val="28"/>
        </w:rPr>
        <w:t>1-қосымшада</w:t>
      </w:r>
      <w:r>
        <w:rPr>
          <w:rFonts w:ascii="Times New Roman"/>
          <w:b w:val="false"/>
          <w:i w:val="false"/>
          <w:color w:val="000000"/>
          <w:sz w:val="28"/>
        </w:rPr>
        <w:t xml:space="preserve"> көрсетiлген мекенжайларға жеке өзi келгенде берiледi не мемлекеттiк қызметтi алушы көрсеткен мекенжайға поштамен жiберiледi.</w:t>
      </w:r>
      <w:r>
        <w:br/>
      </w:r>
      <w:r>
        <w:rPr>
          <w:rFonts w:ascii="Times New Roman"/>
          <w:b w:val="false"/>
          <w:i w:val="false"/>
          <w:color w:val="000000"/>
          <w:sz w:val="28"/>
        </w:rPr>
        <w:t>
</w:t>
      </w:r>
      <w:r>
        <w:rPr>
          <w:rFonts w:ascii="Times New Roman"/>
          <w:b w:val="false"/>
          <w:i w:val="false"/>
          <w:color w:val="000000"/>
          <w:sz w:val="28"/>
        </w:rPr>
        <w:t>
      16. Мемлекеттiк қызметті көрсетуден бас тарту үшін негіз мыналар болып табылады:</w:t>
      </w:r>
      <w:r>
        <w:br/>
      </w:r>
      <w:r>
        <w:rPr>
          <w:rFonts w:ascii="Times New Roman"/>
          <w:b w:val="false"/>
          <w:i w:val="false"/>
          <w:color w:val="000000"/>
          <w:sz w:val="28"/>
        </w:rPr>
        <w:t>
      1) осы стандарттың </w:t>
      </w:r>
      <w:r>
        <w:rPr>
          <w:rFonts w:ascii="Times New Roman"/>
          <w:b w:val="false"/>
          <w:i w:val="false"/>
          <w:color w:val="000000"/>
          <w:sz w:val="28"/>
        </w:rPr>
        <w:t>11-тармағының</w:t>
      </w:r>
      <w:r>
        <w:rPr>
          <w:rFonts w:ascii="Times New Roman"/>
          <w:b w:val="false"/>
          <w:i w:val="false"/>
          <w:color w:val="000000"/>
          <w:sz w:val="28"/>
        </w:rPr>
        <w:t xml:space="preserve"> талаптарына сәйкес келмейтін құжаттардың ұсынылуы;</w:t>
      </w:r>
      <w:r>
        <w:br/>
      </w:r>
      <w:r>
        <w:rPr>
          <w:rFonts w:ascii="Times New Roman"/>
          <w:b w:val="false"/>
          <w:i w:val="false"/>
          <w:color w:val="000000"/>
          <w:sz w:val="28"/>
        </w:rPr>
        <w:t>
      2) осы стандарттың </w:t>
      </w:r>
      <w:r>
        <w:rPr>
          <w:rFonts w:ascii="Times New Roman"/>
          <w:b w:val="false"/>
          <w:i w:val="false"/>
          <w:color w:val="000000"/>
          <w:sz w:val="28"/>
        </w:rPr>
        <w:t>11-тармағында</w:t>
      </w:r>
      <w:r>
        <w:rPr>
          <w:rFonts w:ascii="Times New Roman"/>
          <w:b w:val="false"/>
          <w:i w:val="false"/>
          <w:color w:val="000000"/>
          <w:sz w:val="28"/>
        </w:rPr>
        <w:t xml:space="preserve"> көзделген құжаттарда дәйексіз мәлiметтердiң ұсынылуы;</w:t>
      </w:r>
      <w:r>
        <w:br/>
      </w:r>
      <w:r>
        <w:rPr>
          <w:rFonts w:ascii="Times New Roman"/>
          <w:b w:val="false"/>
          <w:i w:val="false"/>
          <w:color w:val="000000"/>
          <w:sz w:val="28"/>
        </w:rPr>
        <w:t>
      3) тиісті аумақта теріс діни ахуалдың анықталуы;</w:t>
      </w:r>
      <w:r>
        <w:br/>
      </w:r>
      <w:r>
        <w:rPr>
          <w:rFonts w:ascii="Times New Roman"/>
          <w:b w:val="false"/>
          <w:i w:val="false"/>
          <w:color w:val="000000"/>
          <w:sz w:val="28"/>
        </w:rPr>
        <w:t>
      4) діни әдебиетті және діни мазмұндағы өзге де ақпараттық материалдарды, діни мақсаттағы заттарды тарату үшін арнайы тұрақты үй-жайларға қатысты заңнама талаптарының сақталмауы.</w:t>
      </w:r>
    </w:p>
    <w:bookmarkEnd w:id="7"/>
    <w:bookmarkStart w:name="z29" w:id="8"/>
    <w:p>
      <w:pPr>
        <w:spacing w:after="0"/>
        <w:ind w:left="0"/>
        <w:jc w:val="left"/>
      </w:pPr>
      <w:r>
        <w:rPr>
          <w:rFonts w:ascii="Times New Roman"/>
          <w:b/>
          <w:i w:val="false"/>
          <w:color w:val="000000"/>
        </w:rPr>
        <w:t xml:space="preserve"> 
3. Жұмыс қағидаттары</w:t>
      </w:r>
    </w:p>
    <w:bookmarkEnd w:id="8"/>
    <w:bookmarkStart w:name="z30" w:id="9"/>
    <w:p>
      <w:pPr>
        <w:spacing w:after="0"/>
        <w:ind w:left="0"/>
        <w:jc w:val="both"/>
      </w:pPr>
      <w:r>
        <w:rPr>
          <w:rFonts w:ascii="Times New Roman"/>
          <w:b w:val="false"/>
          <w:i w:val="false"/>
          <w:color w:val="000000"/>
          <w:sz w:val="28"/>
        </w:rPr>
        <w:t>
      17. Басқармалар мемлекеттiк қызметтер көрсетуді ұсыну кезiнде мынадай қағидаттарды басшылыққа алады:</w:t>
      </w:r>
      <w:r>
        <w:br/>
      </w:r>
      <w:r>
        <w:rPr>
          <w:rFonts w:ascii="Times New Roman"/>
          <w:b w:val="false"/>
          <w:i w:val="false"/>
          <w:color w:val="000000"/>
          <w:sz w:val="28"/>
        </w:rPr>
        <w:t>
      адамның конституциялық құқықтары мен бостандықтарын сақтау;</w:t>
      </w:r>
      <w:r>
        <w:br/>
      </w:r>
      <w:r>
        <w:rPr>
          <w:rFonts w:ascii="Times New Roman"/>
          <w:b w:val="false"/>
          <w:i w:val="false"/>
          <w:color w:val="000000"/>
          <w:sz w:val="28"/>
        </w:rPr>
        <w:t>
      заңдылықты сақтау;</w:t>
      </w:r>
      <w:r>
        <w:br/>
      </w:r>
      <w:r>
        <w:rPr>
          <w:rFonts w:ascii="Times New Roman"/>
          <w:b w:val="false"/>
          <w:i w:val="false"/>
          <w:color w:val="000000"/>
          <w:sz w:val="28"/>
        </w:rPr>
        <w:t>
      көрсетiлетiн қызмет туралы толық ақпарат беру;</w:t>
      </w:r>
      <w:r>
        <w:br/>
      </w:r>
      <w:r>
        <w:rPr>
          <w:rFonts w:ascii="Times New Roman"/>
          <w:b w:val="false"/>
          <w:i w:val="false"/>
          <w:color w:val="000000"/>
          <w:sz w:val="28"/>
        </w:rPr>
        <w:t>
      сыпайылық;</w:t>
      </w:r>
      <w:r>
        <w:br/>
      </w:r>
      <w:r>
        <w:rPr>
          <w:rFonts w:ascii="Times New Roman"/>
          <w:b w:val="false"/>
          <w:i w:val="false"/>
          <w:color w:val="000000"/>
          <w:sz w:val="28"/>
        </w:rPr>
        <w:t>
      құжаттарды сақтауды, ақпаратты қорғау мен оның құпиялылығын сақтауды қамтамасыз ету.</w:t>
      </w:r>
    </w:p>
    <w:bookmarkEnd w:id="9"/>
    <w:bookmarkStart w:name="z31" w:id="10"/>
    <w:p>
      <w:pPr>
        <w:spacing w:after="0"/>
        <w:ind w:left="0"/>
        <w:jc w:val="left"/>
      </w:pPr>
      <w:r>
        <w:rPr>
          <w:rFonts w:ascii="Times New Roman"/>
          <w:b/>
          <w:i w:val="false"/>
          <w:color w:val="000000"/>
        </w:rPr>
        <w:t xml:space="preserve"> 
4. Жұмыс нәтижелерi</w:t>
      </w:r>
    </w:p>
    <w:bookmarkEnd w:id="10"/>
    <w:bookmarkStart w:name="z32" w:id="11"/>
    <w:p>
      <w:pPr>
        <w:spacing w:after="0"/>
        <w:ind w:left="0"/>
        <w:jc w:val="both"/>
      </w:pPr>
      <w:r>
        <w:rPr>
          <w:rFonts w:ascii="Times New Roman"/>
          <w:b w:val="false"/>
          <w:i w:val="false"/>
          <w:color w:val="000000"/>
          <w:sz w:val="28"/>
        </w:rPr>
        <w:t>
      18. Мемлекеттiк қызметтi алушыларға мемлекеттiк қызмет көрсету нәтижелерi осы стандартқа </w:t>
      </w:r>
      <w:r>
        <w:rPr>
          <w:rFonts w:ascii="Times New Roman"/>
          <w:b w:val="false"/>
          <w:i w:val="false"/>
          <w:color w:val="000000"/>
          <w:sz w:val="28"/>
        </w:rPr>
        <w:t>3-қосымшаға</w:t>
      </w:r>
      <w:r>
        <w:rPr>
          <w:rFonts w:ascii="Times New Roman"/>
          <w:b w:val="false"/>
          <w:i w:val="false"/>
          <w:color w:val="000000"/>
          <w:sz w:val="28"/>
        </w:rPr>
        <w:t xml:space="preserve"> сәйкес сапа және тиiмдiлiк көрсеткiштерiмен өлшенедi.</w:t>
      </w:r>
      <w:r>
        <w:br/>
      </w:r>
      <w:r>
        <w:rPr>
          <w:rFonts w:ascii="Times New Roman"/>
          <w:b w:val="false"/>
          <w:i w:val="false"/>
          <w:color w:val="000000"/>
          <w:sz w:val="28"/>
        </w:rPr>
        <w:t>
</w:t>
      </w:r>
      <w:r>
        <w:rPr>
          <w:rFonts w:ascii="Times New Roman"/>
          <w:b w:val="false"/>
          <w:i w:val="false"/>
          <w:color w:val="000000"/>
          <w:sz w:val="28"/>
        </w:rPr>
        <w:t>
      19. Басқармалардың жұмысы бағаланатын мемлекеттiк қызметтердiң сапасы мен тиiмдiлiгi көрсеткiштерiнiң нысаналы мәндерi жыл сайын жергiлiктi атқарушы органдардың шешімдерімен бекiтiледi.</w:t>
      </w:r>
    </w:p>
    <w:bookmarkEnd w:id="11"/>
    <w:bookmarkStart w:name="z34" w:id="12"/>
    <w:p>
      <w:pPr>
        <w:spacing w:after="0"/>
        <w:ind w:left="0"/>
        <w:jc w:val="left"/>
      </w:pPr>
      <w:r>
        <w:rPr>
          <w:rFonts w:ascii="Times New Roman"/>
          <w:b/>
          <w:i w:val="false"/>
          <w:color w:val="000000"/>
        </w:rPr>
        <w:t xml:space="preserve"> 
5. Шағымдану тәртiбi</w:t>
      </w:r>
    </w:p>
    <w:bookmarkEnd w:id="12"/>
    <w:bookmarkStart w:name="z35" w:id="13"/>
    <w:p>
      <w:pPr>
        <w:spacing w:after="0"/>
        <w:ind w:left="0"/>
        <w:jc w:val="both"/>
      </w:pPr>
      <w:r>
        <w:rPr>
          <w:rFonts w:ascii="Times New Roman"/>
          <w:b w:val="false"/>
          <w:i w:val="false"/>
          <w:color w:val="000000"/>
          <w:sz w:val="28"/>
        </w:rPr>
        <w:t>
      20. Басқармалар қызметкерлерiнiң әрекетiне (әрекетсiздiгiне) шағымдану тәртiбiн түсiндiру, сондай-ақ шағымды дайындауға жәрдем көрсету осы стандартқа </w:t>
      </w:r>
      <w:r>
        <w:rPr>
          <w:rFonts w:ascii="Times New Roman"/>
          <w:b w:val="false"/>
          <w:i w:val="false"/>
          <w:color w:val="000000"/>
          <w:sz w:val="28"/>
        </w:rPr>
        <w:t>1-қосымшада</w:t>
      </w:r>
      <w:r>
        <w:rPr>
          <w:rFonts w:ascii="Times New Roman"/>
          <w:b w:val="false"/>
          <w:i w:val="false"/>
          <w:color w:val="000000"/>
          <w:sz w:val="28"/>
        </w:rPr>
        <w:t xml:space="preserve"> көрсетiлген мекенжайлар мен телефондар бойынша жүзеге асырылады.</w:t>
      </w:r>
      <w:r>
        <w:br/>
      </w:r>
      <w:r>
        <w:rPr>
          <w:rFonts w:ascii="Times New Roman"/>
          <w:b w:val="false"/>
          <w:i w:val="false"/>
          <w:color w:val="000000"/>
          <w:sz w:val="28"/>
        </w:rPr>
        <w:t>
</w:t>
      </w:r>
      <w:r>
        <w:rPr>
          <w:rFonts w:ascii="Times New Roman"/>
          <w:b w:val="false"/>
          <w:i w:val="false"/>
          <w:color w:val="000000"/>
          <w:sz w:val="28"/>
        </w:rPr>
        <w:t>
      21. Көрсетiлген қызмет нәтижелерiмен келiспеген жағдайда шағым осы стандартқа </w:t>
      </w:r>
      <w:r>
        <w:rPr>
          <w:rFonts w:ascii="Times New Roman"/>
          <w:b w:val="false"/>
          <w:i w:val="false"/>
          <w:color w:val="000000"/>
          <w:sz w:val="28"/>
        </w:rPr>
        <w:t>1-қосымшада</w:t>
      </w:r>
      <w:r>
        <w:rPr>
          <w:rFonts w:ascii="Times New Roman"/>
          <w:b w:val="false"/>
          <w:i w:val="false"/>
          <w:color w:val="000000"/>
          <w:sz w:val="28"/>
        </w:rPr>
        <w:t xml:space="preserve"> көрсетiлген байланыс деректерi (мекенжайлар мен телефондар) бойынша басқарма басшысының атына жазбаша нысанда пошта бойынша не қолма-қол берiледi.</w:t>
      </w:r>
      <w:r>
        <w:br/>
      </w:r>
      <w:r>
        <w:rPr>
          <w:rFonts w:ascii="Times New Roman"/>
          <w:b w:val="false"/>
          <w:i w:val="false"/>
          <w:color w:val="000000"/>
          <w:sz w:val="28"/>
        </w:rPr>
        <w:t>
</w:t>
      </w:r>
      <w:r>
        <w:rPr>
          <w:rFonts w:ascii="Times New Roman"/>
          <w:b w:val="false"/>
          <w:i w:val="false"/>
          <w:color w:val="000000"/>
          <w:sz w:val="28"/>
        </w:rPr>
        <w:t>
      22. Мемлекеттiк қызметтi ұсыну кезiнде мемлекеттiк қызметтi алушыларға дөрекi қызмет көрсетiлген жағдайда басқармалар қызметкерлерiнiң әрекетiне шағым осы стандартқа </w:t>
      </w:r>
      <w:r>
        <w:rPr>
          <w:rFonts w:ascii="Times New Roman"/>
          <w:b w:val="false"/>
          <w:i w:val="false"/>
          <w:color w:val="000000"/>
          <w:sz w:val="28"/>
        </w:rPr>
        <w:t>1-қосымшада</w:t>
      </w:r>
      <w:r>
        <w:rPr>
          <w:rFonts w:ascii="Times New Roman"/>
          <w:b w:val="false"/>
          <w:i w:val="false"/>
          <w:color w:val="000000"/>
          <w:sz w:val="28"/>
        </w:rPr>
        <w:t xml:space="preserve"> көрсетiлген мекенжайлар бойынша басқарма басшысының атына жазбаша нысанда пошта бойынша не қолма-қол берiледi.</w:t>
      </w:r>
      <w:r>
        <w:br/>
      </w:r>
      <w:r>
        <w:rPr>
          <w:rFonts w:ascii="Times New Roman"/>
          <w:b w:val="false"/>
          <w:i w:val="false"/>
          <w:color w:val="000000"/>
          <w:sz w:val="28"/>
        </w:rPr>
        <w:t>
</w:t>
      </w:r>
      <w:r>
        <w:rPr>
          <w:rFonts w:ascii="Times New Roman"/>
          <w:b w:val="false"/>
          <w:i w:val="false"/>
          <w:color w:val="000000"/>
          <w:sz w:val="28"/>
        </w:rPr>
        <w:t>
      23. Көрсетiлген мемлекеттiк қызмет нәтижелерiмен келiспеген жағдайда мемлекеттiк қызметтi алушы заңнамада белгiленген тәртiппен сотқа жүгiнуге құқылы.</w:t>
      </w:r>
      <w:r>
        <w:br/>
      </w:r>
      <w:r>
        <w:rPr>
          <w:rFonts w:ascii="Times New Roman"/>
          <w:b w:val="false"/>
          <w:i w:val="false"/>
          <w:color w:val="000000"/>
          <w:sz w:val="28"/>
        </w:rPr>
        <w:t>
</w:t>
      </w:r>
      <w:r>
        <w:rPr>
          <w:rFonts w:ascii="Times New Roman"/>
          <w:b w:val="false"/>
          <w:i w:val="false"/>
          <w:color w:val="000000"/>
          <w:sz w:val="28"/>
        </w:rPr>
        <w:t>
      24. Мемлекеттiк қызметтi алушының шағымында оның тегi, аты, әкесiнiң аты, ұйымның атауы (заңды тұлғалар үшiн) пошталық мекенжайы көрсетiледi. Шағымға мемлекеттік қызметті алушы қол қояды.</w:t>
      </w:r>
      <w:r>
        <w:br/>
      </w:r>
      <w:r>
        <w:rPr>
          <w:rFonts w:ascii="Times New Roman"/>
          <w:b w:val="false"/>
          <w:i w:val="false"/>
          <w:color w:val="000000"/>
          <w:sz w:val="28"/>
        </w:rPr>
        <w:t>
</w:t>
      </w:r>
      <w:r>
        <w:rPr>
          <w:rFonts w:ascii="Times New Roman"/>
          <w:b w:val="false"/>
          <w:i w:val="false"/>
          <w:color w:val="000000"/>
          <w:sz w:val="28"/>
        </w:rPr>
        <w:t>
      25. Шағымды басқармалардың құжаттамалық қамтамасыз ету қызметi тiркейдi. Шағым берушi тұлғаға күні мен уақыты, өтiнiштi қабылдаған адамның тегi мен аты-жөнi, шағымға жауап алу күні көрсетiлген қолхат берiледi. Шағымды қарау барысы туралы ақпаратты басқармалардың құжаттамалық қамтамасыз ету қызметiнiң лауазымды адамдары ұсынады.</w:t>
      </w:r>
      <w:r>
        <w:br/>
      </w:r>
      <w:r>
        <w:rPr>
          <w:rFonts w:ascii="Times New Roman"/>
          <w:b w:val="false"/>
          <w:i w:val="false"/>
          <w:color w:val="000000"/>
          <w:sz w:val="28"/>
        </w:rPr>
        <w:t>
      Шағымдарды қарау «Жеке және заңды тұлғалардың өтiнiштерiн қарау тәртiбi туралы» 2007 жылғы 12 қаңтардағы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белгiленген тәртiппен және мерзiмде жүзеге асырылады.</w:t>
      </w:r>
    </w:p>
    <w:bookmarkEnd w:id="13"/>
    <w:bookmarkStart w:name="z41" w:id="14"/>
    <w:p>
      <w:pPr>
        <w:spacing w:after="0"/>
        <w:ind w:left="0"/>
        <w:jc w:val="both"/>
      </w:pPr>
      <w:r>
        <w:rPr>
          <w:rFonts w:ascii="Times New Roman"/>
          <w:b w:val="false"/>
          <w:i w:val="false"/>
          <w:color w:val="000000"/>
          <w:sz w:val="28"/>
        </w:rPr>
        <w:t>
«Діни әдебиетті және діни мазмұндағы</w:t>
      </w:r>
      <w:r>
        <w:br/>
      </w:r>
      <w:r>
        <w:rPr>
          <w:rFonts w:ascii="Times New Roman"/>
          <w:b w:val="false"/>
          <w:i w:val="false"/>
          <w:color w:val="000000"/>
          <w:sz w:val="28"/>
        </w:rPr>
        <w:t xml:space="preserve">
өзге де ақпараттық материалдарды, </w:t>
      </w:r>
      <w:r>
        <w:br/>
      </w:r>
      <w:r>
        <w:rPr>
          <w:rFonts w:ascii="Times New Roman"/>
          <w:b w:val="false"/>
          <w:i w:val="false"/>
          <w:color w:val="000000"/>
          <w:sz w:val="28"/>
        </w:rPr>
        <w:t>
діни мақсаттағы заттарды тарату үшін</w:t>
      </w:r>
      <w:r>
        <w:br/>
      </w:r>
      <w:r>
        <w:rPr>
          <w:rFonts w:ascii="Times New Roman"/>
          <w:b w:val="false"/>
          <w:i w:val="false"/>
          <w:color w:val="000000"/>
          <w:sz w:val="28"/>
        </w:rPr>
        <w:t xml:space="preserve">
арнайы тұрақты үй-жайлардың     </w:t>
      </w:r>
      <w:r>
        <w:br/>
      </w:r>
      <w:r>
        <w:rPr>
          <w:rFonts w:ascii="Times New Roman"/>
          <w:b w:val="false"/>
          <w:i w:val="false"/>
          <w:color w:val="000000"/>
          <w:sz w:val="28"/>
        </w:rPr>
        <w:t xml:space="preserve">
орналастырылуын бекіту туралы шешім </w:t>
      </w:r>
      <w:r>
        <w:br/>
      </w:r>
      <w:r>
        <w:rPr>
          <w:rFonts w:ascii="Times New Roman"/>
          <w:b w:val="false"/>
          <w:i w:val="false"/>
          <w:color w:val="000000"/>
          <w:sz w:val="28"/>
        </w:rPr>
        <w:t xml:space="preserve">
беру» мемлекеттiк          </w:t>
      </w:r>
      <w:r>
        <w:br/>
      </w:r>
      <w:r>
        <w:rPr>
          <w:rFonts w:ascii="Times New Roman"/>
          <w:b w:val="false"/>
          <w:i w:val="false"/>
          <w:color w:val="000000"/>
          <w:sz w:val="28"/>
        </w:rPr>
        <w:t xml:space="preserve">
қызметтер көрсету стандартына    </w:t>
      </w:r>
      <w:r>
        <w:br/>
      </w:r>
      <w:r>
        <w:rPr>
          <w:rFonts w:ascii="Times New Roman"/>
          <w:b w:val="false"/>
          <w:i w:val="false"/>
          <w:color w:val="000000"/>
          <w:sz w:val="28"/>
        </w:rPr>
        <w:t xml:space="preserve">
1-қосымша               </w:t>
      </w:r>
    </w:p>
    <w:bookmarkEnd w:id="14"/>
    <w:bookmarkStart w:name="z42" w:id="15"/>
    <w:p>
      <w:pPr>
        <w:spacing w:after="0"/>
        <w:ind w:left="0"/>
        <w:jc w:val="left"/>
      </w:pPr>
      <w:r>
        <w:rPr>
          <w:rFonts w:ascii="Times New Roman"/>
          <w:b/>
          <w:i w:val="false"/>
          <w:color w:val="000000"/>
        </w:rPr>
        <w:t xml:space="preserve"> 
Мемлекеттiк қызметтер көрсететiн басқармалардың тiзбесi</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1"/>
        <w:gridCol w:w="3646"/>
        <w:gridCol w:w="4444"/>
        <w:gridCol w:w="2666"/>
        <w:gridCol w:w="1453"/>
      </w:tblGrid>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4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Мекенжайы</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 нөмiрлерi</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кестесi</w:t>
            </w:r>
          </w:p>
        </w:tc>
      </w:tr>
      <w:tr>
        <w:trPr>
          <w:trHeight w:val="24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облысының ішкі саясат басқармасы</w:t>
            </w:r>
          </w:p>
        </w:tc>
        <w:tc>
          <w:tcPr>
            <w:tcW w:w="4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 Сәтбаев көшесi, 1б, www.uvp.akmol.kz</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25-72-47</w:t>
            </w:r>
          </w:p>
        </w:tc>
        <w:tc>
          <w:tcPr>
            <w:tcW w:w="14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күндерi: дүйсенбi – жұма.</w:t>
            </w:r>
            <w:r>
              <w:br/>
            </w:r>
            <w:r>
              <w:rPr>
                <w:rFonts w:ascii="Times New Roman"/>
                <w:b w:val="false"/>
                <w:i w:val="false"/>
                <w:color w:val="000000"/>
                <w:sz w:val="20"/>
              </w:rPr>
              <w:t>
</w:t>
            </w:r>
            <w:r>
              <w:rPr>
                <w:rFonts w:ascii="Times New Roman"/>
                <w:b w:val="false"/>
                <w:i w:val="false"/>
                <w:color w:val="000000"/>
                <w:sz w:val="20"/>
              </w:rPr>
              <w:t>Жұмыс уақыты: түскi үзiлiспен сағ. 09.00-ден 18.00-ге дейiн.</w:t>
            </w:r>
            <w:r>
              <w:br/>
            </w:r>
            <w:r>
              <w:rPr>
                <w:rFonts w:ascii="Times New Roman"/>
                <w:b w:val="false"/>
                <w:i w:val="false"/>
                <w:color w:val="000000"/>
                <w:sz w:val="20"/>
              </w:rPr>
              <w:t>
</w:t>
            </w:r>
            <w:r>
              <w:rPr>
                <w:rFonts w:ascii="Times New Roman"/>
                <w:b w:val="false"/>
                <w:i w:val="false"/>
                <w:color w:val="000000"/>
                <w:sz w:val="20"/>
              </w:rPr>
              <w:t>Демалыс күндерi: сенбi, жексенбi</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облысының ішкі саясат басқармасы</w:t>
            </w:r>
          </w:p>
        </w:tc>
        <w:tc>
          <w:tcPr>
            <w:tcW w:w="4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қаласы, Әбiлқайыр хан даңғылы, 40, www.aktobe.gov.kz</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(7132) 56-26-69, 56-25-26</w:t>
            </w:r>
          </w:p>
        </w:tc>
        <w:tc>
          <w:tcPr>
            <w:tcW w:w="0" w:type="auto"/>
            <w:vMerge/>
            <w:tcBorders>
              <w:top w:val="nil"/>
              <w:left w:val="single" w:color="cfcfcf" w:sz="5"/>
              <w:bottom w:val="single" w:color="cfcfcf" w:sz="5"/>
              <w:right w:val="single" w:color="cfcfcf" w:sz="5"/>
            </w:tcBorders>
          </w:tcP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облысының ішкі саясат басқармасы</w:t>
            </w:r>
          </w:p>
        </w:tc>
        <w:tc>
          <w:tcPr>
            <w:tcW w:w="4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қаласы, Тәуелсіздік көшесi, 38, www.zhetysu-gov.kz</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(7282) 24-29-90, 27-77-22</w:t>
            </w:r>
          </w:p>
        </w:tc>
        <w:tc>
          <w:tcPr>
            <w:tcW w:w="0" w:type="auto"/>
            <w:vMerge/>
            <w:tcBorders>
              <w:top w:val="nil"/>
              <w:left w:val="single" w:color="cfcfcf" w:sz="5"/>
              <w:bottom w:val="single" w:color="cfcfcf" w:sz="5"/>
              <w:right w:val="single" w:color="cfcfcf" w:sz="5"/>
            </w:tcBorders>
          </w:tcP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облысының ішкі саясат басқармасы</w:t>
            </w:r>
          </w:p>
        </w:tc>
        <w:tc>
          <w:tcPr>
            <w:tcW w:w="4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 Әйтеке би көшесi, 77, www.e-atyrau.kz</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(7122) 354-088, 270-996</w:t>
            </w:r>
          </w:p>
        </w:tc>
        <w:tc>
          <w:tcPr>
            <w:tcW w:w="0" w:type="auto"/>
            <w:vMerge/>
            <w:tcBorders>
              <w:top w:val="nil"/>
              <w:left w:val="single" w:color="cfcfcf" w:sz="5"/>
              <w:bottom w:val="single" w:color="cfcfcf" w:sz="5"/>
              <w:right w:val="single" w:color="cfcfcf" w:sz="5"/>
            </w:tcBorders>
          </w:tcP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облысының ішкі саясат басқармасы</w:t>
            </w:r>
          </w:p>
        </w:tc>
        <w:tc>
          <w:tcPr>
            <w:tcW w:w="4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070019, Өскемен қаласы, Горький көшесi, 40 akimvko.gov.kz</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(7232) 26-42-54</w:t>
            </w:r>
          </w:p>
        </w:tc>
        <w:tc>
          <w:tcPr>
            <w:tcW w:w="0" w:type="auto"/>
            <w:vMerge/>
            <w:tcBorders>
              <w:top w:val="nil"/>
              <w:left w:val="single" w:color="cfcfcf" w:sz="5"/>
              <w:bottom w:val="single" w:color="cfcfcf" w:sz="5"/>
              <w:right w:val="single" w:color="cfcfcf" w:sz="5"/>
            </w:tcBorders>
          </w:tcPr>
          <w:p/>
        </w:tc>
      </w:tr>
      <w:tr>
        <w:trPr>
          <w:trHeight w:val="100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облысының ішкі саясат басқармасы</w:t>
            </w:r>
          </w:p>
        </w:tc>
        <w:tc>
          <w:tcPr>
            <w:tcW w:w="4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қаласы, Достық даңғылы 1, www.zhambyl.kz</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 43-71-74, 43-71-70</w:t>
            </w:r>
          </w:p>
        </w:tc>
        <w:tc>
          <w:tcPr>
            <w:tcW w:w="0" w:type="auto"/>
            <w:vMerge/>
            <w:tcBorders>
              <w:top w:val="nil"/>
              <w:left w:val="single" w:color="cfcfcf" w:sz="5"/>
              <w:bottom w:val="single" w:color="cfcfcf" w:sz="5"/>
              <w:right w:val="single" w:color="cfcfcf" w:sz="5"/>
            </w:tcBorders>
          </w:tcP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облысының ішкі саясат басқармасы</w:t>
            </w:r>
          </w:p>
        </w:tc>
        <w:tc>
          <w:tcPr>
            <w:tcW w:w="4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 қаласы, Молдағалиева көшесі, 215, www.westkaz.kz</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(7112) 50-02-36</w:t>
            </w:r>
          </w:p>
        </w:tc>
        <w:tc>
          <w:tcPr>
            <w:tcW w:w="0" w:type="auto"/>
            <w:vMerge/>
            <w:tcBorders>
              <w:top w:val="nil"/>
              <w:left w:val="single" w:color="cfcfcf" w:sz="5"/>
              <w:bottom w:val="single" w:color="cfcfcf" w:sz="5"/>
              <w:right w:val="single" w:color="cfcfcf" w:sz="5"/>
            </w:tcBorders>
          </w:tcP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облысының ішкі саясат басқармасы</w:t>
            </w:r>
          </w:p>
        </w:tc>
        <w:tc>
          <w:tcPr>
            <w:tcW w:w="4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100012, Қарағанды қаласы, Бейбітшілік гүлзары көшесі, 39, www.karaganda-region.kz</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56-19-80, 42-50-38, 41-08-00, 42-34-40</w:t>
            </w:r>
          </w:p>
        </w:tc>
        <w:tc>
          <w:tcPr>
            <w:tcW w:w="0" w:type="auto"/>
            <w:vMerge/>
            <w:tcBorders>
              <w:top w:val="nil"/>
              <w:left w:val="single" w:color="cfcfcf" w:sz="5"/>
              <w:bottom w:val="single" w:color="cfcfcf" w:sz="5"/>
              <w:right w:val="single" w:color="cfcfcf" w:sz="5"/>
            </w:tcBorders>
          </w:tcP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облысының ішкі саясат басқармасы</w:t>
            </w:r>
          </w:p>
        </w:tc>
        <w:tc>
          <w:tcPr>
            <w:tcW w:w="4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110000, Қостанай қаласы, Әл-Фараби даңғылы, 66, www.kostanay.gov.kz</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(7142) 57-54-12</w:t>
            </w:r>
          </w:p>
        </w:tc>
        <w:tc>
          <w:tcPr>
            <w:tcW w:w="0" w:type="auto"/>
            <w:vMerge/>
            <w:tcBorders>
              <w:top w:val="nil"/>
              <w:left w:val="single" w:color="cfcfcf" w:sz="5"/>
              <w:bottom w:val="single" w:color="cfcfcf" w:sz="5"/>
              <w:right w:val="single" w:color="cfcfcf" w:sz="5"/>
            </w:tcBorders>
          </w:tcP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облысының ішкі саясат басқармасы</w:t>
            </w:r>
          </w:p>
        </w:tc>
        <w:tc>
          <w:tcPr>
            <w:tcW w:w="4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 Ы. Жақаев көшесі, 76, www.e-kyzylorda.gov.kz</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27-73-62</w:t>
            </w:r>
          </w:p>
        </w:tc>
        <w:tc>
          <w:tcPr>
            <w:tcW w:w="0" w:type="auto"/>
            <w:vMerge/>
            <w:tcBorders>
              <w:top w:val="nil"/>
              <w:left w:val="single" w:color="cfcfcf" w:sz="5"/>
              <w:bottom w:val="single" w:color="cfcfcf" w:sz="5"/>
              <w:right w:val="single" w:color="cfcfcf" w:sz="5"/>
            </w:tcBorders>
          </w:tcP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облысының ішкі саясат басқармасы</w:t>
            </w:r>
          </w:p>
        </w:tc>
        <w:tc>
          <w:tcPr>
            <w:tcW w:w="4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қаласы, 14 шағын ауданы, 1-үй, www.mangystau.kz</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(7292) 42-13-00</w:t>
            </w:r>
          </w:p>
        </w:tc>
        <w:tc>
          <w:tcPr>
            <w:tcW w:w="0" w:type="auto"/>
            <w:vMerge/>
            <w:tcBorders>
              <w:top w:val="nil"/>
              <w:left w:val="single" w:color="cfcfcf" w:sz="5"/>
              <w:bottom w:val="single" w:color="cfcfcf" w:sz="5"/>
              <w:right w:val="single" w:color="cfcfcf" w:sz="5"/>
            </w:tcBorders>
          </w:tcP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облысының ішкі саясат басқармасы</w:t>
            </w:r>
          </w:p>
        </w:tc>
        <w:tc>
          <w:tcPr>
            <w:tcW w:w="4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 Жеңiс даңғылы, 15-үй, www.pavlodar.gov.kz</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(7182) 32-22-88</w:t>
            </w:r>
          </w:p>
        </w:tc>
        <w:tc>
          <w:tcPr>
            <w:tcW w:w="0" w:type="auto"/>
            <w:vMerge/>
            <w:tcBorders>
              <w:top w:val="nil"/>
              <w:left w:val="single" w:color="cfcfcf" w:sz="5"/>
              <w:bottom w:val="single" w:color="cfcfcf" w:sz="5"/>
              <w:right w:val="single" w:color="cfcfcf" w:sz="5"/>
            </w:tcBorders>
          </w:tcP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Солтүстiк Қазақстан облысының ішкі саясат басқармасы</w:t>
            </w:r>
          </w:p>
        </w:tc>
        <w:tc>
          <w:tcPr>
            <w:tcW w:w="4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Петропавл қаласы, Қазақстан Конституциясы көшесi, 58, www.sko.kz</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(7152) 36-54-99</w:t>
            </w:r>
          </w:p>
        </w:tc>
        <w:tc>
          <w:tcPr>
            <w:tcW w:w="0" w:type="auto"/>
            <w:vMerge/>
            <w:tcBorders>
              <w:top w:val="nil"/>
              <w:left w:val="single" w:color="cfcfcf" w:sz="5"/>
              <w:bottom w:val="single" w:color="cfcfcf" w:sz="5"/>
              <w:right w:val="single" w:color="cfcfcf" w:sz="5"/>
            </w:tcBorders>
          </w:tcPr>
          <w:p/>
        </w:tc>
      </w:tr>
      <w:tr>
        <w:trPr>
          <w:trHeight w:val="9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Оңтүстiк Қазақстан облысының ішкі саясат басқармасы</w:t>
            </w:r>
          </w:p>
        </w:tc>
        <w:tc>
          <w:tcPr>
            <w:tcW w:w="4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Бейбiтшiлiк көшесi, 3, www.ontustik.gov.kz</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33-97-93</w:t>
            </w:r>
          </w:p>
        </w:tc>
        <w:tc>
          <w:tcPr>
            <w:tcW w:w="0" w:type="auto"/>
            <w:vMerge/>
            <w:tcBorders>
              <w:top w:val="nil"/>
              <w:left w:val="single" w:color="cfcfcf" w:sz="5"/>
              <w:bottom w:val="single" w:color="cfcfcf" w:sz="5"/>
              <w:right w:val="single" w:color="cfcfcf" w:sz="5"/>
            </w:tcBorders>
          </w:tcP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қаласының ішкі саясат басқармасы</w:t>
            </w:r>
          </w:p>
        </w:tc>
        <w:tc>
          <w:tcPr>
            <w:tcW w:w="4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Республика алаңы, 4, 613-каб., www.almaty.kz</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271-65-57</w:t>
            </w:r>
          </w:p>
        </w:tc>
        <w:tc>
          <w:tcPr>
            <w:tcW w:w="0" w:type="auto"/>
            <w:vMerge/>
            <w:tcBorders>
              <w:top w:val="nil"/>
              <w:left w:val="single" w:color="cfcfcf" w:sz="5"/>
              <w:bottom w:val="single" w:color="cfcfcf" w:sz="5"/>
              <w:right w:val="single" w:color="cfcfcf" w:sz="5"/>
            </w:tcBorders>
          </w:tcPr>
          <w:p/>
        </w:tc>
      </w:tr>
      <w:tr>
        <w:trPr>
          <w:trHeight w:val="66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қаласының ішкі саясат басқармасы</w:t>
            </w:r>
          </w:p>
        </w:tc>
        <w:tc>
          <w:tcPr>
            <w:tcW w:w="4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Бейбітшілік көшесi, 11, www.astana.kz</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71-00-00</w:t>
            </w:r>
          </w:p>
        </w:tc>
        <w:tc>
          <w:tcPr>
            <w:tcW w:w="0" w:type="auto"/>
            <w:vMerge/>
            <w:tcBorders>
              <w:top w:val="nil"/>
              <w:left w:val="single" w:color="cfcfcf" w:sz="5"/>
              <w:bottom w:val="single" w:color="cfcfcf" w:sz="5"/>
              <w:right w:val="single" w:color="cfcfcf" w:sz="5"/>
            </w:tcBorders>
          </w:tcPr>
          <w:p/>
        </w:tc>
      </w:tr>
    </w:tbl>
    <w:bookmarkStart w:name="z43" w:id="16"/>
    <w:p>
      <w:pPr>
        <w:spacing w:after="0"/>
        <w:ind w:left="0"/>
        <w:jc w:val="both"/>
      </w:pPr>
      <w:r>
        <w:rPr>
          <w:rFonts w:ascii="Times New Roman"/>
          <w:b w:val="false"/>
          <w:i w:val="false"/>
          <w:color w:val="000000"/>
          <w:sz w:val="28"/>
        </w:rPr>
        <w:t>
«Діни әдебиетті және діни мазмұндағы</w:t>
      </w:r>
      <w:r>
        <w:br/>
      </w:r>
      <w:r>
        <w:rPr>
          <w:rFonts w:ascii="Times New Roman"/>
          <w:b w:val="false"/>
          <w:i w:val="false"/>
          <w:color w:val="000000"/>
          <w:sz w:val="28"/>
        </w:rPr>
        <w:t xml:space="preserve">
өзге де ақпараттық материалдарды, </w:t>
      </w:r>
      <w:r>
        <w:br/>
      </w:r>
      <w:r>
        <w:rPr>
          <w:rFonts w:ascii="Times New Roman"/>
          <w:b w:val="false"/>
          <w:i w:val="false"/>
          <w:color w:val="000000"/>
          <w:sz w:val="28"/>
        </w:rPr>
        <w:t>
діни мақсаттағы заттарды тарату үшін</w:t>
      </w:r>
      <w:r>
        <w:br/>
      </w:r>
      <w:r>
        <w:rPr>
          <w:rFonts w:ascii="Times New Roman"/>
          <w:b w:val="false"/>
          <w:i w:val="false"/>
          <w:color w:val="000000"/>
          <w:sz w:val="28"/>
        </w:rPr>
        <w:t xml:space="preserve">
арнайы тұрақты үй-жайлардың     </w:t>
      </w:r>
      <w:r>
        <w:br/>
      </w:r>
      <w:r>
        <w:rPr>
          <w:rFonts w:ascii="Times New Roman"/>
          <w:b w:val="false"/>
          <w:i w:val="false"/>
          <w:color w:val="000000"/>
          <w:sz w:val="28"/>
        </w:rPr>
        <w:t xml:space="preserve">
орналастырылуын бекіту туралы шешім </w:t>
      </w:r>
      <w:r>
        <w:br/>
      </w:r>
      <w:r>
        <w:rPr>
          <w:rFonts w:ascii="Times New Roman"/>
          <w:b w:val="false"/>
          <w:i w:val="false"/>
          <w:color w:val="000000"/>
          <w:sz w:val="28"/>
        </w:rPr>
        <w:t xml:space="preserve">
беру» мемлекеттiк          </w:t>
      </w:r>
      <w:r>
        <w:br/>
      </w:r>
      <w:r>
        <w:rPr>
          <w:rFonts w:ascii="Times New Roman"/>
          <w:b w:val="false"/>
          <w:i w:val="false"/>
          <w:color w:val="000000"/>
          <w:sz w:val="28"/>
        </w:rPr>
        <w:t xml:space="preserve">
қызметтер көрсету стандартына    </w:t>
      </w:r>
      <w:r>
        <w:br/>
      </w:r>
      <w:r>
        <w:rPr>
          <w:rFonts w:ascii="Times New Roman"/>
          <w:b w:val="false"/>
          <w:i w:val="false"/>
          <w:color w:val="000000"/>
          <w:sz w:val="28"/>
        </w:rPr>
        <w:t xml:space="preserve">
2-қосымша               </w:t>
      </w:r>
    </w:p>
    <w:bookmarkEnd w:id="16"/>
    <w:p>
      <w:pPr>
        <w:spacing w:after="0"/>
        <w:ind w:left="0"/>
        <w:jc w:val="both"/>
      </w:pPr>
      <w:r>
        <w:rPr>
          <w:rFonts w:ascii="Times New Roman"/>
          <w:b w:val="false"/>
          <w:i w:val="false"/>
          <w:color w:val="000000"/>
          <w:sz w:val="28"/>
        </w:rPr>
        <w:t>                           ____________________________________ әкімі</w:t>
      </w:r>
      <w:r>
        <w:br/>
      </w:r>
      <w:r>
        <w:rPr>
          <w:rFonts w:ascii="Times New Roman"/>
          <w:b w:val="false"/>
          <w:i w:val="false"/>
          <w:color w:val="000000"/>
          <w:sz w:val="28"/>
        </w:rPr>
        <w:t>
                             (облыс, республикалық маңызы бар</w:t>
      </w:r>
      <w:r>
        <w:br/>
      </w:r>
      <w:r>
        <w:rPr>
          <w:rFonts w:ascii="Times New Roman"/>
          <w:b w:val="false"/>
          <w:i w:val="false"/>
          <w:color w:val="000000"/>
          <w:sz w:val="28"/>
        </w:rPr>
        <w:t>
                               қала, астана, тегi, аты-жөні)</w:t>
      </w:r>
    </w:p>
    <w:p>
      <w:pPr>
        <w:spacing w:after="0"/>
        <w:ind w:left="0"/>
        <w:jc w:val="both"/>
      </w:pPr>
      <w:r>
        <w:rPr>
          <w:rFonts w:ascii="Times New Roman"/>
          <w:b w:val="false"/>
          <w:i w:val="false"/>
          <w:color w:val="000000"/>
          <w:sz w:val="28"/>
        </w:rPr>
        <w:t>                           өтiнiш берушi</w:t>
      </w:r>
      <w:r>
        <w:br/>
      </w:r>
      <w:r>
        <w:rPr>
          <w:rFonts w:ascii="Times New Roman"/>
          <w:b w:val="false"/>
          <w:i w:val="false"/>
          <w:color w:val="000000"/>
          <w:sz w:val="28"/>
        </w:rPr>
        <w:t>
                           __________________________________________</w:t>
      </w:r>
      <w:r>
        <w:br/>
      </w:r>
      <w:r>
        <w:rPr>
          <w:rFonts w:ascii="Times New Roman"/>
          <w:b w:val="false"/>
          <w:i w:val="false"/>
          <w:color w:val="000000"/>
          <w:sz w:val="28"/>
        </w:rPr>
        <w:t>
                           __________________________________________</w:t>
      </w:r>
      <w:r>
        <w:br/>
      </w:r>
      <w:r>
        <w:rPr>
          <w:rFonts w:ascii="Times New Roman"/>
          <w:b w:val="false"/>
          <w:i w:val="false"/>
          <w:color w:val="000000"/>
          <w:sz w:val="28"/>
        </w:rPr>
        <w:t>
                           __________________________________________</w:t>
      </w:r>
      <w:r>
        <w:br/>
      </w:r>
      <w:r>
        <w:rPr>
          <w:rFonts w:ascii="Times New Roman"/>
          <w:b w:val="false"/>
          <w:i w:val="false"/>
          <w:color w:val="000000"/>
          <w:sz w:val="28"/>
        </w:rPr>
        <w:t>
                                 (жеке тұлғалар үшiн тегi, аты,</w:t>
      </w:r>
      <w:r>
        <w:br/>
      </w:r>
      <w:r>
        <w:rPr>
          <w:rFonts w:ascii="Times New Roman"/>
          <w:b w:val="false"/>
          <w:i w:val="false"/>
          <w:color w:val="000000"/>
          <w:sz w:val="28"/>
        </w:rPr>
        <w:t>
                             әкесiнiң аты, мекенжайы және телефоны,</w:t>
      </w:r>
      <w:r>
        <w:br/>
      </w:r>
      <w:r>
        <w:rPr>
          <w:rFonts w:ascii="Times New Roman"/>
          <w:b w:val="false"/>
          <w:i w:val="false"/>
          <w:color w:val="000000"/>
          <w:sz w:val="28"/>
        </w:rPr>
        <w:t>
                           заңды тұлғалар үшiн заңды тұлға басшысының</w:t>
      </w:r>
      <w:r>
        <w:br/>
      </w:r>
      <w:r>
        <w:rPr>
          <w:rFonts w:ascii="Times New Roman"/>
          <w:b w:val="false"/>
          <w:i w:val="false"/>
          <w:color w:val="000000"/>
          <w:sz w:val="28"/>
        </w:rPr>
        <w:t>
                            тегi, аты, әкесiнiң аты, атауы, пошталық</w:t>
      </w:r>
      <w:r>
        <w:br/>
      </w:r>
      <w:r>
        <w:rPr>
          <w:rFonts w:ascii="Times New Roman"/>
          <w:b w:val="false"/>
          <w:i w:val="false"/>
          <w:color w:val="000000"/>
          <w:sz w:val="28"/>
        </w:rPr>
        <w:t>
                                      мекенжайы және телефоны)</w:t>
      </w:r>
    </w:p>
    <w:bookmarkStart w:name="z44" w:id="17"/>
    <w:p>
      <w:pPr>
        <w:spacing w:after="0"/>
        <w:ind w:left="0"/>
        <w:jc w:val="both"/>
      </w:pPr>
      <w:r>
        <w:rPr>
          <w:rFonts w:ascii="Times New Roman"/>
          <w:b w:val="false"/>
          <w:i w:val="false"/>
          <w:color w:val="000000"/>
          <w:sz w:val="28"/>
        </w:rPr>
        <w:t>
                               </w:t>
      </w:r>
      <w:r>
        <w:rPr>
          <w:rFonts w:ascii="Times New Roman"/>
          <w:b/>
          <w:i w:val="false"/>
          <w:color w:val="000000"/>
          <w:sz w:val="28"/>
        </w:rPr>
        <w:t>ӨТIНIШ</w:t>
      </w:r>
    </w:p>
    <w:bookmarkEnd w:id="17"/>
    <w:p>
      <w:pPr>
        <w:spacing w:after="0"/>
        <w:ind w:left="0"/>
        <w:jc w:val="both"/>
      </w:pPr>
      <w:r>
        <w:rPr>
          <w:rFonts w:ascii="Times New Roman"/>
          <w:b w:val="false"/>
          <w:i w:val="false"/>
          <w:color w:val="000000"/>
          <w:sz w:val="28"/>
        </w:rPr>
        <w:t>      Сізден ___________________________ мекенжайы бойынша орналасқан</w:t>
      </w:r>
      <w:r>
        <w:br/>
      </w:r>
      <w:r>
        <w:rPr>
          <w:rFonts w:ascii="Times New Roman"/>
          <w:b w:val="false"/>
          <w:i w:val="false"/>
          <w:color w:val="000000"/>
          <w:sz w:val="28"/>
        </w:rPr>
        <w:t>
діни әдебиетті және діни мазмұндағы өзге де ақпараттық материалдарды,</w:t>
      </w:r>
      <w:r>
        <w:br/>
      </w:r>
      <w:r>
        <w:rPr>
          <w:rFonts w:ascii="Times New Roman"/>
          <w:b w:val="false"/>
          <w:i w:val="false"/>
          <w:color w:val="000000"/>
          <w:sz w:val="28"/>
        </w:rPr>
        <w:t>
діни мақсаттағы заттарды тарату үшін арнайы тұрақты үй-жайлардың</w:t>
      </w:r>
      <w:r>
        <w:br/>
      </w:r>
      <w:r>
        <w:rPr>
          <w:rFonts w:ascii="Times New Roman"/>
          <w:b w:val="false"/>
          <w:i w:val="false"/>
          <w:color w:val="000000"/>
          <w:sz w:val="28"/>
        </w:rPr>
        <w:t>
орналастырылуын бекіту туралы шешім беруді сұраймын.</w:t>
      </w:r>
    </w:p>
    <w:p>
      <w:pPr>
        <w:spacing w:after="0"/>
        <w:ind w:left="0"/>
        <w:jc w:val="both"/>
      </w:pPr>
      <w:r>
        <w:rPr>
          <w:rFonts w:ascii="Times New Roman"/>
          <w:b w:val="false"/>
          <w:i w:val="false"/>
          <w:color w:val="000000"/>
          <w:sz w:val="28"/>
        </w:rPr>
        <w:t>                                   Өтініш берушінің (жеке тұлғаның не</w:t>
      </w:r>
      <w:r>
        <w:br/>
      </w:r>
      <w:r>
        <w:rPr>
          <w:rFonts w:ascii="Times New Roman"/>
          <w:b w:val="false"/>
          <w:i w:val="false"/>
          <w:color w:val="000000"/>
          <w:sz w:val="28"/>
        </w:rPr>
        <w:t>
                                   заңды тұлға басшысының) қолы</w:t>
      </w:r>
    </w:p>
    <w:p>
      <w:pPr>
        <w:spacing w:after="0"/>
        <w:ind w:left="0"/>
        <w:jc w:val="both"/>
      </w:pPr>
      <w:r>
        <w:rPr>
          <w:rFonts w:ascii="Times New Roman"/>
          <w:b w:val="false"/>
          <w:i w:val="false"/>
          <w:color w:val="000000"/>
          <w:sz w:val="28"/>
        </w:rPr>
        <w:t>                                   күнi, мөрi (заңды тұлғалар үшін)</w:t>
      </w:r>
    </w:p>
    <w:bookmarkStart w:name="z45" w:id="18"/>
    <w:p>
      <w:pPr>
        <w:spacing w:after="0"/>
        <w:ind w:left="0"/>
        <w:jc w:val="both"/>
      </w:pPr>
      <w:r>
        <w:rPr>
          <w:rFonts w:ascii="Times New Roman"/>
          <w:b w:val="false"/>
          <w:i w:val="false"/>
          <w:color w:val="000000"/>
          <w:sz w:val="28"/>
        </w:rPr>
        <w:t>
«Діни әдебиетті және діни мазмұндағы</w:t>
      </w:r>
      <w:r>
        <w:br/>
      </w:r>
      <w:r>
        <w:rPr>
          <w:rFonts w:ascii="Times New Roman"/>
          <w:b w:val="false"/>
          <w:i w:val="false"/>
          <w:color w:val="000000"/>
          <w:sz w:val="28"/>
        </w:rPr>
        <w:t xml:space="preserve">
өзге де ақпараттық материалдарды, </w:t>
      </w:r>
      <w:r>
        <w:br/>
      </w:r>
      <w:r>
        <w:rPr>
          <w:rFonts w:ascii="Times New Roman"/>
          <w:b w:val="false"/>
          <w:i w:val="false"/>
          <w:color w:val="000000"/>
          <w:sz w:val="28"/>
        </w:rPr>
        <w:t>
діни мақсаттағы заттарды тарату үшін</w:t>
      </w:r>
      <w:r>
        <w:br/>
      </w:r>
      <w:r>
        <w:rPr>
          <w:rFonts w:ascii="Times New Roman"/>
          <w:b w:val="false"/>
          <w:i w:val="false"/>
          <w:color w:val="000000"/>
          <w:sz w:val="28"/>
        </w:rPr>
        <w:t xml:space="preserve">
арнайы тұрақты үй-жайлардың     </w:t>
      </w:r>
      <w:r>
        <w:br/>
      </w:r>
      <w:r>
        <w:rPr>
          <w:rFonts w:ascii="Times New Roman"/>
          <w:b w:val="false"/>
          <w:i w:val="false"/>
          <w:color w:val="000000"/>
          <w:sz w:val="28"/>
        </w:rPr>
        <w:t xml:space="preserve">
орналастырылуын бекіту туралы шешім </w:t>
      </w:r>
      <w:r>
        <w:br/>
      </w:r>
      <w:r>
        <w:rPr>
          <w:rFonts w:ascii="Times New Roman"/>
          <w:b w:val="false"/>
          <w:i w:val="false"/>
          <w:color w:val="000000"/>
          <w:sz w:val="28"/>
        </w:rPr>
        <w:t xml:space="preserve">
беру» мемлекеттiк          </w:t>
      </w:r>
      <w:r>
        <w:br/>
      </w:r>
      <w:r>
        <w:rPr>
          <w:rFonts w:ascii="Times New Roman"/>
          <w:b w:val="false"/>
          <w:i w:val="false"/>
          <w:color w:val="000000"/>
          <w:sz w:val="28"/>
        </w:rPr>
        <w:t xml:space="preserve">
қызметтер көрсету стандартына    </w:t>
      </w:r>
      <w:r>
        <w:br/>
      </w:r>
      <w:r>
        <w:rPr>
          <w:rFonts w:ascii="Times New Roman"/>
          <w:b w:val="false"/>
          <w:i w:val="false"/>
          <w:color w:val="000000"/>
          <w:sz w:val="28"/>
        </w:rPr>
        <w:t xml:space="preserve">
3-қосымша               </w:t>
      </w:r>
    </w:p>
    <w:bookmarkEnd w:id="18"/>
    <w:bookmarkStart w:name="z46" w:id="19"/>
    <w:p>
      <w:pPr>
        <w:spacing w:after="0"/>
        <w:ind w:left="0"/>
        <w:jc w:val="left"/>
      </w:pPr>
      <w:r>
        <w:rPr>
          <w:rFonts w:ascii="Times New Roman"/>
          <w:b/>
          <w:i w:val="false"/>
          <w:color w:val="000000"/>
        </w:rPr>
        <w:t xml:space="preserve"> 
Кесте. Сапа және тиімділік көрсеткiштерiнiң мәндерi</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13"/>
        <w:gridCol w:w="2933"/>
        <w:gridCol w:w="2633"/>
        <w:gridCol w:w="2593"/>
      </w:tblGrid>
      <w:tr>
        <w:trPr>
          <w:trHeight w:val="30" w:hRule="atLeast"/>
        </w:trPr>
        <w:tc>
          <w:tcPr>
            <w:tcW w:w="4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және тиiмдiлiк көрсеткiштерi</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Көрсеткiштiң нормативтiк мәнi</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Көрсеткiштiң алдағы жылғы нысаналы мәнi</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Көрсеткiштiң есептi жылдағы ағымдағы мәнi</w:t>
            </w:r>
          </w:p>
        </w:tc>
      </w:tr>
      <w:tr>
        <w:trPr>
          <w:trHeight w:val="30" w:hRule="atLeast"/>
        </w:trPr>
        <w:tc>
          <w:tcPr>
            <w:tcW w:w="4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Уақтылылығы</w:t>
            </w:r>
          </w:p>
        </w:tc>
      </w:tr>
      <w:tr>
        <w:trPr>
          <w:trHeight w:val="30" w:hRule="atLeast"/>
        </w:trPr>
        <w:tc>
          <w:tcPr>
            <w:tcW w:w="4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Құжатты тапсырған сәттен бастап белгiленген мерзiмде қызметтi ұсыну жағдайларының %-ы (үлесi)</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Сапасы</w:t>
            </w:r>
          </w:p>
        </w:tc>
      </w:tr>
      <w:tr>
        <w:trPr>
          <w:trHeight w:val="30" w:hRule="atLeast"/>
        </w:trPr>
        <w:tc>
          <w:tcPr>
            <w:tcW w:w="4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Қызметтi ұсыну процесінің сапасына қанағаттанған мемлекеттiк қызметтi алушылардың %-ы (үлесi)</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Қолжетiмдiлігi</w:t>
            </w:r>
          </w:p>
        </w:tc>
      </w:tr>
      <w:tr>
        <w:trPr>
          <w:trHeight w:val="30" w:hRule="atLeast"/>
        </w:trPr>
        <w:tc>
          <w:tcPr>
            <w:tcW w:w="4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Қызметтi ұсынудың сапасына және оны ұсыну тәртiбi туралы ақпаратқа қанағаттанған мемлекеттiк қызметтi алушылардың %-ы (үлесi)</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05" w:hRule="atLeast"/>
        </w:trPr>
        <w:tc>
          <w:tcPr>
            <w:tcW w:w="4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Ақпаратқа электрондық форматта қол жеткiзуге болатын қызметтердiң %-ы (үлесi)</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Шағымдану үдерiсi</w:t>
            </w:r>
          </w:p>
        </w:tc>
      </w:tr>
      <w:tr>
        <w:trPr>
          <w:trHeight w:val="30" w:hRule="atLeast"/>
        </w:trPr>
        <w:tc>
          <w:tcPr>
            <w:tcW w:w="4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Қызметтiң осы түрi бойынша қызмет көрсетiлген тұтынушылардың жалпы санына негiздi шағымдардың %-ы (үлесi)</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Сыпайылық</w:t>
            </w:r>
          </w:p>
        </w:tc>
      </w:tr>
      <w:tr>
        <w:trPr>
          <w:trHeight w:val="30" w:hRule="atLeast"/>
        </w:trPr>
        <w:tc>
          <w:tcPr>
            <w:tcW w:w="4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Персоналдың сыпайылығына қанағаттанған мемлекеттiк қызметтi алушылардың %-ы (үлесi)</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7" w:id="20"/>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xml:space="preserve">
Үкіметінің      </w:t>
      </w:r>
      <w:r>
        <w:br/>
      </w:r>
      <w:r>
        <w:rPr>
          <w:rFonts w:ascii="Times New Roman"/>
          <w:b w:val="false"/>
          <w:i w:val="false"/>
          <w:color w:val="000000"/>
          <w:sz w:val="28"/>
        </w:rPr>
        <w:t>
2013 жылғы 2 сәуірдегі</w:t>
      </w:r>
      <w:r>
        <w:br/>
      </w:r>
      <w:r>
        <w:rPr>
          <w:rFonts w:ascii="Times New Roman"/>
          <w:b w:val="false"/>
          <w:i w:val="false"/>
          <w:color w:val="000000"/>
          <w:sz w:val="28"/>
        </w:rPr>
        <w:t xml:space="preserve">
№ 320 қаулысымен   </w:t>
      </w:r>
      <w:r>
        <w:br/>
      </w:r>
      <w:r>
        <w:rPr>
          <w:rFonts w:ascii="Times New Roman"/>
          <w:b w:val="false"/>
          <w:i w:val="false"/>
          <w:color w:val="000000"/>
          <w:sz w:val="28"/>
        </w:rPr>
        <w:t xml:space="preserve">
бекітілген      </w:t>
      </w:r>
    </w:p>
    <w:bookmarkEnd w:id="20"/>
    <w:bookmarkStart w:name="z48" w:id="21"/>
    <w:p>
      <w:pPr>
        <w:spacing w:after="0"/>
        <w:ind w:left="0"/>
        <w:jc w:val="left"/>
      </w:pPr>
      <w:r>
        <w:rPr>
          <w:rFonts w:ascii="Times New Roman"/>
          <w:b/>
          <w:i w:val="false"/>
          <w:color w:val="000000"/>
        </w:rPr>
        <w:t xml:space="preserve"> 
«Ғибадат үйлерінен (ғимараттарынан) тыс жерлерде діни жораларды</w:t>
      </w:r>
      <w:r>
        <w:br/>
      </w:r>
      <w:r>
        <w:rPr>
          <w:rFonts w:ascii="Times New Roman"/>
          <w:b/>
          <w:i w:val="false"/>
          <w:color w:val="000000"/>
        </w:rPr>
        <w:t>
өткізуге арналған үй-жайлардың орналастырылуын келісу туралы</w:t>
      </w:r>
      <w:r>
        <w:br/>
      </w:r>
      <w:r>
        <w:rPr>
          <w:rFonts w:ascii="Times New Roman"/>
          <w:b/>
          <w:i w:val="false"/>
          <w:color w:val="000000"/>
        </w:rPr>
        <w:t>
шешім беру» мемлекеттiк қызметтер көрсету стандарты</w:t>
      </w:r>
    </w:p>
    <w:bookmarkEnd w:id="21"/>
    <w:bookmarkStart w:name="z49" w:id="22"/>
    <w:p>
      <w:pPr>
        <w:spacing w:after="0"/>
        <w:ind w:left="0"/>
        <w:jc w:val="left"/>
      </w:pPr>
      <w:r>
        <w:rPr>
          <w:rFonts w:ascii="Times New Roman"/>
          <w:b/>
          <w:i w:val="false"/>
          <w:color w:val="000000"/>
        </w:rPr>
        <w:t xml:space="preserve"> 
1. Жалпы ережелер</w:t>
      </w:r>
    </w:p>
    <w:bookmarkEnd w:id="22"/>
    <w:bookmarkStart w:name="z50" w:id="23"/>
    <w:p>
      <w:pPr>
        <w:spacing w:after="0"/>
        <w:ind w:left="0"/>
        <w:jc w:val="both"/>
      </w:pPr>
      <w:r>
        <w:rPr>
          <w:rFonts w:ascii="Times New Roman"/>
          <w:b w:val="false"/>
          <w:i w:val="false"/>
          <w:color w:val="000000"/>
          <w:sz w:val="28"/>
        </w:rPr>
        <w:t>
      1. «Ғибадат үйлерінен (ғимараттарынан) тыс жерлерде діни жораларды өткізуге арналған үй-жайлардың орналастырылуын келісу туралы шешім беру» мемлекеттiк қызметін мекенжайлары осы стандартқа </w:t>
      </w:r>
      <w:r>
        <w:rPr>
          <w:rFonts w:ascii="Times New Roman"/>
          <w:b w:val="false"/>
          <w:i w:val="false"/>
          <w:color w:val="000000"/>
          <w:sz w:val="28"/>
        </w:rPr>
        <w:t>1-қосымшада</w:t>
      </w:r>
      <w:r>
        <w:rPr>
          <w:rFonts w:ascii="Times New Roman"/>
          <w:b w:val="false"/>
          <w:i w:val="false"/>
          <w:color w:val="000000"/>
          <w:sz w:val="28"/>
        </w:rPr>
        <w:t xml:space="preserve"> көрсетiлген облыстардың, республикалық маңызы бар қаланың және астананың ішкі саясат басқармалары (бұдан әрi – басқармалар) көрсетедi.</w:t>
      </w:r>
      <w:r>
        <w:br/>
      </w:r>
      <w:r>
        <w:rPr>
          <w:rFonts w:ascii="Times New Roman"/>
          <w:b w:val="false"/>
          <w:i w:val="false"/>
          <w:color w:val="000000"/>
          <w:sz w:val="28"/>
        </w:rPr>
        <w:t>
</w:t>
      </w:r>
      <w:r>
        <w:rPr>
          <w:rFonts w:ascii="Times New Roman"/>
          <w:b w:val="false"/>
          <w:i w:val="false"/>
          <w:color w:val="000000"/>
          <w:sz w:val="28"/>
        </w:rPr>
        <w:t>
      2. Көрсетiлетiн мемлекеттiк қызмет нысаны: автоматтандырылмаған.</w:t>
      </w:r>
      <w:r>
        <w:br/>
      </w:r>
      <w:r>
        <w:rPr>
          <w:rFonts w:ascii="Times New Roman"/>
          <w:b w:val="false"/>
          <w:i w:val="false"/>
          <w:color w:val="000000"/>
          <w:sz w:val="28"/>
        </w:rPr>
        <w:t>
</w:t>
      </w:r>
      <w:r>
        <w:rPr>
          <w:rFonts w:ascii="Times New Roman"/>
          <w:b w:val="false"/>
          <w:i w:val="false"/>
          <w:color w:val="000000"/>
          <w:sz w:val="28"/>
        </w:rPr>
        <w:t>
      3. Мемлекеттiк қызмет «Дiни қызмет және дiни бiрлестiктер туралы» 2011 жылғы 11 қазандағы Қазақстан Республикасының Заңы 5-бабының </w:t>
      </w:r>
      <w:r>
        <w:rPr>
          <w:rFonts w:ascii="Times New Roman"/>
          <w:b w:val="false"/>
          <w:i w:val="false"/>
          <w:color w:val="000000"/>
          <w:sz w:val="28"/>
        </w:rPr>
        <w:t>4) тармақшасы</w:t>
      </w:r>
      <w:r>
        <w:rPr>
          <w:rFonts w:ascii="Times New Roman"/>
          <w:b w:val="false"/>
          <w:i w:val="false"/>
          <w:color w:val="000000"/>
          <w:sz w:val="28"/>
        </w:rPr>
        <w:t xml:space="preserve"> негiзiнде жүзеге асырылады.</w:t>
      </w:r>
      <w:r>
        <w:br/>
      </w:r>
      <w:r>
        <w:rPr>
          <w:rFonts w:ascii="Times New Roman"/>
          <w:b w:val="false"/>
          <w:i w:val="false"/>
          <w:color w:val="000000"/>
          <w:sz w:val="28"/>
        </w:rPr>
        <w:t>
</w:t>
      </w:r>
      <w:r>
        <w:rPr>
          <w:rFonts w:ascii="Times New Roman"/>
          <w:b w:val="false"/>
          <w:i w:val="false"/>
          <w:color w:val="000000"/>
          <w:sz w:val="28"/>
        </w:rPr>
        <w:t>
      4. Мемлекеттiк қызмет көрсету тәртiбi туралы толық ақпарат облыстардың, республикалық маңызы бар қаланың, астананың жергiлiктi атқарушы органдарының интернет-ресурстарында орналастырылады.</w:t>
      </w:r>
      <w:r>
        <w:br/>
      </w:r>
      <w:r>
        <w:rPr>
          <w:rFonts w:ascii="Times New Roman"/>
          <w:b w:val="false"/>
          <w:i w:val="false"/>
          <w:color w:val="000000"/>
          <w:sz w:val="28"/>
        </w:rPr>
        <w:t>
</w:t>
      </w:r>
      <w:r>
        <w:rPr>
          <w:rFonts w:ascii="Times New Roman"/>
          <w:b w:val="false"/>
          <w:i w:val="false"/>
          <w:color w:val="000000"/>
          <w:sz w:val="28"/>
        </w:rPr>
        <w:t>
      5. Көрсетiлетiн мемлекеттiк қызмет нәтижесi ғибадат үйлерінен (ғимараттарынан) тыс жерлерде діни жораларды өткізуге арналған үй-жайлардың орналастырылуын келісу туралы келісімхат (бұдан әрі – келісімхат) не облыстар, республикалық маңызы бар қала және астана әкімінің мемлекеттік қызмет көрсетуден бас тарту туралы қағаз жеткізгіштегі дәлелді жауабы бар хаты болып табылады.</w:t>
      </w:r>
      <w:r>
        <w:br/>
      </w:r>
      <w:r>
        <w:rPr>
          <w:rFonts w:ascii="Times New Roman"/>
          <w:b w:val="false"/>
          <w:i w:val="false"/>
          <w:color w:val="000000"/>
          <w:sz w:val="28"/>
        </w:rPr>
        <w:t>
</w:t>
      </w:r>
      <w:r>
        <w:rPr>
          <w:rFonts w:ascii="Times New Roman"/>
          <w:b w:val="false"/>
          <w:i w:val="false"/>
          <w:color w:val="000000"/>
          <w:sz w:val="28"/>
        </w:rPr>
        <w:t>
      6. Мемлекеттiк қызмет заңды тұлғаларға (бұдан әрі – мемлекеттiк қызметтi алушылар) көрсетiледi.</w:t>
      </w:r>
      <w:r>
        <w:br/>
      </w:r>
      <w:r>
        <w:rPr>
          <w:rFonts w:ascii="Times New Roman"/>
          <w:b w:val="false"/>
          <w:i w:val="false"/>
          <w:color w:val="000000"/>
          <w:sz w:val="28"/>
        </w:rPr>
        <w:t>
</w:t>
      </w:r>
      <w:r>
        <w:rPr>
          <w:rFonts w:ascii="Times New Roman"/>
          <w:b w:val="false"/>
          <w:i w:val="false"/>
          <w:color w:val="000000"/>
          <w:sz w:val="28"/>
        </w:rPr>
        <w:t>
      7. Мемлекеттiк қызмет көрсету мерзiмi:</w:t>
      </w:r>
      <w:r>
        <w:br/>
      </w:r>
      <w:r>
        <w:rPr>
          <w:rFonts w:ascii="Times New Roman"/>
          <w:b w:val="false"/>
          <w:i w:val="false"/>
          <w:color w:val="000000"/>
          <w:sz w:val="28"/>
        </w:rPr>
        <w:t>
      1) мемлекеттiк қызметтi алушы осы стандарттың </w:t>
      </w:r>
      <w:r>
        <w:rPr>
          <w:rFonts w:ascii="Times New Roman"/>
          <w:b w:val="false"/>
          <w:i w:val="false"/>
          <w:color w:val="000000"/>
          <w:sz w:val="28"/>
        </w:rPr>
        <w:t>11-тармағында</w:t>
      </w:r>
      <w:r>
        <w:rPr>
          <w:rFonts w:ascii="Times New Roman"/>
          <w:b w:val="false"/>
          <w:i w:val="false"/>
          <w:color w:val="000000"/>
          <w:sz w:val="28"/>
        </w:rPr>
        <w:t xml:space="preserve"> айқындалған қажеттi құжаттарды тапсырған сәттен бастап:</w:t>
      </w:r>
      <w:r>
        <w:br/>
      </w:r>
      <w:r>
        <w:rPr>
          <w:rFonts w:ascii="Times New Roman"/>
          <w:b w:val="false"/>
          <w:i w:val="false"/>
          <w:color w:val="000000"/>
          <w:sz w:val="28"/>
        </w:rPr>
        <w:t>
      келісімхатты не мемлекеттік қызмет көрсетуден бас тарту туралы хатты алу үшiн – күнтiзбелiк отыз күн;</w:t>
      </w:r>
      <w:r>
        <w:br/>
      </w:r>
      <w:r>
        <w:rPr>
          <w:rFonts w:ascii="Times New Roman"/>
          <w:b w:val="false"/>
          <w:i w:val="false"/>
          <w:color w:val="000000"/>
          <w:sz w:val="28"/>
        </w:rPr>
        <w:t>
      2) мемлекеттiк қызметтер көрсетуді алу үшін құжаттар пакетiн тапсырғысы келетін мемлекеттiк қызметтi алушының рұқсат берiлген ең ұзақ күту уақыты – 30 минуттан аспайды;</w:t>
      </w:r>
      <w:r>
        <w:br/>
      </w:r>
      <w:r>
        <w:rPr>
          <w:rFonts w:ascii="Times New Roman"/>
          <w:b w:val="false"/>
          <w:i w:val="false"/>
          <w:color w:val="000000"/>
          <w:sz w:val="28"/>
        </w:rPr>
        <w:t>
      3) мемлекеттiк қызметтi алушыға өтiнiш жасаған күнi сол жерде көрсетiлетiн қызмет көрсетудің рұқсат берiлген ең ұзақ уақыты – 30 минуттан аспайды.</w:t>
      </w:r>
      <w:r>
        <w:br/>
      </w:r>
      <w:r>
        <w:rPr>
          <w:rFonts w:ascii="Times New Roman"/>
          <w:b w:val="false"/>
          <w:i w:val="false"/>
          <w:color w:val="000000"/>
          <w:sz w:val="28"/>
        </w:rPr>
        <w:t>
</w:t>
      </w:r>
      <w:r>
        <w:rPr>
          <w:rFonts w:ascii="Times New Roman"/>
          <w:b w:val="false"/>
          <w:i w:val="false"/>
          <w:color w:val="000000"/>
          <w:sz w:val="28"/>
        </w:rPr>
        <w:t>
      8. Мемлекеттiк қызмет тегiн көрсетiледi.</w:t>
      </w:r>
      <w:r>
        <w:br/>
      </w:r>
      <w:r>
        <w:rPr>
          <w:rFonts w:ascii="Times New Roman"/>
          <w:b w:val="false"/>
          <w:i w:val="false"/>
          <w:color w:val="000000"/>
          <w:sz w:val="28"/>
        </w:rPr>
        <w:t>
</w:t>
      </w:r>
      <w:r>
        <w:rPr>
          <w:rFonts w:ascii="Times New Roman"/>
          <w:b w:val="false"/>
          <w:i w:val="false"/>
          <w:color w:val="000000"/>
          <w:sz w:val="28"/>
        </w:rPr>
        <w:t>
      9. Басқармалардың жұмыс кестесi: 2007 жылғы 15 мамырдағы Еңбек </w:t>
      </w:r>
      <w:r>
        <w:rPr>
          <w:rFonts w:ascii="Times New Roman"/>
          <w:b w:val="false"/>
          <w:i w:val="false"/>
          <w:color w:val="000000"/>
          <w:sz w:val="28"/>
        </w:rPr>
        <w:t>кодексiнде</w:t>
      </w:r>
      <w:r>
        <w:rPr>
          <w:rFonts w:ascii="Times New Roman"/>
          <w:b w:val="false"/>
          <w:i w:val="false"/>
          <w:color w:val="000000"/>
          <w:sz w:val="28"/>
        </w:rPr>
        <w:t xml:space="preserve"> және «Қазақстан Республикасындағы мерекелер туралы» 2001 жылғы 13 желтоқсандағы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белгiленген демалыс және мереке күндерiнен басқа, күн сайын, түскi үзiлiспен сағат 9.00-ден 18.00-ге дейiн.</w:t>
      </w:r>
      <w:r>
        <w:br/>
      </w:r>
      <w:r>
        <w:rPr>
          <w:rFonts w:ascii="Times New Roman"/>
          <w:b w:val="false"/>
          <w:i w:val="false"/>
          <w:color w:val="000000"/>
          <w:sz w:val="28"/>
        </w:rPr>
        <w:t>
      Құжаттарды қабылдау кезек тәртiбiмен, алдын ала жазылусыз және жеделдетiлген қызмет көрсетусiз жүзеге асырылады.</w:t>
      </w:r>
      <w:r>
        <w:br/>
      </w:r>
      <w:r>
        <w:rPr>
          <w:rFonts w:ascii="Times New Roman"/>
          <w:b w:val="false"/>
          <w:i w:val="false"/>
          <w:color w:val="000000"/>
          <w:sz w:val="28"/>
        </w:rPr>
        <w:t>
</w:t>
      </w:r>
      <w:r>
        <w:rPr>
          <w:rFonts w:ascii="Times New Roman"/>
          <w:b w:val="false"/>
          <w:i w:val="false"/>
          <w:color w:val="000000"/>
          <w:sz w:val="28"/>
        </w:rPr>
        <w:t>
      10. Мемлекеттiк қызмет басқармалардың ғимаратында көрсетiледi. Басқармалардың үй-жайларында күту және құжаттарды дайындау залы, күтуге арналған креслолар, толтырылған бланк үлгiлерi бар ақпараттық стендiлер болады. Мүмкiндiгi шектеулi мемлекеттiк қызметтi алушыларға қызмет көрсету үшiн жағдайлар көзделген.</w:t>
      </w:r>
    </w:p>
    <w:bookmarkEnd w:id="23"/>
    <w:bookmarkStart w:name="z60" w:id="24"/>
    <w:p>
      <w:pPr>
        <w:spacing w:after="0"/>
        <w:ind w:left="0"/>
        <w:jc w:val="left"/>
      </w:pPr>
      <w:r>
        <w:rPr>
          <w:rFonts w:ascii="Times New Roman"/>
          <w:b/>
          <w:i w:val="false"/>
          <w:color w:val="000000"/>
        </w:rPr>
        <w:t xml:space="preserve"> 
2. Мемлекеттiк қызметті көрсету тәртiбi</w:t>
      </w:r>
    </w:p>
    <w:bookmarkEnd w:id="24"/>
    <w:bookmarkStart w:name="z61" w:id="25"/>
    <w:p>
      <w:pPr>
        <w:spacing w:after="0"/>
        <w:ind w:left="0"/>
        <w:jc w:val="both"/>
      </w:pPr>
      <w:r>
        <w:rPr>
          <w:rFonts w:ascii="Times New Roman"/>
          <w:b w:val="false"/>
          <w:i w:val="false"/>
          <w:color w:val="000000"/>
          <w:sz w:val="28"/>
        </w:rPr>
        <w:t>
      11. Мемлекеттік қызметтер көрсетуді алу үшін мемлекеттік қызметті алушы мынадай құжаттарды ұсынады:</w:t>
      </w:r>
      <w:r>
        <w:br/>
      </w:r>
      <w:r>
        <w:rPr>
          <w:rFonts w:ascii="Times New Roman"/>
          <w:b w:val="false"/>
          <w:i w:val="false"/>
          <w:color w:val="000000"/>
          <w:sz w:val="28"/>
        </w:rPr>
        <w:t>
      1) осы стандартқа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өтiнiш;</w:t>
      </w:r>
      <w:r>
        <w:br/>
      </w:r>
      <w:r>
        <w:rPr>
          <w:rFonts w:ascii="Times New Roman"/>
          <w:b w:val="false"/>
          <w:i w:val="false"/>
          <w:color w:val="000000"/>
          <w:sz w:val="28"/>
        </w:rPr>
        <w:t>
      2) салыстырып тексеру үшiн құжаттардың түпнұсқасын мiндеттi түрде ұсына отырып, діни бірлестікті мемлекеттiк тiркеу (қайта тiркеу) туралы анықтаманың көшiрмесi;</w:t>
      </w:r>
      <w:r>
        <w:br/>
      </w:r>
      <w:r>
        <w:rPr>
          <w:rFonts w:ascii="Times New Roman"/>
          <w:b w:val="false"/>
          <w:i w:val="false"/>
          <w:color w:val="000000"/>
          <w:sz w:val="28"/>
        </w:rPr>
        <w:t>
      3) салыстырып тексеру үшiн құжаттардың түпнұсқасын мiндеттi түрде ұсына отырып, жылжымайтын мүлік объектісіне өтініш берушінің меншiк құқығын куәландыратын құжаттың көшiрмесi не салыстырып тексеру үшін құжаттардың түпнұсқасын міндетті түрде ұсына отырып, өтініш беруінің меншік иесімен жасалған жылжымайтын мүлік объектісіне жалдау шартының нотариалды расталған көшiрмесi. Бұл ретте, ғимараттарды немесе үй-жайларды діни жораларды өткізу үшін пайдалану олардың мақсатты нысанасына сәйкес келуі тиіс;</w:t>
      </w:r>
      <w:r>
        <w:br/>
      </w:r>
      <w:r>
        <w:rPr>
          <w:rFonts w:ascii="Times New Roman"/>
          <w:b w:val="false"/>
          <w:i w:val="false"/>
          <w:color w:val="000000"/>
          <w:sz w:val="28"/>
        </w:rPr>
        <w:t>
      4) осы ғимарат немесе үй-жай орналасқан сол әкімшілік-аумақтық бірлік шекарасының шегінде әрекет ететін жергілікті қауымдастық жиналысының (жиынының) діни жораларды өткізуді келісуі (маңында тұрғын үйлер болса) туралы шешімінің көшірмесі;</w:t>
      </w:r>
      <w:r>
        <w:br/>
      </w:r>
      <w:r>
        <w:rPr>
          <w:rFonts w:ascii="Times New Roman"/>
          <w:b w:val="false"/>
          <w:i w:val="false"/>
          <w:color w:val="000000"/>
          <w:sz w:val="28"/>
        </w:rPr>
        <w:t>
      5) заңды тұлғаның немесе дара кәсіпкердің осы ғимаратта немесе үй-жайда (маңында заңды тұлғаның не дара кәсіпкердің үй-жайлары болса) діни жораларды өткізуді келісуі туралы хаты.</w:t>
      </w:r>
      <w:r>
        <w:br/>
      </w:r>
      <w:r>
        <w:rPr>
          <w:rFonts w:ascii="Times New Roman"/>
          <w:b w:val="false"/>
          <w:i w:val="false"/>
          <w:color w:val="000000"/>
          <w:sz w:val="28"/>
        </w:rPr>
        <w:t>
      Осы тармақтың 4), 5) тармақшаларында көзделген құжаттар өтініш бергенге дейін кемінде үш ай бұрын көрсетілген күнмен беріледі.</w:t>
      </w:r>
      <w:r>
        <w:br/>
      </w:r>
      <w:r>
        <w:rPr>
          <w:rFonts w:ascii="Times New Roman"/>
          <w:b w:val="false"/>
          <w:i w:val="false"/>
          <w:color w:val="000000"/>
          <w:sz w:val="28"/>
        </w:rPr>
        <w:t>
</w:t>
      </w:r>
      <w:r>
        <w:rPr>
          <w:rFonts w:ascii="Times New Roman"/>
          <w:b w:val="false"/>
          <w:i w:val="false"/>
          <w:color w:val="000000"/>
          <w:sz w:val="28"/>
        </w:rPr>
        <w:t>
      12. Өтiнiштердің үлгiлерi облыстардың, республикалық маңызы бар қаланың, астананың жергiлiктi атқарушы органдарының стенділерінде және интернет-ресурстарында орналастырылған.</w:t>
      </w:r>
      <w:r>
        <w:br/>
      </w:r>
      <w:r>
        <w:rPr>
          <w:rFonts w:ascii="Times New Roman"/>
          <w:b w:val="false"/>
          <w:i w:val="false"/>
          <w:color w:val="000000"/>
          <w:sz w:val="28"/>
        </w:rPr>
        <w:t>
</w:t>
      </w:r>
      <w:r>
        <w:rPr>
          <w:rFonts w:ascii="Times New Roman"/>
          <w:b w:val="false"/>
          <w:i w:val="false"/>
          <w:color w:val="000000"/>
          <w:sz w:val="28"/>
        </w:rPr>
        <w:t>
      13. Осы стандарттың </w:t>
      </w:r>
      <w:r>
        <w:rPr>
          <w:rFonts w:ascii="Times New Roman"/>
          <w:b w:val="false"/>
          <w:i w:val="false"/>
          <w:color w:val="000000"/>
          <w:sz w:val="28"/>
        </w:rPr>
        <w:t>11-тармағында</w:t>
      </w:r>
      <w:r>
        <w:rPr>
          <w:rFonts w:ascii="Times New Roman"/>
          <w:b w:val="false"/>
          <w:i w:val="false"/>
          <w:color w:val="000000"/>
          <w:sz w:val="28"/>
        </w:rPr>
        <w:t xml:space="preserve"> көзделген құжаттар мекенжайлары осы стандартқа </w:t>
      </w:r>
      <w:r>
        <w:rPr>
          <w:rFonts w:ascii="Times New Roman"/>
          <w:b w:val="false"/>
          <w:i w:val="false"/>
          <w:color w:val="000000"/>
          <w:sz w:val="28"/>
        </w:rPr>
        <w:t>1-қосымшада</w:t>
      </w:r>
      <w:r>
        <w:rPr>
          <w:rFonts w:ascii="Times New Roman"/>
          <w:b w:val="false"/>
          <w:i w:val="false"/>
          <w:color w:val="000000"/>
          <w:sz w:val="28"/>
        </w:rPr>
        <w:t xml:space="preserve"> көрсетiлген басқармаға тапсырылады және тіркеледі.</w:t>
      </w:r>
      <w:r>
        <w:br/>
      </w:r>
      <w:r>
        <w:rPr>
          <w:rFonts w:ascii="Times New Roman"/>
          <w:b w:val="false"/>
          <w:i w:val="false"/>
          <w:color w:val="000000"/>
          <w:sz w:val="28"/>
        </w:rPr>
        <w:t>
</w:t>
      </w:r>
      <w:r>
        <w:rPr>
          <w:rFonts w:ascii="Times New Roman"/>
          <w:b w:val="false"/>
          <w:i w:val="false"/>
          <w:color w:val="000000"/>
          <w:sz w:val="28"/>
        </w:rPr>
        <w:t>
      14. Басқармалардың құжаттамалық қамтамасыз ету қызметiнiң тiркеу мөртабаны (кiрiс нөмiрi, күнi) қойылған мемлекеттiк қызметтi алушы өтiнiшiнiң көшiрмесi осы стандарттың </w:t>
      </w:r>
      <w:r>
        <w:rPr>
          <w:rFonts w:ascii="Times New Roman"/>
          <w:b w:val="false"/>
          <w:i w:val="false"/>
          <w:color w:val="000000"/>
          <w:sz w:val="28"/>
        </w:rPr>
        <w:t>11-тармағында</w:t>
      </w:r>
      <w:r>
        <w:rPr>
          <w:rFonts w:ascii="Times New Roman"/>
          <w:b w:val="false"/>
          <w:i w:val="false"/>
          <w:color w:val="000000"/>
          <w:sz w:val="28"/>
        </w:rPr>
        <w:t xml:space="preserve"> көрсетiлген құжаттардың өткiзiлгенiн растау болып табылады.</w:t>
      </w:r>
      <w:r>
        <w:br/>
      </w:r>
      <w:r>
        <w:rPr>
          <w:rFonts w:ascii="Times New Roman"/>
          <w:b w:val="false"/>
          <w:i w:val="false"/>
          <w:color w:val="000000"/>
          <w:sz w:val="28"/>
        </w:rPr>
        <w:t>
</w:t>
      </w:r>
      <w:r>
        <w:rPr>
          <w:rFonts w:ascii="Times New Roman"/>
          <w:b w:val="false"/>
          <w:i w:val="false"/>
          <w:color w:val="000000"/>
          <w:sz w:val="28"/>
        </w:rPr>
        <w:t>
      15. Осы стандарттың </w:t>
      </w:r>
      <w:r>
        <w:rPr>
          <w:rFonts w:ascii="Times New Roman"/>
          <w:b w:val="false"/>
          <w:i w:val="false"/>
          <w:color w:val="000000"/>
          <w:sz w:val="28"/>
        </w:rPr>
        <w:t>5-тармағында</w:t>
      </w:r>
      <w:r>
        <w:rPr>
          <w:rFonts w:ascii="Times New Roman"/>
          <w:b w:val="false"/>
          <w:i w:val="false"/>
          <w:color w:val="000000"/>
          <w:sz w:val="28"/>
        </w:rPr>
        <w:t xml:space="preserve"> көрсетілген мемлекеттік қызмет нәтижесі мемлекеттiк қызметтi алушыға (не сенiмхат бойынша өкiліне) осы стандартқа </w:t>
      </w:r>
      <w:r>
        <w:rPr>
          <w:rFonts w:ascii="Times New Roman"/>
          <w:b w:val="false"/>
          <w:i w:val="false"/>
          <w:color w:val="000000"/>
          <w:sz w:val="28"/>
        </w:rPr>
        <w:t>1-қосымшада</w:t>
      </w:r>
      <w:r>
        <w:rPr>
          <w:rFonts w:ascii="Times New Roman"/>
          <w:b w:val="false"/>
          <w:i w:val="false"/>
          <w:color w:val="000000"/>
          <w:sz w:val="28"/>
        </w:rPr>
        <w:t xml:space="preserve"> көрсетiлген мекенжайларға жеке өзi келгенде берiледi немесе мемлекеттiк қызметтi алушыға көрсетiлген мекенжайға поштамен жiберiледi.</w:t>
      </w:r>
      <w:r>
        <w:br/>
      </w:r>
      <w:r>
        <w:rPr>
          <w:rFonts w:ascii="Times New Roman"/>
          <w:b w:val="false"/>
          <w:i w:val="false"/>
          <w:color w:val="000000"/>
          <w:sz w:val="28"/>
        </w:rPr>
        <w:t>
</w:t>
      </w:r>
      <w:r>
        <w:rPr>
          <w:rFonts w:ascii="Times New Roman"/>
          <w:b w:val="false"/>
          <w:i w:val="false"/>
          <w:color w:val="000000"/>
          <w:sz w:val="28"/>
        </w:rPr>
        <w:t>
      16. Мемлекеттiк қызметті көрсетуден бас тарту үшін негіз мыналар болып табылады:</w:t>
      </w:r>
      <w:r>
        <w:br/>
      </w:r>
      <w:r>
        <w:rPr>
          <w:rFonts w:ascii="Times New Roman"/>
          <w:b w:val="false"/>
          <w:i w:val="false"/>
          <w:color w:val="000000"/>
          <w:sz w:val="28"/>
        </w:rPr>
        <w:t>
      1) осы стандарттың </w:t>
      </w:r>
      <w:r>
        <w:rPr>
          <w:rFonts w:ascii="Times New Roman"/>
          <w:b w:val="false"/>
          <w:i w:val="false"/>
          <w:color w:val="000000"/>
          <w:sz w:val="28"/>
        </w:rPr>
        <w:t>11-тармағының</w:t>
      </w:r>
      <w:r>
        <w:rPr>
          <w:rFonts w:ascii="Times New Roman"/>
          <w:b w:val="false"/>
          <w:i w:val="false"/>
          <w:color w:val="000000"/>
          <w:sz w:val="28"/>
        </w:rPr>
        <w:t xml:space="preserve"> талаптарына сәйкес келмейтін құжаттардың ұсынылуы;</w:t>
      </w:r>
      <w:r>
        <w:br/>
      </w:r>
      <w:r>
        <w:rPr>
          <w:rFonts w:ascii="Times New Roman"/>
          <w:b w:val="false"/>
          <w:i w:val="false"/>
          <w:color w:val="000000"/>
          <w:sz w:val="28"/>
        </w:rPr>
        <w:t>
      2) осы стандарттың </w:t>
      </w:r>
      <w:r>
        <w:rPr>
          <w:rFonts w:ascii="Times New Roman"/>
          <w:b w:val="false"/>
          <w:i w:val="false"/>
          <w:color w:val="000000"/>
          <w:sz w:val="28"/>
        </w:rPr>
        <w:t>11-тармағында</w:t>
      </w:r>
      <w:r>
        <w:rPr>
          <w:rFonts w:ascii="Times New Roman"/>
          <w:b w:val="false"/>
          <w:i w:val="false"/>
          <w:color w:val="000000"/>
          <w:sz w:val="28"/>
        </w:rPr>
        <w:t xml:space="preserve"> көзделген құжаттарда дәйексіз мәлiметтердiң ұсынылуы;</w:t>
      </w:r>
      <w:r>
        <w:br/>
      </w:r>
      <w:r>
        <w:rPr>
          <w:rFonts w:ascii="Times New Roman"/>
          <w:b w:val="false"/>
          <w:i w:val="false"/>
          <w:color w:val="000000"/>
          <w:sz w:val="28"/>
        </w:rPr>
        <w:t>
      3) тиісті аумақта теріс діни ахуалдың анықталуы;</w:t>
      </w:r>
      <w:r>
        <w:br/>
      </w:r>
      <w:r>
        <w:rPr>
          <w:rFonts w:ascii="Times New Roman"/>
          <w:b w:val="false"/>
          <w:i w:val="false"/>
          <w:color w:val="000000"/>
          <w:sz w:val="28"/>
        </w:rPr>
        <w:t>
      4) ғибадат үйлерінен (ғимараттарынан) тыс жерлерде діни жораларды өткізуге арналған үй-жайларға қатысты заңнама талаптарының сақталмауы.</w:t>
      </w:r>
    </w:p>
    <w:bookmarkEnd w:id="25"/>
    <w:bookmarkStart w:name="z67" w:id="26"/>
    <w:p>
      <w:pPr>
        <w:spacing w:after="0"/>
        <w:ind w:left="0"/>
        <w:jc w:val="left"/>
      </w:pPr>
      <w:r>
        <w:rPr>
          <w:rFonts w:ascii="Times New Roman"/>
          <w:b/>
          <w:i w:val="false"/>
          <w:color w:val="000000"/>
        </w:rPr>
        <w:t xml:space="preserve"> 
3. Жұмыс қағидаттары</w:t>
      </w:r>
    </w:p>
    <w:bookmarkEnd w:id="26"/>
    <w:bookmarkStart w:name="z68" w:id="27"/>
    <w:p>
      <w:pPr>
        <w:spacing w:after="0"/>
        <w:ind w:left="0"/>
        <w:jc w:val="both"/>
      </w:pPr>
      <w:r>
        <w:rPr>
          <w:rFonts w:ascii="Times New Roman"/>
          <w:b w:val="false"/>
          <w:i w:val="false"/>
          <w:color w:val="000000"/>
          <w:sz w:val="28"/>
        </w:rPr>
        <w:t>
      17. Басқармалар мемлекеттiк қызметтер көрсетуді ұсыну кезiнде мынадай қағидаттарды басшылыққа алады:</w:t>
      </w:r>
      <w:r>
        <w:br/>
      </w:r>
      <w:r>
        <w:rPr>
          <w:rFonts w:ascii="Times New Roman"/>
          <w:b w:val="false"/>
          <w:i w:val="false"/>
          <w:color w:val="000000"/>
          <w:sz w:val="28"/>
        </w:rPr>
        <w:t>
      адамның конституциялық құқықтары мен бостандықтарын сақтау;</w:t>
      </w:r>
      <w:r>
        <w:br/>
      </w:r>
      <w:r>
        <w:rPr>
          <w:rFonts w:ascii="Times New Roman"/>
          <w:b w:val="false"/>
          <w:i w:val="false"/>
          <w:color w:val="000000"/>
          <w:sz w:val="28"/>
        </w:rPr>
        <w:t>
      заңдылықты сақтау;</w:t>
      </w:r>
      <w:r>
        <w:br/>
      </w:r>
      <w:r>
        <w:rPr>
          <w:rFonts w:ascii="Times New Roman"/>
          <w:b w:val="false"/>
          <w:i w:val="false"/>
          <w:color w:val="000000"/>
          <w:sz w:val="28"/>
        </w:rPr>
        <w:t>
      көрсетiлетiн қызмет туралы толық ақпарат беру;</w:t>
      </w:r>
      <w:r>
        <w:br/>
      </w:r>
      <w:r>
        <w:rPr>
          <w:rFonts w:ascii="Times New Roman"/>
          <w:b w:val="false"/>
          <w:i w:val="false"/>
          <w:color w:val="000000"/>
          <w:sz w:val="28"/>
        </w:rPr>
        <w:t>
      сыпайылық;</w:t>
      </w:r>
      <w:r>
        <w:br/>
      </w:r>
      <w:r>
        <w:rPr>
          <w:rFonts w:ascii="Times New Roman"/>
          <w:b w:val="false"/>
          <w:i w:val="false"/>
          <w:color w:val="000000"/>
          <w:sz w:val="28"/>
        </w:rPr>
        <w:t>
      құжаттарды сақтауды, ақпаратты қорғау мен оның құпиялылығын сақтауды қамтамасыз ету.</w:t>
      </w:r>
    </w:p>
    <w:bookmarkEnd w:id="27"/>
    <w:bookmarkStart w:name="z69" w:id="28"/>
    <w:p>
      <w:pPr>
        <w:spacing w:after="0"/>
        <w:ind w:left="0"/>
        <w:jc w:val="left"/>
      </w:pPr>
      <w:r>
        <w:rPr>
          <w:rFonts w:ascii="Times New Roman"/>
          <w:b/>
          <w:i w:val="false"/>
          <w:color w:val="000000"/>
        </w:rPr>
        <w:t xml:space="preserve"> 
4. Жұмыс нәтижелерi</w:t>
      </w:r>
    </w:p>
    <w:bookmarkEnd w:id="28"/>
    <w:bookmarkStart w:name="z70" w:id="29"/>
    <w:p>
      <w:pPr>
        <w:spacing w:after="0"/>
        <w:ind w:left="0"/>
        <w:jc w:val="both"/>
      </w:pPr>
      <w:r>
        <w:rPr>
          <w:rFonts w:ascii="Times New Roman"/>
          <w:b w:val="false"/>
          <w:i w:val="false"/>
          <w:color w:val="000000"/>
          <w:sz w:val="28"/>
        </w:rPr>
        <w:t>
      18. Мемлекеттiк қызметтi алушыларға мемлекеттiк қызмет көрсету нәтижелерi осы стандартқа </w:t>
      </w:r>
      <w:r>
        <w:rPr>
          <w:rFonts w:ascii="Times New Roman"/>
          <w:b w:val="false"/>
          <w:i w:val="false"/>
          <w:color w:val="000000"/>
          <w:sz w:val="28"/>
        </w:rPr>
        <w:t>3-қосымшаға</w:t>
      </w:r>
      <w:r>
        <w:rPr>
          <w:rFonts w:ascii="Times New Roman"/>
          <w:b w:val="false"/>
          <w:i w:val="false"/>
          <w:color w:val="000000"/>
          <w:sz w:val="28"/>
        </w:rPr>
        <w:t xml:space="preserve"> сәйкес сапа және тиiмдiлiк көрсеткiштерiмен өлшенедi.</w:t>
      </w:r>
      <w:r>
        <w:br/>
      </w:r>
      <w:r>
        <w:rPr>
          <w:rFonts w:ascii="Times New Roman"/>
          <w:b w:val="false"/>
          <w:i w:val="false"/>
          <w:color w:val="000000"/>
          <w:sz w:val="28"/>
        </w:rPr>
        <w:t>
</w:t>
      </w:r>
      <w:r>
        <w:rPr>
          <w:rFonts w:ascii="Times New Roman"/>
          <w:b w:val="false"/>
          <w:i w:val="false"/>
          <w:color w:val="000000"/>
          <w:sz w:val="28"/>
        </w:rPr>
        <w:t>
      19. Басқармалардың жұмысы бағаланатын мемлекеттiк қызметтердiң сапасы мен тиiмдiлiгi көрсеткiштерiнiң нысаналы мәндерi жыл сайын жергiлiктi атқарушы органдардың шешімдерімен бекiтiледi.</w:t>
      </w:r>
    </w:p>
    <w:bookmarkEnd w:id="29"/>
    <w:bookmarkStart w:name="z72" w:id="30"/>
    <w:p>
      <w:pPr>
        <w:spacing w:after="0"/>
        <w:ind w:left="0"/>
        <w:jc w:val="left"/>
      </w:pPr>
      <w:r>
        <w:rPr>
          <w:rFonts w:ascii="Times New Roman"/>
          <w:b/>
          <w:i w:val="false"/>
          <w:color w:val="000000"/>
        </w:rPr>
        <w:t xml:space="preserve"> 
5. Шағымдану тәртiбi</w:t>
      </w:r>
    </w:p>
    <w:bookmarkEnd w:id="30"/>
    <w:bookmarkStart w:name="z73" w:id="31"/>
    <w:p>
      <w:pPr>
        <w:spacing w:after="0"/>
        <w:ind w:left="0"/>
        <w:jc w:val="both"/>
      </w:pPr>
      <w:r>
        <w:rPr>
          <w:rFonts w:ascii="Times New Roman"/>
          <w:b w:val="false"/>
          <w:i w:val="false"/>
          <w:color w:val="000000"/>
          <w:sz w:val="28"/>
        </w:rPr>
        <w:t>
      20. Басқармалар қызметкерлерiнiң әрекетiне (әрекетсiздiгiне) шағымдану тәртiбiн түсiндiру, сондай-ақ шағымды дайындауға жәрдем көрсету осы стандартқа </w:t>
      </w:r>
      <w:r>
        <w:rPr>
          <w:rFonts w:ascii="Times New Roman"/>
          <w:b w:val="false"/>
          <w:i w:val="false"/>
          <w:color w:val="000000"/>
          <w:sz w:val="28"/>
        </w:rPr>
        <w:t>1-қосымшада</w:t>
      </w:r>
      <w:r>
        <w:rPr>
          <w:rFonts w:ascii="Times New Roman"/>
          <w:b w:val="false"/>
          <w:i w:val="false"/>
          <w:color w:val="000000"/>
          <w:sz w:val="28"/>
        </w:rPr>
        <w:t xml:space="preserve"> көрсетiлген мекенжайлар мен телефондар бойынша жүзеге асырылады.</w:t>
      </w:r>
      <w:r>
        <w:br/>
      </w:r>
      <w:r>
        <w:rPr>
          <w:rFonts w:ascii="Times New Roman"/>
          <w:b w:val="false"/>
          <w:i w:val="false"/>
          <w:color w:val="000000"/>
          <w:sz w:val="28"/>
        </w:rPr>
        <w:t>
</w:t>
      </w:r>
      <w:r>
        <w:rPr>
          <w:rFonts w:ascii="Times New Roman"/>
          <w:b w:val="false"/>
          <w:i w:val="false"/>
          <w:color w:val="000000"/>
          <w:sz w:val="28"/>
        </w:rPr>
        <w:t>
      21. Көрсетiлген қызмет нәтижелерiмен келiспеген жағдайда шағым осы стандартқа </w:t>
      </w:r>
      <w:r>
        <w:rPr>
          <w:rFonts w:ascii="Times New Roman"/>
          <w:b w:val="false"/>
          <w:i w:val="false"/>
          <w:color w:val="000000"/>
          <w:sz w:val="28"/>
        </w:rPr>
        <w:t>1-қосымшада</w:t>
      </w:r>
      <w:r>
        <w:rPr>
          <w:rFonts w:ascii="Times New Roman"/>
          <w:b w:val="false"/>
          <w:i w:val="false"/>
          <w:color w:val="000000"/>
          <w:sz w:val="28"/>
        </w:rPr>
        <w:t xml:space="preserve"> көрсетiлген байланыс деректерi (мекенжайлар мен телефондар) бойынша басқарма басшысының атына жазбаша нысанда пошта бойынша не қолма-қол берiледi.</w:t>
      </w:r>
      <w:r>
        <w:br/>
      </w:r>
      <w:r>
        <w:rPr>
          <w:rFonts w:ascii="Times New Roman"/>
          <w:b w:val="false"/>
          <w:i w:val="false"/>
          <w:color w:val="000000"/>
          <w:sz w:val="28"/>
        </w:rPr>
        <w:t>
</w:t>
      </w:r>
      <w:r>
        <w:rPr>
          <w:rFonts w:ascii="Times New Roman"/>
          <w:b w:val="false"/>
          <w:i w:val="false"/>
          <w:color w:val="000000"/>
          <w:sz w:val="28"/>
        </w:rPr>
        <w:t>
      22. Мемлекеттiк қызметтi ұсыну кезiнде мемлекеттiк қызметтi алушыларға дөрекi қызмет көрсетiлген жағдайда басқармалар қызметкерлерiнiң әрекетiне шағым осы стандартқа </w:t>
      </w:r>
      <w:r>
        <w:rPr>
          <w:rFonts w:ascii="Times New Roman"/>
          <w:b w:val="false"/>
          <w:i w:val="false"/>
          <w:color w:val="000000"/>
          <w:sz w:val="28"/>
        </w:rPr>
        <w:t>1-қосымшада</w:t>
      </w:r>
      <w:r>
        <w:rPr>
          <w:rFonts w:ascii="Times New Roman"/>
          <w:b w:val="false"/>
          <w:i w:val="false"/>
          <w:color w:val="000000"/>
          <w:sz w:val="28"/>
        </w:rPr>
        <w:t xml:space="preserve"> көрсетiлген мекенжайлар бойынша басқарма басшысының атына жазбаша нысанда пошта бойынша не қолма-қол берiледi.</w:t>
      </w:r>
      <w:r>
        <w:br/>
      </w:r>
      <w:r>
        <w:rPr>
          <w:rFonts w:ascii="Times New Roman"/>
          <w:b w:val="false"/>
          <w:i w:val="false"/>
          <w:color w:val="000000"/>
          <w:sz w:val="28"/>
        </w:rPr>
        <w:t>
</w:t>
      </w:r>
      <w:r>
        <w:rPr>
          <w:rFonts w:ascii="Times New Roman"/>
          <w:b w:val="false"/>
          <w:i w:val="false"/>
          <w:color w:val="000000"/>
          <w:sz w:val="28"/>
        </w:rPr>
        <w:t>
      23. Көрсетiлген мемлекеттiк қызмет нәтижелерiмен келiспеген жағдайда мемлекеттiк қызметтi алушы заңнамада белгiленген тәртiппен сотқа жүгiнуге құқылы.</w:t>
      </w:r>
      <w:r>
        <w:br/>
      </w:r>
      <w:r>
        <w:rPr>
          <w:rFonts w:ascii="Times New Roman"/>
          <w:b w:val="false"/>
          <w:i w:val="false"/>
          <w:color w:val="000000"/>
          <w:sz w:val="28"/>
        </w:rPr>
        <w:t>
</w:t>
      </w:r>
      <w:r>
        <w:rPr>
          <w:rFonts w:ascii="Times New Roman"/>
          <w:b w:val="false"/>
          <w:i w:val="false"/>
          <w:color w:val="000000"/>
          <w:sz w:val="28"/>
        </w:rPr>
        <w:t>
      24. Мемлекеттiк қызметтi алушының шағымында оның тегi, аты, әкесiнiң аты, ұйымның атауы (заңды тұлғалар үшiн) пошталық мекенжайы көрсетiледi. Шағымға мемлекеттік қызметті алушы қол қояды.</w:t>
      </w:r>
      <w:r>
        <w:br/>
      </w:r>
      <w:r>
        <w:rPr>
          <w:rFonts w:ascii="Times New Roman"/>
          <w:b w:val="false"/>
          <w:i w:val="false"/>
          <w:color w:val="000000"/>
          <w:sz w:val="28"/>
        </w:rPr>
        <w:t>
</w:t>
      </w:r>
      <w:r>
        <w:rPr>
          <w:rFonts w:ascii="Times New Roman"/>
          <w:b w:val="false"/>
          <w:i w:val="false"/>
          <w:color w:val="000000"/>
          <w:sz w:val="28"/>
        </w:rPr>
        <w:t>
      25. Шағымды басқармалардың құжаттамалық қамтамасыз ету қызметi тiркейдi. Шағым берушi тұлғаға күні мен уақыты, өтiнiштi қабылдаған адамның тегi мен аты-жөнi, шағымға жауап алу күні көрсетiлген қолхат берiледi. Шағымды қарау барысы туралы ақпаратты басқармалардың құжаттамалық қамтамасыз ету қызметiнiң лауазымды адамдары ұсынады.</w:t>
      </w:r>
      <w:r>
        <w:br/>
      </w:r>
      <w:r>
        <w:rPr>
          <w:rFonts w:ascii="Times New Roman"/>
          <w:b w:val="false"/>
          <w:i w:val="false"/>
          <w:color w:val="000000"/>
          <w:sz w:val="28"/>
        </w:rPr>
        <w:t>
      Шағымдарды қарау «Жеке және заңды тұлғалардың өтiнiштерiн қарау тәртiбi туралы» 2007 жылғы 12 қаңтардағы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белгiленген тәртiппен және мерзiмде жүзеге асырылады.</w:t>
      </w:r>
      <w:r>
        <w:br/>
      </w:r>
      <w:r>
        <w:rPr>
          <w:rFonts w:ascii="Times New Roman"/>
          <w:b w:val="false"/>
          <w:i w:val="false"/>
          <w:color w:val="000000"/>
          <w:sz w:val="28"/>
        </w:rPr>
        <w:t>
</w:t>
      </w:r>
      <w:r>
        <w:rPr>
          <w:rFonts w:ascii="Times New Roman"/>
          <w:b w:val="false"/>
          <w:i w:val="false"/>
          <w:color w:val="000000"/>
          <w:sz w:val="28"/>
        </w:rPr>
        <w:t>
      26. Осы ғимарат немесе үй-жай орналасқан сол әкімшілік-аумақтық бірлік шекарасының шегінде әрекет ететін жергілікті қауымдастық жиналысының (жиынының) діни жораларды өткізуді келісуі (маңында тұрғын үйлер болса) туралы шешімінің көшірмесін алу туралы ақпаратты облыстардың, республикалық маңызы бар қаланың, астананың жергілікті атқарушы органдарының стенділерінен және интернет-ресурстарынан алуға болады.</w:t>
      </w:r>
    </w:p>
    <w:bookmarkEnd w:id="31"/>
    <w:bookmarkStart w:name="z80" w:id="32"/>
    <w:p>
      <w:pPr>
        <w:spacing w:after="0"/>
        <w:ind w:left="0"/>
        <w:jc w:val="both"/>
      </w:pPr>
      <w:r>
        <w:rPr>
          <w:rFonts w:ascii="Times New Roman"/>
          <w:b w:val="false"/>
          <w:i w:val="false"/>
          <w:color w:val="000000"/>
          <w:sz w:val="28"/>
        </w:rPr>
        <w:t xml:space="preserve">
«Ғибадат үйлерінен (ғимараттарынан) </w:t>
      </w:r>
      <w:r>
        <w:br/>
      </w:r>
      <w:r>
        <w:rPr>
          <w:rFonts w:ascii="Times New Roman"/>
          <w:b w:val="false"/>
          <w:i w:val="false"/>
          <w:color w:val="000000"/>
          <w:sz w:val="28"/>
        </w:rPr>
        <w:t>
тыс жерлерде діни жораларды өткізуге</w:t>
      </w:r>
      <w:r>
        <w:br/>
      </w:r>
      <w:r>
        <w:rPr>
          <w:rFonts w:ascii="Times New Roman"/>
          <w:b w:val="false"/>
          <w:i w:val="false"/>
          <w:color w:val="000000"/>
          <w:sz w:val="28"/>
        </w:rPr>
        <w:t xml:space="preserve">
арналған үй-жайлардың        </w:t>
      </w:r>
      <w:r>
        <w:br/>
      </w:r>
      <w:r>
        <w:rPr>
          <w:rFonts w:ascii="Times New Roman"/>
          <w:b w:val="false"/>
          <w:i w:val="false"/>
          <w:color w:val="000000"/>
          <w:sz w:val="28"/>
        </w:rPr>
        <w:t xml:space="preserve">
орналастырылуын келісу туралы шешім </w:t>
      </w:r>
      <w:r>
        <w:br/>
      </w:r>
      <w:r>
        <w:rPr>
          <w:rFonts w:ascii="Times New Roman"/>
          <w:b w:val="false"/>
          <w:i w:val="false"/>
          <w:color w:val="000000"/>
          <w:sz w:val="28"/>
        </w:rPr>
        <w:t xml:space="preserve">
беру» мемлекеттiк          </w:t>
      </w:r>
      <w:r>
        <w:br/>
      </w:r>
      <w:r>
        <w:rPr>
          <w:rFonts w:ascii="Times New Roman"/>
          <w:b w:val="false"/>
          <w:i w:val="false"/>
          <w:color w:val="000000"/>
          <w:sz w:val="28"/>
        </w:rPr>
        <w:t xml:space="preserve">
қызметтер көрсету стандартына    </w:t>
      </w:r>
      <w:r>
        <w:br/>
      </w:r>
      <w:r>
        <w:rPr>
          <w:rFonts w:ascii="Times New Roman"/>
          <w:b w:val="false"/>
          <w:i w:val="false"/>
          <w:color w:val="000000"/>
          <w:sz w:val="28"/>
        </w:rPr>
        <w:t xml:space="preserve">
1-қосымша               </w:t>
      </w:r>
    </w:p>
    <w:bookmarkEnd w:id="32"/>
    <w:bookmarkStart w:name="z81" w:id="33"/>
    <w:p>
      <w:pPr>
        <w:spacing w:after="0"/>
        <w:ind w:left="0"/>
        <w:jc w:val="left"/>
      </w:pPr>
      <w:r>
        <w:rPr>
          <w:rFonts w:ascii="Times New Roman"/>
          <w:b/>
          <w:i w:val="false"/>
          <w:color w:val="000000"/>
        </w:rPr>
        <w:t xml:space="preserve"> 
Мемлекеттiк қызметтер көрсететiн басқармалардың тiзбесi</w:t>
      </w:r>
    </w:p>
    <w:bookmarkEnd w:id="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1"/>
        <w:gridCol w:w="3646"/>
        <w:gridCol w:w="4444"/>
        <w:gridCol w:w="2666"/>
        <w:gridCol w:w="1573"/>
      </w:tblGrid>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4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Мекенжайы</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 нөмiрлерi</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кестесi</w:t>
            </w:r>
          </w:p>
        </w:tc>
      </w:tr>
      <w:tr>
        <w:trPr>
          <w:trHeight w:val="24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облысының ішкі саясат басқармасы</w:t>
            </w:r>
          </w:p>
        </w:tc>
        <w:tc>
          <w:tcPr>
            <w:tcW w:w="4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 Сәтбаев көшесi, 1б, www.uvp.akmol.kz</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25-72-47</w:t>
            </w:r>
          </w:p>
        </w:tc>
        <w:tc>
          <w:tcPr>
            <w:tcW w:w="15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күндерi: дүйсенбi – жұма.</w:t>
            </w:r>
            <w:r>
              <w:br/>
            </w:r>
            <w:r>
              <w:rPr>
                <w:rFonts w:ascii="Times New Roman"/>
                <w:b w:val="false"/>
                <w:i w:val="false"/>
                <w:color w:val="000000"/>
                <w:sz w:val="20"/>
              </w:rPr>
              <w:t>
</w:t>
            </w:r>
            <w:r>
              <w:rPr>
                <w:rFonts w:ascii="Times New Roman"/>
                <w:b w:val="false"/>
                <w:i w:val="false"/>
                <w:color w:val="000000"/>
                <w:sz w:val="20"/>
              </w:rPr>
              <w:t>Жұмыс уақыты: түскi үзiлiспен сағ. 09.00-ден 18.00-ге дейiн.</w:t>
            </w:r>
            <w:r>
              <w:br/>
            </w:r>
            <w:r>
              <w:rPr>
                <w:rFonts w:ascii="Times New Roman"/>
                <w:b w:val="false"/>
                <w:i w:val="false"/>
                <w:color w:val="000000"/>
                <w:sz w:val="20"/>
              </w:rPr>
              <w:t>
</w:t>
            </w:r>
            <w:r>
              <w:rPr>
                <w:rFonts w:ascii="Times New Roman"/>
                <w:b w:val="false"/>
                <w:i w:val="false"/>
                <w:color w:val="000000"/>
                <w:sz w:val="20"/>
              </w:rPr>
              <w:t>Демалыс күндерi: сенбi, жексенбi</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облысының ішкі саясат басқармасы</w:t>
            </w:r>
          </w:p>
        </w:tc>
        <w:tc>
          <w:tcPr>
            <w:tcW w:w="4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қаласы, Әбiлқайыр хан даңғылы, 40, www.aktobe.gov.kz</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(7132) 56-26-69, 56-25-26</w:t>
            </w:r>
          </w:p>
        </w:tc>
        <w:tc>
          <w:tcPr>
            <w:tcW w:w="0" w:type="auto"/>
            <w:vMerge/>
            <w:tcBorders>
              <w:top w:val="nil"/>
              <w:left w:val="single" w:color="cfcfcf" w:sz="5"/>
              <w:bottom w:val="single" w:color="cfcfcf" w:sz="5"/>
              <w:right w:val="single" w:color="cfcfcf" w:sz="5"/>
            </w:tcBorders>
          </w:tcP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облысының ішкі саясат басқармасы</w:t>
            </w:r>
          </w:p>
        </w:tc>
        <w:tc>
          <w:tcPr>
            <w:tcW w:w="4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қаласы, Тәуелсіздік көшесi, 38, www.zhetysu-gov.kz</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(7282) 24-29-90, 27-77-22</w:t>
            </w:r>
          </w:p>
        </w:tc>
        <w:tc>
          <w:tcPr>
            <w:tcW w:w="0" w:type="auto"/>
            <w:vMerge/>
            <w:tcBorders>
              <w:top w:val="nil"/>
              <w:left w:val="single" w:color="cfcfcf" w:sz="5"/>
              <w:bottom w:val="single" w:color="cfcfcf" w:sz="5"/>
              <w:right w:val="single" w:color="cfcfcf" w:sz="5"/>
            </w:tcBorders>
          </w:tcP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облысының ішкі саясат басқармасы</w:t>
            </w:r>
          </w:p>
        </w:tc>
        <w:tc>
          <w:tcPr>
            <w:tcW w:w="4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 Әйтеке би көшесi, 77, www.e-atyrau.kz</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(7122) 354-088, 270-996</w:t>
            </w:r>
          </w:p>
        </w:tc>
        <w:tc>
          <w:tcPr>
            <w:tcW w:w="0" w:type="auto"/>
            <w:vMerge/>
            <w:tcBorders>
              <w:top w:val="nil"/>
              <w:left w:val="single" w:color="cfcfcf" w:sz="5"/>
              <w:bottom w:val="single" w:color="cfcfcf" w:sz="5"/>
              <w:right w:val="single" w:color="cfcfcf" w:sz="5"/>
            </w:tcBorders>
          </w:tcP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облысының ішкі саясат басқармасы</w:t>
            </w:r>
          </w:p>
        </w:tc>
        <w:tc>
          <w:tcPr>
            <w:tcW w:w="4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070019, Өскемен қаласы, Горький көшесi, 40, akimvko.gov.kz</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(7232) 26-42-54</w:t>
            </w:r>
          </w:p>
        </w:tc>
        <w:tc>
          <w:tcPr>
            <w:tcW w:w="0" w:type="auto"/>
            <w:vMerge/>
            <w:tcBorders>
              <w:top w:val="nil"/>
              <w:left w:val="single" w:color="cfcfcf" w:sz="5"/>
              <w:bottom w:val="single" w:color="cfcfcf" w:sz="5"/>
              <w:right w:val="single" w:color="cfcfcf" w:sz="5"/>
            </w:tcBorders>
          </w:tcPr>
          <w:p/>
        </w:tc>
      </w:tr>
      <w:tr>
        <w:trPr>
          <w:trHeight w:val="100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облысының ішкі саясат басқармасы</w:t>
            </w:r>
          </w:p>
        </w:tc>
        <w:tc>
          <w:tcPr>
            <w:tcW w:w="4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қаласы, Достық даңғылы 1, www.zhambyl.kz</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 43-71-74, 43-71-70</w:t>
            </w:r>
          </w:p>
        </w:tc>
        <w:tc>
          <w:tcPr>
            <w:tcW w:w="0" w:type="auto"/>
            <w:vMerge/>
            <w:tcBorders>
              <w:top w:val="nil"/>
              <w:left w:val="single" w:color="cfcfcf" w:sz="5"/>
              <w:bottom w:val="single" w:color="cfcfcf" w:sz="5"/>
              <w:right w:val="single" w:color="cfcfcf" w:sz="5"/>
            </w:tcBorders>
          </w:tcP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облысының ішкі саясат басқармасы</w:t>
            </w:r>
          </w:p>
        </w:tc>
        <w:tc>
          <w:tcPr>
            <w:tcW w:w="4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 қаласы, Молдағалиева көшесі, 215, www.westkaz.kz</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(7112) 50-02-36</w:t>
            </w:r>
          </w:p>
        </w:tc>
        <w:tc>
          <w:tcPr>
            <w:tcW w:w="0" w:type="auto"/>
            <w:vMerge/>
            <w:tcBorders>
              <w:top w:val="nil"/>
              <w:left w:val="single" w:color="cfcfcf" w:sz="5"/>
              <w:bottom w:val="single" w:color="cfcfcf" w:sz="5"/>
              <w:right w:val="single" w:color="cfcfcf" w:sz="5"/>
            </w:tcBorders>
          </w:tcP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облысының ішкі саясат басқармасы</w:t>
            </w:r>
          </w:p>
        </w:tc>
        <w:tc>
          <w:tcPr>
            <w:tcW w:w="4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100012, Қарағанды қаласы, Бейбітшілік гүлзары көшесі, 39, www.karaganda-region.kz</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56-19-80, 42-50-38, 41-08-00, 42-34-40</w:t>
            </w:r>
          </w:p>
        </w:tc>
        <w:tc>
          <w:tcPr>
            <w:tcW w:w="0" w:type="auto"/>
            <w:vMerge/>
            <w:tcBorders>
              <w:top w:val="nil"/>
              <w:left w:val="single" w:color="cfcfcf" w:sz="5"/>
              <w:bottom w:val="single" w:color="cfcfcf" w:sz="5"/>
              <w:right w:val="single" w:color="cfcfcf" w:sz="5"/>
            </w:tcBorders>
          </w:tcP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облысының ішкі саясат басқармасы</w:t>
            </w:r>
          </w:p>
        </w:tc>
        <w:tc>
          <w:tcPr>
            <w:tcW w:w="4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110000, Қостанай қаласы, Әл-Фараби даңғылы, 66, www.kostanay.gov.kz</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(7142) 57-54-12</w:t>
            </w:r>
          </w:p>
        </w:tc>
        <w:tc>
          <w:tcPr>
            <w:tcW w:w="0" w:type="auto"/>
            <w:vMerge/>
            <w:tcBorders>
              <w:top w:val="nil"/>
              <w:left w:val="single" w:color="cfcfcf" w:sz="5"/>
              <w:bottom w:val="single" w:color="cfcfcf" w:sz="5"/>
              <w:right w:val="single" w:color="cfcfcf" w:sz="5"/>
            </w:tcBorders>
          </w:tcP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облысының ішкі саясат басқармасы</w:t>
            </w:r>
          </w:p>
        </w:tc>
        <w:tc>
          <w:tcPr>
            <w:tcW w:w="4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 Ы. Жақаев көшесі, 76, www.e-kyzylorda.gov.kz</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27-73-62</w:t>
            </w:r>
          </w:p>
        </w:tc>
        <w:tc>
          <w:tcPr>
            <w:tcW w:w="0" w:type="auto"/>
            <w:vMerge/>
            <w:tcBorders>
              <w:top w:val="nil"/>
              <w:left w:val="single" w:color="cfcfcf" w:sz="5"/>
              <w:bottom w:val="single" w:color="cfcfcf" w:sz="5"/>
              <w:right w:val="single" w:color="cfcfcf" w:sz="5"/>
            </w:tcBorders>
          </w:tcP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облысының ішкі саясат басқармасы</w:t>
            </w:r>
          </w:p>
        </w:tc>
        <w:tc>
          <w:tcPr>
            <w:tcW w:w="4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қаласы, 14 шағын ауданы, 1-үй, www.mangystau.kz</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(7292) 42-13-00</w:t>
            </w:r>
          </w:p>
        </w:tc>
        <w:tc>
          <w:tcPr>
            <w:tcW w:w="0" w:type="auto"/>
            <w:vMerge/>
            <w:tcBorders>
              <w:top w:val="nil"/>
              <w:left w:val="single" w:color="cfcfcf" w:sz="5"/>
              <w:bottom w:val="single" w:color="cfcfcf" w:sz="5"/>
              <w:right w:val="single" w:color="cfcfcf" w:sz="5"/>
            </w:tcBorders>
          </w:tcP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облысының ішкі саясат басқармасы</w:t>
            </w:r>
          </w:p>
        </w:tc>
        <w:tc>
          <w:tcPr>
            <w:tcW w:w="4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 Жеңiс даңғылы, 15-үй, www.pavlodar.gov.kz</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(7182) 32-22-88</w:t>
            </w:r>
          </w:p>
        </w:tc>
        <w:tc>
          <w:tcPr>
            <w:tcW w:w="0" w:type="auto"/>
            <w:vMerge/>
            <w:tcBorders>
              <w:top w:val="nil"/>
              <w:left w:val="single" w:color="cfcfcf" w:sz="5"/>
              <w:bottom w:val="single" w:color="cfcfcf" w:sz="5"/>
              <w:right w:val="single" w:color="cfcfcf" w:sz="5"/>
            </w:tcBorders>
          </w:tcP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Солтүстiк Қазақстан облысының ішкі саясат басқармасы</w:t>
            </w:r>
          </w:p>
        </w:tc>
        <w:tc>
          <w:tcPr>
            <w:tcW w:w="4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Петропавл қаласы, Қазақстан Конституциясы көшесi, 58, www.sko.kz</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(7152) 36-54-99</w:t>
            </w:r>
          </w:p>
        </w:tc>
        <w:tc>
          <w:tcPr>
            <w:tcW w:w="0" w:type="auto"/>
            <w:vMerge/>
            <w:tcBorders>
              <w:top w:val="nil"/>
              <w:left w:val="single" w:color="cfcfcf" w:sz="5"/>
              <w:bottom w:val="single" w:color="cfcfcf" w:sz="5"/>
              <w:right w:val="single" w:color="cfcfcf" w:sz="5"/>
            </w:tcBorders>
          </w:tcPr>
          <w:p/>
        </w:tc>
      </w:tr>
      <w:tr>
        <w:trPr>
          <w:trHeight w:val="9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Оңтүстiк Қазақстан облысының ішкі саясат басқармасы</w:t>
            </w:r>
          </w:p>
        </w:tc>
        <w:tc>
          <w:tcPr>
            <w:tcW w:w="4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Бейбiтшiлiк көшесi, 3, www.ontustik.gov.kz</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33-97-93</w:t>
            </w:r>
          </w:p>
        </w:tc>
        <w:tc>
          <w:tcPr>
            <w:tcW w:w="0" w:type="auto"/>
            <w:vMerge/>
            <w:tcBorders>
              <w:top w:val="nil"/>
              <w:left w:val="single" w:color="cfcfcf" w:sz="5"/>
              <w:bottom w:val="single" w:color="cfcfcf" w:sz="5"/>
              <w:right w:val="single" w:color="cfcfcf" w:sz="5"/>
            </w:tcBorders>
          </w:tcP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қаласының ішкі саясат басқармасы</w:t>
            </w:r>
          </w:p>
        </w:tc>
        <w:tc>
          <w:tcPr>
            <w:tcW w:w="4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Республика алаңы, 4, 613-каб., www.almaty.kz</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(727) </w:t>
            </w:r>
            <w:r>
              <w:rPr>
                <w:rFonts w:ascii="Times New Roman"/>
                <w:b w:val="false"/>
                <w:i w:val="false"/>
                <w:color w:val="000000"/>
                <w:sz w:val="20"/>
              </w:rPr>
              <w:t>271-65-57</w:t>
            </w:r>
          </w:p>
        </w:tc>
        <w:tc>
          <w:tcPr>
            <w:tcW w:w="0" w:type="auto"/>
            <w:vMerge/>
            <w:tcBorders>
              <w:top w:val="nil"/>
              <w:left w:val="single" w:color="cfcfcf" w:sz="5"/>
              <w:bottom w:val="single" w:color="cfcfcf" w:sz="5"/>
              <w:right w:val="single" w:color="cfcfcf" w:sz="5"/>
            </w:tcBorders>
          </w:tcPr>
          <w:p/>
        </w:tc>
      </w:tr>
      <w:tr>
        <w:trPr>
          <w:trHeight w:val="66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қаласының ішкі саясат басқармасы</w:t>
            </w:r>
          </w:p>
        </w:tc>
        <w:tc>
          <w:tcPr>
            <w:tcW w:w="4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Бейбітшілік көшесi, 11, www.astana.kz</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71-00-00</w:t>
            </w:r>
          </w:p>
        </w:tc>
        <w:tc>
          <w:tcPr>
            <w:tcW w:w="0" w:type="auto"/>
            <w:vMerge/>
            <w:tcBorders>
              <w:top w:val="nil"/>
              <w:left w:val="single" w:color="cfcfcf" w:sz="5"/>
              <w:bottom w:val="single" w:color="cfcfcf" w:sz="5"/>
              <w:right w:val="single" w:color="cfcfcf" w:sz="5"/>
            </w:tcBorders>
          </w:tcPr>
          <w:p/>
        </w:tc>
      </w:tr>
    </w:tbl>
    <w:bookmarkStart w:name="z82" w:id="34"/>
    <w:p>
      <w:pPr>
        <w:spacing w:after="0"/>
        <w:ind w:left="0"/>
        <w:jc w:val="both"/>
      </w:pPr>
      <w:r>
        <w:rPr>
          <w:rFonts w:ascii="Times New Roman"/>
          <w:b w:val="false"/>
          <w:i w:val="false"/>
          <w:color w:val="000000"/>
          <w:sz w:val="28"/>
        </w:rPr>
        <w:t xml:space="preserve">
«Ғибадат үйлерінен (ғимараттарынан) </w:t>
      </w:r>
      <w:r>
        <w:br/>
      </w:r>
      <w:r>
        <w:rPr>
          <w:rFonts w:ascii="Times New Roman"/>
          <w:b w:val="false"/>
          <w:i w:val="false"/>
          <w:color w:val="000000"/>
          <w:sz w:val="28"/>
        </w:rPr>
        <w:t>
тыс жерлерде діни жораларды өткізуге</w:t>
      </w:r>
      <w:r>
        <w:br/>
      </w:r>
      <w:r>
        <w:rPr>
          <w:rFonts w:ascii="Times New Roman"/>
          <w:b w:val="false"/>
          <w:i w:val="false"/>
          <w:color w:val="000000"/>
          <w:sz w:val="28"/>
        </w:rPr>
        <w:t xml:space="preserve">
арналған үй-жайлардың        </w:t>
      </w:r>
      <w:r>
        <w:br/>
      </w:r>
      <w:r>
        <w:rPr>
          <w:rFonts w:ascii="Times New Roman"/>
          <w:b w:val="false"/>
          <w:i w:val="false"/>
          <w:color w:val="000000"/>
          <w:sz w:val="28"/>
        </w:rPr>
        <w:t xml:space="preserve">
орналастырылуын келісу туралы шешім </w:t>
      </w:r>
      <w:r>
        <w:br/>
      </w:r>
      <w:r>
        <w:rPr>
          <w:rFonts w:ascii="Times New Roman"/>
          <w:b w:val="false"/>
          <w:i w:val="false"/>
          <w:color w:val="000000"/>
          <w:sz w:val="28"/>
        </w:rPr>
        <w:t xml:space="preserve">
беру» мемлекеттiк          </w:t>
      </w:r>
      <w:r>
        <w:br/>
      </w:r>
      <w:r>
        <w:rPr>
          <w:rFonts w:ascii="Times New Roman"/>
          <w:b w:val="false"/>
          <w:i w:val="false"/>
          <w:color w:val="000000"/>
          <w:sz w:val="28"/>
        </w:rPr>
        <w:t xml:space="preserve">
қызметтер көрсету стандартына    </w:t>
      </w:r>
      <w:r>
        <w:br/>
      </w:r>
      <w:r>
        <w:rPr>
          <w:rFonts w:ascii="Times New Roman"/>
          <w:b w:val="false"/>
          <w:i w:val="false"/>
          <w:color w:val="000000"/>
          <w:sz w:val="28"/>
        </w:rPr>
        <w:t xml:space="preserve">
2-қосымша               </w:t>
      </w:r>
    </w:p>
    <w:bookmarkEnd w:id="34"/>
    <w:p>
      <w:pPr>
        <w:spacing w:after="0"/>
        <w:ind w:left="0"/>
        <w:jc w:val="both"/>
      </w:pPr>
      <w:r>
        <w:rPr>
          <w:rFonts w:ascii="Times New Roman"/>
          <w:b w:val="false"/>
          <w:i w:val="false"/>
          <w:color w:val="000000"/>
          <w:sz w:val="28"/>
        </w:rPr>
        <w:t>                       ________________________________________ әкімі</w:t>
      </w:r>
      <w:r>
        <w:br/>
      </w:r>
      <w:r>
        <w:rPr>
          <w:rFonts w:ascii="Times New Roman"/>
          <w:b w:val="false"/>
          <w:i w:val="false"/>
          <w:color w:val="000000"/>
          <w:sz w:val="28"/>
        </w:rPr>
        <w:t>
                        (облыс, республикалық маңызы бар қала,</w:t>
      </w:r>
      <w:r>
        <w:br/>
      </w:r>
      <w:r>
        <w:rPr>
          <w:rFonts w:ascii="Times New Roman"/>
          <w:b w:val="false"/>
          <w:i w:val="false"/>
          <w:color w:val="000000"/>
          <w:sz w:val="28"/>
        </w:rPr>
        <w:t>
                               астана, тегi, аты-жөні)</w:t>
      </w:r>
    </w:p>
    <w:p>
      <w:pPr>
        <w:spacing w:after="0"/>
        <w:ind w:left="0"/>
        <w:jc w:val="both"/>
      </w:pPr>
      <w:r>
        <w:rPr>
          <w:rFonts w:ascii="Times New Roman"/>
          <w:b w:val="false"/>
          <w:i w:val="false"/>
          <w:color w:val="000000"/>
          <w:sz w:val="28"/>
        </w:rPr>
        <w:t>                       өтiнiш берушi</w:t>
      </w:r>
      <w:r>
        <w:br/>
      </w:r>
      <w:r>
        <w:rPr>
          <w:rFonts w:ascii="Times New Roman"/>
          <w:b w:val="false"/>
          <w:i w:val="false"/>
          <w:color w:val="000000"/>
          <w:sz w:val="28"/>
        </w:rPr>
        <w:t>
                       ______________________________________________</w:t>
      </w:r>
      <w:r>
        <w:br/>
      </w:r>
      <w:r>
        <w:rPr>
          <w:rFonts w:ascii="Times New Roman"/>
          <w:b w:val="false"/>
          <w:i w:val="false"/>
          <w:color w:val="000000"/>
          <w:sz w:val="28"/>
        </w:rPr>
        <w:t>
                       ______________________________________________</w:t>
      </w:r>
      <w:r>
        <w:br/>
      </w:r>
      <w:r>
        <w:rPr>
          <w:rFonts w:ascii="Times New Roman"/>
          <w:b w:val="false"/>
          <w:i w:val="false"/>
          <w:color w:val="000000"/>
          <w:sz w:val="28"/>
        </w:rPr>
        <w:t>
                       ______________________________________________</w:t>
      </w:r>
      <w:r>
        <w:br/>
      </w:r>
      <w:r>
        <w:rPr>
          <w:rFonts w:ascii="Times New Roman"/>
          <w:b w:val="false"/>
          <w:i w:val="false"/>
          <w:color w:val="000000"/>
          <w:sz w:val="28"/>
        </w:rPr>
        <w:t>
                       (діни бірлестік басшысының тегi, аты, әкесiнiң</w:t>
      </w:r>
      <w:r>
        <w:br/>
      </w:r>
      <w:r>
        <w:rPr>
          <w:rFonts w:ascii="Times New Roman"/>
          <w:b w:val="false"/>
          <w:i w:val="false"/>
          <w:color w:val="000000"/>
          <w:sz w:val="28"/>
        </w:rPr>
        <w:t>
                           аты, діни бірлестіктің атауы, пошталық</w:t>
      </w:r>
      <w:r>
        <w:br/>
      </w:r>
      <w:r>
        <w:rPr>
          <w:rFonts w:ascii="Times New Roman"/>
          <w:b w:val="false"/>
          <w:i w:val="false"/>
          <w:color w:val="000000"/>
          <w:sz w:val="28"/>
        </w:rPr>
        <w:t>
                                  мекенжайы және телефоны)</w:t>
      </w:r>
    </w:p>
    <w:bookmarkStart w:name="z83" w:id="35"/>
    <w:p>
      <w:pPr>
        <w:spacing w:after="0"/>
        <w:ind w:left="0"/>
        <w:jc w:val="both"/>
      </w:pPr>
      <w:r>
        <w:rPr>
          <w:rFonts w:ascii="Times New Roman"/>
          <w:b w:val="false"/>
          <w:i w:val="false"/>
          <w:color w:val="000000"/>
          <w:sz w:val="28"/>
        </w:rPr>
        <w:t>
                               </w:t>
      </w:r>
      <w:r>
        <w:rPr>
          <w:rFonts w:ascii="Times New Roman"/>
          <w:b/>
          <w:i w:val="false"/>
          <w:color w:val="000000"/>
          <w:sz w:val="28"/>
        </w:rPr>
        <w:t>ӨТIНIШ</w:t>
      </w:r>
    </w:p>
    <w:bookmarkEnd w:id="35"/>
    <w:p>
      <w:pPr>
        <w:spacing w:after="0"/>
        <w:ind w:left="0"/>
        <w:jc w:val="both"/>
      </w:pPr>
      <w:r>
        <w:rPr>
          <w:rFonts w:ascii="Times New Roman"/>
          <w:b w:val="false"/>
          <w:i w:val="false"/>
          <w:color w:val="000000"/>
          <w:sz w:val="28"/>
        </w:rPr>
        <w:t>      Сізден ___________________________ мекенжайы бойынша орналасқан</w:t>
      </w:r>
      <w:r>
        <w:br/>
      </w:r>
      <w:r>
        <w:rPr>
          <w:rFonts w:ascii="Times New Roman"/>
          <w:b w:val="false"/>
          <w:i w:val="false"/>
          <w:color w:val="000000"/>
          <w:sz w:val="28"/>
        </w:rPr>
        <w:t>
ғибадат үйлерінен (ғимараттарынан) тыс жерлерде діни жораларды</w:t>
      </w:r>
      <w:r>
        <w:br/>
      </w:r>
      <w:r>
        <w:rPr>
          <w:rFonts w:ascii="Times New Roman"/>
          <w:b w:val="false"/>
          <w:i w:val="false"/>
          <w:color w:val="000000"/>
          <w:sz w:val="28"/>
        </w:rPr>
        <w:t>
өткізуге арналған үй-жайлардың орналастырылуын келісу туралы шешiм</w:t>
      </w:r>
      <w:r>
        <w:br/>
      </w:r>
      <w:r>
        <w:rPr>
          <w:rFonts w:ascii="Times New Roman"/>
          <w:b w:val="false"/>
          <w:i w:val="false"/>
          <w:color w:val="000000"/>
          <w:sz w:val="28"/>
        </w:rPr>
        <w:t>
берудi сұраймын.</w:t>
      </w:r>
    </w:p>
    <w:p>
      <w:pPr>
        <w:spacing w:after="0"/>
        <w:ind w:left="0"/>
        <w:jc w:val="both"/>
      </w:pPr>
      <w:r>
        <w:rPr>
          <w:rFonts w:ascii="Times New Roman"/>
          <w:b w:val="false"/>
          <w:i w:val="false"/>
          <w:color w:val="000000"/>
          <w:sz w:val="28"/>
        </w:rPr>
        <w:t>                                     ________________________________</w:t>
      </w:r>
      <w:r>
        <w:br/>
      </w:r>
      <w:r>
        <w:rPr>
          <w:rFonts w:ascii="Times New Roman"/>
          <w:b w:val="false"/>
          <w:i w:val="false"/>
          <w:color w:val="000000"/>
          <w:sz w:val="28"/>
        </w:rPr>
        <w:t>
                                      діни бірлестік басшысының қолы</w:t>
      </w:r>
    </w:p>
    <w:p>
      <w:pPr>
        <w:spacing w:after="0"/>
        <w:ind w:left="0"/>
        <w:jc w:val="both"/>
      </w:pPr>
      <w:r>
        <w:rPr>
          <w:rFonts w:ascii="Times New Roman"/>
          <w:b w:val="false"/>
          <w:i w:val="false"/>
          <w:color w:val="000000"/>
          <w:sz w:val="28"/>
        </w:rPr>
        <w:t>                                     ________________________________</w:t>
      </w:r>
      <w:r>
        <w:br/>
      </w:r>
      <w:r>
        <w:rPr>
          <w:rFonts w:ascii="Times New Roman"/>
          <w:b w:val="false"/>
          <w:i w:val="false"/>
          <w:color w:val="000000"/>
          <w:sz w:val="28"/>
        </w:rPr>
        <w:t>
                                       күнi, діни бірлестіктің мөрi</w:t>
      </w:r>
    </w:p>
    <w:bookmarkStart w:name="z84" w:id="36"/>
    <w:p>
      <w:pPr>
        <w:spacing w:after="0"/>
        <w:ind w:left="0"/>
        <w:jc w:val="both"/>
      </w:pPr>
      <w:r>
        <w:rPr>
          <w:rFonts w:ascii="Times New Roman"/>
          <w:b w:val="false"/>
          <w:i w:val="false"/>
          <w:color w:val="000000"/>
          <w:sz w:val="28"/>
        </w:rPr>
        <w:t xml:space="preserve">
«Ғибадат үйлерінен (ғимараттарынан) </w:t>
      </w:r>
      <w:r>
        <w:br/>
      </w:r>
      <w:r>
        <w:rPr>
          <w:rFonts w:ascii="Times New Roman"/>
          <w:b w:val="false"/>
          <w:i w:val="false"/>
          <w:color w:val="000000"/>
          <w:sz w:val="28"/>
        </w:rPr>
        <w:t>
тыс жерлерде діни жораларды өткізуге</w:t>
      </w:r>
      <w:r>
        <w:br/>
      </w:r>
      <w:r>
        <w:rPr>
          <w:rFonts w:ascii="Times New Roman"/>
          <w:b w:val="false"/>
          <w:i w:val="false"/>
          <w:color w:val="000000"/>
          <w:sz w:val="28"/>
        </w:rPr>
        <w:t xml:space="preserve">
арналған үй-жайлардың        </w:t>
      </w:r>
      <w:r>
        <w:br/>
      </w:r>
      <w:r>
        <w:rPr>
          <w:rFonts w:ascii="Times New Roman"/>
          <w:b w:val="false"/>
          <w:i w:val="false"/>
          <w:color w:val="000000"/>
          <w:sz w:val="28"/>
        </w:rPr>
        <w:t xml:space="preserve">
орналастырылуын келісу туралы шешім </w:t>
      </w:r>
      <w:r>
        <w:br/>
      </w:r>
      <w:r>
        <w:rPr>
          <w:rFonts w:ascii="Times New Roman"/>
          <w:b w:val="false"/>
          <w:i w:val="false"/>
          <w:color w:val="000000"/>
          <w:sz w:val="28"/>
        </w:rPr>
        <w:t xml:space="preserve">
беру» мемлекеттiк          </w:t>
      </w:r>
      <w:r>
        <w:br/>
      </w:r>
      <w:r>
        <w:rPr>
          <w:rFonts w:ascii="Times New Roman"/>
          <w:b w:val="false"/>
          <w:i w:val="false"/>
          <w:color w:val="000000"/>
          <w:sz w:val="28"/>
        </w:rPr>
        <w:t xml:space="preserve">
қызметтер көрсету стандартына    </w:t>
      </w:r>
      <w:r>
        <w:br/>
      </w:r>
      <w:r>
        <w:rPr>
          <w:rFonts w:ascii="Times New Roman"/>
          <w:b w:val="false"/>
          <w:i w:val="false"/>
          <w:color w:val="000000"/>
          <w:sz w:val="28"/>
        </w:rPr>
        <w:t xml:space="preserve">
3-қосымша               </w:t>
      </w:r>
    </w:p>
    <w:bookmarkEnd w:id="36"/>
    <w:bookmarkStart w:name="z85" w:id="37"/>
    <w:p>
      <w:pPr>
        <w:spacing w:after="0"/>
        <w:ind w:left="0"/>
        <w:jc w:val="left"/>
      </w:pPr>
      <w:r>
        <w:rPr>
          <w:rFonts w:ascii="Times New Roman"/>
          <w:b/>
          <w:i w:val="false"/>
          <w:color w:val="000000"/>
        </w:rPr>
        <w:t xml:space="preserve"> 
Кесте. Сапа және тиімділік көрсеткiштерiнiң мәндерi</w:t>
      </w:r>
    </w:p>
    <w:bookmarkEnd w:id="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13"/>
        <w:gridCol w:w="2933"/>
        <w:gridCol w:w="2633"/>
        <w:gridCol w:w="2593"/>
      </w:tblGrid>
      <w:tr>
        <w:trPr>
          <w:trHeight w:val="30" w:hRule="atLeast"/>
        </w:trPr>
        <w:tc>
          <w:tcPr>
            <w:tcW w:w="4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және тиiмдiлiк көрсеткiштерi</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Көрсеткiштiң нормативтiк мәнi</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Көрсеткiштiң алдағы жылғы нысаналы мәнi</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Көрсеткiштiң есептi жылдағы ағымдағы мәнi</w:t>
            </w:r>
          </w:p>
        </w:tc>
      </w:tr>
      <w:tr>
        <w:trPr>
          <w:trHeight w:val="30" w:hRule="atLeast"/>
        </w:trPr>
        <w:tc>
          <w:tcPr>
            <w:tcW w:w="4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Уақтылылығы</w:t>
            </w:r>
          </w:p>
        </w:tc>
      </w:tr>
      <w:tr>
        <w:trPr>
          <w:trHeight w:val="30" w:hRule="atLeast"/>
        </w:trPr>
        <w:tc>
          <w:tcPr>
            <w:tcW w:w="4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Құжатты тапсырған сәттен бастап белгiленген мерзiмде қызметтi ұсыну жағдайларының %-ы (үлесi)</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Сапасы</w:t>
            </w:r>
          </w:p>
        </w:tc>
      </w:tr>
      <w:tr>
        <w:trPr>
          <w:trHeight w:val="30" w:hRule="atLeast"/>
        </w:trPr>
        <w:tc>
          <w:tcPr>
            <w:tcW w:w="4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Қызметтi ұсыну процесінің сапасына қанағаттанған мемлекеттiк қызметтi алушылардың %-ы (үлесi)</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Қолжетiмдiлігi</w:t>
            </w:r>
          </w:p>
        </w:tc>
      </w:tr>
      <w:tr>
        <w:trPr>
          <w:trHeight w:val="1455" w:hRule="atLeast"/>
        </w:trPr>
        <w:tc>
          <w:tcPr>
            <w:tcW w:w="4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Қызметтi ұсынудың сапасына және оны ұсыну тәртiбi туралы ақпаратқа қанағаттанған мемлекеттiк қызметтi алушылардың %-ы (үлесi)</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95" w:hRule="atLeast"/>
        </w:trPr>
        <w:tc>
          <w:tcPr>
            <w:tcW w:w="4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Ақпаратқа электрондық форматта қол жеткiзуге болатын қызметтердiң %-ы (үлесi)</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Шағымдану үдерiсi</w:t>
            </w:r>
          </w:p>
        </w:tc>
      </w:tr>
      <w:tr>
        <w:trPr>
          <w:trHeight w:val="30" w:hRule="atLeast"/>
        </w:trPr>
        <w:tc>
          <w:tcPr>
            <w:tcW w:w="4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Қызметтiң осы түрi бойынша қызмет көрсетiлген тұтынушылардың жалпы санына негiздi шағымдардың %-ы (үлесi)</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Сыпайылық</w:t>
            </w:r>
          </w:p>
        </w:tc>
      </w:tr>
      <w:tr>
        <w:trPr>
          <w:trHeight w:val="30" w:hRule="atLeast"/>
        </w:trPr>
        <w:tc>
          <w:tcPr>
            <w:tcW w:w="4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Персоналдың сыпайылығына қанағаттанған мемлекеттiк қызметтi алушылардың %-ы (үлесi)</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