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f61" w14:textId="67f9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республикалық бюджет көрсеткіштерін түзету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312 қаулысы.</w:t>
      </w:r>
    </w:p>
    <w:p>
      <w:pPr>
        <w:spacing w:after="0"/>
        <w:ind w:left="0"/>
        <w:jc w:val="both"/>
      </w:pPr>
      <w:bookmarkStart w:name="z6"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151-баптарына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2013 жылға арналған республикалық бюджет көрсеткіштерін түзету жүзеге асырылсын. </w:t>
      </w:r>
    </w:p>
    <w:bookmarkEnd w:id="1"/>
    <w:bookmarkStart w:name="z2" w:id="2"/>
    <w:p>
      <w:pPr>
        <w:spacing w:after="0"/>
        <w:ind w:left="0"/>
        <w:jc w:val="both"/>
      </w:pPr>
      <w:r>
        <w:rPr>
          <w:rFonts w:ascii="Times New Roman"/>
          <w:b w:val="false"/>
          <w:i w:val="false"/>
          <w:color w:val="000000"/>
          <w:sz w:val="28"/>
        </w:rPr>
        <w:t xml:space="preserve">
      2.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және бесінші абзацтары мынадай редакцияда жазылсын: </w:t>
      </w:r>
    </w:p>
    <w:bookmarkStart w:name="z5" w:id="3"/>
    <w:p>
      <w:pPr>
        <w:spacing w:after="0"/>
        <w:ind w:left="0"/>
        <w:jc w:val="both"/>
      </w:pPr>
      <w:r>
        <w:rPr>
          <w:rFonts w:ascii="Times New Roman"/>
          <w:b w:val="false"/>
          <w:i w:val="false"/>
          <w:color w:val="000000"/>
          <w:sz w:val="28"/>
        </w:rPr>
        <w:t>
      "1) кiрiстер – 5 331 517 063 мың теңге, оның iшiнде мыналар бойынша:</w:t>
      </w:r>
    </w:p>
    <w:bookmarkEnd w:id="3"/>
    <w:bookmarkStart w:name="z7" w:id="4"/>
    <w:p>
      <w:pPr>
        <w:spacing w:after="0"/>
        <w:ind w:left="0"/>
        <w:jc w:val="both"/>
      </w:pPr>
      <w:r>
        <w:rPr>
          <w:rFonts w:ascii="Times New Roman"/>
          <w:b w:val="false"/>
          <w:i w:val="false"/>
          <w:color w:val="000000"/>
          <w:sz w:val="28"/>
        </w:rPr>
        <w:t>
      трансферттердің түсiмдерi – 1 517 198 062 мың теңге;";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"2) шығындар – 6 034 815 563 мың теңге;";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мынадай іс-шараларды қаржыландыру үшін Қазақстан Республикасы Өңірлік даму министрлiгiне 3 652 198 мың теңге сомасында облыстық бюджеттерге, Астана және Алматы қалаларының бюджеттеріне берілетін нысаналы даму трансферттерін аудару үшін:</w:t>
      </w:r>
    </w:p>
    <w:bookmarkEnd w:id="6"/>
    <w:bookmarkStart w:name="z13" w:id="7"/>
    <w:p>
      <w:pPr>
        <w:spacing w:after="0"/>
        <w:ind w:left="0"/>
        <w:jc w:val="both"/>
      </w:pPr>
      <w:r>
        <w:rPr>
          <w:rFonts w:ascii="Times New Roman"/>
          <w:b w:val="false"/>
          <w:i w:val="false"/>
          <w:color w:val="000000"/>
          <w:sz w:val="28"/>
        </w:rPr>
        <w:t>
      қызметтік тұрғын үй салуға және (немесе) сатып алуға – 1 276 400 мың теңге;</w:t>
      </w:r>
    </w:p>
    <w:bookmarkEnd w:id="7"/>
    <w:bookmarkStart w:name="z14" w:id="8"/>
    <w:p>
      <w:pPr>
        <w:spacing w:after="0"/>
        <w:ind w:left="0"/>
        <w:jc w:val="both"/>
      </w:pPr>
      <w:r>
        <w:rPr>
          <w:rFonts w:ascii="Times New Roman"/>
          <w:b w:val="false"/>
          <w:i w:val="false"/>
          <w:color w:val="000000"/>
          <w:sz w:val="28"/>
        </w:rPr>
        <w:t>
      инженерлік-коммуникациялық инфрақұрылымды дамытуға және (немесе) сатып алуға – 278 600 мың теңге;</w:t>
      </w:r>
    </w:p>
    <w:bookmarkEnd w:id="8"/>
    <w:bookmarkStart w:name="z15" w:id="9"/>
    <w:p>
      <w:pPr>
        <w:spacing w:after="0"/>
        <w:ind w:left="0"/>
        <w:jc w:val="both"/>
      </w:pPr>
      <w:r>
        <w:rPr>
          <w:rFonts w:ascii="Times New Roman"/>
          <w:b w:val="false"/>
          <w:i w:val="false"/>
          <w:color w:val="000000"/>
          <w:sz w:val="28"/>
        </w:rPr>
        <w:t>
      жетіспейтін инженерлік-коммуникациялық инфрақұрылымды дамытуға және жайластыруға – 2 097 198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17" w:id="10"/>
    <w:p>
      <w:pPr>
        <w:spacing w:after="0"/>
        <w:ind w:left="0"/>
        <w:jc w:val="both"/>
      </w:pPr>
      <w:r>
        <w:rPr>
          <w:rFonts w:ascii="Times New Roman"/>
          <w:b w:val="false"/>
          <w:i w:val="false"/>
          <w:color w:val="000000"/>
          <w:sz w:val="28"/>
        </w:rPr>
        <w:t>
      "Қазақстан Республикасы Өңірлік даму министрлiгiне ауылдық елді мекендерді дамытуға 23 899 334 мың теңге, оның ішінде:";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19" w:id="11"/>
    <w:p>
      <w:pPr>
        <w:spacing w:after="0"/>
        <w:ind w:left="0"/>
        <w:jc w:val="both"/>
      </w:pPr>
      <w:r>
        <w:rPr>
          <w:rFonts w:ascii="Times New Roman"/>
          <w:b w:val="false"/>
          <w:i w:val="false"/>
          <w:color w:val="000000"/>
          <w:sz w:val="28"/>
        </w:rPr>
        <w:t>
      "Қазақстан Республикасы Өңірлік даму министрлiгiне 10 529 724 мың теңге, оның ішінде:";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1" w:id="12"/>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2"/>
    <w:bookmarkStart w:name="z22" w:id="13"/>
    <w:p>
      <w:pPr>
        <w:spacing w:after="0"/>
        <w:ind w:left="0"/>
        <w:jc w:val="both"/>
      </w:pPr>
      <w:r>
        <w:rPr>
          <w:rFonts w:ascii="Times New Roman"/>
          <w:b w:val="false"/>
          <w:i w:val="false"/>
          <w:color w:val="000000"/>
          <w:sz w:val="28"/>
        </w:rPr>
        <w:t>
      "7. 2013 жылға арналған республикалық бюджетте 020 "Қазақстан Республикасын әлеуметтік жаңғырту шеңберінде зерттеулер жүргізу" бюджеттік бағдарламасы шеңберінде зерттеулер жүргізуге көзделген қаражаттан 176 961 мың теңге мөлшеріндегі сома мыналарға аудару үшін:</w:t>
      </w:r>
    </w:p>
    <w:bookmarkEnd w:id="13"/>
    <w:bookmarkStart w:name="z23" w:id="14"/>
    <w:p>
      <w:pPr>
        <w:spacing w:after="0"/>
        <w:ind w:left="0"/>
        <w:jc w:val="both"/>
      </w:pPr>
      <w:r>
        <w:rPr>
          <w:rFonts w:ascii="Times New Roman"/>
          <w:b w:val="false"/>
          <w:i w:val="false"/>
          <w:color w:val="000000"/>
          <w:sz w:val="28"/>
        </w:rPr>
        <w:t>
      Қазақстан Республикасы Экономика және бюджеттiк жоспарлау министрлігіне – 26 087 мың теңге;";</w:t>
      </w:r>
    </w:p>
    <w:bookmarkEnd w:id="14"/>
    <w:bookmarkStart w:name="z24" w:id="15"/>
    <w:p>
      <w:pPr>
        <w:spacing w:after="0"/>
        <w:ind w:left="0"/>
        <w:jc w:val="both"/>
      </w:pPr>
      <w:r>
        <w:rPr>
          <w:rFonts w:ascii="Times New Roman"/>
          <w:b w:val="false"/>
          <w:i w:val="false"/>
          <w:color w:val="000000"/>
          <w:sz w:val="28"/>
        </w:rPr>
        <w:t>
      тоғызыншы абзац мынадай редакцияда жазылсын:</w:t>
      </w:r>
    </w:p>
    <w:bookmarkEnd w:id="15"/>
    <w:bookmarkStart w:name="z25" w:id="16"/>
    <w:p>
      <w:pPr>
        <w:spacing w:after="0"/>
        <w:ind w:left="0"/>
        <w:jc w:val="both"/>
      </w:pPr>
      <w:r>
        <w:rPr>
          <w:rFonts w:ascii="Times New Roman"/>
          <w:b w:val="false"/>
          <w:i w:val="false"/>
          <w:color w:val="000000"/>
          <w:sz w:val="28"/>
        </w:rPr>
        <w:t>
      "Қазақстан Республикасы Өңірлік даму министрлiгiне – 26 087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"8. Республикалық бюджеттік бағдарламалардың әкімшілері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инвестициялық жобалар бойынша заңнамада белгіленген тәртіппен бекітілген жобалау-сметалық құжаттамаларын бекіту туралы шешімдерді 2013 жылғы 1 ақпанға дейінгі мерзімде бекітсін.";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және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"9. Қазақстан Республикасы Қоршаған ортаны қорғау министрлiгi:</w:t>
      </w:r>
    </w:p>
    <w:bookmarkEnd w:id="18"/>
    <w:bookmarkStart w:name="z30" w:id="19"/>
    <w:p>
      <w:pPr>
        <w:spacing w:after="0"/>
        <w:ind w:left="0"/>
        <w:jc w:val="both"/>
      </w:pPr>
      <w:r>
        <w:rPr>
          <w:rFonts w:ascii="Times New Roman"/>
          <w:b w:val="false"/>
          <w:i w:val="false"/>
          <w:color w:val="000000"/>
          <w:sz w:val="28"/>
        </w:rPr>
        <w:t>
      1) 2012 жылғы 20 желтоқсанға дейінгі мерзімде 034 "Сумен жабдықтау жүйесін, гидротехникалық құрылыстарды салу және реконструкциялау" бюджеттік бағдарламасы бойынша көзделген қаражатты бөлу туралы шешімнің жобасын заңнамада белгіленген тәртіппен Қазақстан Республикасының Үкіметіне енгізсін;";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"15. Қазақстан Республикасы Өңірлік даму министрлігі 2013 жылғы 1 наурызға дейінгі мерзімде "Қолжетімді тұрғын үй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облыстық бюджеттерге, Астана және Алматы қалаларының бюджеттеріне тұрғын үй құрылыс жинақтары жүйесі арқылы тұрғын үйлерді жобалауға, салуға және (немесе) сатып алуға кредит беру шарттары туралы шешім жобасын әзірлесін және заңнамада белгіленген тәртіппен Қазақстан Республикасының Үкіметіне енгізсін.";</w:t>
      </w:r>
    </w:p>
    <w:bookmarkEnd w:id="20"/>
    <w:bookmarkStart w:name="z33" w:id="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"2013 жыл" деген бағанда:</w:t>
      </w:r>
    </w:p>
    <w:bookmarkEnd w:id="22"/>
    <w:bookmarkStart w:name="z35" w:id="23"/>
    <w:p>
      <w:pPr>
        <w:spacing w:after="0"/>
        <w:ind w:left="0"/>
        <w:jc w:val="both"/>
      </w:pPr>
      <w:r>
        <w:rPr>
          <w:rFonts w:ascii="Times New Roman"/>
          <w:b w:val="false"/>
          <w:i w:val="false"/>
          <w:color w:val="000000"/>
          <w:sz w:val="28"/>
        </w:rPr>
        <w:t>
      "Барлығы" деген жолда "1 122 037 126" деген сандар "1 161 806 214" деген сандармен ауыстырылсын;</w:t>
      </w:r>
    </w:p>
    <w:bookmarkEnd w:id="23"/>
    <w:bookmarkStart w:name="z36" w:id="24"/>
    <w:p>
      <w:pPr>
        <w:spacing w:after="0"/>
        <w:ind w:left="0"/>
        <w:jc w:val="both"/>
      </w:pPr>
      <w:r>
        <w:rPr>
          <w:rFonts w:ascii="Times New Roman"/>
          <w:b w:val="false"/>
          <w:i w:val="false"/>
          <w:color w:val="000000"/>
          <w:sz w:val="28"/>
        </w:rPr>
        <w:t>
      "Республикалық бюджеттік инвестициялық жобалар" деген I бөлімде:</w:t>
      </w:r>
    </w:p>
    <w:bookmarkEnd w:id="24"/>
    <w:bookmarkStart w:name="z37" w:id="25"/>
    <w:p>
      <w:pPr>
        <w:spacing w:after="0"/>
        <w:ind w:left="0"/>
        <w:jc w:val="both"/>
      </w:pPr>
      <w:r>
        <w:rPr>
          <w:rFonts w:ascii="Times New Roman"/>
          <w:b w:val="false"/>
          <w:i w:val="false"/>
          <w:color w:val="000000"/>
          <w:sz w:val="28"/>
        </w:rPr>
        <w:t>
      "581 385 462" деген сандар "590 147 850" деген сандармен ауыстырылсын;</w:t>
      </w:r>
    </w:p>
    <w:bookmarkEnd w:id="25"/>
    <w:bookmarkStart w:name="z38" w:id="26"/>
    <w:p>
      <w:pPr>
        <w:spacing w:after="0"/>
        <w:ind w:left="0"/>
        <w:jc w:val="both"/>
      </w:pPr>
      <w:r>
        <w:rPr>
          <w:rFonts w:ascii="Times New Roman"/>
          <w:b w:val="false"/>
          <w:i w:val="false"/>
          <w:color w:val="000000"/>
          <w:sz w:val="28"/>
        </w:rPr>
        <w:t>
      "2013 жыл" деген бағанда:</w:t>
      </w:r>
    </w:p>
    <w:bookmarkEnd w:id="26"/>
    <w:bookmarkStart w:name="z39" w:id="27"/>
    <w:p>
      <w:pPr>
        <w:spacing w:after="0"/>
        <w:ind w:left="0"/>
        <w:jc w:val="both"/>
      </w:pPr>
      <w:r>
        <w:rPr>
          <w:rFonts w:ascii="Times New Roman"/>
          <w:b w:val="false"/>
          <w:i w:val="false"/>
          <w:color w:val="000000"/>
          <w:sz w:val="28"/>
        </w:rPr>
        <w:t>
      1 "Жалпы сипаттағы мемлекеттiк қызметтер" деген функционалдық топта "15 204 101" деген сандар "19 335 068" деген сандармен ауыстырылсын;</w:t>
      </w:r>
    </w:p>
    <w:bookmarkEnd w:id="27"/>
    <w:bookmarkStart w:name="z40" w:id="28"/>
    <w:p>
      <w:pPr>
        <w:spacing w:after="0"/>
        <w:ind w:left="0"/>
        <w:jc w:val="both"/>
      </w:pPr>
      <w:r>
        <w:rPr>
          <w:rFonts w:ascii="Times New Roman"/>
          <w:b w:val="false"/>
          <w:i w:val="false"/>
          <w:color w:val="000000"/>
          <w:sz w:val="28"/>
        </w:rPr>
        <w:t>
      "217 Қазақстан Республикасы Қаржы министрлiгi" деген әкімші бойынша:</w:t>
      </w:r>
    </w:p>
    <w:bookmarkEnd w:id="28"/>
    <w:bookmarkStart w:name="z41" w:id="29"/>
    <w:p>
      <w:pPr>
        <w:spacing w:after="0"/>
        <w:ind w:left="0"/>
        <w:jc w:val="both"/>
      </w:pPr>
      <w:r>
        <w:rPr>
          <w:rFonts w:ascii="Times New Roman"/>
          <w:b w:val="false"/>
          <w:i w:val="false"/>
          <w:color w:val="000000"/>
          <w:sz w:val="28"/>
        </w:rPr>
        <w:t>
      "5 894 965" деген сандар "10 025 932" деген сандармен ауыстырылсын;</w:t>
      </w:r>
    </w:p>
    <w:bookmarkEnd w:id="29"/>
    <w:bookmarkStart w:name="z42" w:id="30"/>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 жасау 1 000 000, 26 440, " деген жолдан кейін мынадай мазмұндағы бағдарламалармен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263"/>
        <w:gridCol w:w="5282"/>
        <w:gridCol w:w="238"/>
        <w:gridCol w:w="23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жүйелерін құру, енгізу және дамыту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ықпалдастырылған ақпараттық жүйесін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бойынша ақпараттық жүйе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"2013 жыл" деген бағанда:</w:t>
      </w:r>
    </w:p>
    <w:bookmarkEnd w:id="31"/>
    <w:bookmarkStart w:name="z44" w:id="32"/>
    <w:p>
      <w:pPr>
        <w:spacing w:after="0"/>
        <w:ind w:left="0"/>
        <w:jc w:val="both"/>
      </w:pPr>
      <w:r>
        <w:rPr>
          <w:rFonts w:ascii="Times New Roman"/>
          <w:b w:val="false"/>
          <w:i w:val="false"/>
          <w:color w:val="000000"/>
          <w:sz w:val="28"/>
        </w:rPr>
        <w:t>
      4 "Бiлiм беру" деген функционалдық топта:</w:t>
      </w:r>
    </w:p>
    <w:bookmarkEnd w:id="32"/>
    <w:bookmarkStart w:name="z45" w:id="33"/>
    <w:p>
      <w:pPr>
        <w:spacing w:after="0"/>
        <w:ind w:left="0"/>
        <w:jc w:val="both"/>
      </w:pPr>
      <w:r>
        <w:rPr>
          <w:rFonts w:ascii="Times New Roman"/>
          <w:b w:val="false"/>
          <w:i w:val="false"/>
          <w:color w:val="000000"/>
          <w:sz w:val="28"/>
        </w:rPr>
        <w:t>
      "10 552 325" деген сандар "10 552 326" деген сандармен ауыстырылсын;</w:t>
      </w:r>
    </w:p>
    <w:bookmarkEnd w:id="33"/>
    <w:bookmarkStart w:name="z46" w:id="34"/>
    <w:p>
      <w:pPr>
        <w:spacing w:after="0"/>
        <w:ind w:left="0"/>
        <w:jc w:val="both"/>
      </w:pPr>
      <w:r>
        <w:rPr>
          <w:rFonts w:ascii="Times New Roman"/>
          <w:b w:val="false"/>
          <w:i w:val="false"/>
          <w:color w:val="000000"/>
          <w:sz w:val="28"/>
        </w:rPr>
        <w:t>
      "225 Қазақстан Республикасы Білім және ғылым министрлiгi" деген әкімші бойынша:</w:t>
      </w:r>
    </w:p>
    <w:bookmarkEnd w:id="34"/>
    <w:bookmarkStart w:name="z47" w:id="35"/>
    <w:p>
      <w:pPr>
        <w:spacing w:after="0"/>
        <w:ind w:left="0"/>
        <w:jc w:val="both"/>
      </w:pPr>
      <w:r>
        <w:rPr>
          <w:rFonts w:ascii="Times New Roman"/>
          <w:b w:val="false"/>
          <w:i w:val="false"/>
          <w:color w:val="000000"/>
          <w:sz w:val="28"/>
        </w:rPr>
        <w:t>
      "10 514 486" деген сандар "10 514 487" деген сандармен ауыстырылсын;</w:t>
      </w:r>
    </w:p>
    <w:bookmarkEnd w:id="35"/>
    <w:bookmarkStart w:name="z48" w:id="36"/>
    <w:p>
      <w:pPr>
        <w:spacing w:after="0"/>
        <w:ind w:left="0"/>
        <w:jc w:val="both"/>
      </w:pPr>
      <w:r>
        <w:rPr>
          <w:rFonts w:ascii="Times New Roman"/>
          <w:b w:val="false"/>
          <w:i w:val="false"/>
          <w:color w:val="000000"/>
          <w:sz w:val="28"/>
        </w:rPr>
        <w:t>
      "2013 жыл" деген бағанда:</w:t>
      </w:r>
    </w:p>
    <w:bookmarkEnd w:id="36"/>
    <w:bookmarkStart w:name="z49" w:id="37"/>
    <w:p>
      <w:pPr>
        <w:spacing w:after="0"/>
        <w:ind w:left="0"/>
        <w:jc w:val="both"/>
      </w:pPr>
      <w:r>
        <w:rPr>
          <w:rFonts w:ascii="Times New Roman"/>
          <w:b w:val="false"/>
          <w:i w:val="false"/>
          <w:color w:val="000000"/>
          <w:sz w:val="28"/>
        </w:rPr>
        <w:t>
      7 "Тұрғын үй-коммуналдық шаруашылық" деген функционалдық топта:</w:t>
      </w:r>
    </w:p>
    <w:bookmarkEnd w:id="37"/>
    <w:bookmarkStart w:name="z50" w:id="38"/>
    <w:p>
      <w:pPr>
        <w:spacing w:after="0"/>
        <w:ind w:left="0"/>
        <w:jc w:val="both"/>
      </w:pPr>
      <w:r>
        <w:rPr>
          <w:rFonts w:ascii="Times New Roman"/>
          <w:b w:val="false"/>
          <w:i w:val="false"/>
          <w:color w:val="000000"/>
          <w:sz w:val="28"/>
        </w:rPr>
        <w:t>
      "619 Қазақстан Республикасы Құрылыс және тұрғын үй-коммуналдық шаруашылық істері агенттігі" деген сөздер "214 Қазақстан Республикасы Өңірлік даму министрлігі" деген сөздермен ауыстырылсын;</w:t>
      </w:r>
    </w:p>
    <w:bookmarkEnd w:id="38"/>
    <w:bookmarkStart w:name="z51" w:id="39"/>
    <w:p>
      <w:pPr>
        <w:spacing w:after="0"/>
        <w:ind w:left="0"/>
        <w:jc w:val="both"/>
      </w:pPr>
      <w:r>
        <w:rPr>
          <w:rFonts w:ascii="Times New Roman"/>
          <w:b w:val="false"/>
          <w:i w:val="false"/>
          <w:color w:val="000000"/>
          <w:sz w:val="28"/>
        </w:rPr>
        <w:t>
      "032" бағдарламаның коды "034" бағдарлама кодымен ауыстырылсын;</w:t>
      </w:r>
    </w:p>
    <w:bookmarkEnd w:id="39"/>
    <w:bookmarkStart w:name="z52" w:id="40"/>
    <w:p>
      <w:pPr>
        <w:spacing w:after="0"/>
        <w:ind w:left="0"/>
        <w:jc w:val="both"/>
      </w:pPr>
      <w:r>
        <w:rPr>
          <w:rFonts w:ascii="Times New Roman"/>
          <w:b w:val="false"/>
          <w:i w:val="false"/>
          <w:color w:val="000000"/>
          <w:sz w:val="28"/>
        </w:rPr>
        <w:t>
      "2013 жыл" деген бағанда:</w:t>
      </w:r>
    </w:p>
    <w:bookmarkEnd w:id="40"/>
    <w:bookmarkStart w:name="z53" w:id="41"/>
    <w:p>
      <w:pPr>
        <w:spacing w:after="0"/>
        <w:ind w:left="0"/>
        <w:jc w:val="both"/>
      </w:pPr>
      <w:r>
        <w:rPr>
          <w:rFonts w:ascii="Times New Roman"/>
          <w:b w:val="false"/>
          <w:i w:val="false"/>
          <w:color w:val="000000"/>
          <w:sz w:val="28"/>
        </w:rPr>
        <w:t xml:space="preserve">
      9 "Отын-энергетика кешенi және жер қойнауын пайдалану" деген функционалдық топта: </w:t>
      </w:r>
    </w:p>
    <w:bookmarkEnd w:id="41"/>
    <w:bookmarkStart w:name="z54" w:id="42"/>
    <w:p>
      <w:pPr>
        <w:spacing w:after="0"/>
        <w:ind w:left="0"/>
        <w:jc w:val="both"/>
      </w:pPr>
      <w:r>
        <w:rPr>
          <w:rFonts w:ascii="Times New Roman"/>
          <w:b w:val="false"/>
          <w:i w:val="false"/>
          <w:color w:val="000000"/>
          <w:sz w:val="28"/>
        </w:rPr>
        <w:t>
      "697 Қазақстан Республикасы Атом энергиясы агенттігі" деген сөздер "233 Қазақстан Республикасы Индустрия және жаңа технологиялар министрлiгi" деген сөздермен ауыстырылсын;</w:t>
      </w:r>
    </w:p>
    <w:bookmarkEnd w:id="42"/>
    <w:bookmarkStart w:name="z55" w:id="43"/>
    <w:p>
      <w:pPr>
        <w:spacing w:after="0"/>
        <w:ind w:left="0"/>
        <w:jc w:val="both"/>
      </w:pPr>
      <w:r>
        <w:rPr>
          <w:rFonts w:ascii="Times New Roman"/>
          <w:b w:val="false"/>
          <w:i w:val="false"/>
          <w:color w:val="000000"/>
          <w:sz w:val="28"/>
        </w:rPr>
        <w:t>
      "007" бағдарламаның коды "047" бағдарлама кодымен ауыстырылсын;</w:t>
      </w:r>
    </w:p>
    <w:bookmarkEnd w:id="43"/>
    <w:bookmarkStart w:name="z56" w:id="44"/>
    <w:p>
      <w:pPr>
        <w:spacing w:after="0"/>
        <w:ind w:left="0"/>
        <w:jc w:val="both"/>
      </w:pPr>
      <w:r>
        <w:rPr>
          <w:rFonts w:ascii="Times New Roman"/>
          <w:b w:val="false"/>
          <w:i w:val="false"/>
          <w:color w:val="000000"/>
          <w:sz w:val="28"/>
        </w:rPr>
        <w:t>
      "2013 жыл" деген бағанда:</w:t>
      </w:r>
    </w:p>
    <w:bookmarkEnd w:id="44"/>
    <w:bookmarkStart w:name="z57" w:id="45"/>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p>
    <w:bookmarkEnd w:id="45"/>
    <w:bookmarkStart w:name="z58" w:id="46"/>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bookmarkEnd w:id="46"/>
    <w:bookmarkStart w:name="z59" w:id="47"/>
    <w:p>
      <w:pPr>
        <w:spacing w:after="0"/>
        <w:ind w:left="0"/>
        <w:jc w:val="both"/>
      </w:pPr>
      <w:r>
        <w:rPr>
          <w:rFonts w:ascii="Times New Roman"/>
          <w:b w:val="false"/>
          <w:i w:val="false"/>
          <w:color w:val="000000"/>
          <w:sz w:val="28"/>
        </w:rPr>
        <w:t>
      "27 610 147" деген сандар "3 388 768" деген сандармен ауыстырылсын;</w:t>
      </w:r>
    </w:p>
    <w:bookmarkEnd w:id="47"/>
    <w:bookmarkStart w:name="z60" w:id="48"/>
    <w:p>
      <w:pPr>
        <w:spacing w:after="0"/>
        <w:ind w:left="0"/>
        <w:jc w:val="both"/>
      </w:pPr>
      <w:r>
        <w:rPr>
          <w:rFonts w:ascii="Times New Roman"/>
          <w:b w:val="false"/>
          <w:i w:val="false"/>
          <w:color w:val="000000"/>
          <w:sz w:val="28"/>
        </w:rPr>
        <w:t>
      "029 Сумен жабдықтау жүйесiн, гидротехникалық құрылыстарды салу және реконструкциялау" деген бағдарлама бойынша:</w:t>
      </w:r>
    </w:p>
    <w:bookmarkEnd w:id="48"/>
    <w:bookmarkStart w:name="z61" w:id="49"/>
    <w:p>
      <w:pPr>
        <w:spacing w:after="0"/>
        <w:ind w:left="0"/>
        <w:jc w:val="both"/>
      </w:pPr>
      <w:r>
        <w:rPr>
          <w:rFonts w:ascii="Times New Roman"/>
          <w:b w:val="false"/>
          <w:i w:val="false"/>
          <w:color w:val="000000"/>
          <w:sz w:val="28"/>
        </w:rPr>
        <w:t>
      "22 209 065" деген сандар "0" деген санмен ауыстырылсын;</w:t>
      </w:r>
    </w:p>
    <w:bookmarkEnd w:id="49"/>
    <w:bookmarkStart w:name="z62" w:id="50"/>
    <w:p>
      <w:pPr>
        <w:spacing w:after="0"/>
        <w:ind w:left="0"/>
        <w:jc w:val="both"/>
      </w:pPr>
      <w:r>
        <w:rPr>
          <w:rFonts w:ascii="Times New Roman"/>
          <w:b w:val="false"/>
          <w:i w:val="false"/>
          <w:color w:val="000000"/>
          <w:sz w:val="28"/>
        </w:rPr>
        <w:t>
      "005 Ішкі көздер есебінен" деген кіші бағдарлама бойынша:</w:t>
      </w:r>
    </w:p>
    <w:bookmarkEnd w:id="50"/>
    <w:bookmarkStart w:name="z63" w:id="51"/>
    <w:p>
      <w:pPr>
        <w:spacing w:after="0"/>
        <w:ind w:left="0"/>
        <w:jc w:val="both"/>
      </w:pPr>
      <w:r>
        <w:rPr>
          <w:rFonts w:ascii="Times New Roman"/>
          <w:b w:val="false"/>
          <w:i w:val="false"/>
          <w:color w:val="000000"/>
          <w:sz w:val="28"/>
        </w:rPr>
        <w:t>
      "22 209 065" деген сандар "0" деген санмен ауыстырылсын;</w:t>
      </w:r>
    </w:p>
    <w:bookmarkEnd w:id="51"/>
    <w:bookmarkStart w:name="z64" w:id="52"/>
    <w:p>
      <w:pPr>
        <w:spacing w:after="0"/>
        <w:ind w:left="0"/>
        <w:jc w:val="both"/>
      </w:pPr>
      <w:r>
        <w:rPr>
          <w:rFonts w:ascii="Times New Roman"/>
          <w:b w:val="false"/>
          <w:i w:val="false"/>
          <w:color w:val="000000"/>
          <w:sz w:val="28"/>
        </w:rPr>
        <w:t>
      "Ақмола облысы" деген жолда "5 452" деген сандар "0" деген санмен ауыстырылсын;</w:t>
      </w:r>
    </w:p>
    <w:bookmarkEnd w:id="52"/>
    <w:bookmarkStart w:name="z65" w:id="53"/>
    <w:p>
      <w:pPr>
        <w:spacing w:after="0"/>
        <w:ind w:left="0"/>
        <w:jc w:val="both"/>
      </w:pPr>
      <w:r>
        <w:rPr>
          <w:rFonts w:ascii="Times New Roman"/>
          <w:b w:val="false"/>
          <w:i w:val="false"/>
          <w:color w:val="000000"/>
          <w:sz w:val="28"/>
        </w:rPr>
        <w:t>
      "Ақмола облысындағы Көкшетау топтық су құбырын реконструкциялау, құрылыстың 2-кезегі" деген жолда "1 172" деген сандар "0" деген санмен ауыстырылсын;</w:t>
      </w:r>
    </w:p>
    <w:bookmarkEnd w:id="53"/>
    <w:bookmarkStart w:name="z66" w:id="54"/>
    <w:p>
      <w:pPr>
        <w:spacing w:after="0"/>
        <w:ind w:left="0"/>
        <w:jc w:val="both"/>
      </w:pPr>
      <w:r>
        <w:rPr>
          <w:rFonts w:ascii="Times New Roman"/>
          <w:b w:val="false"/>
          <w:i w:val="false"/>
          <w:color w:val="000000"/>
          <w:sz w:val="28"/>
        </w:rPr>
        <w:t>
      "Ақмола облысында суды бөлуді және суды есептеуді автоматтандыру жүйесін енгізе отырып, Астана су қоймасы құрылыстарын реконструкциялау және жаңғырту. Жобалау-сметалық құжаттама әзірлеу" деген жолда "4 280" деген сандар "0" деген санмен ауыстырылсын;</w:t>
      </w:r>
    </w:p>
    <w:bookmarkEnd w:id="54"/>
    <w:bookmarkStart w:name="z67" w:id="55"/>
    <w:p>
      <w:pPr>
        <w:spacing w:after="0"/>
        <w:ind w:left="0"/>
        <w:jc w:val="both"/>
      </w:pPr>
      <w:r>
        <w:rPr>
          <w:rFonts w:ascii="Times New Roman"/>
          <w:b w:val="false"/>
          <w:i w:val="false"/>
          <w:color w:val="000000"/>
          <w:sz w:val="28"/>
        </w:rPr>
        <w:t>
      "Атырау облысы" деген жолда "47 498" деген сандар "0" деген санмен ауыстырылсын;</w:t>
      </w:r>
    </w:p>
    <w:bookmarkEnd w:id="55"/>
    <w:bookmarkStart w:name="z68" w:id="56"/>
    <w:p>
      <w:pPr>
        <w:spacing w:after="0"/>
        <w:ind w:left="0"/>
        <w:jc w:val="both"/>
      </w:pPr>
      <w:r>
        <w:rPr>
          <w:rFonts w:ascii="Times New Roman"/>
          <w:b w:val="false"/>
          <w:i w:val="false"/>
          <w:color w:val="000000"/>
          <w:sz w:val="28"/>
        </w:rPr>
        <w:t>
      "Атырау облысының Құрманғазы ауданындағы Қонтыртерек, Батырбек, Егінқұдық елді мекендерін қоса отырып, 3-кезектегі Қоянды топтық су құбырының құрылысы - 2-кезең" деген жолда "46 968" деген сандар "0" деген санмен ауыстырылсын;</w:t>
      </w:r>
    </w:p>
    <w:bookmarkEnd w:id="56"/>
    <w:bookmarkStart w:name="z69" w:id="57"/>
    <w:p>
      <w:pPr>
        <w:spacing w:after="0"/>
        <w:ind w:left="0"/>
        <w:jc w:val="both"/>
      </w:pPr>
      <w:r>
        <w:rPr>
          <w:rFonts w:ascii="Times New Roman"/>
          <w:b w:val="false"/>
          <w:i w:val="false"/>
          <w:color w:val="000000"/>
          <w:sz w:val="28"/>
        </w:rPr>
        <w:t>
      "Атырау облысы Қызылқоға ауданындағы Кезауыз-Қарабау суландыру каналын қалпына келтіру" деген жолда "530" деген сандар "0" деген санмен ауыстырылсын;</w:t>
      </w:r>
    </w:p>
    <w:bookmarkEnd w:id="57"/>
    <w:bookmarkStart w:name="z70" w:id="58"/>
    <w:p>
      <w:pPr>
        <w:spacing w:after="0"/>
        <w:ind w:left="0"/>
        <w:jc w:val="both"/>
      </w:pPr>
      <w:r>
        <w:rPr>
          <w:rFonts w:ascii="Times New Roman"/>
          <w:b w:val="false"/>
          <w:i w:val="false"/>
          <w:color w:val="000000"/>
          <w:sz w:val="28"/>
        </w:rPr>
        <w:t>
      "Шығыс Қазақстан облысы" деген жолда "900" деген сандар "0" санмен ауыстырылсын;</w:t>
      </w:r>
    </w:p>
    <w:bookmarkEnd w:id="58"/>
    <w:bookmarkStart w:name="z71" w:id="59"/>
    <w:p>
      <w:pPr>
        <w:spacing w:after="0"/>
        <w:ind w:left="0"/>
        <w:jc w:val="both"/>
      </w:pPr>
      <w:r>
        <w:rPr>
          <w:rFonts w:ascii="Times New Roman"/>
          <w:b w:val="false"/>
          <w:i w:val="false"/>
          <w:color w:val="000000"/>
          <w:sz w:val="28"/>
        </w:rPr>
        <w:t>
      "Шығыс Қазақстан облысы Жарма ауданының Шар су қоймасы құрылымын гидроторабымен және "Центральный" магистральды каналымен қоса реконструкциялау. Жобалау–сметалық құжаттамасын әзірлеу" деген жолда "900" деген сандар "0" деген санмен ауыстырылсын;</w:t>
      </w:r>
    </w:p>
    <w:bookmarkEnd w:id="59"/>
    <w:bookmarkStart w:name="z72" w:id="60"/>
    <w:p>
      <w:pPr>
        <w:spacing w:after="0"/>
        <w:ind w:left="0"/>
        <w:jc w:val="both"/>
      </w:pPr>
      <w:r>
        <w:rPr>
          <w:rFonts w:ascii="Times New Roman"/>
          <w:b w:val="false"/>
          <w:i w:val="false"/>
          <w:color w:val="000000"/>
          <w:sz w:val="28"/>
        </w:rPr>
        <w:t>
      "Батыс Қазақстан облысы" деген жолда "24 764" деген сандар "0" деген санмен ауыстырылсын;</w:t>
      </w:r>
    </w:p>
    <w:bookmarkEnd w:id="60"/>
    <w:bookmarkStart w:name="z73" w:id="61"/>
    <w:p>
      <w:pPr>
        <w:spacing w:after="0"/>
        <w:ind w:left="0"/>
        <w:jc w:val="both"/>
      </w:pPr>
      <w:r>
        <w:rPr>
          <w:rFonts w:ascii="Times New Roman"/>
          <w:b w:val="false"/>
          <w:i w:val="false"/>
          <w:color w:val="000000"/>
          <w:sz w:val="28"/>
        </w:rPr>
        <w:t>
      "Батыс Қазақстан облысы Жаңақала ауданының Жаңажол кенті маңында Сарыөзен өзеніндегі су айдау бөгетінің құрылысы" деген жолда "24 764" деген сандар "0" деген санмен ауыстырылсын;</w:t>
      </w:r>
    </w:p>
    <w:bookmarkEnd w:id="61"/>
    <w:bookmarkStart w:name="z74" w:id="62"/>
    <w:p>
      <w:pPr>
        <w:spacing w:after="0"/>
        <w:ind w:left="0"/>
        <w:jc w:val="both"/>
      </w:pPr>
      <w:r>
        <w:rPr>
          <w:rFonts w:ascii="Times New Roman"/>
          <w:b w:val="false"/>
          <w:i w:val="false"/>
          <w:color w:val="000000"/>
          <w:sz w:val="28"/>
        </w:rPr>
        <w:t>
      "Қарағанды облысы" деген жолда "54 909" деген сандар "0" деген санмен ауыстырылсын;</w:t>
      </w:r>
    </w:p>
    <w:bookmarkEnd w:id="62"/>
    <w:bookmarkStart w:name="z75" w:id="63"/>
    <w:p>
      <w:pPr>
        <w:spacing w:after="0"/>
        <w:ind w:left="0"/>
        <w:jc w:val="both"/>
      </w:pPr>
      <w:r>
        <w:rPr>
          <w:rFonts w:ascii="Times New Roman"/>
          <w:b w:val="false"/>
          <w:i w:val="false"/>
          <w:color w:val="000000"/>
          <w:sz w:val="28"/>
        </w:rPr>
        <w:t>
      "Жайрем-Қаражал" топтық су тартқыш құрылысы (Тұзкөл су тартқышы)" деген жолда "54 909" деген сандар "0" деген санмен ауыстырылсын;</w:t>
      </w:r>
    </w:p>
    <w:bookmarkEnd w:id="63"/>
    <w:bookmarkStart w:name="z76" w:id="64"/>
    <w:p>
      <w:pPr>
        <w:spacing w:after="0"/>
        <w:ind w:left="0"/>
        <w:jc w:val="both"/>
      </w:pPr>
      <w:r>
        <w:rPr>
          <w:rFonts w:ascii="Times New Roman"/>
          <w:b w:val="false"/>
          <w:i w:val="false"/>
          <w:color w:val="000000"/>
          <w:sz w:val="28"/>
        </w:rPr>
        <w:t>
      "Қызылорда облысы" деген жолда "25 928" деген сандар "0" деген санмен ауыстырылсын;</w:t>
      </w:r>
    </w:p>
    <w:bookmarkEnd w:id="64"/>
    <w:bookmarkStart w:name="z77" w:id="65"/>
    <w:p>
      <w:pPr>
        <w:spacing w:after="0"/>
        <w:ind w:left="0"/>
        <w:jc w:val="both"/>
      </w:pPr>
      <w:r>
        <w:rPr>
          <w:rFonts w:ascii="Times New Roman"/>
          <w:b w:val="false"/>
          <w:i w:val="false"/>
          <w:color w:val="000000"/>
          <w:sz w:val="28"/>
        </w:rPr>
        <w:t>
      "Арал ауданының Райым, Есқұра, Қызылжар, Шөмішкөл, Ақшатау, Құмбазар, Бекбауыл, Үкілісай деген 8 ауылын Арал-Сарыбұлақ топтық су құбырына қосу" деген жолда "25 928" деген сандар "0" деген санмен ауыстырылсын;</w:t>
      </w:r>
    </w:p>
    <w:bookmarkEnd w:id="65"/>
    <w:bookmarkStart w:name="z78" w:id="66"/>
    <w:p>
      <w:pPr>
        <w:spacing w:after="0"/>
        <w:ind w:left="0"/>
        <w:jc w:val="both"/>
      </w:pPr>
      <w:r>
        <w:rPr>
          <w:rFonts w:ascii="Times New Roman"/>
          <w:b w:val="false"/>
          <w:i w:val="false"/>
          <w:color w:val="000000"/>
          <w:sz w:val="28"/>
        </w:rPr>
        <w:t>
      "Павлодар облысы" деген жолда "290 555" деген сандар "0" деген санмен ауыстырылсын;</w:t>
      </w:r>
    </w:p>
    <w:bookmarkEnd w:id="66"/>
    <w:bookmarkStart w:name="z79" w:id="67"/>
    <w:p>
      <w:pPr>
        <w:spacing w:after="0"/>
        <w:ind w:left="0"/>
        <w:jc w:val="both"/>
      </w:pPr>
      <w:r>
        <w:rPr>
          <w:rFonts w:ascii="Times New Roman"/>
          <w:b w:val="false"/>
          <w:i w:val="false"/>
          <w:color w:val="000000"/>
          <w:sz w:val="28"/>
        </w:rPr>
        <w:t>
      "Павлодар облысының Беловод топтық су құбырын реконструкциялау" деген жолда "290 555" деген сандар "0" деген санмен ауыстырылсын;</w:t>
      </w:r>
    </w:p>
    <w:bookmarkEnd w:id="67"/>
    <w:bookmarkStart w:name="z80" w:id="68"/>
    <w:p>
      <w:pPr>
        <w:spacing w:after="0"/>
        <w:ind w:left="0"/>
        <w:jc w:val="both"/>
      </w:pPr>
      <w:r>
        <w:rPr>
          <w:rFonts w:ascii="Times New Roman"/>
          <w:b w:val="false"/>
          <w:i w:val="false"/>
          <w:color w:val="000000"/>
          <w:sz w:val="28"/>
        </w:rPr>
        <w:t>
      "Солтүстік Қазақстан облысы" деген жолда "94 500" деген сандар "0" деген санмен ауыстырылсын;</w:t>
      </w:r>
    </w:p>
    <w:bookmarkEnd w:id="68"/>
    <w:bookmarkStart w:name="z81" w:id="69"/>
    <w:p>
      <w:pPr>
        <w:spacing w:after="0"/>
        <w:ind w:left="0"/>
        <w:jc w:val="both"/>
      </w:pPr>
      <w:r>
        <w:rPr>
          <w:rFonts w:ascii="Times New Roman"/>
          <w:b w:val="false"/>
          <w:i w:val="false"/>
          <w:color w:val="000000"/>
          <w:sz w:val="28"/>
        </w:rPr>
        <w:t>
      "Солтүстік Қазақстан облысының Булаев топтық су құбырын реконструкциялау" деген жолда "94 500" деген сандар "0" деген санмен ауыстырылсын;</w:t>
      </w:r>
    </w:p>
    <w:bookmarkEnd w:id="69"/>
    <w:bookmarkStart w:name="z82" w:id="70"/>
    <w:p>
      <w:pPr>
        <w:spacing w:after="0"/>
        <w:ind w:left="0"/>
        <w:jc w:val="both"/>
      </w:pPr>
      <w:r>
        <w:rPr>
          <w:rFonts w:ascii="Times New Roman"/>
          <w:b w:val="false"/>
          <w:i w:val="false"/>
          <w:color w:val="000000"/>
          <w:sz w:val="28"/>
        </w:rPr>
        <w:t>
      "Оңтүстік Қазақстан облысы" деген жолда "68 429" деген сандар "0" деген санмен ауыстырылсын;</w:t>
      </w:r>
    </w:p>
    <w:bookmarkEnd w:id="70"/>
    <w:bookmarkStart w:name="z83" w:id="71"/>
    <w:p>
      <w:pPr>
        <w:spacing w:after="0"/>
        <w:ind w:left="0"/>
        <w:jc w:val="both"/>
      </w:pPr>
      <w:r>
        <w:rPr>
          <w:rFonts w:ascii="Times New Roman"/>
          <w:b w:val="false"/>
          <w:i w:val="false"/>
          <w:color w:val="000000"/>
          <w:sz w:val="28"/>
        </w:rPr>
        <w:t>
      "Оңтүстік Қазақстан облысы Сарыағаш ауданы Қошқарата ауылдық округінің ауылдық елді мекендерін қоса отырып, Дарбаза топтық су құбырынан магистральды су тартқыш салу" деген жолда "25 059" деген сандар "0" деген санмен ауыстырылсын;</w:t>
      </w:r>
    </w:p>
    <w:bookmarkEnd w:id="71"/>
    <w:bookmarkStart w:name="z84" w:id="72"/>
    <w:p>
      <w:pPr>
        <w:spacing w:after="0"/>
        <w:ind w:left="0"/>
        <w:jc w:val="both"/>
      </w:pPr>
      <w:r>
        <w:rPr>
          <w:rFonts w:ascii="Times New Roman"/>
          <w:b w:val="false"/>
          <w:i w:val="false"/>
          <w:color w:val="000000"/>
          <w:sz w:val="28"/>
        </w:rPr>
        <w:t>
      "Оңтүстік Қазақстан облысы Сарыағаш ауданындағы "Ханым" республикааралық каналын реконструкциялау" деген жолда "30 025" деген сандар "0" деген санмен ауыстырылсын;</w:t>
      </w:r>
    </w:p>
    <w:bookmarkEnd w:id="72"/>
    <w:bookmarkStart w:name="z85" w:id="73"/>
    <w:p>
      <w:pPr>
        <w:spacing w:after="0"/>
        <w:ind w:left="0"/>
        <w:jc w:val="both"/>
      </w:pPr>
      <w:r>
        <w:rPr>
          <w:rFonts w:ascii="Times New Roman"/>
          <w:b w:val="false"/>
          <w:i w:val="false"/>
          <w:color w:val="000000"/>
          <w:sz w:val="28"/>
        </w:rPr>
        <w:t>
      "Оңтүстік Қазақстан облысы Ордабасы ауданындағы "Қараспан" магистральды каналын ПК0+00 бастап ПК10+00 дейін реконструкциялау (1-кезек)" деген жолда "149" деген сандар "0" деген санмен ауыстырылсын;</w:t>
      </w:r>
    </w:p>
    <w:bookmarkEnd w:id="73"/>
    <w:bookmarkStart w:name="z86" w:id="74"/>
    <w:p>
      <w:pPr>
        <w:spacing w:after="0"/>
        <w:ind w:left="0"/>
        <w:jc w:val="both"/>
      </w:pPr>
      <w:r>
        <w:rPr>
          <w:rFonts w:ascii="Times New Roman"/>
          <w:b w:val="false"/>
          <w:i w:val="false"/>
          <w:color w:val="000000"/>
          <w:sz w:val="28"/>
        </w:rPr>
        <w:t>
      "Оңтүстік Қазақстан облысы Сарыағаш ауданының Сарыағаш топтық су құбырын сумен қамтамасыз ету үшін жақын маңдағы елді мекендерді қоса отырып, магистральды су тартқышын салу" жұмыс жобасының жобалау-сметалық құжаттамасын әзірлеу" деген жолда "7 623" деген сандар "0" деген санмен ауыстырылсын;</w:t>
      </w:r>
    </w:p>
    <w:bookmarkEnd w:id="74"/>
    <w:bookmarkStart w:name="z87" w:id="75"/>
    <w:p>
      <w:pPr>
        <w:spacing w:after="0"/>
        <w:ind w:left="0"/>
        <w:jc w:val="both"/>
      </w:pPr>
      <w:r>
        <w:rPr>
          <w:rFonts w:ascii="Times New Roman"/>
          <w:b w:val="false"/>
          <w:i w:val="false"/>
          <w:color w:val="000000"/>
          <w:sz w:val="28"/>
        </w:rPr>
        <w:t>
      "Оңтүстiк Қазақстан облысы Шәуілдір топтық су құбырына қосылатын Отырар ауданының жақын маңдағы елді мекендерiнің сумен жабдықтау жүйелерін реконструкциялау және жаңғырту" объектісі бойынша жобалау-сметалық құжаттама әзiрлеу" деген жолда "2 073" деген сандар "0" деген санмен ауыстырылсын;</w:t>
      </w:r>
    </w:p>
    <w:bookmarkEnd w:id="75"/>
    <w:bookmarkStart w:name="z88" w:id="76"/>
    <w:p>
      <w:pPr>
        <w:spacing w:after="0"/>
        <w:ind w:left="0"/>
        <w:jc w:val="both"/>
      </w:pPr>
      <w:r>
        <w:rPr>
          <w:rFonts w:ascii="Times New Roman"/>
          <w:b w:val="false"/>
          <w:i w:val="false"/>
          <w:color w:val="000000"/>
          <w:sz w:val="28"/>
        </w:rPr>
        <w:t>
      "Оңтүстiк Қазақстан облысы Сарыағаш топтық су құбырына қосылатын Сарыағаш ауданы елдi мекендерiнің суды тазалау құрылыстарын, су құбыры желiлерiн реконструкциялау және жаңғырту" объектісі бойынша жобалау-сметалық құжаттама әзiрлеу" деген жолда "3 500" деген сандар "0" деген санмен ауыстырылсын;</w:t>
      </w:r>
    </w:p>
    <w:bookmarkEnd w:id="76"/>
    <w:bookmarkStart w:name="z89" w:id="77"/>
    <w:p>
      <w:pPr>
        <w:spacing w:after="0"/>
        <w:ind w:left="0"/>
        <w:jc w:val="both"/>
      </w:pPr>
      <w:r>
        <w:rPr>
          <w:rFonts w:ascii="Times New Roman"/>
          <w:b w:val="false"/>
          <w:i w:val="false"/>
          <w:color w:val="000000"/>
          <w:sz w:val="28"/>
        </w:rPr>
        <w:t>
      "Өзгелер" деген жолда "21 596 130" деген сандар "0" деген санмен ауыстырылсын;</w:t>
      </w:r>
    </w:p>
    <w:bookmarkEnd w:id="77"/>
    <w:bookmarkStart w:name="z90" w:id="78"/>
    <w:p>
      <w:pPr>
        <w:spacing w:after="0"/>
        <w:ind w:left="0"/>
        <w:jc w:val="both"/>
      </w:pPr>
      <w:r>
        <w:rPr>
          <w:rFonts w:ascii="Times New Roman"/>
          <w:b w:val="false"/>
          <w:i w:val="false"/>
          <w:color w:val="000000"/>
          <w:sz w:val="28"/>
        </w:rPr>
        <w:t>
      "Сумен жабдықтау жүйесiн, гидротехникалық құрылыстарды салу және реконструкциялау" деген жолда "21 596 130" деген сандар "0" деген санмен ауыстырылсын;</w:t>
      </w:r>
    </w:p>
    <w:bookmarkEnd w:id="78"/>
    <w:bookmarkStart w:name="z91" w:id="79"/>
    <w:p>
      <w:pPr>
        <w:spacing w:after="0"/>
        <w:ind w:left="0"/>
        <w:jc w:val="both"/>
      </w:pPr>
      <w:r>
        <w:rPr>
          <w:rFonts w:ascii="Times New Roman"/>
          <w:b w:val="false"/>
          <w:i w:val="false"/>
          <w:color w:val="000000"/>
          <w:sz w:val="28"/>
        </w:rPr>
        <w:t>
      "Сумен жабдықтау жүйесiн, гидротехникалық құрылыстарды салу және реконструкциялау 21 596 130, 17 157 730, 16 724 807" деген жолдан кейін</w:t>
      </w:r>
    </w:p>
    <w:bookmarkEnd w:id="7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3110"/>
        <w:gridCol w:w="4275"/>
        <w:gridCol w:w="232"/>
        <w:gridCol w:w="233"/>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өнеркәсiп ағындыларын тазарту объектiлерiн дамыту</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876 454</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қоршаған ортасын қалпына келтіру</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қоршаған ортасын қалпына келтіру</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бағдарламалар алынып тасталсын;</w:t>
      </w:r>
    </w:p>
    <w:p>
      <w:pPr>
        <w:spacing w:after="0"/>
        <w:ind w:left="0"/>
        <w:jc w:val="both"/>
      </w:pPr>
      <w:r>
        <w:rPr>
          <w:rFonts w:ascii="Times New Roman"/>
          <w:b w:val="false"/>
          <w:i w:val="false"/>
          <w:color w:val="000000"/>
          <w:sz w:val="28"/>
        </w:rPr>
        <w:t>
      "044 Ормандарды сақтау және республиканың орманды аумақтарын ұлғайту" деген бағдарлама бойынша:</w:t>
      </w:r>
    </w:p>
    <w:p>
      <w:pPr>
        <w:spacing w:after="0"/>
        <w:ind w:left="0"/>
        <w:jc w:val="both"/>
      </w:pPr>
      <w:r>
        <w:rPr>
          <w:rFonts w:ascii="Times New Roman"/>
          <w:b w:val="false"/>
          <w:i w:val="false"/>
          <w:color w:val="000000"/>
          <w:sz w:val="28"/>
        </w:rPr>
        <w:t>
      "676 035"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2903"/>
        <w:gridCol w:w="2909"/>
        <w:gridCol w:w="5579"/>
        <w:gridCol w:w="303"/>
        <w:gridCol w:w="304"/>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кіші бағдарлама алынып тасталсын;</w:t>
      </w:r>
    </w:p>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 деген кіші бағдарлама бойынша:</w:t>
      </w:r>
    </w:p>
    <w:p>
      <w:pPr>
        <w:spacing w:after="0"/>
        <w:ind w:left="0"/>
        <w:jc w:val="both"/>
      </w:pPr>
      <w:r>
        <w:rPr>
          <w:rFonts w:ascii="Times New Roman"/>
          <w:b w:val="false"/>
          <w:i w:val="false"/>
          <w:color w:val="000000"/>
          <w:sz w:val="28"/>
        </w:rPr>
        <w:t>
      "389 310" деген сандар "0" деген санмен ауыстырылсын;</w:t>
      </w:r>
    </w:p>
    <w:p>
      <w:pPr>
        <w:spacing w:after="0"/>
        <w:ind w:left="0"/>
        <w:jc w:val="both"/>
      </w:pPr>
      <w:r>
        <w:rPr>
          <w:rFonts w:ascii="Times New Roman"/>
          <w:b w:val="false"/>
          <w:i w:val="false"/>
          <w:color w:val="000000"/>
          <w:sz w:val="28"/>
        </w:rPr>
        <w:t>
      "Өзгелер" деген жолда "389 310" деген сандар "0" деген санмен ауыстырылсын;</w:t>
      </w:r>
    </w:p>
    <w:p>
      <w:pPr>
        <w:spacing w:after="0"/>
        <w:ind w:left="0"/>
        <w:jc w:val="both"/>
      </w:pPr>
      <w:r>
        <w:rPr>
          <w:rFonts w:ascii="Times New Roman"/>
          <w:b w:val="false"/>
          <w:i w:val="false"/>
          <w:color w:val="000000"/>
          <w:sz w:val="28"/>
        </w:rPr>
        <w:t>
      "Ормандарды сақтау және республиканың орманды аумақтарын ұлғайту" деген жолда "389 310"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2903"/>
        <w:gridCol w:w="2909"/>
        <w:gridCol w:w="5579"/>
        <w:gridCol w:w="303"/>
        <w:gridCol w:w="304"/>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кіші бағдарлама алынып тасталсын;</w:t>
      </w:r>
    </w:p>
    <w:p>
      <w:pPr>
        <w:spacing w:after="0"/>
        <w:ind w:left="0"/>
        <w:jc w:val="both"/>
      </w:pPr>
      <w:r>
        <w:rPr>
          <w:rFonts w:ascii="Times New Roman"/>
          <w:b w:val="false"/>
          <w:i w:val="false"/>
          <w:color w:val="000000"/>
          <w:sz w:val="28"/>
        </w:rPr>
        <w:t>
      "207 Қазақстан Республикасында пилотты ерекше қорғалатын табиғи аумақтарда биологиялық әртүрлiлiк мониторингi бойынша ақпараттық жүйе әзiрлеу және енгiзу" деген бағдарлама бойынша:</w:t>
      </w:r>
    </w:p>
    <w:p>
      <w:pPr>
        <w:spacing w:after="0"/>
        <w:ind w:left="0"/>
        <w:jc w:val="both"/>
      </w:pPr>
      <w:r>
        <w:rPr>
          <w:rFonts w:ascii="Times New Roman"/>
          <w:b w:val="false"/>
          <w:i w:val="false"/>
          <w:color w:val="000000"/>
          <w:sz w:val="28"/>
        </w:rPr>
        <w:t>
      "89 229" деген сандар "0" деген санмен ауыстырылсын;</w:t>
      </w:r>
    </w:p>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 деген кіші бағдарлама бойынша:</w:t>
      </w:r>
    </w:p>
    <w:p>
      <w:pPr>
        <w:spacing w:after="0"/>
        <w:ind w:left="0"/>
        <w:jc w:val="both"/>
      </w:pPr>
      <w:r>
        <w:rPr>
          <w:rFonts w:ascii="Times New Roman"/>
          <w:b w:val="false"/>
          <w:i w:val="false"/>
          <w:color w:val="000000"/>
          <w:sz w:val="28"/>
        </w:rPr>
        <w:t>
      "60 441" деген сандар "0" деген санмен ауыстырылсын;</w:t>
      </w:r>
    </w:p>
    <w:p>
      <w:pPr>
        <w:spacing w:after="0"/>
        <w:ind w:left="0"/>
        <w:jc w:val="both"/>
      </w:pPr>
      <w:r>
        <w:rPr>
          <w:rFonts w:ascii="Times New Roman"/>
          <w:b w:val="false"/>
          <w:i w:val="false"/>
          <w:color w:val="000000"/>
          <w:sz w:val="28"/>
        </w:rPr>
        <w:t>
      "Өзгелер" деген жолда "60 441" деген сандар "0" деген санмен ауыстырылсын;</w:t>
      </w:r>
    </w:p>
    <w:p>
      <w:pPr>
        <w:spacing w:after="0"/>
        <w:ind w:left="0"/>
        <w:jc w:val="both"/>
      </w:pPr>
      <w:r>
        <w:rPr>
          <w:rFonts w:ascii="Times New Roman"/>
          <w:b w:val="false"/>
          <w:i w:val="false"/>
          <w:color w:val="000000"/>
          <w:sz w:val="28"/>
        </w:rPr>
        <w:t>
      "Қазақстан Республикасында пилотты ерекше қорғалатын табиғи аумақтарда биологиялық әртүрлiлiк мониторингi бойынша ақпараттық жүйе әзiрлеу және енгiзу" деген жолда "60 441"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086"/>
        <w:gridCol w:w="6103"/>
        <w:gridCol w:w="3458"/>
        <w:gridCol w:w="218"/>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кіші бағдарлама алынып тасталсын;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55"/>
        <w:gridCol w:w="5033"/>
        <w:gridCol w:w="4055"/>
        <w:gridCol w:w="255"/>
        <w:gridCol w:w="256"/>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инфрақұрылым объектiлерiн салу</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Амангелді ауылдық округінде Қорғалжын Мемлекеттік табиғи қорығы мемлекеттік мекемесінің кордонын салу</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 алынып тасталсын;</w:t>
      </w:r>
    </w:p>
    <w:p>
      <w:pPr>
        <w:spacing w:after="0"/>
        <w:ind w:left="0"/>
        <w:jc w:val="both"/>
      </w:pPr>
      <w:r>
        <w:rPr>
          <w:rFonts w:ascii="Times New Roman"/>
          <w:b w:val="false"/>
          <w:i w:val="false"/>
          <w:color w:val="000000"/>
          <w:sz w:val="28"/>
        </w:rPr>
        <w:t>
      "234 Қазақстан Республикасы Қоршаған ортаны қорғау министрлігі" деген әкімші бойынша:</w:t>
      </w:r>
    </w:p>
    <w:p>
      <w:pPr>
        <w:spacing w:after="0"/>
        <w:ind w:left="0"/>
        <w:jc w:val="both"/>
      </w:pPr>
      <w:r>
        <w:rPr>
          <w:rFonts w:ascii="Times New Roman"/>
          <w:b w:val="false"/>
          <w:i w:val="false"/>
          <w:color w:val="000000"/>
          <w:sz w:val="28"/>
        </w:rPr>
        <w:t>
      "1 468 756" деген сандар "25 690 135" деген сандармен ауыстырылсын;</w:t>
      </w:r>
    </w:p>
    <w:p>
      <w:pPr>
        <w:spacing w:after="0"/>
        <w:ind w:left="0"/>
        <w:jc w:val="both"/>
      </w:pPr>
      <w:r>
        <w:rPr>
          <w:rFonts w:ascii="Times New Roman"/>
          <w:b w:val="false"/>
          <w:i w:val="false"/>
          <w:color w:val="000000"/>
          <w:sz w:val="28"/>
        </w:rPr>
        <w:t>
      "Қытай Халық Республикасымен трансшекаралық өзендерде гидрологиялық және гидрохимиялық бекеттер құру 623 654, , " деген жолдан кейін мынадай мазмұндағы бағдарламалармен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1"/>
        <w:gridCol w:w="9057"/>
        <w:gridCol w:w="1746"/>
        <w:gridCol w:w="71"/>
        <w:gridCol w:w="71"/>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676 035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389 310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389 310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389 310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инфрақұрылым объектiлерiн салу және реконструкциялау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Амангелді ауылдық округінде Қорғалжын Мемлекеттік табиғи қорығы мемлекеттік мекемесінің кордонын салу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22 209 065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22 209 065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4 449 071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Көкшетау топтық су құбырын қайта жаңарту, құрылыстың 2-ші кезегі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2 910 652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584 139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1 186 270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 1-ші қосылу кешені (құрылыстың 1-ші кезегі)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топтық су құбырының құрылысының жобалау-сметалық құжаттамасын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өзеніндегі "Достық" біріккен гидроторапқа магистральды арналарды қосу. Қорғас өзеніндегі "Достық" гидротобына қолданыстағы Басқұнчан және Аяқ-Құнчан магистральды арналарын қосу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224 580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Қорғас өзеніндегі "Достық" біріккен гидроторапқа магистральды арналарды қосу. Гидроэлектростанциясына соңынан магистральды арнаны қосу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қоймасын қайта жаңғырту (1-ші кезек. 2-ші қосу кешені)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суды бөлу және суды есептеудi автоматтандыру жүйесiн енгiзумен Үлкен Алматы каналын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Құрманғазы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ауданындағы Кезауыз-Қарабау суландыру арнасын қалпына келтіру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Р-2, Р-1 Үйдене магистралды каналын және ОМК (оң жағалау магистралды каналы)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Қарақол өзеніндегі гидроторапты "Оң жағалау" және "Сол жағалау" магистральды каналдарымен қоса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Қарғыба өзенінде су жинау бөгетін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Көктерек өзеніндегі бөгеттік гидроторапты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"Ақтоған" магистралдық каналымен Қаработа өзенiндегi бөгеттік гидроторапты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ауданындағы Үйдене су жинау бөгетін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ауданының Үйдене су қоймасы құрылымдарын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Қаракөл өзенiндегi су қоймасы құрылымдарын қайта жаңарту, 2-шi кезең.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Қандысу өзеніндегі бөгеттік гидроторапты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Орда біріктірілген су құбырын қайта жасақтау (IV құрылыс кезегі)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210 652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Жаңажол ауылындағы Сары Өзен өзеніне су айдау бөгетінің құрылысы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аумағында Орал-көшім жүйесінен Үлкен Өзенге бассейнаралық су жіберу үшін Киров-Шежін каналын қайда құру. I кезең</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2 808 530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Балқаш қаласындағы Төменгі-Тоқырау мекенінен су тарту имараттарын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"Жайрем-Қаражал" топтық су құйылымының құрылысы (Тұзкөл су тартылымы)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Жезқазған қаласын сумен қамтамасыз етуді ескеріп Эскулинск суағызғысының құрылысы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арнаның № 1 (2 агрегат), 8 (3), 15 (1), 22 (1) сорғы станцияларының негізгі технологиялық жабдықтарын қалпына келтіру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арнаның №№ 1 (4-агрегат), 6 (3), 9 (3), 19 (3), 21 (3) сорғы стансасының негізгі технологиялық жабдықтарын қайта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510 855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Жартас бөгенін қайта құрылымдау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1 292 462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Самарқанд су қоймасының гидроторабын техникалық қайта жабдықтау және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2 486 117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Райым, Есқұра, Қызылжар, Шөмішкөл, Ақшатау, Құмбазар, Бекбауыл, Үкілісай 8 ауылдарын Арал-Сарыбұлақ топтық су құбырына қосу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ауданының Бердікөл-Сексеуіл учаскесіндегі (ПК 433+45-тен ПК 601+03-не дейін) Арал-Сарыбұлақ топтық су құбырының 1-ші кезегін қайта жаңарту. Жобаланатын су тартқыштың екі тармақты болуына байланысты түзету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ауданындағы № 23 СҚ-нан (Ақбай е.м.) № 7 СС-на дейінгі Арал-Сарыбұлақ топтық су құбырын қайта жаңғырту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ауданының Қосаман-Бердікөл учаскесіндегі ПК-120+00-нен ПК-276+00-не дейін 1-ші кезектегі Арал-Сарыбұлақ топтық су құбырының қайта жаңғырту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ауданының Арал-Аралқұм учаскесіндегі 2-ші кезектегі Арал-Сарыбұлақ топтық су құбырының магистральды су тартқышын қайта жаңғырту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Аралқұм-Қамышлыбаш ст. учаскесіндегі 2-ші кезектегі Арал-Сарыбұлақ топтық су құбырын қайта жаңғырту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қыстақішілік желілерінің құрылысы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1 244 261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топтық су құбырының су жинау ұңғымасын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Талаптан елді мекенінен № 5 сорғы станциясына дейін ЖТСҚ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ауданында ВК 23-тен (Ақбай е.м.) № 7СС-на дейін АСТСҚ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Арал-Аралқұм учаскесінде 2-ші кезектегі АСТСҚ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Аққұлақ е.м. № 5СС-нан № 9СС-на дейін 3-ші кезекті АСТСҚ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2-кезектегі АСТСҚ-на қосу тармақтарын қайта жаңарту"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1 406 084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Беловод топтық су құбырын реконструкциялау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1 290 555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қайта реконструкциялау құрылыстың 1-ші кезегі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5 108 019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 қайта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Булаев топтық су құбырын қайта жаңарту (ІІІ кезек, 1 іске қосу кешені)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1 154 244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3 282 418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Есіл топтық су құбырын қайта жаңартудың жобалау-сметалық құжаттамасын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қайта жаңарту және Булаев топтық су құбырына қосылатын ауылдық елді мекендердің таратушы желілерін салу"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177 648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топтық су құбырын қайта жаңарту және Есіл топтық су құбырына қосылатын ауылдық елді мекендердің таратушы желілерін салу"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топтық су құбырын қайта жаңарту және Преснов топтық су құбырына қосылатын ауылдық елді мекендердің таратушы желілерін салу"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қайта жаңарту және Соколов топтық су құбырына қосылатын ауылдық елді мекендердің таратушы желілерін салу" нысаны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3 839 420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Созақ ауданындағы Тасты-Шу су құбырын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Сарыағаш топтық су құбырына қосылатын Сарыағаш ауданының жақын елдi мекендерiнің су құбыры желiлерiн, суды тазалау құрылымдарын жетiлдiру және қайта жаңарту" нысаны бойынша жобалау-сметалық құжаттама әзiрлеу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Шаулдер топтық су құбырына қосылатын Отырар ауданының жақын елді мекендерiнің су құбыры желiлерiн жетiлдiру және қайта жаңарту" нысаны бойынша жобалау-сметалық құжаттама әзiрлеу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Сарыағаш топтық су құбырын сумен қамтамасыз ету үшін жақын жатқан елді мекендерді қосумен магистралды су құбырын салу" жұмыс жобасы бойынша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негізгі каналдардағы су өлшегіш имараттарды автоматтандыруды, суды есепке алуды және су бөлгіштерді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ауданы Шардара су қоймасындағы Арнасай бөгетінің гидротехникалық имараттар кешенін қайта құру (бірінші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(екінші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(үшінші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Мақтарал ауданындағы К-28 шаруааралық каналын және имараттарын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ауданындағы "Ханым" Республикааралық каналды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ауданындағы ПК0+00 нен ПК10+00 арасындағы Қараспан магистралды каналын қайта құру (бірінші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346 841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636 562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 К-30 шаруааралық каналын гидротехникалық имараттарымен, автоматтандырылған су есептегіш және су таратқыштарымен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Мақтарал ауданының Жетісай коллекторын және "К-21-2" каналын желілерімен қайта құру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 және Сарыағаш және Қазығұрт аудандарындағы Республикааралық Үлкен Келес магистралды каналын ПК 0+00-ден ПК 957+00 дейінгі аралықта Р-1, Р-3, Р-15 таратушыларымен қайта құру (бірінші кезек)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763 864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су қоймасының бөгетінің сейсмикалық тұрақтылығын жоғарылату және қайта жаңарту. Жобалау–сметалық құжаттама әзірлеу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 Мақтарал ауданындағы шаруашылық аралық К-26 каналын гидротехникалық құрылыстарымен суды бөлу және суды есептеуді автоматтандыруды енгiзумен қайта жаңарту. Жобалау–сметалық құжаттама әзiрлеу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өнеркәсiп ағындыларын тазарту объектiлерiн дамыту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876 454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қоршаған ортасын қалпына келтіру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қоршаған ортасын қалпына келтіру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12 "Көлiк және коммуникация" деген функционалдық топта:</w:t>
      </w:r>
    </w:p>
    <w:p>
      <w:pPr>
        <w:spacing w:after="0"/>
        <w:ind w:left="0"/>
        <w:jc w:val="both"/>
      </w:pPr>
      <w:r>
        <w:rPr>
          <w:rFonts w:ascii="Times New Roman"/>
          <w:b w:val="false"/>
          <w:i w:val="false"/>
          <w:color w:val="000000"/>
          <w:sz w:val="28"/>
        </w:rPr>
        <w:t>
      "220 959 007" деген сандар "225 590 427" деген сандармен ауыстырылсын;</w:t>
      </w:r>
    </w:p>
    <w:p>
      <w:pPr>
        <w:spacing w:after="0"/>
        <w:ind w:left="0"/>
        <w:jc w:val="both"/>
      </w:pPr>
      <w:r>
        <w:rPr>
          <w:rFonts w:ascii="Times New Roman"/>
          <w:b w:val="false"/>
          <w:i w:val="false"/>
          <w:color w:val="000000"/>
          <w:sz w:val="28"/>
        </w:rPr>
        <w:t>
      "215 Қазақстан Республикасы Көлiк және коммуникация министрлiгi" деген әкімші бойынша:</w:t>
      </w:r>
    </w:p>
    <w:p>
      <w:pPr>
        <w:spacing w:after="0"/>
        <w:ind w:left="0"/>
        <w:jc w:val="both"/>
      </w:pPr>
      <w:r>
        <w:rPr>
          <w:rFonts w:ascii="Times New Roman"/>
          <w:b w:val="false"/>
          <w:i w:val="false"/>
          <w:color w:val="000000"/>
          <w:sz w:val="28"/>
        </w:rPr>
        <w:t>
      "220 959 007" деген сандар "225 590 427" деген сандармен ауыстырылсын;</w:t>
      </w:r>
    </w:p>
    <w:p>
      <w:pPr>
        <w:spacing w:after="0"/>
        <w:ind w:left="0"/>
        <w:jc w:val="both"/>
      </w:pPr>
      <w:r>
        <w:rPr>
          <w:rFonts w:ascii="Times New Roman"/>
          <w:b w:val="false"/>
          <w:i w:val="false"/>
          <w:color w:val="000000"/>
          <w:sz w:val="28"/>
        </w:rPr>
        <w:t>
      "Бейнеу-Ақтау-Түрікменстан шекарасы" автомобиль жолын қайта жаңарту және жобалық-ізденіс жұмыстары 1 100 000, 2 933 188, 797 500" деген жолдан кейін мынадай мазмұндағы бағдарламамен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20"/>
        <w:gridCol w:w="4063"/>
        <w:gridCol w:w="4217"/>
        <w:gridCol w:w="190"/>
        <w:gridCol w:w="190"/>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реконструкциялау</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4 631 420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қаржыландыру көздері есебінен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4 631 420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4 631 420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әуежайының жасанды ұшу-қону жолы мен № 2 рулежді жолағын қайта жаңарту</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4 631 420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"Баcқалар" деген функционалдық топта:</w:t>
      </w:r>
    </w:p>
    <w:p>
      <w:pPr>
        <w:spacing w:after="0"/>
        <w:ind w:left="0"/>
        <w:jc w:val="both"/>
      </w:pPr>
      <w:r>
        <w:rPr>
          <w:rFonts w:ascii="Times New Roman"/>
          <w:b w:val="false"/>
          <w:i w:val="false"/>
          <w:color w:val="000000"/>
          <w:sz w:val="28"/>
        </w:rPr>
        <w:t>
      "217 Қазақстан Республикасы Қаржы министрлiгi" деген сөздер "222 Қазақстан Республикасы Экономика және бюджеттік жоспарлау министрлігі" деген сөздермен ауыстырылсын;</w:t>
      </w:r>
    </w:p>
    <w:p>
      <w:pPr>
        <w:spacing w:after="0"/>
        <w:ind w:left="0"/>
        <w:jc w:val="both"/>
      </w:pPr>
      <w:r>
        <w:rPr>
          <w:rFonts w:ascii="Times New Roman"/>
          <w:b w:val="false"/>
          <w:i w:val="false"/>
          <w:color w:val="000000"/>
          <w:sz w:val="28"/>
        </w:rPr>
        <w:t>
      "120" бағдарламаның коды "014" бағдарлама кодымен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"Заңды тұлғалардың жарғылық капиталында мемлекеттің қатысуы бар бюджеттік инвестициялар" деген II бөлімде:</w:t>
      </w:r>
    </w:p>
    <w:p>
      <w:pPr>
        <w:spacing w:after="0"/>
        <w:ind w:left="0"/>
        <w:jc w:val="both"/>
      </w:pPr>
      <w:r>
        <w:rPr>
          <w:rFonts w:ascii="Times New Roman"/>
          <w:b w:val="false"/>
          <w:i w:val="false"/>
          <w:color w:val="000000"/>
          <w:sz w:val="28"/>
        </w:rPr>
        <w:t>
      "71 474 250" деген сандар "78 160 444" деген сандармен ауыстырылсын;</w:t>
      </w:r>
    </w:p>
    <w:p>
      <w:pPr>
        <w:spacing w:after="0"/>
        <w:ind w:left="0"/>
        <w:jc w:val="both"/>
      </w:pPr>
      <w:r>
        <w:rPr>
          <w:rFonts w:ascii="Times New Roman"/>
          <w:b w:val="false"/>
          <w:i w:val="false"/>
          <w:color w:val="000000"/>
          <w:sz w:val="28"/>
        </w:rPr>
        <w:t>
      4 "006 Халықаралық қаржы ұйымдарының акцияларын сатып алу 2 276 632, 979 229, 826 229" деген бағдарламадан кейін мынадай мазмұндағы функционалдық топпен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769"/>
        <w:gridCol w:w="1769"/>
        <w:gridCol w:w="3454"/>
        <w:gridCol w:w="4099"/>
        <w:gridCol w:w="185"/>
        <w:gridCol w:w="185"/>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1 455 894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1 455 894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жарғылық капиталын ұлғайту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1 455 894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p>
    <w:p>
      <w:pPr>
        <w:spacing w:after="0"/>
        <w:ind w:left="0"/>
        <w:jc w:val="both"/>
      </w:pPr>
      <w:r>
        <w:rPr>
          <w:rFonts w:ascii="Times New Roman"/>
          <w:b w:val="false"/>
          <w:i w:val="false"/>
          <w:color w:val="000000"/>
          <w:sz w:val="28"/>
        </w:rPr>
        <w:t>
      "8 564 000" деген сандар "13 794 300" деген сандармен ауыстырылсын;</w:t>
      </w:r>
    </w:p>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p>
      <w:pPr>
        <w:spacing w:after="0"/>
        <w:ind w:left="0"/>
        <w:jc w:val="both"/>
      </w:pPr>
      <w:r>
        <w:rPr>
          <w:rFonts w:ascii="Times New Roman"/>
          <w:b w:val="false"/>
          <w:i w:val="false"/>
          <w:color w:val="000000"/>
          <w:sz w:val="28"/>
        </w:rPr>
        <w:t>
      "8 564 000" деген сандар "13 794 300" деген сандармен ауыстырылсын;</w:t>
      </w:r>
    </w:p>
    <w:p>
      <w:pPr>
        <w:spacing w:after="0"/>
        <w:ind w:left="0"/>
        <w:jc w:val="both"/>
      </w:pP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бағдарлама бойынша "8 564 000" деген сандар "13 794 300"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"220 Қазақстан Республикасы Экономикалық даму және сауда министрлігі" деген әкімші бойынша:</w:t>
      </w:r>
    </w:p>
    <w:p>
      <w:pPr>
        <w:spacing w:after="0"/>
        <w:ind w:left="0"/>
        <w:jc w:val="both"/>
      </w:pPr>
      <w:r>
        <w:rPr>
          <w:rFonts w:ascii="Times New Roman"/>
          <w:b w:val="false"/>
          <w:i w:val="false"/>
          <w:color w:val="000000"/>
          <w:sz w:val="28"/>
        </w:rPr>
        <w:t>
      "22 399 021" деген сандар "0" деген санмен ауыстырылсын;</w:t>
      </w:r>
    </w:p>
    <w:p>
      <w:pPr>
        <w:spacing w:after="0"/>
        <w:ind w:left="0"/>
        <w:jc w:val="both"/>
      </w:pPr>
      <w:r>
        <w:rPr>
          <w:rFonts w:ascii="Times New Roman"/>
          <w:b w:val="false"/>
          <w:i w:val="false"/>
          <w:color w:val="000000"/>
          <w:sz w:val="28"/>
        </w:rPr>
        <w:t>
      "051 Ұлттық экономиканың бәсекеге қабілеттілігі мен орнықтылығын қамтамасыз ету үшін "Самұрық-Қазына" ұлттық әл-ауқат қоры" АҚ жарғылық капиталын ұлғайту" деген бағдарлама бойынша "22 399 021" деген сандар "0" деген санмен ауыстырылсын;</w:t>
      </w:r>
    </w:p>
    <w:p>
      <w:pPr>
        <w:spacing w:after="0"/>
        <w:ind w:left="0"/>
        <w:jc w:val="both"/>
      </w:pPr>
      <w:r>
        <w:rPr>
          <w:rFonts w:ascii="Times New Roman"/>
          <w:b w:val="false"/>
          <w:i w:val="false"/>
          <w:color w:val="000000"/>
          <w:sz w:val="28"/>
        </w:rPr>
        <w:t>
      "051 Ұлттық экономиканың бәсекеге қабілеттілігі мен орнықтылығын қамтамасыз ету үшін "Самұрық-Қазына" ұлттық әл-ауқат қоры" АҚ жарғылық капиталын ұлғайту 22 399 021, 418 117, " деген бағдарламадан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518"/>
        <w:gridCol w:w="5032"/>
        <w:gridCol w:w="3915"/>
        <w:gridCol w:w="158"/>
        <w:gridCol w:w="159"/>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"Нысаналы даму трансферттері" деген III бөлімде:</w:t>
      </w:r>
    </w:p>
    <w:p>
      <w:pPr>
        <w:spacing w:after="0"/>
        <w:ind w:left="0"/>
        <w:jc w:val="both"/>
      </w:pPr>
      <w:r>
        <w:rPr>
          <w:rFonts w:ascii="Times New Roman"/>
          <w:b w:val="false"/>
          <w:i w:val="false"/>
          <w:color w:val="000000"/>
          <w:sz w:val="28"/>
        </w:rPr>
        <w:t>
      "430 686 611" деген сандар "446 394 193" деген сандармен ауыстырылсын;</w:t>
      </w:r>
    </w:p>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 деген функционалдық топта:</w:t>
      </w:r>
    </w:p>
    <w:p>
      <w:pPr>
        <w:spacing w:after="0"/>
        <w:ind w:left="0"/>
        <w:jc w:val="both"/>
      </w:pPr>
      <w:r>
        <w:rPr>
          <w:rFonts w:ascii="Times New Roman"/>
          <w:b w:val="false"/>
          <w:i w:val="false"/>
          <w:color w:val="000000"/>
          <w:sz w:val="28"/>
        </w:rPr>
        <w:t>
      "1 335 521" деген сандар "1 905 521" деген сандармен ауыстырылсын;</w:t>
      </w:r>
    </w:p>
    <w:p>
      <w:pPr>
        <w:spacing w:after="0"/>
        <w:ind w:left="0"/>
        <w:jc w:val="both"/>
      </w:pPr>
      <w:r>
        <w:rPr>
          <w:rFonts w:ascii="Times New Roman"/>
          <w:b w:val="false"/>
          <w:i w:val="false"/>
          <w:color w:val="000000"/>
          <w:sz w:val="28"/>
        </w:rPr>
        <w:t>
      "201 Қазақстан Республикасы Iшкi iстер министрлiгi" деген әкімші бойынша:</w:t>
      </w:r>
    </w:p>
    <w:p>
      <w:pPr>
        <w:spacing w:after="0"/>
        <w:ind w:left="0"/>
        <w:jc w:val="both"/>
      </w:pPr>
      <w:r>
        <w:rPr>
          <w:rFonts w:ascii="Times New Roman"/>
          <w:b w:val="false"/>
          <w:i w:val="false"/>
          <w:color w:val="000000"/>
          <w:sz w:val="28"/>
        </w:rPr>
        <w:t>
      "577 521" деген сандар "1 147 521" деген сандармен ауыстырылсын;</w:t>
      </w:r>
    </w:p>
    <w:p>
      <w:pPr>
        <w:spacing w:after="0"/>
        <w:ind w:left="0"/>
        <w:jc w:val="both"/>
      </w:pPr>
      <w:r>
        <w:rPr>
          <w:rFonts w:ascii="Times New Roman"/>
          <w:b w:val="false"/>
          <w:i w:val="false"/>
          <w:color w:val="000000"/>
          <w:sz w:val="28"/>
        </w:rPr>
        <w:t>
      "Алматы облысы 142 404" деген жолдан кейін мынадай мазмұндағы бағдарламамен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293"/>
        <w:gridCol w:w="4301"/>
        <w:gridCol w:w="234"/>
        <w:gridCol w:w="234"/>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4 "Бiлiм беру" деген функционалдық топта:</w:t>
      </w:r>
    </w:p>
    <w:p>
      <w:pPr>
        <w:spacing w:after="0"/>
        <w:ind w:left="0"/>
        <w:jc w:val="both"/>
      </w:pPr>
      <w:r>
        <w:rPr>
          <w:rFonts w:ascii="Times New Roman"/>
          <w:b w:val="false"/>
          <w:i w:val="false"/>
          <w:color w:val="000000"/>
          <w:sz w:val="28"/>
        </w:rPr>
        <w:t>
      "50 371 107" деген сандар "50 971 107" деген сандармен ауыстырылсын;</w:t>
      </w:r>
    </w:p>
    <w:p>
      <w:pPr>
        <w:spacing w:after="0"/>
        <w:ind w:left="0"/>
        <w:jc w:val="both"/>
      </w:pPr>
      <w:r>
        <w:rPr>
          <w:rFonts w:ascii="Times New Roman"/>
          <w:b w:val="false"/>
          <w:i w:val="false"/>
          <w:color w:val="000000"/>
          <w:sz w:val="28"/>
        </w:rPr>
        <w:t>
      "225 Қазақстан Республикасы Білім және ғылым министрлiгi" деген әкімші бойынша:</w:t>
      </w:r>
    </w:p>
    <w:p>
      <w:pPr>
        <w:spacing w:after="0"/>
        <w:ind w:left="0"/>
        <w:jc w:val="both"/>
      </w:pPr>
      <w:r>
        <w:rPr>
          <w:rFonts w:ascii="Times New Roman"/>
          <w:b w:val="false"/>
          <w:i w:val="false"/>
          <w:color w:val="000000"/>
          <w:sz w:val="28"/>
        </w:rPr>
        <w:t>
      "50 371 107" деген сандар "50 971 107" деген сандармен ауыстырылсын;</w:t>
      </w:r>
    </w:p>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деген бағдарлама бойынша:</w:t>
      </w:r>
    </w:p>
    <w:p>
      <w:pPr>
        <w:spacing w:after="0"/>
        <w:ind w:left="0"/>
        <w:jc w:val="both"/>
      </w:pPr>
      <w:r>
        <w:rPr>
          <w:rFonts w:ascii="Times New Roman"/>
          <w:b w:val="false"/>
          <w:i w:val="false"/>
          <w:color w:val="000000"/>
          <w:sz w:val="28"/>
        </w:rPr>
        <w:t>
      "50 371 107" деген сандар "50 971 107" деген сандармен ауыстырылсын;</w:t>
      </w:r>
    </w:p>
    <w:p>
      <w:pPr>
        <w:spacing w:after="0"/>
        <w:ind w:left="0"/>
        <w:jc w:val="both"/>
      </w:pPr>
      <w:r>
        <w:rPr>
          <w:rFonts w:ascii="Times New Roman"/>
          <w:b w:val="false"/>
          <w:i w:val="false"/>
          <w:color w:val="000000"/>
          <w:sz w:val="28"/>
        </w:rPr>
        <w:t>
      "Атырау облысы" деген жолда "1 369 158" деген сандар "1 769 158" деген сандармен ауыстырылсын;</w:t>
      </w:r>
    </w:p>
    <w:p>
      <w:pPr>
        <w:spacing w:after="0"/>
        <w:ind w:left="0"/>
        <w:jc w:val="both"/>
      </w:pPr>
      <w:r>
        <w:rPr>
          <w:rFonts w:ascii="Times New Roman"/>
          <w:b w:val="false"/>
          <w:i w:val="false"/>
          <w:color w:val="000000"/>
          <w:sz w:val="28"/>
        </w:rPr>
        <w:t>
      "Шығыс Қазақстан облысы" деген жолда "2 170 580" деген сандар "2 370 580"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5 "Денсаулық сақтау" деген функционалдық топта:</w:t>
      </w:r>
    </w:p>
    <w:p>
      <w:pPr>
        <w:spacing w:after="0"/>
        <w:ind w:left="0"/>
        <w:jc w:val="both"/>
      </w:pPr>
      <w:r>
        <w:rPr>
          <w:rFonts w:ascii="Times New Roman"/>
          <w:b w:val="false"/>
          <w:i w:val="false"/>
          <w:color w:val="000000"/>
          <w:sz w:val="28"/>
        </w:rPr>
        <w:t>
      "54 942 198" деген сандар "55 442 198" деген сандармен ауыстырылсын;</w:t>
      </w:r>
    </w:p>
    <w:p>
      <w:pPr>
        <w:spacing w:after="0"/>
        <w:ind w:left="0"/>
        <w:jc w:val="both"/>
      </w:pPr>
      <w:r>
        <w:rPr>
          <w:rFonts w:ascii="Times New Roman"/>
          <w:b w:val="false"/>
          <w:i w:val="false"/>
          <w:color w:val="000000"/>
          <w:sz w:val="28"/>
        </w:rPr>
        <w:t>
      "226 Қазақстан Республикасы Денсаулық сақтау министрлігі" деген әкімші бойынша:</w:t>
      </w:r>
    </w:p>
    <w:p>
      <w:pPr>
        <w:spacing w:after="0"/>
        <w:ind w:left="0"/>
        <w:jc w:val="both"/>
      </w:pPr>
      <w:r>
        <w:rPr>
          <w:rFonts w:ascii="Times New Roman"/>
          <w:b w:val="false"/>
          <w:i w:val="false"/>
          <w:color w:val="000000"/>
          <w:sz w:val="28"/>
        </w:rPr>
        <w:t>
      "54 942 198" деген сандар "55 442 198" деген сандармен ауыстырылсын;</w:t>
      </w:r>
    </w:p>
    <w:p>
      <w:pPr>
        <w:spacing w:after="0"/>
        <w:ind w:left="0"/>
        <w:jc w:val="both"/>
      </w:pPr>
      <w:r>
        <w:rPr>
          <w:rFonts w:ascii="Times New Roman"/>
          <w:b w:val="false"/>
          <w:i w:val="false"/>
          <w:color w:val="000000"/>
          <w:sz w:val="28"/>
        </w:rPr>
        <w:t xml:space="preserve">
      "Алматы қаласы" деген жолда "435 601" деген сандар "935 601" деген сандармен ауыстырылсын;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"153 215 953" деген сандар "164 953 535" деген сандармен ауыстырылсын;</w:t>
      </w:r>
    </w:p>
    <w:p>
      <w:pPr>
        <w:spacing w:after="0"/>
        <w:ind w:left="0"/>
        <w:jc w:val="both"/>
      </w:pPr>
      <w:r>
        <w:rPr>
          <w:rFonts w:ascii="Times New Roman"/>
          <w:b w:val="false"/>
          <w:i w:val="false"/>
          <w:color w:val="000000"/>
          <w:sz w:val="28"/>
        </w:rPr>
        <w:t>
      "Тұрғын үй-коммуналдық шаруашылық 153 215 953, 103 766 949, 55 184 650"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8"/>
        <w:gridCol w:w="1258"/>
        <w:gridCol w:w="4688"/>
        <w:gridCol w:w="3576"/>
        <w:gridCol w:w="131"/>
        <w:gridCol w:w="132"/>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164 953 535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35 903 172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аумақтар бойынша: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2 664 985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860 150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4 598 035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43 674 842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43 674 842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3 859 891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3 835 286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3 676 172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6 057 896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2 625 065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1 010 836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3 077 598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3 050 514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1 459 008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1 376 388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5 341 679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1 105 569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органдарда кезекте тұрғандарға тұрғын үй салу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 үшін тұрғын үй салуға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14 658 601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1 209 619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1 924 932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544 135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762 857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786 437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2 824 198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1 532 735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902 597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869 274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1 886 097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ауылдық елді мекендерде сумен жабдықтау жүйесін дамытуға берілетін нысаналы даму трансферттері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34 448 111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2 808 780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2 116 896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1 917 161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3 372 171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3 247 373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3 959 339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967 118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1 958 690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3 484 175</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3 373 983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213 573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749 521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2 356 028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3 923 303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"619 Қазақстан Республикасы Құрылыс және тұрғын үй-коммуналдық шаруашылық істері агенттігі" деген әкімші бойынша:</w:t>
      </w:r>
    </w:p>
    <w:p>
      <w:pPr>
        <w:spacing w:after="0"/>
        <w:ind w:left="0"/>
        <w:jc w:val="both"/>
      </w:pPr>
      <w:r>
        <w:rPr>
          <w:rFonts w:ascii="Times New Roman"/>
          <w:b w:val="false"/>
          <w:i w:val="false"/>
          <w:color w:val="000000"/>
          <w:sz w:val="28"/>
        </w:rPr>
        <w:t>
      "153 215 953" деген сандар "0" деген санмен ауыстырылсын;</w:t>
      </w:r>
    </w:p>
    <w:p>
      <w:pPr>
        <w:spacing w:after="0"/>
        <w:ind w:left="0"/>
        <w:jc w:val="both"/>
      </w:pP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"33 536 445"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"2 664 985"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"2 590 000"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"2 020 000"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1369"/>
        <w:gridCol w:w="9262"/>
        <w:gridCol w:w="417"/>
        <w:gridCol w:w="418"/>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2 590 000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"Шығыс Қазақстан облысы" деген жолда "2 420 000"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"1 730 000"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"1 845 000"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"1 845 000"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"1 615 000"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"1 615 000"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"2 420 000"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1818"/>
        <w:gridCol w:w="8883"/>
        <w:gridCol w:w="400"/>
        <w:gridCol w:w="401"/>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470 286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1 168 458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"Оңтүстік Қазақстан облысы" деген жолда "1 563 763"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1369"/>
        <w:gridCol w:w="9262"/>
        <w:gridCol w:w="417"/>
        <w:gridCol w:w="418"/>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2 380 918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xml:space="preserve">
      "Астана қаласы" деген жолда "4 598 035" деген сандар "0" деген санмен ауыстырылсын; </w:t>
      </w:r>
    </w:p>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"43 674 842" деген сандар "0" деген санмен ауыстырылсын;</w:t>
      </w:r>
    </w:p>
    <w:p>
      <w:pPr>
        <w:spacing w:after="0"/>
        <w:ind w:left="0"/>
        <w:jc w:val="both"/>
      </w:pPr>
      <w:r>
        <w:rPr>
          <w:rFonts w:ascii="Times New Roman"/>
          <w:b w:val="false"/>
          <w:i w:val="false"/>
          <w:color w:val="000000"/>
          <w:sz w:val="28"/>
        </w:rPr>
        <w:t>
      "005 Ішкі көздер есебінен" деген кіші бағдарлама бойынша:</w:t>
      </w:r>
    </w:p>
    <w:p>
      <w:pPr>
        <w:spacing w:after="0"/>
        <w:ind w:left="0"/>
        <w:jc w:val="both"/>
      </w:pPr>
      <w:r>
        <w:rPr>
          <w:rFonts w:ascii="Times New Roman"/>
          <w:b w:val="false"/>
          <w:i w:val="false"/>
          <w:color w:val="000000"/>
          <w:sz w:val="28"/>
        </w:rPr>
        <w:t>
      "43 674 842"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"3 859 891"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"3 835 286"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"3 676 172"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"6 057 896"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"2 625 065"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1818"/>
        <w:gridCol w:w="8883"/>
        <w:gridCol w:w="400"/>
        <w:gridCol w:w="401"/>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1 010 836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"Қарағанды облысы" деген жолда "3 077 598"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"1 449 740"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"3 050 514"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"1 459 008"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"1 376 388"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"5 341 678" деген сандар "0" деген санмен ауыстырылсын;</w:t>
      </w:r>
    </w:p>
    <w:p>
      <w:pPr>
        <w:spacing w:after="0"/>
        <w:ind w:left="0"/>
        <w:jc w:val="both"/>
      </w:pPr>
      <w:r>
        <w:rPr>
          <w:rFonts w:ascii="Times New Roman"/>
          <w:b w:val="false"/>
          <w:i w:val="false"/>
          <w:color w:val="000000"/>
          <w:sz w:val="28"/>
        </w:rPr>
        <w:t>
      "Солтүстік Қазақстан облысы" деген жолда "249 200" деген сандар "0" деген санмен ауыстырылсын;</w:t>
      </w:r>
    </w:p>
    <w:p>
      <w:pPr>
        <w:spacing w:after="0"/>
        <w:ind w:left="0"/>
        <w:jc w:val="both"/>
      </w:pPr>
      <w:r>
        <w:rPr>
          <w:rFonts w:ascii="Times New Roman"/>
          <w:b w:val="false"/>
          <w:i w:val="false"/>
          <w:color w:val="000000"/>
          <w:sz w:val="28"/>
        </w:rPr>
        <w:t>
      "Алматы қаласы" деген жолда "1 105 569"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1369"/>
        <w:gridCol w:w="9262"/>
        <w:gridCol w:w="417"/>
        <w:gridCol w:w="418"/>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"011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"18 129 145" деген сандар "0" деген санмен ауыстырылсын;</w:t>
      </w:r>
    </w:p>
    <w:p>
      <w:pPr>
        <w:spacing w:after="0"/>
        <w:ind w:left="0"/>
        <w:jc w:val="both"/>
      </w:pPr>
      <w:r>
        <w:rPr>
          <w:rFonts w:ascii="Times New Roman"/>
          <w:b w:val="false"/>
          <w:i w:val="false"/>
          <w:color w:val="000000"/>
          <w:sz w:val="28"/>
        </w:rPr>
        <w:t>
      "Жергілікті атқарушы органдарда кезекте тұрғандарға тұрғын үй салу" деген жолда "10 919 294"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1571"/>
        <w:gridCol w:w="8815"/>
        <w:gridCol w:w="479"/>
        <w:gridCol w:w="47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531 583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"Алматы облысы" деген жолда "916 152"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"1 288 100"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"700 000"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"357 408"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"1 050 000"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1571"/>
        <w:gridCol w:w="8815"/>
        <w:gridCol w:w="479"/>
        <w:gridCol w:w="47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"Қызылорда облысы" деген жолда "228 200"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2074"/>
        <w:gridCol w:w="8401"/>
        <w:gridCol w:w="456"/>
        <w:gridCol w:w="457"/>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"Алматы қаласы" деген жолда "2 450 000" деген сандар "0" деген санмен ауыстырылсын;</w:t>
      </w:r>
    </w:p>
    <w:p>
      <w:pPr>
        <w:spacing w:after="0"/>
        <w:ind w:left="0"/>
        <w:jc w:val="both"/>
      </w:pPr>
      <w:r>
        <w:rPr>
          <w:rFonts w:ascii="Times New Roman"/>
          <w:b w:val="false"/>
          <w:i w:val="false"/>
          <w:color w:val="000000"/>
          <w:sz w:val="28"/>
        </w:rPr>
        <w:t>
      "Астана қаласы" деген жолда "1 719 740" деген сандар "0" деген санмен ауыстырылсын;</w:t>
      </w:r>
    </w:p>
    <w:p>
      <w:pPr>
        <w:spacing w:after="0"/>
        <w:ind w:left="0"/>
        <w:jc w:val="both"/>
      </w:pPr>
      <w:r>
        <w:rPr>
          <w:rFonts w:ascii="Times New Roman"/>
          <w:b w:val="false"/>
          <w:i w:val="false"/>
          <w:color w:val="000000"/>
          <w:sz w:val="28"/>
        </w:rPr>
        <w:t>
      "Жас отбасылар үшін тұрғын үй салуға" деген жолда "7 209 851"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1571"/>
        <w:gridCol w:w="8815"/>
        <w:gridCol w:w="479"/>
        <w:gridCol w:w="47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"Ақтөбе облысы" деген жолда "700 000"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"750 000"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485"/>
        <w:gridCol w:w="4875"/>
        <w:gridCol w:w="1485"/>
        <w:gridCol w:w="1485"/>
        <w:gridCol w:w="1486"/>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"Шығыс Қазақстан облысы" деген жолда "627 500"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1571"/>
        <w:gridCol w:w="8815"/>
        <w:gridCol w:w="479"/>
        <w:gridCol w:w="47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"Батыс Қазақстан облысы" деген жолда "500 000"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"160 062"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2074"/>
        <w:gridCol w:w="8401"/>
        <w:gridCol w:w="456"/>
        <w:gridCol w:w="457"/>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287 320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"Алматы қаласы" деген жолда "1 080 000" деген сандар "0" деген санмен ауыстырылсын;</w:t>
      </w:r>
    </w:p>
    <w:p>
      <w:pPr>
        <w:spacing w:after="0"/>
        <w:ind w:left="0"/>
        <w:jc w:val="both"/>
      </w:pPr>
      <w:r>
        <w:rPr>
          <w:rFonts w:ascii="Times New Roman"/>
          <w:b w:val="false"/>
          <w:i w:val="false"/>
          <w:color w:val="000000"/>
          <w:sz w:val="28"/>
        </w:rPr>
        <w:t>
      "Астана қаласы" деген жолда "1 000 000" деген сандар "0" деген санмен ауыстырылсын;</w:t>
      </w:r>
    </w:p>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"14 658 601"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"1 000 840"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"1 209 619"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"1 924 932"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"544 135"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"392 511"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"762 857"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"786 437"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"2 824 198"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"1 532 735"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"902 597"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"869 274"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1743"/>
        <w:gridCol w:w="8435"/>
        <w:gridCol w:w="531"/>
        <w:gridCol w:w="531"/>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"Оңтүстік Қазақстан облысы" деген жолда "1 886 097"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848"/>
        <w:gridCol w:w="5590"/>
        <w:gridCol w:w="4284"/>
        <w:gridCol w:w="193"/>
        <w:gridCol w:w="19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бағдарламалар алынып тасталсын;</w:t>
      </w:r>
    </w:p>
    <w:p>
      <w:pPr>
        <w:spacing w:after="0"/>
        <w:ind w:left="0"/>
        <w:jc w:val="both"/>
      </w:pPr>
      <w:r>
        <w:rPr>
          <w:rFonts w:ascii="Times New Roman"/>
          <w:b w:val="false"/>
          <w:i w:val="false"/>
          <w:color w:val="000000"/>
          <w:sz w:val="28"/>
        </w:rPr>
        <w:t>
      "038 Облыстық бюджеттерге, Астана және Алматы қалаларының бюджеттеріне сумен жабдықтау жүйесін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"34 448 111"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"2 808 780"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"2 116 896"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"1 917 161"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"3 372 171"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"3 247 374"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"3 959 339"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"967 118"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"1 958 690"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"3 484 175"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"3 373 983"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"213 572"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"749 521" деген сандар "0" деген санмен ауыстырылсын;</w:t>
      </w:r>
    </w:p>
    <w:p>
      <w:pPr>
        <w:spacing w:after="0"/>
        <w:ind w:left="0"/>
        <w:jc w:val="both"/>
      </w:pPr>
      <w:r>
        <w:rPr>
          <w:rFonts w:ascii="Times New Roman"/>
          <w:b w:val="false"/>
          <w:i w:val="false"/>
          <w:color w:val="000000"/>
          <w:sz w:val="28"/>
        </w:rPr>
        <w:t>
      "Солтүстік Қазақстан облысы" деген жолда "2 356 029"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"3 923 303"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9 "Отын-энергетика кешенi және жер қойнауын пайдалану" деген функционалдық топта:</w:t>
      </w:r>
    </w:p>
    <w:p>
      <w:pPr>
        <w:spacing w:after="0"/>
        <w:ind w:left="0"/>
        <w:jc w:val="both"/>
      </w:pPr>
      <w:r>
        <w:rPr>
          <w:rFonts w:ascii="Times New Roman"/>
          <w:b w:val="false"/>
          <w:i w:val="false"/>
          <w:color w:val="000000"/>
          <w:sz w:val="28"/>
        </w:rPr>
        <w:t>
      "84 950 716" деген сандар "87 250 716" деген сандармен ауыстырылсын;</w:t>
      </w:r>
    </w:p>
    <w:p>
      <w:pPr>
        <w:spacing w:after="0"/>
        <w:ind w:left="0"/>
        <w:jc w:val="both"/>
      </w:pPr>
      <w:r>
        <w:rPr>
          <w:rFonts w:ascii="Times New Roman"/>
          <w:b w:val="false"/>
          <w:i w:val="false"/>
          <w:color w:val="000000"/>
          <w:sz w:val="28"/>
        </w:rPr>
        <w:t>
      "233 Қазақстан Республикасы Индустрия және жаңа технологиялар министрлiгi" деген әкімші бойынша:</w:t>
      </w:r>
    </w:p>
    <w:p>
      <w:pPr>
        <w:spacing w:after="0"/>
        <w:ind w:left="0"/>
        <w:jc w:val="both"/>
      </w:pPr>
      <w:r>
        <w:rPr>
          <w:rFonts w:ascii="Times New Roman"/>
          <w:b w:val="false"/>
          <w:i w:val="false"/>
          <w:color w:val="000000"/>
          <w:sz w:val="28"/>
        </w:rPr>
        <w:t>
      "71 438 190" деген сандар "73 738 190" деген сандармен ауыстырылсын;</w:t>
      </w:r>
    </w:p>
    <w:p>
      <w:pPr>
        <w:spacing w:after="0"/>
        <w:ind w:left="0"/>
        <w:jc w:val="both"/>
      </w:pPr>
      <w:r>
        <w:rPr>
          <w:rFonts w:ascii="Times New Roman"/>
          <w:b w:val="false"/>
          <w:i w:val="false"/>
          <w:color w:val="000000"/>
          <w:sz w:val="28"/>
        </w:rPr>
        <w:t>
      "048 Облыстық бюджеттерге, Астана және Алматы қалаларының бюджеттеріне жылу-энергетика жүйесін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"71 438 190" деген сандар "73 738 190" деген сандармен ауыстырылсын;</w:t>
      </w:r>
    </w:p>
    <w:p>
      <w:pPr>
        <w:spacing w:after="0"/>
        <w:ind w:left="0"/>
        <w:jc w:val="both"/>
      </w:pPr>
      <w:r>
        <w:rPr>
          <w:rFonts w:ascii="Times New Roman"/>
          <w:b w:val="false"/>
          <w:i w:val="false"/>
          <w:color w:val="000000"/>
          <w:sz w:val="28"/>
        </w:rPr>
        <w:t>
      "Астана қаласы" деген жолда "48 949 800" деген сандар "51 249 800"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906"/>
        <w:gridCol w:w="4426"/>
        <w:gridCol w:w="3664"/>
        <w:gridCol w:w="199"/>
        <w:gridCol w:w="199"/>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алынып тасталсын;</w:t>
      </w:r>
    </w:p>
    <w:p>
      <w:pPr>
        <w:spacing w:after="0"/>
        <w:ind w:left="0"/>
        <w:jc w:val="both"/>
      </w:pPr>
      <w:r>
        <w:rPr>
          <w:rFonts w:ascii="Times New Roman"/>
          <w:b w:val="false"/>
          <w:i w:val="false"/>
          <w:color w:val="000000"/>
          <w:sz w:val="28"/>
        </w:rPr>
        <w:t>
      "234 Қазақстан Республикасы Қоршаған ортаны қорғау министрлігі" деген әкімші бойынша:</w:t>
      </w:r>
    </w:p>
    <w:p>
      <w:pPr>
        <w:spacing w:after="0"/>
        <w:ind w:left="0"/>
        <w:jc w:val="both"/>
      </w:pPr>
      <w:r>
        <w:rPr>
          <w:rFonts w:ascii="Times New Roman"/>
          <w:b w:val="false"/>
          <w:i w:val="false"/>
          <w:color w:val="000000"/>
          <w:sz w:val="28"/>
        </w:rPr>
        <w:t>
      "710 801" деген сандар "1 226 255" деген сандармен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6233"/>
        <w:gridCol w:w="338"/>
        <w:gridCol w:w="339"/>
      </w:tblGrid>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 Жайық өзенінің су көлемін көтеру және гидрологиялық режимін жақсарту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447 230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054"/>
        <w:gridCol w:w="7951"/>
        <w:gridCol w:w="432"/>
        <w:gridCol w:w="432"/>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 арнасын жаңғырту</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көлін қайта құралымдау</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"Павлодар облысы 263 571, 1 818 146, 156 336" деген жолдан кейін мынадай мазмұндағы бағдарламамен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214"/>
        <w:gridCol w:w="5138"/>
        <w:gridCol w:w="4254"/>
        <w:gridCol w:w="231"/>
        <w:gridCol w:w="232"/>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"Басқалар 14 395 978, 30 000 000, 30 000 000"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691"/>
        <w:gridCol w:w="4204"/>
        <w:gridCol w:w="4361"/>
        <w:gridCol w:w="176"/>
        <w:gridCol w:w="17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12 973 978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12 973 978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507 582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2 384 307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1 833 980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2 130 644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1 965 340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881 284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 Экономикалық даму және сауда министрлігі" деген әкімші бойынша:</w:t>
      </w:r>
    </w:p>
    <w:p>
      <w:pPr>
        <w:spacing w:after="0"/>
        <w:ind w:left="0"/>
        <w:jc w:val="both"/>
      </w:pPr>
      <w:r>
        <w:rPr>
          <w:rFonts w:ascii="Times New Roman"/>
          <w:b w:val="false"/>
          <w:i w:val="false"/>
          <w:color w:val="000000"/>
          <w:sz w:val="28"/>
        </w:rPr>
        <w:t>
      "12 973 978" деген сандар "0" деген санмен ауыстырылсын;</w:t>
      </w:r>
    </w:p>
    <w:p>
      <w:pPr>
        <w:spacing w:after="0"/>
        <w:ind w:left="0"/>
        <w:jc w:val="both"/>
      </w:pPr>
      <w:r>
        <w:rPr>
          <w:rFonts w:ascii="Times New Roman"/>
          <w:b w:val="false"/>
          <w:i w:val="false"/>
          <w:color w:val="000000"/>
          <w:sz w:val="28"/>
        </w:rPr>
        <w:t xml:space="preserve">
      "055 Облыстық бюджеттерге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қалалардың инженерлік инфрақұрылымын дамыту үшін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"12 973 978"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"18 222"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"489 810"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"2 244 063"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"507 582"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"2 384 307"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"157 367"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"1 833 980"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"32 097"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"329 282"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"2 130 644"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"1 965 340"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"881 284"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IV. "Кредиттер" деген бөлімде "38 490 803" деген сандар "47 103 727"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"21 539 476" деген сандар "30 152 400" деген сандармен ауыстырылсын;</w:t>
      </w:r>
    </w:p>
    <w:p>
      <w:pPr>
        <w:spacing w:after="0"/>
        <w:ind w:left="0"/>
        <w:jc w:val="both"/>
      </w:pPr>
      <w:r>
        <w:rPr>
          <w:rFonts w:ascii="Times New Roman"/>
          <w:b w:val="false"/>
          <w:i w:val="false"/>
          <w:color w:val="000000"/>
          <w:sz w:val="28"/>
        </w:rPr>
        <w:t>
      "Тұрғын үй-коммуналдық шаруашылық 21 539 476, 8 724 567, 1 170 000"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592"/>
        <w:gridCol w:w="4675"/>
        <w:gridCol w:w="4108"/>
        <w:gridCol w:w="166"/>
        <w:gridCol w:w="167"/>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жобалауға, салуға және (немесе) сатып алуға кредит беру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4 747 400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"619 Қазақстан Республикасы Құрылыс және тұрғын үй-коммуналдық шаруашылық істері агенттігі" деген әкімші бойынша:</w:t>
      </w:r>
    </w:p>
    <w:p>
      <w:pPr>
        <w:spacing w:after="0"/>
        <w:ind w:left="0"/>
        <w:jc w:val="both"/>
      </w:pPr>
      <w:r>
        <w:rPr>
          <w:rFonts w:ascii="Times New Roman"/>
          <w:b w:val="false"/>
          <w:i w:val="false"/>
          <w:color w:val="000000"/>
          <w:sz w:val="28"/>
        </w:rPr>
        <w:t>
      "21 539 476" деген сандар "0" деген санмен ауыстырылсын;</w:t>
      </w:r>
    </w:p>
    <w:p>
      <w:pPr>
        <w:spacing w:after="0"/>
        <w:ind w:left="0"/>
        <w:jc w:val="both"/>
      </w:pPr>
      <w:r>
        <w:rPr>
          <w:rFonts w:ascii="Times New Roman"/>
          <w:b w:val="false"/>
          <w:i w:val="false"/>
          <w:color w:val="000000"/>
          <w:sz w:val="28"/>
        </w:rPr>
        <w:t>
      "008 Облыстық бюджеттерге, Астана және Алматы қалаларының бюджеттеріне тұрғын үй жобалауға, салуға және (немесе) сатып алуға кредит беру" деген бағдарлама бойынша:</w:t>
      </w:r>
    </w:p>
    <w:p>
      <w:pPr>
        <w:spacing w:after="0"/>
        <w:ind w:left="0"/>
        <w:jc w:val="both"/>
      </w:pPr>
      <w:r>
        <w:rPr>
          <w:rFonts w:ascii="Times New Roman"/>
          <w:b w:val="false"/>
          <w:i w:val="false"/>
          <w:color w:val="000000"/>
          <w:sz w:val="28"/>
        </w:rPr>
        <w:t>
      "21 539 476"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"2 610 000"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1818"/>
        <w:gridCol w:w="8883"/>
        <w:gridCol w:w="400"/>
        <w:gridCol w:w="401"/>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2 259 860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1 565 000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612 190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"Маңғыстау облысы" деген жолда "2 610 000" деген сандар "0" деген санмен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2074"/>
        <w:gridCol w:w="8401"/>
        <w:gridCol w:w="456"/>
        <w:gridCol w:w="457"/>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713 476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736 722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алынып тасталсын;</w:t>
      </w:r>
    </w:p>
    <w:p>
      <w:pPr>
        <w:spacing w:after="0"/>
        <w:ind w:left="0"/>
        <w:jc w:val="both"/>
      </w:pPr>
      <w:r>
        <w:rPr>
          <w:rFonts w:ascii="Times New Roman"/>
          <w:b w:val="false"/>
          <w:i w:val="false"/>
          <w:color w:val="000000"/>
          <w:sz w:val="28"/>
        </w:rPr>
        <w:t>
      "Алматы қаласы" деген жолда "4 747 400" деген сандар "0" деген санмен ауыстырылсын;</w:t>
      </w:r>
    </w:p>
    <w:p>
      <w:pPr>
        <w:spacing w:after="0"/>
        <w:ind w:left="0"/>
        <w:jc w:val="both"/>
      </w:pPr>
      <w:r>
        <w:rPr>
          <w:rFonts w:ascii="Times New Roman"/>
          <w:b w:val="false"/>
          <w:i w:val="false"/>
          <w:color w:val="000000"/>
          <w:sz w:val="28"/>
        </w:rPr>
        <w:t>
      "Астана қаласы" деген жолда "4 350 000" деген сандар "0" деген санмен ауыстырылсын;</w:t>
      </w:r>
    </w:p>
    <w:bookmarkStart w:name="z110"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80"/>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"Барлығы" деген жолда "73 950 480" деген сандар "34 181 392" деген сандармен ауыстырылсын;</w:t>
      </w:r>
    </w:p>
    <w:p>
      <w:pPr>
        <w:spacing w:after="0"/>
        <w:ind w:left="0"/>
        <w:jc w:val="both"/>
      </w:pPr>
      <w:r>
        <w:rPr>
          <w:rFonts w:ascii="Times New Roman"/>
          <w:b w:val="false"/>
          <w:i w:val="false"/>
          <w:color w:val="000000"/>
          <w:sz w:val="28"/>
        </w:rPr>
        <w:t>
      I "Республикалық бюджеттік инвестициялық жобалар" деген бөлімде "20 105 590" деген сандар "11 343 203"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 "Жалпы сипаттағы мемлекеттiк қызметтер" деген функционалдық топта:</w:t>
      </w:r>
    </w:p>
    <w:p>
      <w:pPr>
        <w:spacing w:after="0"/>
        <w:ind w:left="0"/>
        <w:jc w:val="both"/>
      </w:pPr>
      <w:r>
        <w:rPr>
          <w:rFonts w:ascii="Times New Roman"/>
          <w:b w:val="false"/>
          <w:i w:val="false"/>
          <w:color w:val="000000"/>
          <w:sz w:val="28"/>
        </w:rPr>
        <w:t>
      "5 955 646" деген сандар "1 824 679" деген сандармен ауыстырылсын;</w:t>
      </w:r>
    </w:p>
    <w:p>
      <w:pPr>
        <w:spacing w:after="0"/>
        <w:ind w:left="0"/>
        <w:jc w:val="both"/>
      </w:pPr>
      <w:r>
        <w:rPr>
          <w:rFonts w:ascii="Times New Roman"/>
          <w:b w:val="false"/>
          <w:i w:val="false"/>
          <w:color w:val="000000"/>
          <w:sz w:val="28"/>
        </w:rPr>
        <w:t>
      "Жалпы сипаттағы мемлекеттiк қызметтер 5 955 646" деген жолдан кейін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434"/>
        <w:gridCol w:w="6484"/>
        <w:gridCol w:w="292"/>
        <w:gridCol w:w="29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кәсіпорынның жарғылық капиталын ұлғайту</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5 955 646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500"/>
        <w:gridCol w:w="6440"/>
        <w:gridCol w:w="290"/>
        <w:gridCol w:w="291"/>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1 824 679</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263"/>
        <w:gridCol w:w="5282"/>
        <w:gridCol w:w="238"/>
        <w:gridCol w:w="23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жүйелерін құру, енгізу және дамыту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интеграциялық ақпараттық жүйесін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2 576 297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жөніндегі ақпараттық жүйе құру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бағдарламалар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12 "Көлiк және коммуникация" деген функционалдық топта:</w:t>
      </w:r>
    </w:p>
    <w:p>
      <w:pPr>
        <w:spacing w:after="0"/>
        <w:ind w:left="0"/>
        <w:jc w:val="both"/>
      </w:pPr>
      <w:r>
        <w:rPr>
          <w:rFonts w:ascii="Times New Roman"/>
          <w:b w:val="false"/>
          <w:i w:val="false"/>
          <w:color w:val="000000"/>
          <w:sz w:val="28"/>
        </w:rPr>
        <w:t>
      "4 761 000" деген сандар "129 580" деген сандармен ауыстырылсын;</w:t>
      </w:r>
    </w:p>
    <w:p>
      <w:pPr>
        <w:spacing w:after="0"/>
        <w:ind w:left="0"/>
        <w:jc w:val="both"/>
      </w:pPr>
      <w:r>
        <w:rPr>
          <w:rFonts w:ascii="Times New Roman"/>
          <w:b w:val="false"/>
          <w:i w:val="false"/>
          <w:color w:val="000000"/>
          <w:sz w:val="28"/>
        </w:rPr>
        <w:t>
      "215 Қазақстан Республикасы Көлiк және коммуникация министрлiгi" деген әкімші бойынша:</w:t>
      </w:r>
    </w:p>
    <w:p>
      <w:pPr>
        <w:spacing w:after="0"/>
        <w:ind w:left="0"/>
        <w:jc w:val="both"/>
      </w:pPr>
      <w:r>
        <w:rPr>
          <w:rFonts w:ascii="Times New Roman"/>
          <w:b w:val="false"/>
          <w:i w:val="false"/>
          <w:color w:val="000000"/>
          <w:sz w:val="28"/>
        </w:rPr>
        <w:t>
      "4 761 000" деген сандар "129 580" деген сандармен ауыстырылсын;</w:t>
      </w:r>
    </w:p>
    <w:p>
      <w:pPr>
        <w:spacing w:after="0"/>
        <w:ind w:left="0"/>
        <w:jc w:val="both"/>
      </w:pPr>
      <w:r>
        <w:rPr>
          <w:rFonts w:ascii="Times New Roman"/>
          <w:b w:val="false"/>
          <w:i w:val="false"/>
          <w:color w:val="000000"/>
          <w:sz w:val="28"/>
        </w:rPr>
        <w:t>
      "006 Әуе көлігі инфрақұрылымын салу және реконструкциялау" деген бағдарлама бойынша:</w:t>
      </w:r>
    </w:p>
    <w:p>
      <w:pPr>
        <w:spacing w:after="0"/>
        <w:ind w:left="0"/>
        <w:jc w:val="both"/>
      </w:pPr>
      <w:r>
        <w:rPr>
          <w:rFonts w:ascii="Times New Roman"/>
          <w:b w:val="false"/>
          <w:i w:val="false"/>
          <w:color w:val="000000"/>
          <w:sz w:val="28"/>
        </w:rPr>
        <w:t>
      "4 761 000" деген сандар "129 580" деген сандармен ауыстырылсын;</w:t>
      </w:r>
    </w:p>
    <w:p>
      <w:pPr>
        <w:spacing w:after="0"/>
        <w:ind w:left="0"/>
        <w:jc w:val="both"/>
      </w:pPr>
      <w:r>
        <w:rPr>
          <w:rFonts w:ascii="Times New Roman"/>
          <w:b w:val="false"/>
          <w:i w:val="false"/>
          <w:color w:val="000000"/>
          <w:sz w:val="28"/>
        </w:rPr>
        <w:t>
      "005 Ішкі көздер есебінен" деген кіші бағдарлама бойынша:</w:t>
      </w:r>
    </w:p>
    <w:p>
      <w:pPr>
        <w:spacing w:after="0"/>
        <w:ind w:left="0"/>
        <w:jc w:val="both"/>
      </w:pPr>
      <w:r>
        <w:rPr>
          <w:rFonts w:ascii="Times New Roman"/>
          <w:b w:val="false"/>
          <w:i w:val="false"/>
          <w:color w:val="000000"/>
          <w:sz w:val="28"/>
        </w:rPr>
        <w:t>
      "4 761 000" деген сандар "129 580" деген сандармен ауыстырылсын;</w:t>
      </w:r>
    </w:p>
    <w:p>
      <w:pPr>
        <w:spacing w:after="0"/>
        <w:ind w:left="0"/>
        <w:jc w:val="both"/>
      </w:pPr>
      <w:r>
        <w:rPr>
          <w:rFonts w:ascii="Times New Roman"/>
          <w:b w:val="false"/>
          <w:i w:val="false"/>
          <w:color w:val="000000"/>
          <w:sz w:val="28"/>
        </w:rPr>
        <w:t>
      "Жамбыл облысы" деген жолда "4 761 000" деген сандар "129 580" деген сандармен ауыстырылсын;</w:t>
      </w:r>
    </w:p>
    <w:p>
      <w:pPr>
        <w:spacing w:after="0"/>
        <w:ind w:left="0"/>
        <w:jc w:val="both"/>
      </w:pPr>
      <w:r>
        <w:rPr>
          <w:rFonts w:ascii="Times New Roman"/>
          <w:b w:val="false"/>
          <w:i w:val="false"/>
          <w:color w:val="000000"/>
          <w:sz w:val="28"/>
        </w:rPr>
        <w:t>
      "Тараз қаласы әуежайының жасанды ұшу-қону жолы мен № 2 рулежді жолағын қайта жаңарту" деген жолда "4 761 000" деген сандар "129 580"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xml:space="preserve">
      13 "Басқалар" деген функционалдық топта: </w:t>
      </w:r>
    </w:p>
    <w:p>
      <w:pPr>
        <w:spacing w:after="0"/>
        <w:ind w:left="0"/>
        <w:jc w:val="both"/>
      </w:pPr>
      <w:r>
        <w:rPr>
          <w:rFonts w:ascii="Times New Roman"/>
          <w:b w:val="false"/>
          <w:i w:val="false"/>
          <w:color w:val="000000"/>
          <w:sz w:val="28"/>
        </w:rPr>
        <w:t>
      "Басқалар 9 388 944, 26 571 992, 36 476 623"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09"/>
        <w:gridCol w:w="5922"/>
        <w:gridCol w:w="3265"/>
        <w:gridCol w:w="147"/>
        <w:gridCol w:w="148"/>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9 388 944</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9 388 944</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136 402</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158 696</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296 126</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1 784 325</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3 120 613</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1 269 168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669 485</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1 012 152</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338 733</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 Экономикалық даму және сауда министрлігі" деген әкімші бойынша:</w:t>
      </w:r>
    </w:p>
    <w:p>
      <w:pPr>
        <w:spacing w:after="0"/>
        <w:ind w:left="0"/>
        <w:jc w:val="both"/>
      </w:pPr>
      <w:r>
        <w:rPr>
          <w:rFonts w:ascii="Times New Roman"/>
          <w:b w:val="false"/>
          <w:i w:val="false"/>
          <w:color w:val="000000"/>
          <w:sz w:val="28"/>
        </w:rPr>
        <w:t>
      "9 388 944" деген сандар "0" деген санмен ауыстырылсын;</w:t>
      </w:r>
    </w:p>
    <w:p>
      <w:pPr>
        <w:spacing w:after="0"/>
        <w:ind w:left="0"/>
        <w:jc w:val="both"/>
      </w:pPr>
      <w:r>
        <w:rPr>
          <w:rFonts w:ascii="Times New Roman"/>
          <w:b w:val="false"/>
          <w:i w:val="false"/>
          <w:color w:val="000000"/>
          <w:sz w:val="28"/>
        </w:rPr>
        <w:t xml:space="preserve">
      "133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 деген бағдарлама бойынша:</w:t>
      </w:r>
    </w:p>
    <w:p>
      <w:pPr>
        <w:spacing w:after="0"/>
        <w:ind w:left="0"/>
        <w:jc w:val="both"/>
      </w:pPr>
      <w:r>
        <w:rPr>
          <w:rFonts w:ascii="Times New Roman"/>
          <w:b w:val="false"/>
          <w:i w:val="false"/>
          <w:color w:val="000000"/>
          <w:sz w:val="28"/>
        </w:rPr>
        <w:t>
      "9 388 944"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"150 038"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"136 402"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"158 696"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"296 126"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"1 784 325"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"267 298"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"185 908"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"3 120 613"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"1 269 168"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"669 485"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"1 012 152"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"338 733"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II. "Заңды тұлғалардың жарғылық капиталында мемлекеттің қатысуы бар бюджеттік инвестициялар" деген бөлімде:</w:t>
      </w:r>
    </w:p>
    <w:p>
      <w:pPr>
        <w:spacing w:after="0"/>
        <w:ind w:left="0"/>
        <w:jc w:val="both"/>
      </w:pPr>
      <w:r>
        <w:rPr>
          <w:rFonts w:ascii="Times New Roman"/>
          <w:b w:val="false"/>
          <w:i w:val="false"/>
          <w:color w:val="000000"/>
          <w:sz w:val="28"/>
        </w:rPr>
        <w:t>
      "8 578 444" деген сандар "1 892 250"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4 "Бiлiм беру" деген функционалдық топта:</w:t>
      </w:r>
    </w:p>
    <w:p>
      <w:pPr>
        <w:spacing w:after="0"/>
        <w:ind w:left="0"/>
        <w:jc w:val="both"/>
      </w:pPr>
      <w:r>
        <w:rPr>
          <w:rFonts w:ascii="Times New Roman"/>
          <w:b w:val="false"/>
          <w:i w:val="false"/>
          <w:color w:val="000000"/>
          <w:sz w:val="28"/>
        </w:rPr>
        <w:t>
      "2 955 894" деген сандар "1 500 000" деген сандармен ауыстырылсын;</w:t>
      </w:r>
    </w:p>
    <w:p>
      <w:pPr>
        <w:spacing w:after="0"/>
        <w:ind w:left="0"/>
        <w:jc w:val="both"/>
      </w:pPr>
      <w:r>
        <w:rPr>
          <w:rFonts w:ascii="Times New Roman"/>
          <w:b w:val="false"/>
          <w:i w:val="false"/>
          <w:color w:val="000000"/>
          <w:sz w:val="28"/>
        </w:rPr>
        <w:t>
      "225 Қазақстан Республикасы Білім және ғылым министрлiгi" деген әкімші бойынша:</w:t>
      </w:r>
    </w:p>
    <w:p>
      <w:pPr>
        <w:spacing w:after="0"/>
        <w:ind w:left="0"/>
        <w:jc w:val="both"/>
      </w:pPr>
      <w:r>
        <w:rPr>
          <w:rFonts w:ascii="Times New Roman"/>
          <w:b w:val="false"/>
          <w:i w:val="false"/>
          <w:color w:val="000000"/>
          <w:sz w:val="28"/>
        </w:rPr>
        <w:t>
      "2 955 894" деген сандар "1 500 000" деген сандармен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4384"/>
        <w:gridCol w:w="5202"/>
        <w:gridCol w:w="234"/>
        <w:gridCol w:w="235"/>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жарғылық капиталын ұлғайту</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1 455 894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p>
    <w:p>
      <w:pPr>
        <w:spacing w:after="0"/>
        <w:ind w:left="0"/>
        <w:jc w:val="both"/>
      </w:pPr>
      <w:r>
        <w:rPr>
          <w:rFonts w:ascii="Times New Roman"/>
          <w:b w:val="false"/>
          <w:i w:val="false"/>
          <w:color w:val="000000"/>
          <w:sz w:val="28"/>
        </w:rPr>
        <w:t>
      "5 536 000" деген сандар "305 700" деген сандармен ауыстырылсын;</w:t>
      </w:r>
    </w:p>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p>
      <w:pPr>
        <w:spacing w:after="0"/>
        <w:ind w:left="0"/>
        <w:jc w:val="both"/>
      </w:pPr>
      <w:r>
        <w:rPr>
          <w:rFonts w:ascii="Times New Roman"/>
          <w:b w:val="false"/>
          <w:i w:val="false"/>
          <w:color w:val="000000"/>
          <w:sz w:val="28"/>
        </w:rPr>
        <w:t>
      "5 536 000" деген сандар "305 700" деген сандармен ауыстырылсын;</w:t>
      </w:r>
    </w:p>
    <w:p>
      <w:pPr>
        <w:spacing w:after="0"/>
        <w:ind w:left="0"/>
        <w:jc w:val="both"/>
      </w:pP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бағдарлама бойынша:</w:t>
      </w:r>
    </w:p>
    <w:p>
      <w:pPr>
        <w:spacing w:after="0"/>
        <w:ind w:left="0"/>
        <w:jc w:val="both"/>
      </w:pPr>
      <w:r>
        <w:rPr>
          <w:rFonts w:ascii="Times New Roman"/>
          <w:b w:val="false"/>
          <w:i w:val="false"/>
          <w:color w:val="000000"/>
          <w:sz w:val="28"/>
        </w:rPr>
        <w:t>
      "5 536 000" деген сандар "305 700"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"Басқалар 86 550"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950"/>
        <w:gridCol w:w="4760"/>
        <w:gridCol w:w="3232"/>
        <w:gridCol w:w="204"/>
        <w:gridCol w:w="204"/>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АҚ-ның жарғылық капиталын ұлғайту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950"/>
        <w:gridCol w:w="4760"/>
        <w:gridCol w:w="3232"/>
        <w:gridCol w:w="204"/>
        <w:gridCol w:w="204"/>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АҚ-ның жарғылық капиталын ұлғайту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III. "Нысаналы даму трансферттері" деген бөлімде:</w:t>
      </w:r>
    </w:p>
    <w:p>
      <w:pPr>
        <w:spacing w:after="0"/>
        <w:ind w:left="0"/>
        <w:jc w:val="both"/>
      </w:pPr>
      <w:r>
        <w:rPr>
          <w:rFonts w:ascii="Times New Roman"/>
          <w:b w:val="false"/>
          <w:i w:val="false"/>
          <w:color w:val="000000"/>
          <w:sz w:val="28"/>
        </w:rPr>
        <w:t>
      "36 653 523" деген сандар "20 945 939"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 деген функционалдық топта:</w:t>
      </w:r>
    </w:p>
    <w:p>
      <w:pPr>
        <w:spacing w:after="0"/>
        <w:ind w:left="0"/>
        <w:jc w:val="both"/>
      </w:pPr>
      <w:r>
        <w:rPr>
          <w:rFonts w:ascii="Times New Roman"/>
          <w:b w:val="false"/>
          <w:i w:val="false"/>
          <w:color w:val="000000"/>
          <w:sz w:val="28"/>
        </w:rPr>
        <w:t>
      "1 572 591" деген сандар "1 002 591" деген сандармен ауыстырылсын;</w:t>
      </w:r>
    </w:p>
    <w:p>
      <w:pPr>
        <w:spacing w:after="0"/>
        <w:ind w:left="0"/>
        <w:jc w:val="both"/>
      </w:pPr>
      <w:r>
        <w:rPr>
          <w:rFonts w:ascii="Times New Roman"/>
          <w:b w:val="false"/>
          <w:i w:val="false"/>
          <w:color w:val="000000"/>
          <w:sz w:val="28"/>
        </w:rPr>
        <w:t>
      "201 Қазақстан Республикасы Iшкi iстер министрлiгi" деген әкімші бойынша:</w:t>
      </w:r>
    </w:p>
    <w:p>
      <w:pPr>
        <w:spacing w:after="0"/>
        <w:ind w:left="0"/>
        <w:jc w:val="both"/>
      </w:pPr>
      <w:r>
        <w:rPr>
          <w:rFonts w:ascii="Times New Roman"/>
          <w:b w:val="false"/>
          <w:i w:val="false"/>
          <w:color w:val="000000"/>
          <w:sz w:val="28"/>
        </w:rPr>
        <w:t>
      "1 572 591" деген сандар "1 002 591" деген сандармен ауыстырылсын;</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293"/>
        <w:gridCol w:w="4301"/>
        <w:gridCol w:w="234"/>
        <w:gridCol w:w="234"/>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бағдарлама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4 "Бiлiм беру" деген функционалдық топта:</w:t>
      </w:r>
    </w:p>
    <w:p>
      <w:pPr>
        <w:spacing w:after="0"/>
        <w:ind w:left="0"/>
        <w:jc w:val="both"/>
      </w:pPr>
      <w:r>
        <w:rPr>
          <w:rFonts w:ascii="Times New Roman"/>
          <w:b w:val="false"/>
          <w:i w:val="false"/>
          <w:color w:val="000000"/>
          <w:sz w:val="28"/>
        </w:rPr>
        <w:t>
      "800 000" деген сандар "200 000" деген сандармен ауыстырылсын;</w:t>
      </w:r>
    </w:p>
    <w:p>
      <w:pPr>
        <w:spacing w:after="0"/>
        <w:ind w:left="0"/>
        <w:jc w:val="both"/>
      </w:pPr>
      <w:r>
        <w:rPr>
          <w:rFonts w:ascii="Times New Roman"/>
          <w:b w:val="false"/>
          <w:i w:val="false"/>
          <w:color w:val="000000"/>
          <w:sz w:val="28"/>
        </w:rPr>
        <w:t>
      "225 Қазақстан Республикасы Білім және ғылым министрлiгi" деген әкімші бойынша:</w:t>
      </w:r>
    </w:p>
    <w:p>
      <w:pPr>
        <w:spacing w:after="0"/>
        <w:ind w:left="0"/>
        <w:jc w:val="both"/>
      </w:pPr>
      <w:r>
        <w:rPr>
          <w:rFonts w:ascii="Times New Roman"/>
          <w:b w:val="false"/>
          <w:i w:val="false"/>
          <w:color w:val="000000"/>
          <w:sz w:val="28"/>
        </w:rPr>
        <w:t>
      "800 000" деген сандар "200 000" деген сандармен ауыстырылсын;</w:t>
      </w:r>
    </w:p>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 деген бағдарлама бойынша:</w:t>
      </w:r>
    </w:p>
    <w:p>
      <w:pPr>
        <w:spacing w:after="0"/>
        <w:ind w:left="0"/>
        <w:jc w:val="both"/>
      </w:pPr>
      <w:r>
        <w:rPr>
          <w:rFonts w:ascii="Times New Roman"/>
          <w:b w:val="false"/>
          <w:i w:val="false"/>
          <w:color w:val="000000"/>
          <w:sz w:val="28"/>
        </w:rPr>
        <w:t>
      "800 000" деген сандар "200 000" деген сандармен ауыстырылсын;</w:t>
      </w:r>
    </w:p>
    <w:p>
      <w:pPr>
        <w:spacing w:after="0"/>
        <w:ind w:left="0"/>
        <w:jc w:val="both"/>
      </w:pPr>
      <w:r>
        <w:rPr>
          <w:rFonts w:ascii="Times New Roman"/>
          <w:b w:val="false"/>
          <w:i w:val="false"/>
          <w:color w:val="000000"/>
          <w:sz w:val="28"/>
        </w:rPr>
        <w:t>
      "Атырау облысы" деген жолда "400 000"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"200 000"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5 "Денсаулық сақтау" деген функционалдық топта:</w:t>
      </w:r>
    </w:p>
    <w:p>
      <w:pPr>
        <w:spacing w:after="0"/>
        <w:ind w:left="0"/>
        <w:jc w:val="both"/>
      </w:pPr>
      <w:r>
        <w:rPr>
          <w:rFonts w:ascii="Times New Roman"/>
          <w:b w:val="false"/>
          <w:i w:val="false"/>
          <w:color w:val="000000"/>
          <w:sz w:val="28"/>
        </w:rPr>
        <w:t>
      "1 242 500" деген сандар "742 500" деген сандармен ауыстырылсын;</w:t>
      </w:r>
    </w:p>
    <w:p>
      <w:pPr>
        <w:spacing w:after="0"/>
        <w:ind w:left="0"/>
        <w:jc w:val="both"/>
      </w:pPr>
      <w:r>
        <w:rPr>
          <w:rFonts w:ascii="Times New Roman"/>
          <w:b w:val="false"/>
          <w:i w:val="false"/>
          <w:color w:val="000000"/>
          <w:sz w:val="28"/>
        </w:rPr>
        <w:t>
      "226 Қазақстан Республикасы Денсаулық сақтау министрлігі" деген әкімші бойынша:</w:t>
      </w:r>
    </w:p>
    <w:p>
      <w:pPr>
        <w:spacing w:after="0"/>
        <w:ind w:left="0"/>
        <w:jc w:val="both"/>
      </w:pPr>
      <w:r>
        <w:rPr>
          <w:rFonts w:ascii="Times New Roman"/>
          <w:b w:val="false"/>
          <w:i w:val="false"/>
          <w:color w:val="000000"/>
          <w:sz w:val="28"/>
        </w:rPr>
        <w:t>
      "1 242 500" деген сандар "742 500" деген сандармен ауыстырылсын;</w:t>
      </w:r>
    </w:p>
    <w:p>
      <w:pPr>
        <w:spacing w:after="0"/>
        <w:ind w:left="0"/>
        <w:jc w:val="both"/>
      </w:pP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 Алматы қаласының бюджетіне денсаулық сақтау объектілерінің сейсмотұрақтылығын күшейтуге берілетін нысаналы даму трансферттерi" деген бағдарлама бойынша:</w:t>
      </w:r>
    </w:p>
    <w:p>
      <w:pPr>
        <w:spacing w:after="0"/>
        <w:ind w:left="0"/>
        <w:jc w:val="both"/>
      </w:pPr>
      <w:r>
        <w:rPr>
          <w:rFonts w:ascii="Times New Roman"/>
          <w:b w:val="false"/>
          <w:i w:val="false"/>
          <w:color w:val="000000"/>
          <w:sz w:val="28"/>
        </w:rPr>
        <w:t>
      "1 242 500" деген сандар "742 500" деген сандармен ауыстырылсын;</w:t>
      </w:r>
    </w:p>
    <w:p>
      <w:pPr>
        <w:spacing w:after="0"/>
        <w:ind w:left="0"/>
        <w:jc w:val="both"/>
      </w:pPr>
      <w:r>
        <w:rPr>
          <w:rFonts w:ascii="Times New Roman"/>
          <w:b w:val="false"/>
          <w:i w:val="false"/>
          <w:color w:val="000000"/>
          <w:sz w:val="28"/>
        </w:rPr>
        <w:t>
      "Алматы қаласы" деген жолда "800 000" деген сандар "300 000"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"Тұрғын үй-коммуналдық шаруашылық 12 492 432, 67 005 748, 97 758 009" деген жолдан кейін мынадай мазмұндағы әкімшісімен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583"/>
        <w:gridCol w:w="5760"/>
        <w:gridCol w:w="3043"/>
        <w:gridCol w:w="165"/>
        <w:gridCol w:w="166"/>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754 848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754 848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754 848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"619 Қазақстан Республикасы Құрылыс және тұрғын үй-коммуналдық шаруашылық істері агенттігі" деген әкімші бойынша:</w:t>
      </w:r>
    </w:p>
    <w:p>
      <w:pPr>
        <w:spacing w:after="0"/>
        <w:ind w:left="0"/>
        <w:jc w:val="both"/>
      </w:pPr>
      <w:r>
        <w:rPr>
          <w:rFonts w:ascii="Times New Roman"/>
          <w:b w:val="false"/>
          <w:i w:val="false"/>
          <w:color w:val="000000"/>
          <w:sz w:val="28"/>
        </w:rPr>
        <w:t>
      "12 492 432" деген сандар "754 848" деген сандармен ауыстырылсын;</w:t>
      </w:r>
    </w:p>
    <w:p>
      <w:pPr>
        <w:spacing w:after="0"/>
        <w:ind w:left="0"/>
        <w:jc w:val="both"/>
      </w:pP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"3 121 577" деген сандар "754 848" деген сандармен ауыстырылсын;</w:t>
      </w:r>
    </w:p>
    <w:p>
      <w:pPr>
        <w:spacing w:after="0"/>
        <w:ind w:left="0"/>
        <w:jc w:val="both"/>
      </w:pPr>
      <w:r>
        <w:rPr>
          <w:rFonts w:ascii="Times New Roman"/>
          <w:b w:val="false"/>
          <w:i w:val="false"/>
          <w:color w:val="000000"/>
          <w:sz w:val="28"/>
        </w:rPr>
        <w:t>
      "Павлодар облысы" деген жолда "1 144 714" деген сандар "754 848" деген сандармен ауыстырылсын;</w:t>
      </w:r>
    </w:p>
    <w:p>
      <w:pPr>
        <w:spacing w:after="0"/>
        <w:ind w:left="0"/>
        <w:jc w:val="both"/>
      </w:pPr>
      <w:r>
        <w:rPr>
          <w:rFonts w:ascii="Times New Roman"/>
          <w:b w:val="false"/>
          <w:i w:val="false"/>
          <w:color w:val="000000"/>
          <w:sz w:val="28"/>
        </w:rPr>
        <w:t>
      "Солтүстік Қазақстан облысы" деген жолда "446 543"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"166 237" деген сандар "0" деген санмен ауыстырылсын;</w:t>
      </w:r>
    </w:p>
    <w:p>
      <w:pPr>
        <w:spacing w:after="0"/>
        <w:ind w:left="0"/>
        <w:jc w:val="both"/>
      </w:pPr>
      <w:r>
        <w:rPr>
          <w:rFonts w:ascii="Times New Roman"/>
          <w:b w:val="false"/>
          <w:i w:val="false"/>
          <w:color w:val="000000"/>
          <w:sz w:val="28"/>
        </w:rPr>
        <w:t>
      "Алматы қаласы" деген жолда "1 364 083" деген сандар "0" деген санмен ауыстырылсын;</w:t>
      </w:r>
    </w:p>
    <w:p>
      <w:pPr>
        <w:spacing w:after="0"/>
        <w:ind w:left="0"/>
        <w:jc w:val="both"/>
      </w:pPr>
      <w:r>
        <w:rPr>
          <w:rFonts w:ascii="Times New Roman"/>
          <w:b w:val="false"/>
          <w:i w:val="false"/>
          <w:color w:val="000000"/>
          <w:sz w:val="28"/>
        </w:rPr>
        <w:t>
      "011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"9 370 855" деген сандар "0" деген санмен ауыстырылсын;</w:t>
      </w:r>
    </w:p>
    <w:p>
      <w:pPr>
        <w:spacing w:after="0"/>
        <w:ind w:left="0"/>
        <w:jc w:val="both"/>
      </w:pPr>
      <w:r>
        <w:rPr>
          <w:rFonts w:ascii="Times New Roman"/>
          <w:b w:val="false"/>
          <w:i w:val="false"/>
          <w:color w:val="000000"/>
          <w:sz w:val="28"/>
        </w:rPr>
        <w:t>
      "Жергілікті атқарушы органдарда кезекте тұрғандарға тұрғын үй салу" деген жолда "6 580 706"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"168 417"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"693 848"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"1 400 000"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"321 900"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"342 592"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"445 930"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"471 800"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"1 025 959"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"700 000"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"700 000" деген сандар "0" деген санмен ауыстырылсын;</w:t>
      </w:r>
    </w:p>
    <w:p>
      <w:pPr>
        <w:spacing w:after="0"/>
        <w:ind w:left="0"/>
        <w:jc w:val="both"/>
      </w:pPr>
      <w:r>
        <w:rPr>
          <w:rFonts w:ascii="Times New Roman"/>
          <w:b w:val="false"/>
          <w:i w:val="false"/>
          <w:color w:val="000000"/>
          <w:sz w:val="28"/>
        </w:rPr>
        <w:t>
      "Астана қаласы" деген жолда "310 260" деген сандар "0" деген санмен ауыстырылсын;</w:t>
      </w:r>
    </w:p>
    <w:p>
      <w:pPr>
        <w:spacing w:after="0"/>
        <w:ind w:left="0"/>
        <w:jc w:val="both"/>
      </w:pPr>
      <w:r>
        <w:rPr>
          <w:rFonts w:ascii="Times New Roman"/>
          <w:b w:val="false"/>
          <w:i w:val="false"/>
          <w:color w:val="000000"/>
          <w:sz w:val="28"/>
        </w:rPr>
        <w:t>
      "Жас отбасылар үшін тұрғын үй салуға" деген жолда "2 790 149"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"184 984"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"700 000"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"122 500"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"539 938"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"90 047"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"470 000"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"500 000"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"182 680"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9 "Отын-энергетика кешенi және жер қойнауын пайдалану" деген функционалдық топта:</w:t>
      </w:r>
    </w:p>
    <w:p>
      <w:pPr>
        <w:spacing w:after="0"/>
        <w:ind w:left="0"/>
        <w:jc w:val="both"/>
      </w:pPr>
      <w:r>
        <w:rPr>
          <w:rFonts w:ascii="Times New Roman"/>
          <w:b w:val="false"/>
          <w:i w:val="false"/>
          <w:color w:val="000000"/>
          <w:sz w:val="28"/>
        </w:rPr>
        <w:t>
      "3 000 000" деген сандар "700 000" деген сандармен ауыстырылсын;</w:t>
      </w:r>
    </w:p>
    <w:p>
      <w:pPr>
        <w:spacing w:after="0"/>
        <w:ind w:left="0"/>
        <w:jc w:val="both"/>
      </w:pPr>
      <w:r>
        <w:rPr>
          <w:rFonts w:ascii="Times New Roman"/>
          <w:b w:val="false"/>
          <w:i w:val="false"/>
          <w:color w:val="000000"/>
          <w:sz w:val="28"/>
        </w:rPr>
        <w:t>
      "233 Қазақстан Республикасы Индустрия және жаңа технологиялар министрлiгi" деген әкімші бойынша:</w:t>
      </w:r>
    </w:p>
    <w:p>
      <w:pPr>
        <w:spacing w:after="0"/>
        <w:ind w:left="0"/>
        <w:jc w:val="both"/>
      </w:pPr>
      <w:r>
        <w:rPr>
          <w:rFonts w:ascii="Times New Roman"/>
          <w:b w:val="false"/>
          <w:i w:val="false"/>
          <w:color w:val="000000"/>
          <w:sz w:val="28"/>
        </w:rPr>
        <w:t>
      "3 000 000" деген сандар "700 000" деген сандармен ауыстырылсын;</w:t>
      </w:r>
    </w:p>
    <w:p>
      <w:pPr>
        <w:spacing w:after="0"/>
        <w:ind w:left="0"/>
        <w:jc w:val="both"/>
      </w:pPr>
      <w:r>
        <w:rPr>
          <w:rFonts w:ascii="Times New Roman"/>
          <w:b w:val="false"/>
          <w:i w:val="false"/>
          <w:color w:val="000000"/>
          <w:sz w:val="28"/>
        </w:rPr>
        <w:t>
      "048 Облыстық бюджеттерге, Астана және Алматы қалаларының бюджеттеріне жылу-энергетика жүйесін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"3 000 000" деген сандар "700 000" деген сандармен ауыстырылсын;</w:t>
      </w:r>
    </w:p>
    <w:p>
      <w:pPr>
        <w:spacing w:after="0"/>
        <w:ind w:left="0"/>
        <w:jc w:val="both"/>
      </w:pPr>
      <w:r>
        <w:rPr>
          <w:rFonts w:ascii="Times New Roman"/>
          <w:b w:val="false"/>
          <w:i w:val="false"/>
          <w:color w:val="000000"/>
          <w:sz w:val="28"/>
        </w:rPr>
        <w:t>
      "Астана қаласы" деген жолда "3 000 000" деген сандар "700 000" деген сандармен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"Басқалар 17 546 000, 15 546 000, 15 546 000"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6109"/>
        <w:gridCol w:w="3335"/>
        <w:gridCol w:w="135"/>
        <w:gridCol w:w="135"/>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 Экономикалық даму және сауда министрлігі" деген әкімші бойынша:</w:t>
      </w:r>
    </w:p>
    <w:p>
      <w:pPr>
        <w:spacing w:after="0"/>
        <w:ind w:left="0"/>
        <w:jc w:val="both"/>
      </w:pPr>
      <w:r>
        <w:rPr>
          <w:rFonts w:ascii="Times New Roman"/>
          <w:b w:val="false"/>
          <w:i w:val="false"/>
          <w:color w:val="000000"/>
          <w:sz w:val="28"/>
        </w:rPr>
        <w:t>
      "17 546 000" деген сандар "0" деген санмен ауыстырылсын;</w:t>
      </w:r>
    </w:p>
    <w:p>
      <w:pPr>
        <w:spacing w:after="0"/>
        <w:ind w:left="0"/>
        <w:jc w:val="both"/>
      </w:pPr>
      <w:r>
        <w:rPr>
          <w:rFonts w:ascii="Times New Roman"/>
          <w:b w:val="false"/>
          <w:i w:val="false"/>
          <w:color w:val="000000"/>
          <w:sz w:val="28"/>
        </w:rPr>
        <w:t xml:space="preserve">
      "014 Облыстық бюджеттерге, Астана және Алматы қалаларының бюджеттеріне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индустриялық инфрақұрылымды дамытуға берілетін нысаналы даму трансферттері" деген бағдарлама бойынша:</w:t>
      </w:r>
    </w:p>
    <w:p>
      <w:pPr>
        <w:spacing w:after="0"/>
        <w:ind w:left="0"/>
        <w:jc w:val="both"/>
      </w:pPr>
      <w:r>
        <w:rPr>
          <w:rFonts w:ascii="Times New Roman"/>
          <w:b w:val="false"/>
          <w:i w:val="false"/>
          <w:color w:val="000000"/>
          <w:sz w:val="28"/>
        </w:rPr>
        <w:t>
      "17 546 000"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"375 000" деген сандар "0" деген санмен ауыстырылсын;</w:t>
      </w:r>
    </w:p>
    <w:p>
      <w:pPr>
        <w:spacing w:after="0"/>
        <w:ind w:left="0"/>
        <w:jc w:val="both"/>
      </w:pPr>
      <w:r>
        <w:rPr>
          <w:rFonts w:ascii="Times New Roman"/>
          <w:b w:val="false"/>
          <w:i w:val="false"/>
          <w:color w:val="000000"/>
          <w:sz w:val="28"/>
        </w:rPr>
        <w:t>
      "Ақтөбе облысы" деген жолда "722 000"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"930 000"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"602 000"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"602 000"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 "2 373 000"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"1 203 000" деген сандар "0" деген санмен ауыстырылсын;</w:t>
      </w:r>
    </w:p>
    <w:p>
      <w:pPr>
        <w:spacing w:after="0"/>
        <w:ind w:left="0"/>
        <w:jc w:val="both"/>
      </w:pPr>
      <w:r>
        <w:rPr>
          <w:rFonts w:ascii="Times New Roman"/>
          <w:b w:val="false"/>
          <w:i w:val="false"/>
          <w:color w:val="000000"/>
          <w:sz w:val="28"/>
        </w:rPr>
        <w:t>
      "Қарағанды облысы" деген жолда "1 016 000"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"679 000"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"722 000" деген сандар "0" деген санмен ауыстырылсын;</w:t>
      </w:r>
    </w:p>
    <w:p>
      <w:pPr>
        <w:spacing w:after="0"/>
        <w:ind w:left="0"/>
        <w:jc w:val="both"/>
      </w:pPr>
      <w:r>
        <w:rPr>
          <w:rFonts w:ascii="Times New Roman"/>
          <w:b w:val="false"/>
          <w:i w:val="false"/>
          <w:color w:val="000000"/>
          <w:sz w:val="28"/>
        </w:rPr>
        <w:t>
      "Маңғыстау облысы" деген жолда "405 000"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"1 608 000" деген сандар "0" деген санмен ауыстырылсын;</w:t>
      </w:r>
    </w:p>
    <w:p>
      <w:pPr>
        <w:spacing w:after="0"/>
        <w:ind w:left="0"/>
        <w:jc w:val="both"/>
      </w:pPr>
      <w:r>
        <w:rPr>
          <w:rFonts w:ascii="Times New Roman"/>
          <w:b w:val="false"/>
          <w:i w:val="false"/>
          <w:color w:val="000000"/>
          <w:sz w:val="28"/>
        </w:rPr>
        <w:t>
      "Солтүстік Қазақстан облысы" деген жолда "601 000"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"3 961 000" деген сандар "0" деген санмен ауыстырылсын;</w:t>
      </w:r>
    </w:p>
    <w:p>
      <w:pPr>
        <w:spacing w:after="0"/>
        <w:ind w:left="0"/>
        <w:jc w:val="both"/>
      </w:pPr>
      <w:r>
        <w:rPr>
          <w:rFonts w:ascii="Times New Roman"/>
          <w:b w:val="false"/>
          <w:i w:val="false"/>
          <w:color w:val="000000"/>
          <w:sz w:val="28"/>
        </w:rPr>
        <w:t>
      "Алматы қаласы" деген жолда "825 000" деген сандар "0" деген санмен ауыстырылсын;</w:t>
      </w:r>
    </w:p>
    <w:p>
      <w:pPr>
        <w:spacing w:after="0"/>
        <w:ind w:left="0"/>
        <w:jc w:val="both"/>
      </w:pPr>
      <w:r>
        <w:rPr>
          <w:rFonts w:ascii="Times New Roman"/>
          <w:b w:val="false"/>
          <w:i w:val="false"/>
          <w:color w:val="000000"/>
          <w:sz w:val="28"/>
        </w:rPr>
        <w:t>
      "Астана қаласы" деген жолда "922 000" деген сандар "0" деген санмен ауыстырылсын;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IV. "Кредиттер" деген бөлімде:</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"619 Қазақстан Республикасы Құрылыс және тұрғын үй-коммуналдық шаруашылық істері агенттігі" деген әкімші бойынша:</w:t>
      </w:r>
    </w:p>
    <w:p>
      <w:pPr>
        <w:spacing w:after="0"/>
        <w:ind w:left="0"/>
        <w:jc w:val="both"/>
      </w:pPr>
      <w:r>
        <w:rPr>
          <w:rFonts w:ascii="Times New Roman"/>
          <w:b w:val="false"/>
          <w:i w:val="false"/>
          <w:color w:val="000000"/>
          <w:sz w:val="28"/>
        </w:rPr>
        <w:t>
      "8 612 924" деген сандар "0" деген санмен ауыстырылсын;</w:t>
      </w:r>
    </w:p>
    <w:p>
      <w:pPr>
        <w:spacing w:after="0"/>
        <w:ind w:left="0"/>
        <w:jc w:val="both"/>
      </w:pPr>
      <w:r>
        <w:rPr>
          <w:rFonts w:ascii="Times New Roman"/>
          <w:b w:val="false"/>
          <w:i w:val="false"/>
          <w:color w:val="000000"/>
          <w:sz w:val="28"/>
        </w:rPr>
        <w:t>
      "008 Облыстық бюджеттерге, Астана және Алматы қалаларының бюджеттеріне тұрғын үй жобалауға, салуға және (немесе) сатып алуға кредит беру" деген бағдарлама бойынша:</w:t>
      </w:r>
    </w:p>
    <w:p>
      <w:pPr>
        <w:spacing w:after="0"/>
        <w:ind w:left="0"/>
        <w:jc w:val="both"/>
      </w:pPr>
      <w:r>
        <w:rPr>
          <w:rFonts w:ascii="Times New Roman"/>
          <w:b w:val="false"/>
          <w:i w:val="false"/>
          <w:color w:val="000000"/>
          <w:sz w:val="28"/>
        </w:rPr>
        <w:t>
      "8 612 924" деген сандар "0" деген санмен ауыстырылсын;</w:t>
      </w:r>
    </w:p>
    <w:p>
      <w:pPr>
        <w:spacing w:after="0"/>
        <w:ind w:left="0"/>
        <w:jc w:val="both"/>
      </w:pPr>
      <w:r>
        <w:rPr>
          <w:rFonts w:ascii="Times New Roman"/>
          <w:b w:val="false"/>
          <w:i w:val="false"/>
          <w:color w:val="000000"/>
          <w:sz w:val="28"/>
        </w:rPr>
        <w:t>
      "Ақмола облысы" деген жолда "780 000" деген сандар "0" деген санмен ауыстырылсын;</w:t>
      </w:r>
    </w:p>
    <w:p>
      <w:pPr>
        <w:spacing w:after="0"/>
        <w:ind w:left="0"/>
        <w:jc w:val="both"/>
      </w:pPr>
      <w:r>
        <w:rPr>
          <w:rFonts w:ascii="Times New Roman"/>
          <w:b w:val="false"/>
          <w:i w:val="false"/>
          <w:color w:val="000000"/>
          <w:sz w:val="28"/>
        </w:rPr>
        <w:t>
      "Алматы облысы" деген жолда "1 570 000" деген сандар "0" деген санмен ауыстырылсын;</w:t>
      </w:r>
    </w:p>
    <w:p>
      <w:pPr>
        <w:spacing w:after="0"/>
        <w:ind w:left="0"/>
        <w:jc w:val="both"/>
      </w:pPr>
      <w:r>
        <w:rPr>
          <w:rFonts w:ascii="Times New Roman"/>
          <w:b w:val="false"/>
          <w:i w:val="false"/>
          <w:color w:val="000000"/>
          <w:sz w:val="28"/>
        </w:rPr>
        <w:t>
      "Атырау облысы" деген жолда "2 286 000" деген сандар "0" деген санмен ауыстырылсын;</w:t>
      </w:r>
    </w:p>
    <w:p>
      <w:pPr>
        <w:spacing w:after="0"/>
        <w:ind w:left="0"/>
        <w:jc w:val="both"/>
      </w:pPr>
      <w:r>
        <w:rPr>
          <w:rFonts w:ascii="Times New Roman"/>
          <w:b w:val="false"/>
          <w:i w:val="false"/>
          <w:color w:val="000000"/>
          <w:sz w:val="28"/>
        </w:rPr>
        <w:t>
      "Шығыс Қазақстан облысы" деген жолда "350 140" деген сандар "0" деген санмен ауыстырылсын;</w:t>
      </w:r>
    </w:p>
    <w:p>
      <w:pPr>
        <w:spacing w:after="0"/>
        <w:ind w:left="0"/>
        <w:jc w:val="both"/>
      </w:pPr>
      <w:r>
        <w:rPr>
          <w:rFonts w:ascii="Times New Roman"/>
          <w:b w:val="false"/>
          <w:i w:val="false"/>
          <w:color w:val="000000"/>
          <w:sz w:val="28"/>
        </w:rPr>
        <w:t>
      "Жамбыл облысы" деген жолдағы "700 000" деген сандар "0" деген санмен ауыстырылсын;</w:t>
      </w:r>
    </w:p>
    <w:p>
      <w:pPr>
        <w:spacing w:after="0"/>
        <w:ind w:left="0"/>
        <w:jc w:val="both"/>
      </w:pPr>
      <w:r>
        <w:rPr>
          <w:rFonts w:ascii="Times New Roman"/>
          <w:b w:val="false"/>
          <w:i w:val="false"/>
          <w:color w:val="000000"/>
          <w:sz w:val="28"/>
        </w:rPr>
        <w:t>
      "Батыс Қазақстан облысы" деген жолда "1 565 000" деген сандар "0" деген санмен ауыстырылсын;</w:t>
      </w:r>
    </w:p>
    <w:p>
      <w:pPr>
        <w:spacing w:after="0"/>
        <w:ind w:left="0"/>
        <w:jc w:val="both"/>
      </w:pPr>
      <w:r>
        <w:rPr>
          <w:rFonts w:ascii="Times New Roman"/>
          <w:b w:val="false"/>
          <w:i w:val="false"/>
          <w:color w:val="000000"/>
          <w:sz w:val="28"/>
        </w:rPr>
        <w:t>
      "Қостанай облысы" деген жолда "209 172" деген сандар "0" деген санмен ауыстырылсын;</w:t>
      </w:r>
    </w:p>
    <w:p>
      <w:pPr>
        <w:spacing w:after="0"/>
        <w:ind w:left="0"/>
        <w:jc w:val="both"/>
      </w:pPr>
      <w:r>
        <w:rPr>
          <w:rFonts w:ascii="Times New Roman"/>
          <w:b w:val="false"/>
          <w:i w:val="false"/>
          <w:color w:val="000000"/>
          <w:sz w:val="28"/>
        </w:rPr>
        <w:t>
      "Қызылорда облысы" деген жолда "952 810" деген сандар "0" деген санмен ауыстырылсын;</w:t>
      </w:r>
    </w:p>
    <w:p>
      <w:pPr>
        <w:spacing w:after="0"/>
        <w:ind w:left="0"/>
        <w:jc w:val="both"/>
      </w:pPr>
      <w:r>
        <w:rPr>
          <w:rFonts w:ascii="Times New Roman"/>
          <w:b w:val="false"/>
          <w:i w:val="false"/>
          <w:color w:val="000000"/>
          <w:sz w:val="28"/>
        </w:rPr>
        <w:t>
      "Павлодар облысы" деген жолда "66 524" деген сандар "0" деген санмен ауыстырылсын;</w:t>
      </w:r>
    </w:p>
    <w:p>
      <w:pPr>
        <w:spacing w:after="0"/>
        <w:ind w:left="0"/>
        <w:jc w:val="both"/>
      </w:pPr>
      <w:r>
        <w:rPr>
          <w:rFonts w:ascii="Times New Roman"/>
          <w:b w:val="false"/>
          <w:i w:val="false"/>
          <w:color w:val="000000"/>
          <w:sz w:val="28"/>
        </w:rPr>
        <w:t>
      "Оңтүстік Қазақстан облысы" деген жолда "133 278" деген сандар "0" деген санмен ауыстырылсын;</w:t>
      </w:r>
    </w:p>
    <w:bookmarkStart w:name="z111"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43-қосымшада</w:t>
      </w:r>
      <w:r>
        <w:rPr>
          <w:rFonts w:ascii="Times New Roman"/>
          <w:b w:val="false"/>
          <w:i w:val="false"/>
          <w:color w:val="000000"/>
          <w:sz w:val="28"/>
        </w:rPr>
        <w:t>:</w:t>
      </w:r>
    </w:p>
    <w:bookmarkEnd w:id="81"/>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xml:space="preserve">
      I "Республикалық бюджеттік инвестициялық жобалар" деген бөлімде: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759"/>
        <w:gridCol w:w="1759"/>
        <w:gridCol w:w="2484"/>
        <w:gridCol w:w="4539"/>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759"/>
        <w:gridCol w:w="1759"/>
        <w:gridCol w:w="2484"/>
        <w:gridCol w:w="4539"/>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14 227 641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386"/>
        <w:gridCol w:w="5951"/>
        <w:gridCol w:w="357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386"/>
        <w:gridCol w:w="5951"/>
        <w:gridCol w:w="357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жарғылық капиталында мемлекеттің қатысуы бар бюджеттік инвестициялар" деген II бөлімде:</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3848"/>
        <w:gridCol w:w="4761"/>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ипотекалық ұйымы" АҚ-ның жарғылық капиталын ұлғайту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3848"/>
        <w:gridCol w:w="4761"/>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ипотекалық ұйымы" АҚ-ның жарғылық капиталын ұлғайту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даму трансферттері" деген III бөлімде:</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"Тұрғын үй-коммуналдық шаруашылық 13 289 633"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97"/>
        <w:gridCol w:w="5446"/>
        <w:gridCol w:w="3861"/>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13 289 633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7 914 033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5 375 600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97"/>
        <w:gridCol w:w="5446"/>
        <w:gridCol w:w="3861"/>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13 289 633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7 914 033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454 033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жобалау, салу үшін уәкілетті ұйымның жарғылық капиталын қалыптастыруға берілетін нысаналы даму трансферттері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5 375 600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13 "Басқалар" деген функционалдық топта:</w:t>
      </w:r>
    </w:p>
    <w:p>
      <w:pPr>
        <w:spacing w:after="0"/>
        <w:ind w:left="0"/>
        <w:jc w:val="both"/>
      </w:pPr>
      <w:r>
        <w:rPr>
          <w:rFonts w:ascii="Times New Roman"/>
          <w:b w:val="false"/>
          <w:i w:val="false"/>
          <w:color w:val="000000"/>
          <w:sz w:val="28"/>
        </w:rPr>
        <w:t>
      "Басқалар 23 661 007" деген жолдан кейін мынадай мазмұндағы әкімшімен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14"/>
        <w:gridCol w:w="4909"/>
        <w:gridCol w:w="4163"/>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23 661 007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1 573 591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1 468 793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558 030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2 585 683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12 661 007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108 845</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178 198</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14"/>
        <w:gridCol w:w="4909"/>
        <w:gridCol w:w="4163"/>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1 573 591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1 468 793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558 030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2 585 683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12 661 007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12 661 007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108 845</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178 198</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әкімшілер алынып тасталсын;</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xml:space="preserve">
      IV. "Кредиттер" деген бөлімде: </w:t>
      </w:r>
    </w:p>
    <w:p>
      <w:pPr>
        <w:spacing w:after="0"/>
        <w:ind w:left="0"/>
        <w:jc w:val="both"/>
      </w:pPr>
      <w:r>
        <w:rPr>
          <w:rFonts w:ascii="Times New Roman"/>
          <w:b w:val="false"/>
          <w:i w:val="false"/>
          <w:color w:val="000000"/>
          <w:sz w:val="28"/>
        </w:rPr>
        <w:t>
      "2013 жыл" деген бағанда:</w:t>
      </w:r>
    </w:p>
    <w:p>
      <w:pPr>
        <w:spacing w:after="0"/>
        <w:ind w:left="0"/>
        <w:jc w:val="both"/>
      </w:pPr>
      <w:r>
        <w:rPr>
          <w:rFonts w:ascii="Times New Roman"/>
          <w:b w:val="false"/>
          <w:i w:val="false"/>
          <w:color w:val="000000"/>
          <w:sz w:val="28"/>
        </w:rPr>
        <w:t>
      7 "Тұрғын үй-коммуналдық шаруашылық" деген функционалдық топта:</w:t>
      </w:r>
    </w:p>
    <w:p>
      <w:pPr>
        <w:spacing w:after="0"/>
        <w:ind w:left="0"/>
        <w:jc w:val="both"/>
      </w:pPr>
      <w:r>
        <w:rPr>
          <w:rFonts w:ascii="Times New Roman"/>
          <w:b w:val="false"/>
          <w:i w:val="false"/>
          <w:color w:val="000000"/>
          <w:sz w:val="28"/>
        </w:rPr>
        <w:t>
      "Тұрғын үй-коммуналдық шаруашылық 24 500 000" деген жолдан кейін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7"/>
        <w:gridCol w:w="4805"/>
        <w:gridCol w:w="422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жобалауға, салуға және (немесе) сатып алуға кредит 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әкімші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7"/>
        <w:gridCol w:w="4805"/>
        <w:gridCol w:w="422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жобалауға, салуға және (немесе) сатып алуға кредит 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82"/>
    <w:bookmarkStart w:name="z92" w:id="83"/>
    <w:p>
      <w:pPr>
        <w:spacing w:after="0"/>
        <w:ind w:left="0"/>
        <w:jc w:val="both"/>
      </w:pPr>
      <w:r>
        <w:rPr>
          <w:rFonts w:ascii="Times New Roman"/>
          <w:b w:val="false"/>
          <w:i w:val="false"/>
          <w:color w:val="000000"/>
          <w:sz w:val="28"/>
        </w:rPr>
        <w:t>
      3. Қазақстан Республикасы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қаржыландырудың жиынтық жоспарына өзгерістер мен толықтырулар енгізсін.</w:t>
      </w:r>
    </w:p>
    <w:bookmarkEnd w:id="83"/>
    <w:bookmarkStart w:name="z93" w:id="84"/>
    <w:p>
      <w:pPr>
        <w:spacing w:after="0"/>
        <w:ind w:left="0"/>
        <w:jc w:val="both"/>
      </w:pPr>
      <w:r>
        <w:rPr>
          <w:rFonts w:ascii="Times New Roman"/>
          <w:b w:val="false"/>
          <w:i w:val="false"/>
          <w:color w:val="000000"/>
          <w:sz w:val="28"/>
        </w:rPr>
        <w:t>
      4. Республикалық бюджеттік бағдарламалардың әкімшілері осы қаулыға қол қойылған сәттен бастап бір айда мерзімде стратегиялық жоспарларына тиісті өзгерістер мен толықтырулар енгізсін.</w:t>
      </w:r>
    </w:p>
    <w:bookmarkEnd w:id="84"/>
    <w:bookmarkStart w:name="z94" w:id="85"/>
    <w:p>
      <w:pPr>
        <w:spacing w:after="0"/>
        <w:ind w:left="0"/>
        <w:jc w:val="both"/>
      </w:pPr>
      <w:r>
        <w:rPr>
          <w:rFonts w:ascii="Times New Roman"/>
          <w:b w:val="false"/>
          <w:i w:val="false"/>
          <w:color w:val="000000"/>
          <w:sz w:val="28"/>
        </w:rPr>
        <w:t>
      5. Осы қаулы 2013 жылғы 1 қаңтардан бастап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xml:space="preserve">
      Қазақстан Республикасы  </w:t>
      </w:r>
    </w:p>
    <w:bookmarkEnd w:id="8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2013 жылғы 29 наурыздағы</w:t>
      </w:r>
    </w:p>
    <w:p>
      <w:pPr>
        <w:spacing w:after="0"/>
        <w:ind w:left="0"/>
        <w:jc w:val="both"/>
      </w:pPr>
      <w:r>
        <w:rPr>
          <w:rFonts w:ascii="Times New Roman"/>
          <w:b w:val="false"/>
          <w:i w:val="false"/>
          <w:color w:val="000000"/>
          <w:sz w:val="28"/>
        </w:rPr>
        <w:t xml:space="preserve">
      № 312 қаулысына     </w:t>
      </w:r>
    </w:p>
    <w:p>
      <w:pPr>
        <w:spacing w:after="0"/>
        <w:ind w:left="0"/>
        <w:jc w:val="both"/>
      </w:pPr>
      <w:r>
        <w:rPr>
          <w:rFonts w:ascii="Times New Roman"/>
          <w:b w:val="false"/>
          <w:i w:val="false"/>
          <w:color w:val="000000"/>
          <w:sz w:val="28"/>
        </w:rPr>
        <w:t xml:space="preserve">
      1-қосымша       </w:t>
      </w:r>
    </w:p>
    <w:bookmarkStart w:name="z109" w:id="87"/>
    <w:p>
      <w:pPr>
        <w:spacing w:after="0"/>
        <w:ind w:left="0"/>
        <w:jc w:val="left"/>
      </w:pPr>
      <w:r>
        <w:rPr>
          <w:rFonts w:ascii="Times New Roman"/>
          <w:b/>
          <w:i w:val="false"/>
          <w:color w:val="000000"/>
        </w:rPr>
        <w:t xml:space="preserve"> 2013 жылға арналған республикалық бюджет көрсеткіштерін түзету</w:t>
      </w:r>
      <w:r>
        <w:br/>
      </w:r>
      <w:r>
        <w:rPr>
          <w:rFonts w:ascii="Times New Roman"/>
          <w:b/>
          <w:i w:val="false"/>
          <w:color w:val="000000"/>
        </w:rPr>
        <w:t>туралы</w:t>
      </w:r>
    </w:p>
    <w:bookmarkEnd w:id="8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044"/>
        <w:gridCol w:w="1044"/>
        <w:gridCol w:w="6289"/>
        <w:gridCol w:w="31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6 682 440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 іске асыруды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бюджеттің атқарылуын және оның атқарылуын бақылауды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-52 570 192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атқарылуын және оның атқарылуын бақылауды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52 122 784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 күрделі шығындары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бюджеттiк инвестициялардың іске асырылуына мониторинг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-7 632 837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сауда саясатын, мемлекеттік жоспарлау мен басқару жүйесін қалыптастыру және дамыту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-3 508 393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бағалау және сараптау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бірге жүзеге асырылатын жобаларды зерттеулерді іске асыруды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-1 581 093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 жетілдіру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жүзеге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әлеуметтік жаңғырту шеңберінде зерттеулер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6 900 622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сауда саясатын, мемлекеттік жоспарлау мен басқару жүйесін қалыптастыру және дамыту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3 464 983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бағалау және сараптау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бюджеттiк инвестициялардың іске асырылуына мониторинг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бірге жүзеге асырылатын жобаларды зерттеулерді іске асыруды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 жетілдіру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жүзеге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бюджеттiк жоспарлау министрлігі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әлеуметтік жаңғырту шеңберінде зерттеулер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басшы қызметкерлер мен менеджерлердің біліктілігін арттыру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біліктілігін арттыру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саласындағы мемлекеттік саясатты қалыптастыру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-3 273 921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әлеуметтік қорғау ұйымдарының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тарихи отанына қоныстандыру және бастапқы бейімдеу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171 167 732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және тұрғын үй-коммуналдық шаруашылығы саласындағы объектілерінде энергия үнемдеу шараларын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техникалық жағдайын бағалауды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облыстық бюджетіне Приозерск қаласының инфрақұрылымын қолдауға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 негіздемелерін әзірлеу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3 342 570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 саласы мамандарының біліктілігін арттыру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 үшін тұрғын үй-коммуналдық шаруашылығын жаңғырту және басқару моделін әзірлеу және сынақтан өткізу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36 658 020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Ақтөбе қалаларында тұрғын үй-коммуналдық шаруашылықтың энергия тиімділігі орталықтарын құру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43 674 842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14 658 601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34 448 111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бойынша инвестиция негіздемелерін әзірлеу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-172 167 462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және тұрғын үй-коммуналдық шаруашылығы саласындағы объектілерінде энергия үнемдеу шараларын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-36 658 020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-43 674 842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-14 658 601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техникалық жағдайын бағалауды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облыстық бюджетіне Приозерск қаласының инфрақұрылымын қолдауға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 негіздемелерін әзірлеу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Ақтөбе қалаларында тұрғын үй-коммуналдық шаруашылықтың энергия тиімділігі орталықтарын құру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-34 448 111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 саласы мамандарының біліктілігін арттыру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 үшін тұрғын үй-коммуналдық шаруашылығын жаңғырту және басқару моделін әзірлеу және сынақтан өткізу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-301 015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1 110 409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 консервациялау және жою, техногендік қалдықтарды көму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сынақтардың мониторингі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-1 411 424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кезіндегі қызметтерді үйлестіру және қауіпсіздікті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агенттігінің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 консервациялау және жою, техногендік қалдықтарды көму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сынақтардың мониторингі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-52 645 261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-12 647 633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жоспарлау, реттеу, басқару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10 581 129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-22 209 065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аса апатты учаскелерін күрделі жөндеу және қалпына келтіру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"жасыл белдеуді" салуға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-989 270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қорғауды реттеу, су шаруашылығы жүйелері мен құрылғыларының қызметін қамтамасыз ету және жерлерді мелиорациялау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-7 695 203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мен табиғатты пайдалану саласындағы ғылыми зерттеулер мен іс-шаралар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ғылыми зерттеулер мен іс-шаралар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3 315 387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орман ресурстары мен жануарлар әлемін сақтау және дамытуды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-13 005 370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сақтау және молайту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инфрақұрылым объектілерін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жағдайын бағалау және мониторинг жасау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11 600 822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2 800 492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Топография-геодезиялық және картографиялық өнімдерді және олардың сақталуын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5 134 070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52 647 106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2 068 349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мен табиғатты пайдалану саласындағы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445 718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"жасыл белдеуді" салуға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989 270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орман ресурстары мен жануарлар әлемін сақтау және дамытуды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13 005 370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инфрақұрылым объектілерін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22 209 065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жерасты суларын қорғау және өнеркәсіп ағындыларын тазарту объектілерін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876 454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аса апатты учаскелерін күрделі жөндеу және қалпына келтіру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қорғауды реттеу, су шаруашылығы жүйелері мен құрылғыларының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7 440 779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сақтау және молайту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ресурстарын басқару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-6 168 570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-932 540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ресурстарын басқару агенттігінің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-2 800 492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Топография-геодезиялық және картографиялық өнімдерді және олардың сақталуын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-5 134 070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-5 134 070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4 587 877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-4 587 877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1 841 411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79 989 476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3 001 047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әлеуетті сауықтыру және күшейту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оператор мен қаржылық агент көрсететін қызметтерді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кәсіпкерлерді ақпараттық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бюджетіне Жаңаөзен қаласында кәсіпкерлікті қолдауға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13 602 227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12 973 978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9 388 944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қаржыландырылатын шығыстар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-79 019 591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әлеуетті сауықтыру және күшейту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-7 253 220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оператор мен қаржылық агент көрсететін қызметтерді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қорына Қазақстанның донорлық жарнасы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бюджетіне Жаңаөзен қаласында кәсіпкерлікті қолдауға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-12 973 978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кәсіпкерлерді ақпараттық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-13 602 227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-9 388 944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202 395 000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қорына Қазақстанның донорлық жарнасы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- 2020" бағыты шеңберінде қазақстандық тауарлардың экспортын сыртқы нарыққа жылжытуға жәрдемдесу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қаржыландырылатын шығыстар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электр энергетикасы, геология, атом энергиясы, отын-энергетикалық кешен, көмір өнеркәсібі және туристік индустрия саласындағы уәкілетті органның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3 114 769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-1 812 689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саласындағы қызметті үйлестіру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-1 568 818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агенттігінің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қолданбалы ғылыми зерттеулер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тұрғын үй жобалауға, салуға және (немесе) сатып алуға кредит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тұрғын үй жобалауға, салуға және (немесе) сатып алуға кредит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-30 152 400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-6 732 725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кәсіпкерліктің дамуына ықпал етуге кредит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кәсіпкерліктің дамуына ықпал етуге кредит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министрлiгi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АҚ-ның жарғылық капиталын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22 399 021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АҚ-ның жарғылық капиталын ұлғайту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-86 550</w:t>
            </w:r>
          </w:p>
        </w:tc>
      </w:tr>
    </w:tbl>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Қазақстан Республикасы  </w:t>
      </w:r>
    </w:p>
    <w:bookmarkEnd w:id="8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2013 жылғы 29 наурыздағы</w:t>
      </w:r>
    </w:p>
    <w:p>
      <w:pPr>
        <w:spacing w:after="0"/>
        <w:ind w:left="0"/>
        <w:jc w:val="both"/>
      </w:pPr>
      <w:r>
        <w:rPr>
          <w:rFonts w:ascii="Times New Roman"/>
          <w:b w:val="false"/>
          <w:i w:val="false"/>
          <w:color w:val="000000"/>
          <w:sz w:val="28"/>
        </w:rPr>
        <w:t xml:space="preserve">
      № 312 қаулысына     </w:t>
      </w:r>
    </w:p>
    <w:p>
      <w:pPr>
        <w:spacing w:after="0"/>
        <w:ind w:left="0"/>
        <w:jc w:val="both"/>
      </w:pPr>
      <w:r>
        <w:rPr>
          <w:rFonts w:ascii="Times New Roman"/>
          <w:b w:val="false"/>
          <w:i w:val="false"/>
          <w:color w:val="000000"/>
          <w:sz w:val="28"/>
        </w:rPr>
        <w:t xml:space="preserve">
      2-қосымша       </w:t>
      </w:r>
    </w:p>
    <w:bookmarkStart w:name="z101" w:id="89"/>
    <w:p>
      <w:pPr>
        <w:spacing w:after="0"/>
        <w:ind w:left="0"/>
        <w:jc w:val="both"/>
      </w:pPr>
      <w:r>
        <w:rPr>
          <w:rFonts w:ascii="Times New Roman"/>
          <w:b w:val="false"/>
          <w:i w:val="false"/>
          <w:color w:val="000000"/>
          <w:sz w:val="28"/>
        </w:rPr>
        <w:t xml:space="preserve">
      Қазақстан Республикасы  </w:t>
      </w:r>
    </w:p>
    <w:bookmarkEnd w:id="8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2012 жылғы 30 қарашадағы</w:t>
      </w:r>
    </w:p>
    <w:p>
      <w:pPr>
        <w:spacing w:after="0"/>
        <w:ind w:left="0"/>
        <w:jc w:val="both"/>
      </w:pPr>
      <w:r>
        <w:rPr>
          <w:rFonts w:ascii="Times New Roman"/>
          <w:b w:val="false"/>
          <w:i w:val="false"/>
          <w:color w:val="000000"/>
          <w:sz w:val="28"/>
        </w:rPr>
        <w:t xml:space="preserve">
      № 1520 қаулысына    </w:t>
      </w:r>
    </w:p>
    <w:p>
      <w:pPr>
        <w:spacing w:after="0"/>
        <w:ind w:left="0"/>
        <w:jc w:val="both"/>
      </w:pPr>
      <w:r>
        <w:rPr>
          <w:rFonts w:ascii="Times New Roman"/>
          <w:b w:val="false"/>
          <w:i w:val="false"/>
          <w:color w:val="000000"/>
          <w:sz w:val="28"/>
        </w:rPr>
        <w:t xml:space="preserve">
      4-қосымша       </w:t>
      </w:r>
    </w:p>
    <w:bookmarkStart w:name="z105" w:id="9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көші-қон полициясының қосымша штат санын ұстауға,</w:t>
      </w:r>
      <w:r>
        <w:br/>
      </w:r>
      <w:r>
        <w:rPr>
          <w:rFonts w:ascii="Times New Roman"/>
          <w:b/>
          <w:i w:val="false"/>
          <w:color w:val="000000"/>
        </w:rPr>
        <w:t>материалдық-техникалық жарақтандыруға берілетін ағымдағы</w:t>
      </w:r>
      <w:r>
        <w:br/>
      </w:r>
      <w:r>
        <w:rPr>
          <w:rFonts w:ascii="Times New Roman"/>
          <w:b/>
          <w:i w:val="false"/>
          <w:color w:val="000000"/>
        </w:rPr>
        <w:t>нысаналы трансферттердің сомасын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312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1520 қаулысына</w:t>
            </w:r>
            <w:r>
              <w:br/>
            </w:r>
            <w:r>
              <w:rPr>
                <w:rFonts w:ascii="Times New Roman"/>
                <w:b w:val="false"/>
                <w:i w:val="false"/>
                <w:color w:val="000000"/>
                <w:sz w:val="20"/>
              </w:rPr>
              <w:t>5-қосымша</w:t>
            </w:r>
          </w:p>
        </w:tc>
      </w:tr>
    </w:tbl>
    <w:bookmarkStart w:name="z108" w:id="9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оралмандарды уақытша орналастыру орталығын және</w:t>
      </w:r>
      <w:r>
        <w:br/>
      </w:r>
      <w:r>
        <w:rPr>
          <w:rFonts w:ascii="Times New Roman"/>
          <w:b/>
          <w:i w:val="false"/>
          <w:color w:val="000000"/>
        </w:rPr>
        <w:t>оралмандарды бейімдеу және ықпалдастыру орталығын күтіп-ұстауға</w:t>
      </w:r>
      <w:r>
        <w:br/>
      </w:r>
      <w:r>
        <w:rPr>
          <w:rFonts w:ascii="Times New Roman"/>
          <w:b/>
          <w:i w:val="false"/>
          <w:color w:val="000000"/>
        </w:rPr>
        <w:t>және материалдық-техникалық жарақтандыруға берілетін ағымдағы</w:t>
      </w:r>
      <w:r>
        <w:br/>
      </w:r>
      <w:r>
        <w:rPr>
          <w:rFonts w:ascii="Times New Roman"/>
          <w:b/>
          <w:i w:val="false"/>
          <w:color w:val="000000"/>
        </w:rPr>
        <w:t>нысаналы трансферттердің сомасын бөлу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312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1520 қаулысына</w:t>
            </w:r>
            <w:r>
              <w:br/>
            </w:r>
            <w:r>
              <w:rPr>
                <w:rFonts w:ascii="Times New Roman"/>
                <w:b w:val="false"/>
                <w:i w:val="false"/>
                <w:color w:val="000000"/>
                <w:sz w:val="20"/>
              </w:rPr>
              <w:t>36-қосымша</w:t>
            </w:r>
          </w:p>
        </w:tc>
      </w:tr>
    </w:tbl>
    <w:bookmarkStart w:name="z107" w:id="92"/>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бюджеттерінен жергілікті атқарушы органдардың функциялары мен</w:t>
      </w:r>
      <w:r>
        <w:br/>
      </w:r>
      <w:r>
        <w:rPr>
          <w:rFonts w:ascii="Times New Roman"/>
          <w:b/>
          <w:i w:val="false"/>
          <w:color w:val="000000"/>
        </w:rPr>
        <w:t>өкілеттіктерінің берілуіне байланысты трансферттердің сомасын</w:t>
      </w:r>
      <w:r>
        <w:br/>
      </w:r>
      <w:r>
        <w:rPr>
          <w:rFonts w:ascii="Times New Roman"/>
          <w:b/>
          <w:i w:val="false"/>
          <w:color w:val="000000"/>
        </w:rPr>
        <w:t>бөлу</w:t>
      </w:r>
    </w:p>
    <w:bookmarkEnd w:id="9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68"/>
        <w:gridCol w:w="1568"/>
        <w:gridCol w:w="1008"/>
        <w:gridCol w:w="1169"/>
        <w:gridCol w:w="1409"/>
        <w:gridCol w:w="1251"/>
        <w:gridCol w:w="1169"/>
        <w:gridCol w:w="1410"/>
        <w:gridCol w:w="1570"/>
        <w:gridCol w:w="850"/>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техникалық байқаудан өткізу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бөлімшесін беруге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арнайы жасағын беруге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денсаулық сақтау ұйымдары үшін қан, оның компоненттері мен препараттарын өндіру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сәулет-құрылыстық бақылау және лицензиялау мәселелері жөнінде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арттыру мәселелері жөнінде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қызметін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көші-қон саласындағы мемлекеттік саясатты қалыптастыру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16 141 877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889 999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10 500 859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708 245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686 868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1 357 809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1 063 095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866 321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809 594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1 443 642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2 334 731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312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1520 қаулысына</w:t>
            </w:r>
            <w:r>
              <w:br/>
            </w:r>
            <w:r>
              <w:rPr>
                <w:rFonts w:ascii="Times New Roman"/>
                <w:b w:val="false"/>
                <w:i w:val="false"/>
                <w:color w:val="000000"/>
                <w:sz w:val="20"/>
              </w:rPr>
              <w:t>42-қосымша</w:t>
            </w:r>
          </w:p>
        </w:tc>
      </w:tr>
    </w:tbl>
    <w:bookmarkStart w:name="z106" w:id="93"/>
    <w:p>
      <w:pPr>
        <w:spacing w:after="0"/>
        <w:ind w:left="0"/>
        <w:jc w:val="left"/>
      </w:pPr>
      <w:r>
        <w:rPr>
          <w:rFonts w:ascii="Times New Roman"/>
          <w:b/>
          <w:i w:val="false"/>
          <w:color w:val="000000"/>
        </w:rPr>
        <w:t xml:space="preserve"> 2013 жылға арналған мемлекеттік тапсырмалардың тізбесі</w:t>
      </w:r>
    </w:p>
    <w:bookmarkEnd w:id="9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80"/>
        <w:gridCol w:w="5876"/>
        <w:gridCol w:w="519"/>
        <w:gridCol w:w="915"/>
        <w:gridCol w:w="1933"/>
        <w:gridCol w:w="90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қызметтің немесе бюджеттік инвестициялық жобаның атауы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инвестициялық жобаның сипаттамасы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біліктілікті арттыру үшін мемлекеттік қызметшілерді оқыту бойынша қызметтер көрсету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практиктердің шетелдік тәжірибесін зерделеу және мемлекеттік саясат пен мемлекеттік басқару; экономикалық саясат пен мемлекеттік қаржыландыру және бюджеттеу; келіссөздер жүргізу және көшбасшылық сияқты салаларда іс жүзіндегі міндеттерді шешуге дағдылану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"Шетелдік мамандарды тарта отырып біліктілікті арттыру үшін мемлекеттік қызметшілерді оқыту бойынша қызметтер көрсету"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аймақтарының ресурстық әлеуетін бағалау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ауыл шаруашылық өнімдерін өсіруге қабілетті аймақтарды бөле отырып, ауыл шаруашылығы өндірушілерінің жер, су, еңбек ресурстарымен қамтамасыз етілуін талдау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"Ауыл шаруашылығы саласында жоспарлау, реттеу, басқару"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азық-түлік қауіпсіздігі қамтамасыз етудің ұзақ мерзімді шаралары мен механизмдерін әзірлеу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әлемдік азық-түлік тауарлар нарығы тенденциялары мен факторларын, азық-түлік қауіпсіздігінің ішкі және сыртқы қауіп-қатерлерін талдап, халықтың белсенді және салауатты өмір сүру салтына қажетті азық-түлік тауарларын тұтынуының халықаралық нормаларға сай, көлемі және ассортименті жағынан қажеттілігін қанағаттандыруға бағытталған, азық-түлік қауіпсіздігі қамтамасыз етудің ұзақ мерзімді шаралары мен механизмдерін әзірлеу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"Ауыл шаруашылығы саласында жоспарлау, реттеу, басқару"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реттеудің тиімділігін арттыру сұрақтары бойынша зерттеу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әдістер бойынша күшті және әлсіз, қауіп пен даму перспективасын анықтаумен және шетелдік тәжірибені талдау және бизнеске қатысты мемлекеттік саясатты жетілдіру бойынша нақты нұсқауларды әзірлеу кәсіпкерлік қызметті мемлекеттік реттеудің тиімділігін кешенді зерттеуді жүргізу қажеттілігінен туындап отыр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"Экономика және сауда саясатын, мемлекеттік жоспарлау мен басқару жүйесін қалыптастыру және дамыту жөніндегі қызметтер"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кіші қалаларының кешенді дамуын зерттеу және оларды одан әрі дамыту бойынша ұсыныстарды әзірлеу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ұзақ мерзімді перспективада кіші қалаларды тұрақты дамуын қамтамасыз ету бойынша нұсқауларды әзірлеу үшін кіші қалаларды кешенді зерттеу қажеттілігінен туындап отыр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"Экономика және сауда саясатын, мемлекеттік жоспарлау мен басқару жүйесін қалыптастыру және дамыту жөніндегі қызметтер"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бөлігінде өңірлік саясатты жетілдіру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негізгі міндеті әлеуетті келешегі бар ауылдық аумақтарды дамытуды ынталандыруға, сонымен қатар экономикалық өсім орындарына (агломерациялар, облыс орталықтары және басқа да перспективалы қалалық аумақтар) ауыл тұрғындарын қайта қоныстандырудың мемлекеттік реттеуге бағытталған практикалық нұсқауларын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өзара әрекет ету барысында пайда болатын бизнес шығындарын бағалау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және 2012 жылдардағы жағдай бойынша ҚР заңнамасына сәйкес рұқсат беру рәсімдерін өту кезінде мемлекеттік органдармен өзара әрекет ету барысында пайда болатын әкімшілік іс-әрекеттерді орындауға байланысты жедел шығындардың жалпы көлемін анықтау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ахуал" тәуелсіз рейтингін ендіру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Бизнес-ахуалдың даму деңгейі бойынша өңірлерді жүйелі бағалау және осы негізде Қазақстан Республикасында қазіргі "іскерлік ахуалды" жақсарту бойынша тәжірибелік нұсқауларды әзірлеу қажеттілігінен туындап отыр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"Экономика және сауда саясатын, мемлекеттік жоспарлау мен басқару жүйесін қалыптастыру және дамыту жөніндегі қызметтер"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БАҚ-ның негізінде ШОБ топ-менеджментін оқыту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"ШОБ топ-менеджментін оқыту" шағын және орта бизнес кәсіпорындарының жоғары және орта звено басшылары үшін "Назарбаев Университеті" БАҚ Дьюк Университетімен (АҚШ) бірлесіп 2010 жылғы 13 сәуірдегі № 301 "Бизнестің жол картасы - 2020" Бағдарламасын бекіту туралы" Қазақстан Республикасы Үкіметінің </w:t>
            </w:r>
            <w:r>
              <w:rPr>
                <w:rFonts w:ascii="Times New Roman"/>
                <w:b w:val="false"/>
                <w:i w:val="false"/>
                <w:color w:val="000000"/>
                <w:sz w:val="20"/>
                <w:u w:val="single"/>
              </w:rPr>
              <w:t>Қаулысына</w:t>
            </w:r>
            <w:r>
              <w:rPr>
                <w:rFonts w:ascii="Times New Roman"/>
                <w:b w:val="false"/>
                <w:i w:val="false"/>
                <w:color w:val="000000"/>
                <w:sz w:val="20"/>
              </w:rPr>
              <w:t xml:space="preserve"> сәйкес "Бизнестің жол картасы 2020" </w:t>
            </w:r>
            <w:r>
              <w:rPr>
                <w:rFonts w:ascii="Times New Roman"/>
                <w:b w:val="false"/>
                <w:i w:val="false"/>
                <w:color w:val="000000"/>
                <w:sz w:val="20"/>
                <w:u w:val="single"/>
              </w:rPr>
              <w:t>Бағдарламасының</w:t>
            </w:r>
            <w:r>
              <w:rPr>
                <w:rFonts w:ascii="Times New Roman"/>
                <w:b w:val="false"/>
                <w:i w:val="false"/>
                <w:color w:val="000000"/>
                <w:sz w:val="20"/>
              </w:rPr>
              <w:t xml:space="preserve"> төртінші бағытының шеңберінде жүзеге асырылады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"Бизнестің жол картасы - 2020" </w:t>
            </w:r>
            <w:r>
              <w:rPr>
                <w:rFonts w:ascii="Times New Roman"/>
                <w:b w:val="false"/>
                <w:i w:val="false"/>
                <w:color w:val="000000"/>
                <w:sz w:val="20"/>
                <w:u w:val="single"/>
              </w:rPr>
              <w:t>бағдарламасы</w:t>
            </w:r>
            <w:r>
              <w:rPr>
                <w:rFonts w:ascii="Times New Roman"/>
                <w:b w:val="false"/>
                <w:i w:val="false"/>
                <w:color w:val="000000"/>
                <w:sz w:val="20"/>
              </w:rPr>
              <w:t xml:space="preserve"> шеңберінде кәсіпкерлікті әлеуетті сауықтыру және күшейту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негіздемелер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дайындау бойынша инвестициялық негіздемелер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Суарнажоба"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"Инвестициялық негіздемелер әзірлеу"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және сметалық-нормативтік құжаттар әзірлеу (өңдеу)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(ҚазҒЗҚСИ)"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"Сәулет, қала құрылысы және құрылыс қызметі саласындағы нормативтік-техникалық құжаттарды жетілдіру"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жобалар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жобалар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(ҚазҒЗҚСИ)"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"Сәулет, қала құрылысы және құрылыс қызметі саласындағы нормативтік-техникалық құжаттарды жетілдіру"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нормативтік-техникалық құжаттар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нормативтік-техникалық құжаттар әзірлеу (өңдеу)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"Сәулет, қала құрылысы және құрылыс қызметі саласындағы нормативтік-техникалық құжаттарды жетілдіру"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тұрғын үй-коммуналдық шаруашылығы объектілерінде энергия үнемдеу бойынша іс-шаралар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объектілеріне энергетикалық зерттеулер және тұрғындармен түсіндіру-ақпараттық-насихаттау жұмыстарын жүргізу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"Әлеуметтік саладағы және тұрғын үй-коммуналдық шаруашылығы саласындағы объектілерінде энергия үнемдеу шараларын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зерттеулер жүргізу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заңнаманың салықтық әкімшілік ету және капиталға қатысты операцияларға салық салу, пассивті табыстар (дивиденттер, пайыздар, роялти), халықаралық салық салу және осындай бағалау негізінде салықтық органдардың қызметін жетілдіру бойынша ұсыныстар саласында ЭЫДҰ іске асырудың тәжірибесі мен стандарттарына сәйкестігін бағалау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бюджеттің атқарылуын және оның атқарылуын бақылауды қамтамасыз ету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саясаттың басым салаларына ЭЫДҰ стандарттарын енгізу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дамудың, Қазақстан Республикасының қолданыстағы нормативтік құқықтық актілерінің ағымдағы жағдайын талдау; мемлекеттік саясаттың негізгі салаларында ЭЫДҰ стандарттарына қазақстандық заңнаманың сәйкестілігіне салыстырмалы талдау жүргізу; қазақстандық заңнаманы жетілдіру бойынша ұсынымдар әзірлеу; ЭЫДҰ стандарттарын енгізу бойынша мемлекеттік органдарға ұсынымдарды жүзеге асыруға қолдау көрсету; ЭЫДҰ Комитеттеріне ҚР енгізу бойынша ұсынымдар әзірлеу; ҚР-ның ЭЫДҰ-ға кіруі бойынша іс-шаралар жоспарын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"Мемлекеттің қызметін құқықтық қамтамасыз ету"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Cалалық (ведомстволық) функционалдық шолуларды өткізу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өкілеттіктерін және мемлекеттік басқарудың деңгейлерін неғұрлым айқын анықтау, сондай-ақ функцияларын жүзеге асыру үдерістерін жетілдіру үшін мемлекеттік басқарудың тиісті салаларындағы (аясындағы) саясаттың тиімділігін бағалау арқылы мемлекеттік органдардың қызметіне жүйелі түрде функционалдық шолу жүргізу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қабілеттілік деңгейін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қабілеттілігінің әлсіз және күшті жақтарына мониторинг пен талдау өткізу және мемлекеттік органдардың қызметінде одан әрі практикалық пайдалану үшін ұсыныстарды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жергілікті атқарушы органдар қызметінің тиімділігін бағалауды талдамалық сүйемелдеу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қызметінің тиімділігін бағалау Жүйесінің барлық бағыттарын іске асыруды сапалы сипаттамалы сүйемелдеуді қамтамасыз 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процестерін басқару жүйесін экономикалық талдау және сүйемелдеу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мақсаты Қазақстан Республикасының өндірістік қуаттарын оңтайлы орналастырудың 2015 жылға дейінгі </w:t>
            </w:r>
            <w:r>
              <w:rPr>
                <w:rFonts w:ascii="Times New Roman"/>
                <w:b w:val="false"/>
                <w:i w:val="false"/>
                <w:color w:val="000000"/>
                <w:sz w:val="20"/>
              </w:rPr>
              <w:t>схеманы</w:t>
            </w:r>
            <w:r>
              <w:rPr>
                <w:rFonts w:ascii="Times New Roman"/>
                <w:b w:val="false"/>
                <w:i w:val="false"/>
                <w:color w:val="000000"/>
                <w:sz w:val="20"/>
              </w:rPr>
              <w:t xml:space="preserve"> актуальдандыру болып табылады (2009 жылғы 15  мамырдағы "Hұp Отан" ХДП XII кезектен тыс съезінде Мемлекет басшысымен берілген тапсырмасын орындау мақсатында)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модельдеу және болжамдау құралдарын жетілдіру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DSGE жалпы тепе-теңдік динамикалық-стохастикалық үлгісін жетілдіру бойынша ұсынысты жүзеге асыру және салааралық тепе-теңдікті (СТТ) бастапқыда қолданылған болжамдаудың қойылған алгоритмдерін жетілдіру үлгілері, үлгілеудің параметрлерін жаңарту және кеңейту жолымен, үлгілеудің ауыспалы көрсеткіштерін кеңейту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экономикасы үшін сыртқы тәуекелдер мен қауіптерді анықтай отырып, қазақстандық және әлемдік экономика, әлемдік қаржы жүйесі, әлемдік тауар нарықтары дамуының ағымдағы үрдістерін зерттеу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Қазақстан экономикасының күн сайынғы, апта сайынғы, ай сайынғы және тоқсан сайынғы мониторингін қамтамасыз ету, Қазақстан экономикасындағы қауіптерді жедел анықтауға, сондай-ақ Қазақстан экономикасына қауіптердің теріс әсері күшейген жағдайда нақты нұсқауларды дайындауға, әлемде және елде болып жатқан экономикалық жағдайларға ғылыми-негізделген бағалауды әзірлеу нақтылы ұсыныс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Бірыңғай экономикалық кеңістіктің қызмет ету жағдайындағы әлеуметтік-экономикалық саясаты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даму үрдістерін түсіну – БЭК әріптестік бойынша және тұрақсыздық кезеңіндегі экзогендік факторлардың макроэкономикалық қауіптерін есепке алу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ел және өңірлер бойынша 2020 жылға дейінгі ахуал болжамын құрып, өңірлердің демографиялық ахуалын, әлеуметтік-экономикалық жағдайын ескере отырып, кадрлар қажеттілігін айқындау әдістемесін әзірлеу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Қазақстанның экономикасына кадрлардың қажеттілігін айқындау және болжамдау Әдістемесін әзірлеу, оның ішінде кадрлар қажеттілігіне жыл сайынғы бағалау жүргізу болып табылады. Кадрлар қажеттілігін айқындау және болжамдау Әдістемесін әзірлеуде демографиялық жағдайды, аймақтардың әлеуметтік-экономикалық жағдайын ескереді, сонымен қатар елдер және аудандар бойынша түгел 2030 жылға дейін жағдайларды болжамдауды құрайды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асырылуын мониторингілеуді сараптамалық-талдамалық сүйемелдеу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тиімді пайдалануды, жоспарланған іс-шараларды орындауды, жоспарланған нысаналы индикаторларға қол жеткізуді зерттеу мен талдау үшін ақпаратты тұрақты жинау арқылы стратегиялық және бағдарламалық құжаттардың іске асырылуын талдау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жүргізу ережелеріне сәйкес Қазақстан Республикасының Заң жобаларына ғылыми экономикалық сараптаманы жүзеге асыру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жүйесін енгізу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жүйесін енгізу шеңберінде қазіргі уақытта әрекет ететін стратегиялық және бағдарламалық құжаттардың бағалануын, мемлекеттік қаржылық бақылауды, мемлекеттік органдар қызметінің жыл сайынғы бағалауын байланыстыру қажет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әлемнің ең дамыған 30 мемлекетінің қатарына кіруі жөнінде тұжырымдама әзірлеу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тақырыбы: 2050 жылға қарай Қазақстанның ең дамыған 30 мемлекет қатарына кіруді қамтамасыз ететін Концепцияны әзірлеу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2030 жылға дейінгі әлеуметтік дамуының жалпыұлттық тұжырымдамасы жобасы бойынша тұжырымдамаларды әзірлеу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әлеуметтік дамудың жалпыұлттық тұжырымдамасы әлеуметтік мемлекеттің қазақстандық моделі мен оның негізгі принциптері көрінісін, елдің әлеуметтік жаңғыруының стратегиялық бағыттарын, 2030 жылға дейінгі әлеуметтік сала дамуын көрсететін мақсатты индикаторларды және оларға жету бойынша стратегиялық әрекеттерді айқындау қажет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талдамалық орталық"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ДСҰ-ға кіруі шеңберінде келіссөздер позицияларын әзірлеген кезде консультациялық қолдау көрсету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ДСҰ-ға кіруі, барлық мәселелердің аясы бойынша талдамалық сүйемелдеу, атап айтқанда Қазақстанның ДСҰ-ға кіруі жөніндегі Жұмыс тобы Баяндамасының жобасын дайындау шеңберінде көпжақты сияқты екіжақты деңгейдегі келіссөздерді сүйемелдеу бойынша зерттеулер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 мен Бірыңғай экономикалық кеңістігінің құқықтық базасын дамыту бойынша ұсынымдар әзірлеу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мүдделерді ескере отырып КО мен БЭК шеңберіндегі құжаттардың жобаларын әзірлеу және мазмұндық жағынан толықтыру бойынша ұсынымдар әзірлеу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Кеден одағы мен Бірыңғай экономикалық кеңістік шеңберінде қабылданатын міндеттемелерді ескере отырып сауда-экономикалық ынтымақтастықты дамыту бойынша ұсыныстар мен ұсынымдар әзірлеу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 сияқты ТМД елдерімен Қазақстандық өнімді ілгерілетуге бағытталған еркін сауда аймақтарын құру бойынша келіссөздер барысында келіссөздер ұстанымын әзірлеу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және сауда саясатын, мемлекеттік жоспарлау мен басқару жүйесін қалыптастыру және дамыту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"Жұмылдыру дайындығы мен жұмылдыруды жетілдіру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Астана экономикалық форумын ұйымдастыру және өткізу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"Астана экономикалық форумын өткізуді қамтамасыз ету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әлеуметтік стандарттарды ендіру бойынша жалпы әдістемелік тәсілдерді анықтау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қоғамның заманауи әлеуметтік-экономикалық жаңғыртылуының мәтінінде мемлекеттік ең төменгі әлеуметтік стандарттарды кешенді зерттеу және ең төменгі әлеуметтік стандарттарды өндіру бойынша жалпы әдістемелік тәсілдерді, сондай-ақ азаматтардың ең төменгі әлеуметтік стандарттармен қамтамасыз етілу ережесі мен мөлшерлерін жете дайындау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"Қазақстан Республикасын әлеуметтік жаңғырту шеңберінде зерттеулер жүргізуді қамтамасыз ету"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"Дарынды балаларды оқыту және тәрбиелеу"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 үшін оқытушылар мен менеджерлердің біліктілігін арттыру бойынша көрсетілетін қызметтер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сарапшыларды тарта отырып, оқытушылар мен менеджерлердің біліктілігін арттыруды ұйымдастыру бойынша көрсетілетін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"Мемлекеттік білім беру ұйымдары кадрларының біліктілігін арттыру және оларды қайта даярлау"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қызметкерлерінің біліктілігін арттыру бойынша көрсетілетін қызметтер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ұлттық біліктілікті арттыру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"Мемлекеттік білім беру ұйымдары кадрларының біліктілігін арттыру және оларды қайта даярлау"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оларға қызмет көрсету және білім беру гранттары бойынша ауылдық квота шеңберінде білім алған Қазақстан Республикасы жоғары оқу орындары түлектерін ауылдық жерлерде жұмысқа орналастыруды қадағалауды жүзеге асыруды қамтамасыз ету қызметтері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және мемлекеттік студенттік кредиттерді қайтару, оларға қызмет көрсетуді ұсыну,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ұйымдарда жұмысқа орналастыруды, жас мамандардың қарызды еңбекпен өтеу бойынша міндеттерін орындауын қадағалаумен қамтамасыз ету қызметтері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"Білім беру кредиттерін қайтару бойынша сенім білдірілген өкілдің қызметіне ақы төлеу"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133 094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бағдарламалары мен жобаларын орындау бойынша қызмет көрсету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мәдени кешенінің қалыптасуы тұрғысынан ежелгі түріктердің монументалды және декоративті қолданбалы өнерін зерделеу; Түркі халықтары мен мемлекеттерінің тарихи-мәдени мұрасы және ықпалдасу процестері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"Ғылыми және (немесе) ғылыми-техникалық қызмет"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әдіснамасын жетілдіру жөнінде ғылыми-талдамалық жұмыстар жүргізу. ҰҒК мүшелеріне сыйақы төлеу, олардың іссапарлық шығыстарын өтеу, орындалған ғылыми жұмыстардың мониторингі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"Ғылыми және/немесе ғылыми-техникалық қызмет"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1 473 352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мен патенттер дерекқорын құру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трансферті ұйымдарының, инноваторлардың, ғалымдар мен басқа да мүдделі адамдардың 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"Ғылыми және/немесе ғылыми-техникалық қызмет"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 балықты өсірудің аквамәдени технологиясын әзірлеу және құрылғыларды дайындау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"Ғылыми және/немесе ғылыми-техникалық қызмет"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қаласындағы мамандарды даярлау, қайта даярлау және біліктілігін арттыру өңіраралық кәсіби орталығының (колледж) қызметін қамтамасыз ету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мамандарды даярлау, қайта даярлау және біліктілігін арттыру өңіраралық кәсіби орталығында (колледж) оқу-өндірістік үдерісті ұйымдастыру қызметтерін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"Кәсіпқор" холдингі" АҚ қызметін қамтамасыз ету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Foundation бағдарламасы бойынша оқуды енгізу және ұйымдастыру қызметтері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мамандарды даярлау, қайта даярлау және біліктілігін арттыру өңіраралық кәсіби орталығында (колледж) Foundation бағдарламасы бойынша студенттерді оқыту және енгізілетін эксперименталдық білім беру бағдарламалары бойынша қазақстандық оқытушыларды оқытуға даярлау қызметтері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"Кәсіпқор" холдингі" АҚ қызметін қамтамасыз ету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қызметтері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сарапшыларды тарту арқылы "Кәсіпқор" холдингінің білім беру ұйымдарына арналған білім беру бағдарламаларын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"Кәсіпқор" холдингі" АҚ қызметін қамтамасыз ету жөніндегі қызметтер"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"Назарбаев университеті" ДББҰ-да жоғары және жоғары оқу орнынан кейінгі білімі бар мамандарды даярлау қызметтері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жоғары және жоғары оқу орнынан кейінгі білімі бар мамандарды даярлау қызметтерін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"Назарбаев университеті" ДББҰ-да жоғары және жоғары оқу орнынан кейінгі білімі бар мамандарды даярлау қызметтері"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9 323 443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қызметтерін ұсынуы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"Мемлекеттік білім беру жинақтау жүйесі операторының қызметтеріне ақы төлеу"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саласында халықаралық стандарттарды енгізу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орталық"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"Аурухананы басқару саласындағы халықаралық стандарттарды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медициналық техниканы лизингі мен жеткізуді ұйымдастыру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лизинг шарты бойынша әрі қарай беру мақсатында медициналық техниканы сатып алуды және жеткізуді ұйымдастыру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"КазМедТех"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"Аурухананы басқару саласындағы халықаралық стандарттарды енгізу"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бойынша инвестициялық негіздемелер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бойынша инвестициялық негіздемелер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Суарнажоба"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"Қатты тұрмыстық қалдықтар бойынша инвестициялық негіздемелер әзірлеу"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мерекелерге арналған іс-шараларды және салтанатты концерттерді өткізу; Қазақстан халқы Ассамблеясына арналған салтанатты концертті өткізу; Елбасының шетел делегацияларымен ресми кездесулер шеңберінде концерттік іс-шараларды өткізу; Қазақстанда және шетелдерде мәдениет күндерін өткізу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"Әлеуметтік маңызы бар және мәдени іс-шаралар өткізу"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Bnews.kz интернет–порталы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әлеуметтік-экономикалық және қоғамдық-саяси өмірін жария ету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Baq.kz интернет–порталы арқылы мемлекеттік ақпараттық саясатты жүргізу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Қазақтілді БАҚ-ты Интернетте кеңінен таныту, мемлекеттік тілді дамыту, контентті ұлғайту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 сайтын сүйемелдеу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жұмысы туралы халықты ақпараттандыру деңгейін көтеру үшін ҚР Премьер-Министр жұмыстарын Интернетте көрсету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БАҚ-ты Интернетке көшіру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Интернет – БАҚ-ты дамыту, Мемлекеттің оң имиджін жоғарылату мақсатында Орталық Азия және халықаралық ақпараттық кеңістігінде қазақстандық БАҚ-тың қатысуын күшейту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порталдар арқылы жағымды ақпараттық орта қалыптастыруға мемлекеттің Интернетке кіру деңгейін жоғарылату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мультимедиалық контентін жинақтау, Қазақстандық интернет телевизиясын және радионы қалыптастыру, портал қатысушыларына мультимедиалық хостинг қызметін көрсету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El.kz әлеуметтік желі арқылы мемлекеттік тілді Интернетте дамыту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тілдес және бүкіл әлем жастар үшін Интернет ресурстарды дамыту, жастардың қоғамдық пікірлерін басқару, біліктілік, мәдени деңгейін, патриоттықты жоғарылату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Контенттік сүйемелдеуді талдау және мемлекеттік органдардың ресми Интернет ресурстарын жоғарылату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туралы ақпараттарға қол жетімділіктің ағымдағы деңгейінің сандық және сапалық мінездемелерін анықтау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Казнетті статистикалық талдау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бағыттардың дамыту бағыттарын, ынталандыру нүктелері мен аудиторияны бағалау және олардың қажеттілігін анықтау үшін қазіргі кездегі Казнеттің дамуын зерттеу, жақын арадағы жылдарда Қазақстандық интернет сегментін дамытуын жоспарлау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әлеуметтік-саяси ықпалын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Казнет ресурстарына ақпараттық бақылау жүргізу, интернеттің Казнет пайдаланушыларына әсерін бағалауды ұсыну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порталды контенттік сүйемелдеу және контенттік аударма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Казнеттегі пайдаланушылардың санын көбейту, Қазақстанда кітап базасын құру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"Казконтент"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шығару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 (жалғасы бар фильмдерді шығару)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"Ұлттық фильмдер шығару"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фильмдерді басқа тілдерге аудару, сценарий қорын қалыптастыру, үздіксіз кинотехнологиялық процесті қамтамасыз ету, ұлттық фильмдерді сақтау, ұлттық фильмдерді тарату және тираждау бойынша қызметтер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аудару, мемлекеттік фильм қорын құру және сақтау, фильмдердің прокатын ұйымдастыру, фильмдерді тарату және тираждау барысында фильм меншігінің құқығын сақтауды және фильм иесінің басқа да құқықтарын ұстануды қамтамасыз 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"Ұлттық фильмдер шығару"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"Ел Арна", "KazakhTV", "Білім", "24KZ" телеарналары арқылы мемлекеттік ақпараттық саясатты жүргізу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Агенттігі" 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12 103 072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"Мәдениет", "Олимп", "Первый канал Евразия", облыстық телеарналары, "Қазақ радиосы", "Шалқар" радиосы, "Астана" радиосы, "Классика" радиосы арқылы мемлекеттік ақпараттық саясатты жүргізу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15 870 866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ҰФ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"Мир" Мемлекетаралық телерадиокомпаниясының Ұлттық филиалы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 арқылы транспондерлерді жалға алу және мемлекеттік және мемлекеттік емес теле-, радио арналарды тарату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спутниктік телерадио желісі арқылы теле-, радио арналарды тарату үшін спутниктік ресурстарды жалға беру бойынша қызмет көрсету, спутниктік ресурстарды жалға беру және мемлекеттік және мемлекеттік емес теле-, радио арналарды тегін спутникті желідегі телерадиотарату пакеті құрамында тарату бойынша қызмет көрсету, теле-, радио арналарды цифрлы эфирліқ желіде тарату бойынша қызмет көрсету және цифрлы эфирліқ таратуды енгізу бойынша ағымдағы шығындарды төлеу. Теле-, радио арналарды цифрліқ желіде және ұқсас желіде эфирліқ тарату үшін "Kazsat-2" спутнигінде спутниктік ресурстарды резервтеу. HD форматында теле-, радио арналарды тарату үшін спутниктік ресурстарды жалға беру бойынша қызмет көрсету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және "Мысль", "Ақиқат", "Үркер" журналдары арқылы мемлекеттік ақпараттық саясатты жүргізу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ақпараттық саясатты жүргізу"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бұзушылықтарға зерттеулер жүргізу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атқарылуына сыртқы бақылауды тиімді жүзеге асыру мақсатында, сондай-ақ 004 "Қаржылық бұзушылықтарды зерттеу" республикалық бюджеттік бағдарлама бойынша бюджеттік қаражаттарды нысаналыға сай емес, негізсіз және тиімсіз пайдалануды анықтау және алдын алу бойынша пәрменді шаралар қабылдау үшін жыл сайын қаржылық бұзушылықтардың алдын алу бойынша зерттеулік жұмыстарды жүргізуге қаражаттар қарастырылады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"Қаржылық бұзушылықтарды зерттеу"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168 224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 жүйесін құру және дамыту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Қазақстан Республикасы ақпарат жүйесін құру және дамыту Статистика агенттігі бойынша қызметтер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агенттігінің ақпараттық есептеуіш орталығы" республикалық мемлекеттік кәсіпорны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"е-Статистика" интеграцияланған ақпарат жүйесін құру және дамыту"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