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d1d" w14:textId="24e2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Алакөл ауданында Ми-8Т тiкұшағының құлауы салдарынан болған топтық жазатайым оқиғаның себептерiн тексеру жөнiнде үкiметтiк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наурыздағы № 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24 қарашада Алматы облысының Алакөл ауданында Ми-8Т тiкұшағының құлауы салдарынан болған топтық жазатайым оқиғаның себептерiн тексеру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Алматы облысының Алакөл ауданында Ми-8Т тiкұшағының құлауы салдарынан болған топтық жазатайым оқиғаның себептерiн тексеру жөнiндегі үкiметтiк комиссия (бұдан әрi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кiрiсiп, тiкұшақтың құлау себептерiн жан-жақты тексерудi қамтамасыз етсiн, қаза тапқандардың отбасыларына көмек көрсету жөнiнде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А.Ғ. Бектұров тiкұшақтың құлауы салдарынан болған топтық жазатайым оқиғаның себептерiн тексеру нәтижелерi мен қаза тапқандардың отбасыларына көмек көрсету жөнiнде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Алакөл ауданында Ми-8Т тiкұшағының құлауы</w:t>
      </w:r>
      <w:r>
        <w:br/>
      </w:r>
      <w:r>
        <w:rPr>
          <w:rFonts w:ascii="Times New Roman"/>
          <w:b/>
          <w:i w:val="false"/>
          <w:color w:val="000000"/>
        </w:rPr>
        <w:t>
салдарынан болған топтық жазатайым оқиғаның себептерiн тексеру</w:t>
      </w:r>
      <w:r>
        <w:br/>
      </w:r>
      <w:r>
        <w:rPr>
          <w:rFonts w:ascii="Times New Roman"/>
          <w:b/>
          <w:i w:val="false"/>
          <w:color w:val="000000"/>
        </w:rPr>
        <w:t>
жөнiндегi үкiметтiк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Әлібаев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Айтжанұлы         халықты әлеуметтiк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Бақылау және әлеуметтiк қорғау комитетiнің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бастығы – мемлекеттiк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инспекторы,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                      - Алматы облысының жұмылдыру даярлығы,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Коминтернович         азаматтық қорғаныс, авариялар мен дүлей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апаттардың алдын алуды және жоюды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басқармасының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қорғаныс бригадасының басқарма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Аққұлов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Тыныстанұлы         коммуникация министрлiгiнiң авиациялық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оқиғалар мен оқыс оқиғаларды тексеру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Қабылов 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Мират Өтегенұлы            министрлiгiнің Алматы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төтенше жағдайлар департаментi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орынбасары, полковник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Арғынбаев                - Қазақстан Республикасы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Мұхалиұлы         министрлiгi Көліктегі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полиция полковнигі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Машралиев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Ибінұлы            акционерлік қоғамының Еңбекті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ортаны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Қырғызбаев               - «ҚазТрансОйл» акционерлік қоғамы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Исатайұлы            директорының қауіпсіздік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Малыгин                  - «ҚазТрансОйл»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Михайлович      Еңбекті қорғау және өндірістік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 - «ҚазТрансОйл» акционерлік қоғамы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Серікқалиұлы         филиалының Үшаралдағы мұнай құбыры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 жұмыскерлерінің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Әбділдинов               - «Қазақстан-Қытай құбыры»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Темірболатұлы     шектеулі серіктестігінің Еңбекті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қоршаған ортаны қорғау,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Қуанбаев                 - «Қазақстан-Қытай құбыры»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Жамбылұлы           шектеулі серіктестігі жұмыскерлерінің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Күшқалиева               - «Евро-Азия Эйр» авиакомпаниясы»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Индербайқызы      акционерлік қоғамының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Старков                  - «Евро-Азия Эйр» авиакомпаниясы»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 акционерлік қоғамының кәсiподақтар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