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fd81" w14:textId="78af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және заңды тұлғаларға көрсетілетін мемлекеттік қызметтердің тізілімін бекіту туралы" Қазақстан Республикасы Үкіметінің 2010 жылғы 20 шілдедегі № 745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27 наурыздағы № 283 қаулысы. Күші жойылды - Қазақстан Республикасы Үкіметінің 2013 жылғы 18 қыркүйектегі № 983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18.09.2013 </w:t>
      </w:r>
      <w:r>
        <w:rPr>
          <w:rFonts w:ascii="Times New Roman"/>
          <w:b w:val="false"/>
          <w:i w:val="false"/>
          <w:color w:val="ff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«Жеке және заңды тұлғаларға көрсетілетін мемлекеттік қызметтердің тізілімін бекіту туралы» Қазақстан Республикасы Үкіметінің 2010 жылғы 20 шілдедегі №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44, 401-құжат)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жеке және заңды тұлғаларға көрсетiлетiн мемлекеттiк қызметтердiң </w:t>
      </w:r>
      <w:r>
        <w:rPr>
          <w:rFonts w:ascii="Times New Roman"/>
          <w:b w:val="false"/>
          <w:i w:val="false"/>
          <w:color w:val="000000"/>
          <w:sz w:val="28"/>
        </w:rPr>
        <w:t>тiзiлiмi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255-1, 353-1, 353-2, 353-3, 353-4, 353-5 және 472-1-жолдармен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3973"/>
        <w:gridCol w:w="1333"/>
        <w:gridCol w:w="1333"/>
        <w:gridCol w:w="1093"/>
        <w:gridCol w:w="2053"/>
        <w:gridCol w:w="157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255-1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одағының аумағы шегінде Қазақстан Республикасының Мемлекеттік шекарасы арқылы геологиялық ақпаратты әкетуге арналған рұқсат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ИЖТМ-ның аумақтық бөлімшелері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түрінде (рұқсат)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3973"/>
        <w:gridCol w:w="1333"/>
        <w:gridCol w:w="1333"/>
        <w:gridCol w:w="1093"/>
        <w:gridCol w:w="2053"/>
        <w:gridCol w:w="157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Преференциялық және преференциялық емес режимдерді қолдану кезінде тауардың шыққан елін айқындауға қатысты алдын ала шешімдер қабылдау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Қаржыминінің Кедендік бақылау комитеті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түрінде (шешім)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353-2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Тауарларды жіктеу жөнінде алдын ала шешімдер қабылдау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Қаржыминінің Кедендік бақылау комитеті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түрінде (шешім)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353-3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баждардың, салықтардың және кедендік алымдардың артық (қате) төленген сомаларының болуын растау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бақылау және Кеден департаменттері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түрінде (растау)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353-4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баждар, салықтар, кедендік алымдар мен өсімпұлдар бойынша есептеулерді салыстыру актісін беру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Кедендік бақылау және Кеден департаменттері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түрінде (салыстыру актісі)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353-5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Тауарды құрастырылмаған немесе жиналмаған түрде, оның ішінде белгіленген уақыт кезеңі ішінде әртүрлі партиялармен әкелу көзделген жинақталмаған немесе аяқталмаған түрде жіктеу туралы шешімді беру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Қаржыминінің Кедендік бақылау комитеті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түрінде (шешім)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3973"/>
        <w:gridCol w:w="1333"/>
        <w:gridCol w:w="1333"/>
        <w:gridCol w:w="1093"/>
        <w:gridCol w:w="2053"/>
        <w:gridCol w:w="157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472-1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Жарылыс жұмыстарын немесе жарылыс материалдарымен жұмыс жүргізуге рұқсат беру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ТЖМ-ның аумақтық бөлімшелері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 түрінде (рұқсат)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