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519" w14:textId="3d99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әкімшілендірудің кейбір мәселелері туралы" Қазақстан Республикасы Үкіметінің 2011 жылғы 31 қазандағы № 1247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наурыздағы № 280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«Салықтық әкімшілендірудің кейбір мәселелері туралы» Қазақстан Республикасы Үкіметінің 2011 жылғы 31 қазандағы № 1247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59, 846-құжат)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2008 жылғы 10 желтоқсандағы Қазақстан Республикасы Кодексінің (Салық кодексі) 569-бабының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571-бабының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576-бабының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 </w:t>
      </w:r>
      <w:r>
        <w:rPr>
          <w:rFonts w:ascii="Times New Roman"/>
          <w:b w:val="false"/>
          <w:i w:val="false"/>
          <w:color w:val="000000"/>
          <w:sz w:val="28"/>
        </w:rPr>
        <w:t>650-бабының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