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b402c" w14:textId="3ab40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"Сауықтыру жөніндегі кеңес құру туралы" Қазақстан Республикасы Үкіметінің 2011 жылғы 17 маусымдағы № 660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26 наурыздағы № 275 қаулысы. Күші жойылды - Қазақстан Республикасы Үкіметінің 2014 жылғы 10 қарашадағы № 1182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2014.11.10 </w:t>
      </w:r>
      <w:r>
        <w:rPr>
          <w:rFonts w:ascii="Times New Roman"/>
          <w:b w:val="false"/>
          <w:i w:val="false"/>
          <w:color w:val="ff0000"/>
          <w:sz w:val="28"/>
        </w:rPr>
        <w:t>№ 1182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ж.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«Сауықтыру жөніндегі кеңес құру туралы» Қазақстан Республикасы Үкіметінің 2011 жылғы 17 маусымдағы № 660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Сауықтыру жөніндегі кеңестің 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Құл-Мұхаммед            - Қазақстан Республикасының 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 Абрарұлы           ақпарат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Қожағапанов             - Қазақстан Республикасы Спорт және дене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Тоқтарханұлы        шынықтыру істері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Қуандықов               - Қазақстан Республикасы Бәсекелестікті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Болатбек Баянұлы          қорғау агенттігінің (Монополияға қарсы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агенттік)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Өскенбаев               - Қазақстан Республикасының Өңірлік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Қайырбек Айтбайұлы        бірінші вице-министрі;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«Досаев                 - Қазақстан Республикасының Экономикалық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Ерболат Асқарұлы          және сауда министрі»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«Досаев                 - Қазақстан Республикасының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Ерболат Асқарбекұлы       бюджеттік жоспарлау министрі»;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құрамнан: Дархан Қамзабекұлы Мыңбай, Талғат Амангелдіұлы Ермегияев, Серік Кеңесұлы Нокин және Ғабидолла Рахматоллаұлы Әбдірахымов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