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ca6" w14:textId="5dc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 тізбесін бекіту туралы" Қазақстан Республикасы Үкіметінің 2004 жылғы 27 ақпандағы № 238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наурыздағы № 258 қаулысы. Күші жойылды - Қазақстан Республикасы Үкіметінің 2013 жылғы 9 шілдедегі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 тізбесін бекіту туралы» Қазақстан Республикасы Үкіметінің 2004 жылғы 27 ақпандағы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10, 128-құжат)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шекарасы арқылы автомобиль өткізу пункттерінің және Қазақстан Республикасының аумағындағы стационарлық көліктік бақылау посттарының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Республикасының аумағындағы стационарлық көліктік бақылау посттары.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619"/>
        <w:gridCol w:w="2827"/>
        <w:gridCol w:w="6158"/>
      </w:tblGrid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Посттың атауы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немесе қаланың атауы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атауы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- Петропавл, 253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Өскемен, 270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- Шымкент, 965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- Ақтөбе, 618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- Майқапшағай, 757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- Атырау, 126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1066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426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шекарасы (Екатеринбургке) - Алматы, 422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10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- Құлсары - Бейнеу - Сай - Өтес - Шетпе - Жетібай - Ақтау порты, 844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- Павлодар - Успенка - Ресей Федерациясының шекарасы, 1364 км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 - Новосибирск, 496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Баба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- Ташкент, 594 км</w:t>
            </w:r>
          </w:p>
        </w:tc>
      </w:tr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- Алматы, 1281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