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141e" w14:textId="a2e1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лицензиялау саласындағы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6 наурыздағы № 223 қаулысы. Күші жойылды - Қазақстан Республикасы Үкіметінің 2015 жылғы 27 шілдедегі № 589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Республикасының Заңы 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жедел іздестіру іс-шараларын жүргізуге арналған арнайы техникалық құралдарды әзірлеу, өндіру, жөндеу және өткізу жөніндегі қызметті жүзеге асыру үшін </w:t>
      </w:r>
      <w:r>
        <w:rPr>
          <w:rFonts w:ascii="Times New Roman"/>
          <w:b w:val="false"/>
          <w:i w:val="false"/>
          <w:color w:val="000000"/>
          <w:sz w:val="28"/>
        </w:rPr>
        <w:t>біліктілік талаптары</w:t>
      </w:r>
      <w:r>
        <w:rPr>
          <w:rFonts w:ascii="Times New Roman"/>
          <w:b w:val="false"/>
          <w:i w:val="false"/>
          <w:color w:val="000000"/>
          <w:sz w:val="28"/>
        </w:rPr>
        <w:t xml:space="preserve"> және оларға сәйкестікті растайтын құжаттар тізбесі;</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құралдарын әзірлеу және өткізу (оның ішінде өзге де беру) жөніндегі қызметті жүзеге асыру үшін </w:t>
      </w:r>
      <w:r>
        <w:rPr>
          <w:rFonts w:ascii="Times New Roman"/>
          <w:b w:val="false"/>
          <w:i w:val="false"/>
          <w:color w:val="000000"/>
          <w:sz w:val="28"/>
        </w:rPr>
        <w:t>біліктілік талаптары</w:t>
      </w:r>
      <w:r>
        <w:rPr>
          <w:rFonts w:ascii="Times New Roman"/>
          <w:b w:val="false"/>
          <w:i w:val="false"/>
          <w:color w:val="000000"/>
          <w:sz w:val="28"/>
        </w:rPr>
        <w:t xml:space="preserve"> және оларға сәйкестікті растайтын құжаттар тізбесі;</w:t>
      </w:r>
      <w:r>
        <w:br/>
      </w:r>
      <w:r>
        <w:rPr>
          <w:rFonts w:ascii="Times New Roman"/>
          <w:b w:val="false"/>
          <w:i w:val="false"/>
          <w:color w:val="000000"/>
          <w:sz w:val="28"/>
        </w:rPr>
        <w:t>
</w:t>
      </w:r>
      <w:r>
        <w:rPr>
          <w:rFonts w:ascii="Times New Roman"/>
          <w:b w:val="false"/>
          <w:i w:val="false"/>
          <w:color w:val="000000"/>
          <w:sz w:val="28"/>
        </w:rPr>
        <w:t>
      3) ақпараттың таралып кетуіне жол беретін техникалық арналарды және жедел іздестіру іс-шараларын жүргізуге арналған арнайы техникалық құралдарды анықтау бойынша қызмет көрсету жөніндегі қызметті жүзеге асыру үшін </w:t>
      </w:r>
      <w:r>
        <w:rPr>
          <w:rFonts w:ascii="Times New Roman"/>
          <w:b w:val="false"/>
          <w:i w:val="false"/>
          <w:color w:val="000000"/>
          <w:sz w:val="28"/>
        </w:rPr>
        <w:t>біліктілік талаптары</w:t>
      </w:r>
      <w:r>
        <w:rPr>
          <w:rFonts w:ascii="Times New Roman"/>
          <w:b w:val="false"/>
          <w:i w:val="false"/>
          <w:color w:val="000000"/>
          <w:sz w:val="28"/>
        </w:rPr>
        <w:t xml:space="preserve"> және оларға сәйкестікті растайтын құжаттар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1) жедел іздестіру іс-шараларын жүргізуге арналған арнайы техникалық құралдарды әзірлеу, өндіру, жөндеу және өткізу жөніндегі;</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құралдарын әзірлеу және өткізу (оның ішінде өзге де беру) жөніндегі;</w:t>
      </w:r>
      <w:r>
        <w:br/>
      </w:r>
      <w:r>
        <w:rPr>
          <w:rFonts w:ascii="Times New Roman"/>
          <w:b w:val="false"/>
          <w:i w:val="false"/>
          <w:color w:val="000000"/>
          <w:sz w:val="28"/>
        </w:rPr>
        <w:t>
</w:t>
      </w:r>
      <w:r>
        <w:rPr>
          <w:rFonts w:ascii="Times New Roman"/>
          <w:b w:val="false"/>
          <w:i w:val="false"/>
          <w:color w:val="000000"/>
          <w:sz w:val="28"/>
        </w:rPr>
        <w:t>
      3) ақпараттың таралып кетуіне жол беретін техникалық арналарды және жедел іздестіру іс-шараларын жүргізуге арналған арнайы техникалық құралдарды анықтау бойынша қызмет көрсету жөніндегі қызметті жүзеге асыру бойынша лицензиар болып белгіленсін.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223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Жедел іздестіру іс-шараларын жүргізуге арналған арнайы</w:t>
      </w:r>
      <w:r>
        <w:br/>
      </w:r>
      <w:r>
        <w:rPr>
          <w:rFonts w:ascii="Times New Roman"/>
          <w:b/>
          <w:i w:val="false"/>
          <w:color w:val="000000"/>
        </w:rPr>
        <w:t>
техникалық құралдарды әзірлеу, өндіру, жөндеу және өткізу</w:t>
      </w:r>
      <w:r>
        <w:br/>
      </w:r>
      <w:r>
        <w:rPr>
          <w:rFonts w:ascii="Times New Roman"/>
          <w:b/>
          <w:i w:val="false"/>
          <w:color w:val="000000"/>
        </w:rPr>
        <w:t>
жөніндегі қызметті жүзеге асыру үшін біліктілік талаптары және</w:t>
      </w:r>
      <w:r>
        <w:br/>
      </w:r>
      <w:r>
        <w:rPr>
          <w:rFonts w:ascii="Times New Roman"/>
          <w:b/>
          <w:i w:val="false"/>
          <w:color w:val="000000"/>
        </w:rPr>
        <w:t>
оларға сәйкестікті растайтын</w:t>
      </w:r>
      <w:r>
        <w:br/>
      </w:r>
      <w:r>
        <w:rPr>
          <w:rFonts w:ascii="Times New Roman"/>
          <w:b/>
          <w:i w:val="false"/>
          <w:color w:val="000000"/>
        </w:rPr>
        <w:t>
құжаттар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493"/>
        <w:gridCol w:w="3913"/>
        <w:gridCol w:w="35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 растайтын құжаттар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АТҚ-ны әзірлеу және өндіру бойынша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немесе жеке тұлға мәртебесі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 және берілген күні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пайдаланыла отырып тексеріледі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білімі бар маман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 және біліктілігін, дипломның нөмірі мен күнін, берілген орнын, оқу орнының атауын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сынағының нәтижелері бойынша жүзеге асырылатын мәлімделген тұлғалардың білім деңгейін бағалау. АТҚ-ны әзірлеу, өндіру, жөндеу және өткізу бойынша біліктілік сынақтарын тапсыруға арналған сұрақтар тізбесін лицензиар белгілейді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қызмет түрі бойынша Қазақстан Республикасының мемлекеттік құпияларын құрайтын мәліметтер мен жұмыс жүргізуге Қазақстан Республикасының ұлттық қауіпсіздік органдарының рұқсаты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беретін рұқсатының болуын растайтын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ең аз техникалық құралдар мен бақылау-өлшеу жабдықтары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растайтын құжаттарымен бірге техникалық құралдар мен бақылау-өлшеу жабдықтарының бар-жоғы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бөлінген өндірістік үй-жай (меншік құқығы немесе өзге заңды негіз болған кезде)</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немесе өзге заңды негізді растайтын құжаттардың болуы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Әзірленетін және өндірілген АТҚ-ны сақтауға арналған арнайы бөлінген үй-жай (меншік құқығы немесе өзге заңды негіз болған кезде).</w:t>
            </w:r>
            <w:r>
              <w:br/>
            </w:r>
            <w:r>
              <w:rPr>
                <w:rFonts w:ascii="Times New Roman"/>
                <w:b w:val="false"/>
                <w:i w:val="false"/>
                <w:color w:val="000000"/>
                <w:sz w:val="20"/>
              </w:rPr>
              <w:t>
</w:t>
            </w:r>
            <w:r>
              <w:rPr>
                <w:rFonts w:ascii="Times New Roman"/>
                <w:b w:val="false"/>
                <w:i w:val="false"/>
                <w:color w:val="000000"/>
                <w:sz w:val="20"/>
              </w:rPr>
              <w:t>Бұл ретте үй-жай:</w:t>
            </w:r>
            <w:r>
              <w:br/>
            </w:r>
            <w:r>
              <w:rPr>
                <w:rFonts w:ascii="Times New Roman"/>
                <w:b w:val="false"/>
                <w:i w:val="false"/>
                <w:color w:val="000000"/>
                <w:sz w:val="20"/>
              </w:rPr>
              <w:t>
</w:t>
            </w:r>
            <w:r>
              <w:rPr>
                <w:rFonts w:ascii="Times New Roman"/>
                <w:b w:val="false"/>
                <w:i w:val="false"/>
                <w:color w:val="000000"/>
                <w:sz w:val="20"/>
              </w:rPr>
              <w:t>1) терезелері темір тормен (егер үй-жай алғашқы немесе соңғы қабаттарда орналасса);</w:t>
            </w:r>
            <w:r>
              <w:br/>
            </w:r>
            <w:r>
              <w:rPr>
                <w:rFonts w:ascii="Times New Roman"/>
                <w:b w:val="false"/>
                <w:i w:val="false"/>
                <w:color w:val="000000"/>
                <w:sz w:val="20"/>
              </w:rPr>
              <w:t>
</w:t>
            </w:r>
            <w:r>
              <w:rPr>
                <w:rFonts w:ascii="Times New Roman"/>
                <w:b w:val="false"/>
                <w:i w:val="false"/>
                <w:color w:val="000000"/>
                <w:sz w:val="20"/>
              </w:rPr>
              <w:t>2) автоматтандырылған күзет және өрттен қорғау сигнализациясы жүйелерімен;</w:t>
            </w:r>
            <w:r>
              <w:br/>
            </w:r>
            <w:r>
              <w:rPr>
                <w:rFonts w:ascii="Times New Roman"/>
                <w:b w:val="false"/>
                <w:i w:val="false"/>
                <w:color w:val="000000"/>
                <w:sz w:val="20"/>
              </w:rPr>
              <w:t>
</w:t>
            </w:r>
            <w:r>
              <w:rPr>
                <w:rFonts w:ascii="Times New Roman"/>
                <w:b w:val="false"/>
                <w:i w:val="false"/>
                <w:color w:val="000000"/>
                <w:sz w:val="20"/>
              </w:rPr>
              <w:t>3) құлыпталатын және мөрленетін темір есіктермен;</w:t>
            </w:r>
            <w:r>
              <w:br/>
            </w:r>
            <w:r>
              <w:rPr>
                <w:rFonts w:ascii="Times New Roman"/>
                <w:b w:val="false"/>
                <w:i w:val="false"/>
                <w:color w:val="000000"/>
                <w:sz w:val="20"/>
              </w:rPr>
              <w:t>
</w:t>
            </w:r>
            <w:r>
              <w:rPr>
                <w:rFonts w:ascii="Times New Roman"/>
                <w:b w:val="false"/>
                <w:i w:val="false"/>
                <w:color w:val="000000"/>
                <w:sz w:val="20"/>
              </w:rPr>
              <w:t>4) мөрленетін кемінде бір темір шкафпен жабдықталуы тиіс</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немесе өзге заңды негізді, сондай-ақ тиісті қызметтерді көрсету туралы мамандандырылған ұйым(дар)мен шартты растайтын құжаттардың болуы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w:t>
            </w:r>
            <w:r>
              <w:br/>
            </w:r>
            <w:r>
              <w:rPr>
                <w:rFonts w:ascii="Times New Roman"/>
                <w:b w:val="false"/>
                <w:i w:val="false"/>
                <w:color w:val="000000"/>
                <w:sz w:val="20"/>
              </w:rPr>
              <w:t>
</w:t>
            </w:r>
            <w:r>
              <w:rPr>
                <w:rFonts w:ascii="Times New Roman"/>
                <w:b w:val="false"/>
                <w:i w:val="false"/>
                <w:color w:val="000000"/>
                <w:sz w:val="20"/>
              </w:rPr>
              <w:t xml:space="preserve">1)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әзірленген және өндірілген АТҚ-ны есепке алу журналының болуы;</w:t>
            </w:r>
            <w:r>
              <w:br/>
            </w:r>
            <w:r>
              <w:rPr>
                <w:rFonts w:ascii="Times New Roman"/>
                <w:b w:val="false"/>
                <w:i w:val="false"/>
                <w:color w:val="000000"/>
                <w:sz w:val="20"/>
              </w:rPr>
              <w:t>
</w:t>
            </w:r>
            <w:r>
              <w:rPr>
                <w:rFonts w:ascii="Times New Roman"/>
                <w:b w:val="false"/>
                <w:i w:val="false"/>
                <w:color w:val="000000"/>
                <w:sz w:val="20"/>
              </w:rPr>
              <w:t xml:space="preserve">2)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әзірленген және өндірілген АТҚ туралы жарты жылда бір рет есептілік ұсыну;</w:t>
            </w:r>
            <w:r>
              <w:br/>
            </w:r>
            <w:r>
              <w:rPr>
                <w:rFonts w:ascii="Times New Roman"/>
                <w:b w:val="false"/>
                <w:i w:val="false"/>
                <w:color w:val="000000"/>
                <w:sz w:val="20"/>
              </w:rPr>
              <w:t>
</w:t>
            </w:r>
            <w:r>
              <w:rPr>
                <w:rFonts w:ascii="Times New Roman"/>
                <w:b w:val="false"/>
                <w:i w:val="false"/>
                <w:color w:val="000000"/>
                <w:sz w:val="20"/>
              </w:rPr>
              <w:t>3) мынадай жағдайларда АТҚ-ны әзірлеуді жүзеге асыру:</w:t>
            </w:r>
            <w:r>
              <w:br/>
            </w:r>
            <w:r>
              <w:rPr>
                <w:rFonts w:ascii="Times New Roman"/>
                <w:b w:val="false"/>
                <w:i w:val="false"/>
                <w:color w:val="000000"/>
                <w:sz w:val="20"/>
              </w:rPr>
              <w:t>
</w:t>
            </w:r>
            <w:r>
              <w:rPr>
                <w:rFonts w:ascii="Times New Roman"/>
                <w:b w:val="false"/>
                <w:i w:val="false"/>
                <w:color w:val="000000"/>
                <w:sz w:val="20"/>
              </w:rPr>
              <w:t>- АТҚ-ны әзірлеуге жасалатын келісімшарттар (шарттар) жобалары туралы лицензиарды алдын ала хабардар ету;</w:t>
            </w:r>
            <w:r>
              <w:br/>
            </w:r>
            <w:r>
              <w:rPr>
                <w:rFonts w:ascii="Times New Roman"/>
                <w:b w:val="false"/>
                <w:i w:val="false"/>
                <w:color w:val="000000"/>
                <w:sz w:val="20"/>
              </w:rPr>
              <w:t>
</w:t>
            </w:r>
            <w:r>
              <w:rPr>
                <w:rFonts w:ascii="Times New Roman"/>
                <w:b w:val="false"/>
                <w:i w:val="false"/>
                <w:color w:val="000000"/>
                <w:sz w:val="20"/>
              </w:rPr>
              <w:t>- жедел іздестіру қызметін жүзеге асыратын орган бекіткен және лицензиармен келісілген АТҚ-ны әзірлеуге техникалық тапсырманың болуы;</w:t>
            </w:r>
            <w:r>
              <w:br/>
            </w:r>
            <w:r>
              <w:rPr>
                <w:rFonts w:ascii="Times New Roman"/>
                <w:b w:val="false"/>
                <w:i w:val="false"/>
                <w:color w:val="000000"/>
                <w:sz w:val="20"/>
              </w:rPr>
              <w:t>
</w:t>
            </w:r>
            <w:r>
              <w:rPr>
                <w:rFonts w:ascii="Times New Roman"/>
                <w:b w:val="false"/>
                <w:i w:val="false"/>
                <w:color w:val="000000"/>
                <w:sz w:val="20"/>
              </w:rPr>
              <w:t>- лицензиарға әзірленген АТҚ-ның үлгісін ғылыми-техникалық сараптама жүргізу үшін ұсыну;</w:t>
            </w:r>
            <w:r>
              <w:br/>
            </w:r>
            <w:r>
              <w:rPr>
                <w:rFonts w:ascii="Times New Roman"/>
                <w:b w:val="false"/>
                <w:i w:val="false"/>
                <w:color w:val="000000"/>
                <w:sz w:val="20"/>
              </w:rPr>
              <w:t>
</w:t>
            </w:r>
            <w:r>
              <w:rPr>
                <w:rFonts w:ascii="Times New Roman"/>
                <w:b w:val="false"/>
                <w:i w:val="false"/>
                <w:color w:val="000000"/>
                <w:sz w:val="20"/>
              </w:rPr>
              <w:t>4) АТҚ-ның өндірісін мынадай шарттарда жүзеге асыру:</w:t>
            </w:r>
            <w:r>
              <w:br/>
            </w:r>
            <w:r>
              <w:rPr>
                <w:rFonts w:ascii="Times New Roman"/>
                <w:b w:val="false"/>
                <w:i w:val="false"/>
                <w:color w:val="000000"/>
                <w:sz w:val="20"/>
              </w:rPr>
              <w:t>
</w:t>
            </w:r>
            <w:r>
              <w:rPr>
                <w:rFonts w:ascii="Times New Roman"/>
                <w:b w:val="false"/>
                <w:i w:val="false"/>
                <w:color w:val="000000"/>
                <w:sz w:val="20"/>
              </w:rPr>
              <w:t>- АТҚ-ны өндіруге жасалатын келісімшарттар (шарттар) жобалары туралы лицензиарды алдын ала хабардар ету;</w:t>
            </w:r>
            <w:r>
              <w:br/>
            </w:r>
            <w:r>
              <w:rPr>
                <w:rFonts w:ascii="Times New Roman"/>
                <w:b w:val="false"/>
                <w:i w:val="false"/>
                <w:color w:val="000000"/>
                <w:sz w:val="20"/>
              </w:rPr>
              <w:t>
</w:t>
            </w:r>
            <w:r>
              <w:rPr>
                <w:rFonts w:ascii="Times New Roman"/>
                <w:b w:val="false"/>
                <w:i w:val="false"/>
                <w:color w:val="000000"/>
                <w:sz w:val="20"/>
              </w:rPr>
              <w:t>- жедел іздестіру қызметін жүзеге асыратын орган бекіткен және лицензиармен келісілген өндірілетін АТҚ-ға конструкторлық құжаттаманың болуы;</w:t>
            </w:r>
            <w:r>
              <w:br/>
            </w:r>
            <w:r>
              <w:rPr>
                <w:rFonts w:ascii="Times New Roman"/>
                <w:b w:val="false"/>
                <w:i w:val="false"/>
                <w:color w:val="000000"/>
                <w:sz w:val="20"/>
              </w:rPr>
              <w:t>
</w:t>
            </w:r>
            <w:r>
              <w:rPr>
                <w:rFonts w:ascii="Times New Roman"/>
                <w:b w:val="false"/>
                <w:i w:val="false"/>
                <w:color w:val="000000"/>
                <w:sz w:val="20"/>
              </w:rPr>
              <w:t>- АТҚ-ның тәжірибелік үлгісіне ғылыми-техникалық сараптама жүргізу қорытындылары бойынша лицензиардың оң қорытындысының болуы;</w:t>
            </w:r>
            <w:r>
              <w:br/>
            </w:r>
            <w:r>
              <w:rPr>
                <w:rFonts w:ascii="Times New Roman"/>
                <w:b w:val="false"/>
                <w:i w:val="false"/>
                <w:color w:val="000000"/>
                <w:sz w:val="20"/>
              </w:rPr>
              <w:t>
</w:t>
            </w:r>
            <w:r>
              <w:rPr>
                <w:rFonts w:ascii="Times New Roman"/>
                <w:b w:val="false"/>
                <w:i w:val="false"/>
                <w:color w:val="000000"/>
                <w:sz w:val="20"/>
              </w:rPr>
              <w:t>5) әзірленген АТҚ-ны, сондай-ақ оларға құжаттаманы меншік нысандарына қарамастан үшінші тұлғаларға тек лицензиардың келісімі бойынша тұрақты немесе уақытша пайдалануға беру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талаптардың орындалуы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АТҚ-ны жөндеу және өткізу бойынша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немесе жеке тұлға мәртебесі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 және берілген күні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пайдаланыла отырып тексеріледі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білімі бар маман</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 және біліктілігін, дипломның нөмірі мен күнін, берілген орнын, оқу орнының атауын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сынағының нәтижелері бойынша жүзеге асырылатын мәлімделген тұлғалардың білім деңгейін бағалау. АТҚ-ны әзірлеу, өндіру, жөндеу және өткізу бойынша біліктілік сынақтарын тапсыруға арналған сұрақтар тізбесін лицензиар белгілейді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органдарының рұқсаты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беретін рұқсатының болуын растайтын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ең аз техникалық құралдар мен бақылау-өлшеу жабдықтары</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 растайтын құжаттарымен бірге техникалық құралдар мен бақылау-өлшеу жабдықтарының бар-жоғы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Әзірленіп жатқан және өндірілген АТҚ-ны сақтау үшін арнайы бөлінген үй-жай (меншік құқығы немесе өзге заңды негіз болған кезде).</w:t>
            </w:r>
            <w:r>
              <w:br/>
            </w:r>
            <w:r>
              <w:rPr>
                <w:rFonts w:ascii="Times New Roman"/>
                <w:b w:val="false"/>
                <w:i w:val="false"/>
                <w:color w:val="000000"/>
                <w:sz w:val="20"/>
              </w:rPr>
              <w:t>
</w:t>
            </w:r>
            <w:r>
              <w:rPr>
                <w:rFonts w:ascii="Times New Roman"/>
                <w:b w:val="false"/>
                <w:i w:val="false"/>
                <w:color w:val="000000"/>
                <w:sz w:val="20"/>
              </w:rPr>
              <w:t>Бұл ретте үй-жай:</w:t>
            </w:r>
            <w:r>
              <w:br/>
            </w:r>
            <w:r>
              <w:rPr>
                <w:rFonts w:ascii="Times New Roman"/>
                <w:b w:val="false"/>
                <w:i w:val="false"/>
                <w:color w:val="000000"/>
                <w:sz w:val="20"/>
              </w:rPr>
              <w:t>
</w:t>
            </w:r>
            <w:r>
              <w:rPr>
                <w:rFonts w:ascii="Times New Roman"/>
                <w:b w:val="false"/>
                <w:i w:val="false"/>
                <w:color w:val="000000"/>
                <w:sz w:val="20"/>
              </w:rPr>
              <w:t>1) терезелері темір тормен (егер үй-жай алғашқы немесе соңғы қабаттарда орналасса);</w:t>
            </w:r>
            <w:r>
              <w:br/>
            </w:r>
            <w:r>
              <w:rPr>
                <w:rFonts w:ascii="Times New Roman"/>
                <w:b w:val="false"/>
                <w:i w:val="false"/>
                <w:color w:val="000000"/>
                <w:sz w:val="20"/>
              </w:rPr>
              <w:t>
</w:t>
            </w:r>
            <w:r>
              <w:rPr>
                <w:rFonts w:ascii="Times New Roman"/>
                <w:b w:val="false"/>
                <w:i w:val="false"/>
                <w:color w:val="000000"/>
                <w:sz w:val="20"/>
              </w:rPr>
              <w:t>2) автоматтандырылған күзет және өрттен қорғау сигнализациясы жүйелерімен;</w:t>
            </w:r>
            <w:r>
              <w:br/>
            </w:r>
            <w:r>
              <w:rPr>
                <w:rFonts w:ascii="Times New Roman"/>
                <w:b w:val="false"/>
                <w:i w:val="false"/>
                <w:color w:val="000000"/>
                <w:sz w:val="20"/>
              </w:rPr>
              <w:t>
</w:t>
            </w:r>
            <w:r>
              <w:rPr>
                <w:rFonts w:ascii="Times New Roman"/>
                <w:b w:val="false"/>
                <w:i w:val="false"/>
                <w:color w:val="000000"/>
                <w:sz w:val="20"/>
              </w:rPr>
              <w:t>3) құлыпталатын және мөрленетін темір есіктермен;</w:t>
            </w:r>
            <w:r>
              <w:br/>
            </w:r>
            <w:r>
              <w:rPr>
                <w:rFonts w:ascii="Times New Roman"/>
                <w:b w:val="false"/>
                <w:i w:val="false"/>
                <w:color w:val="000000"/>
                <w:sz w:val="20"/>
              </w:rPr>
              <w:t>
</w:t>
            </w:r>
            <w:r>
              <w:rPr>
                <w:rFonts w:ascii="Times New Roman"/>
                <w:b w:val="false"/>
                <w:i w:val="false"/>
                <w:color w:val="000000"/>
                <w:sz w:val="20"/>
              </w:rPr>
              <w:t>4) мөрленетін кемінде бір темір шкафпен жабдықталуы тиіс</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немесе өзге заңды негізді, сондай-ақ тиісті қызметтерді көрсету туралы мамандандырылған ұйым(дар)мен шартты растайтын құжаттардың болуы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бөлімшесінін өтініш берушінің, лицензиаттың қызметін жүзеге асыратын жер бойынша тексеруімен расталады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талаптаp:</w:t>
            </w:r>
            <w:r>
              <w:br/>
            </w:r>
            <w:r>
              <w:rPr>
                <w:rFonts w:ascii="Times New Roman"/>
                <w:b w:val="false"/>
                <w:i w:val="false"/>
                <w:color w:val="000000"/>
                <w:sz w:val="20"/>
              </w:rPr>
              <w:t>
</w:t>
            </w:r>
            <w:r>
              <w:rPr>
                <w:rFonts w:ascii="Times New Roman"/>
                <w:b w:val="false"/>
                <w:i w:val="false"/>
                <w:color w:val="000000"/>
                <w:sz w:val="20"/>
              </w:rPr>
              <w:t xml:space="preserve">1)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жөнделген АТҚ-ны есепке алу журналының болуы;</w:t>
            </w:r>
            <w:r>
              <w:br/>
            </w:r>
            <w:r>
              <w:rPr>
                <w:rFonts w:ascii="Times New Roman"/>
                <w:b w:val="false"/>
                <w:i w:val="false"/>
                <w:color w:val="000000"/>
                <w:sz w:val="20"/>
              </w:rPr>
              <w:t>
</w:t>
            </w:r>
            <w:r>
              <w:rPr>
                <w:rFonts w:ascii="Times New Roman"/>
                <w:b w:val="false"/>
                <w:i w:val="false"/>
                <w:color w:val="000000"/>
                <w:sz w:val="20"/>
              </w:rPr>
              <w:t xml:space="preserve">2)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өткізілген АТҚ-ны есепке алу журналының болуы;</w:t>
            </w:r>
            <w:r>
              <w:br/>
            </w:r>
            <w:r>
              <w:rPr>
                <w:rFonts w:ascii="Times New Roman"/>
                <w:b w:val="false"/>
                <w:i w:val="false"/>
                <w:color w:val="000000"/>
                <w:sz w:val="20"/>
              </w:rPr>
              <w:t>
</w:t>
            </w:r>
            <w:r>
              <w:rPr>
                <w:rFonts w:ascii="Times New Roman"/>
                <w:b w:val="false"/>
                <w:i w:val="false"/>
                <w:color w:val="000000"/>
                <w:sz w:val="20"/>
              </w:rPr>
              <w:t xml:space="preserve">3)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өткізілген АТҚ туралы тоқсан сайынғы есептілікті ұсыну;</w:t>
            </w:r>
            <w:r>
              <w:br/>
            </w:r>
            <w:r>
              <w:rPr>
                <w:rFonts w:ascii="Times New Roman"/>
                <w:b w:val="false"/>
                <w:i w:val="false"/>
                <w:color w:val="000000"/>
                <w:sz w:val="20"/>
              </w:rPr>
              <w:t>
</w:t>
            </w:r>
            <w:r>
              <w:rPr>
                <w:rFonts w:ascii="Times New Roman"/>
                <w:b w:val="false"/>
                <w:i w:val="false"/>
                <w:color w:val="000000"/>
                <w:sz w:val="20"/>
              </w:rPr>
              <w:t xml:space="preserve">4)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жөнделген АТҚ туралы жыл сайынғы есептілікті ұсыну;</w:t>
            </w:r>
            <w:r>
              <w:br/>
            </w:r>
            <w:r>
              <w:rPr>
                <w:rFonts w:ascii="Times New Roman"/>
                <w:b w:val="false"/>
                <w:i w:val="false"/>
                <w:color w:val="000000"/>
                <w:sz w:val="20"/>
              </w:rPr>
              <w:t>
</w:t>
            </w:r>
            <w:r>
              <w:rPr>
                <w:rFonts w:ascii="Times New Roman"/>
                <w:b w:val="false"/>
                <w:i w:val="false"/>
                <w:color w:val="000000"/>
                <w:sz w:val="20"/>
              </w:rPr>
              <w:t>5) AТҚ-ны сатып алу және өткізу жасалатын келісімшарттар (шарттар) туралы лицензиарды хабардар ету шарттарында жүзеге асырылады;</w:t>
            </w:r>
            <w:r>
              <w:br/>
            </w:r>
            <w:r>
              <w:rPr>
                <w:rFonts w:ascii="Times New Roman"/>
                <w:b w:val="false"/>
                <w:i w:val="false"/>
                <w:color w:val="000000"/>
                <w:sz w:val="20"/>
              </w:rPr>
              <w:t>
</w:t>
            </w:r>
            <w:r>
              <w:rPr>
                <w:rFonts w:ascii="Times New Roman"/>
                <w:b w:val="false"/>
                <w:i w:val="false"/>
                <w:color w:val="000000"/>
                <w:sz w:val="20"/>
              </w:rPr>
              <w:t>6) АТҚ-ны жөндеу жасалатын келісімшарттар (шарттар) туралы лицензиарды хабардар ету шарттарында жүзеге асырылады;</w:t>
            </w:r>
            <w:r>
              <w:br/>
            </w:r>
            <w:r>
              <w:rPr>
                <w:rFonts w:ascii="Times New Roman"/>
                <w:b w:val="false"/>
                <w:i w:val="false"/>
                <w:color w:val="000000"/>
                <w:sz w:val="20"/>
              </w:rPr>
              <w:t>
</w:t>
            </w:r>
            <w:r>
              <w:rPr>
                <w:rFonts w:ascii="Times New Roman"/>
                <w:b w:val="false"/>
                <w:i w:val="false"/>
                <w:color w:val="000000"/>
                <w:sz w:val="20"/>
              </w:rPr>
              <w:t>7) өткізілетін немесе жөнделетін АТҚ-ны, сондай-ақ оған құжаттаманы меншік нысандарына қарамастан үшінші тұлғаларға тек лицензиардың келісімі бойынша тұрақты немесе уақытша пайдалануға беру</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талаптардың орындалуы туралы ақпаратты қамтитын мәліметтер нысаны*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bl>
    <w:bookmarkStart w:name="z95" w:id="3"/>
    <w:p>
      <w:pPr>
        <w:spacing w:after="0"/>
        <w:ind w:left="0"/>
        <w:jc w:val="both"/>
      </w:pPr>
      <w:r>
        <w:rPr>
          <w:rFonts w:ascii="Times New Roman"/>
          <w:b w:val="false"/>
          <w:i w:val="false"/>
          <w:color w:val="000000"/>
          <w:sz w:val="28"/>
        </w:rPr>
        <w:t>
      Ескертпе: АТҚ - жедел іздестіру іс-шараларын жүргізуге арналған арнайы техникалық құралдар.</w:t>
      </w:r>
      <w:r>
        <w:br/>
      </w:r>
      <w:r>
        <w:rPr>
          <w:rFonts w:ascii="Times New Roman"/>
          <w:b w:val="false"/>
          <w:i w:val="false"/>
          <w:color w:val="000000"/>
          <w:sz w:val="28"/>
        </w:rPr>
        <w:t>
                * Осы біліктілік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мәліметтер нысаны</w:t>
      </w:r>
    </w:p>
    <w:bookmarkEnd w:id="3"/>
    <w:bookmarkStart w:name="z14" w:id="4"/>
    <w:p>
      <w:pPr>
        <w:spacing w:after="0"/>
        <w:ind w:left="0"/>
        <w:jc w:val="both"/>
      </w:pPr>
      <w:r>
        <w:rPr>
          <w:rFonts w:ascii="Times New Roman"/>
          <w:b w:val="false"/>
          <w:i w:val="false"/>
          <w:color w:val="000000"/>
          <w:sz w:val="28"/>
        </w:rPr>
        <w:t xml:space="preserve">
Жедел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xml:space="preserve">
әзірлеу, өндіру, жөндеу және өткізу   </w:t>
      </w:r>
      <w:r>
        <w:br/>
      </w:r>
      <w:r>
        <w:rPr>
          <w:rFonts w:ascii="Times New Roman"/>
          <w:b w:val="false"/>
          <w:i w:val="false"/>
          <w:color w:val="000000"/>
          <w:sz w:val="28"/>
        </w:rPr>
        <w:t xml:space="preserve">
жөніндегі қызметті жүзеге асыру үшін  </w:t>
      </w:r>
      <w:r>
        <w:br/>
      </w:r>
      <w:r>
        <w:rPr>
          <w:rFonts w:ascii="Times New Roman"/>
          <w:b w:val="false"/>
          <w:i w:val="false"/>
          <w:color w:val="000000"/>
          <w:sz w:val="28"/>
        </w:rPr>
        <w:t xml:space="preserve">
біліктілік талаптарына және оларға   </w:t>
      </w:r>
      <w:r>
        <w:br/>
      </w:r>
      <w:r>
        <w:rPr>
          <w:rFonts w:ascii="Times New Roman"/>
          <w:b w:val="false"/>
          <w:i w:val="false"/>
          <w:color w:val="000000"/>
          <w:sz w:val="28"/>
        </w:rPr>
        <w:t>
сәйкестікті растайтын құжаттар тізбесіне</w:t>
      </w:r>
      <w:r>
        <w:br/>
      </w:r>
      <w:r>
        <w:rPr>
          <w:rFonts w:ascii="Times New Roman"/>
          <w:b w:val="false"/>
          <w:i w:val="false"/>
          <w:color w:val="000000"/>
          <w:sz w:val="28"/>
        </w:rPr>
        <w:t xml:space="preserve">
1-қосымша                </w:t>
      </w:r>
    </w:p>
    <w:bookmarkEnd w:id="4"/>
    <w:bookmarkStart w:name="z15" w:id="5"/>
    <w:p>
      <w:pPr>
        <w:spacing w:after="0"/>
        <w:ind w:left="0"/>
        <w:jc w:val="left"/>
      </w:pPr>
      <w:r>
        <w:rPr>
          <w:rFonts w:ascii="Times New Roman"/>
          <w:b/>
          <w:i w:val="false"/>
          <w:color w:val="000000"/>
        </w:rPr>
        <w:t xml:space="preserve"> 
Жедел іздестіру іс-шараларын жүргізуге арналған арнайы техникалық</w:t>
      </w:r>
      <w:r>
        <w:br/>
      </w:r>
      <w:r>
        <w:rPr>
          <w:rFonts w:ascii="Times New Roman"/>
          <w:b/>
          <w:i w:val="false"/>
          <w:color w:val="000000"/>
        </w:rPr>
        <w:t>
құралдарды әзірлеу, өндіру, жөндеу және өткізу жөніндегі қызметті</w:t>
      </w:r>
      <w:r>
        <w:br/>
      </w:r>
      <w:r>
        <w:rPr>
          <w:rFonts w:ascii="Times New Roman"/>
          <w:b/>
          <w:i w:val="false"/>
          <w:color w:val="000000"/>
        </w:rPr>
        <w:t>
жүзеге асыру үшін қажет етілетін ең аз техникалық құралдардың және</w:t>
      </w:r>
      <w:r>
        <w:br/>
      </w:r>
      <w:r>
        <w:rPr>
          <w:rFonts w:ascii="Times New Roman"/>
          <w:b/>
          <w:i w:val="false"/>
          <w:color w:val="000000"/>
        </w:rPr>
        <w:t>
бақылау-өлшеу жабдықтарының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393"/>
      </w:tblGrid>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құралдардың және бақылау-өлшеу жабдықтарының атауы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Мультиметр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Осциллограф</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Вольтметр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Амперметр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өлшегіш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жиілікті сигналдардың генераторы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жиілікті сигналдардың генераторы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күші мен кернеуі реттелінетін тұрақты ток көзі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айнымалы кернеу көзі (автотрансформатор)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 индикаторы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Дәнекерлейтін станция</w:t>
            </w:r>
          </w:p>
        </w:tc>
      </w:tr>
    </w:tbl>
    <w:bookmarkStart w:name="z16" w:id="6"/>
    <w:p>
      <w:pPr>
        <w:spacing w:after="0"/>
        <w:ind w:left="0"/>
        <w:jc w:val="both"/>
      </w:pPr>
      <w:r>
        <w:rPr>
          <w:rFonts w:ascii="Times New Roman"/>
          <w:b w:val="false"/>
          <w:i w:val="false"/>
          <w:color w:val="000000"/>
          <w:sz w:val="28"/>
        </w:rPr>
        <w:t xml:space="preserve">
Жедел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xml:space="preserve">
әзірлеу, өндіру, жөндеу және өткізу   </w:t>
      </w:r>
      <w:r>
        <w:br/>
      </w:r>
      <w:r>
        <w:rPr>
          <w:rFonts w:ascii="Times New Roman"/>
          <w:b w:val="false"/>
          <w:i w:val="false"/>
          <w:color w:val="000000"/>
          <w:sz w:val="28"/>
        </w:rPr>
        <w:t xml:space="preserve">
жөніндегі қызметті жүзеге асыру үшін  </w:t>
      </w:r>
      <w:r>
        <w:br/>
      </w:r>
      <w:r>
        <w:rPr>
          <w:rFonts w:ascii="Times New Roman"/>
          <w:b w:val="false"/>
          <w:i w:val="false"/>
          <w:color w:val="000000"/>
          <w:sz w:val="28"/>
        </w:rPr>
        <w:t xml:space="preserve">
біліктілік талаптарына және оларға   </w:t>
      </w:r>
      <w:r>
        <w:br/>
      </w:r>
      <w:r>
        <w:rPr>
          <w:rFonts w:ascii="Times New Roman"/>
          <w:b w:val="false"/>
          <w:i w:val="false"/>
          <w:color w:val="000000"/>
          <w:sz w:val="28"/>
        </w:rPr>
        <w:t>
сәйкестікті растайтын құжаттар тізбесіне</w:t>
      </w:r>
      <w:r>
        <w:br/>
      </w:r>
      <w:r>
        <w:rPr>
          <w:rFonts w:ascii="Times New Roman"/>
          <w:b w:val="false"/>
          <w:i w:val="false"/>
          <w:color w:val="000000"/>
          <w:sz w:val="28"/>
        </w:rPr>
        <w:t xml:space="preserve">
2-қосымша               </w:t>
      </w:r>
    </w:p>
    <w:bookmarkEnd w:id="6"/>
    <w:bookmarkStart w:name="z17" w:id="7"/>
    <w:p>
      <w:pPr>
        <w:spacing w:after="0"/>
        <w:ind w:left="0"/>
        <w:jc w:val="left"/>
      </w:pPr>
      <w:r>
        <w:rPr>
          <w:rFonts w:ascii="Times New Roman"/>
          <w:b/>
          <w:i w:val="false"/>
          <w:color w:val="000000"/>
        </w:rPr>
        <w:t xml:space="preserve"> 
Әзірленген және өндірілген жедел іздестіру іс-шараларын жүргізуге</w:t>
      </w:r>
      <w:r>
        <w:br/>
      </w:r>
      <w:r>
        <w:rPr>
          <w:rFonts w:ascii="Times New Roman"/>
          <w:b/>
          <w:i w:val="false"/>
          <w:color w:val="000000"/>
        </w:rPr>
        <w:t>
арналған арнайы техникалық құралдарды есепке алудың</w:t>
      </w:r>
      <w:r>
        <w:br/>
      </w:r>
      <w:r>
        <w:rPr>
          <w:rFonts w:ascii="Times New Roman"/>
          <w:b/>
          <w:i w:val="false"/>
          <w:color w:val="000000"/>
        </w:rPr>
        <w:t>
№ _________ ЖУРНАЛЫ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693"/>
        <w:gridCol w:w="2453"/>
        <w:gridCol w:w="2573"/>
        <w:gridCol w:w="515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(өндірілген) арнайы техникалық құралдың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(өндірілген) арнайы техникалық құралдың функционалдық мақсаты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(өндірілген) арнайы техникалық құралдың есепке алу (сериялық, зауыттық) нөмірі</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 (дербес немесе әзірлеуге келісімшартты (шартты) іске асыру шеңберінде. Келісімшарттық (шарттық) міндеттемелерді орындаған жағдайда келісімшарттың (шарттың) нөмірі, жасалу және орындалу мерзімі, әзірлеуге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 көрсетіледі)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
    <w:p>
      <w:pPr>
        <w:spacing w:after="0"/>
        <w:ind w:left="0"/>
        <w:jc w:val="both"/>
      </w:pPr>
      <w:r>
        <w:rPr>
          <w:rFonts w:ascii="Times New Roman"/>
          <w:b w:val="false"/>
          <w:i w:val="false"/>
          <w:color w:val="000000"/>
          <w:sz w:val="28"/>
        </w:rPr>
        <w:t>
      Ескертпе: әзірленген және өндірілген арнайы техникалық</w:t>
      </w:r>
      <w:r>
        <w:br/>
      </w:r>
      <w:r>
        <w:rPr>
          <w:rFonts w:ascii="Times New Roman"/>
          <w:b w:val="false"/>
          <w:i w:val="false"/>
          <w:color w:val="000000"/>
          <w:sz w:val="28"/>
        </w:rPr>
        <w:t>
                құралдарды есепке алу журналы лицензиаттың</w:t>
      </w:r>
      <w:r>
        <w:br/>
      </w:r>
      <w:r>
        <w:rPr>
          <w:rFonts w:ascii="Times New Roman"/>
          <w:b w:val="false"/>
          <w:i w:val="false"/>
          <w:color w:val="000000"/>
          <w:sz w:val="28"/>
        </w:rPr>
        <w:t>
                мемлекеттік құпияларды қорғау бөлімшесінде есепке</w:t>
      </w:r>
      <w:r>
        <w:br/>
      </w:r>
      <w:r>
        <w:rPr>
          <w:rFonts w:ascii="Times New Roman"/>
          <w:b w:val="false"/>
          <w:i w:val="false"/>
          <w:color w:val="000000"/>
          <w:sz w:val="28"/>
        </w:rPr>
        <w:t>
                қойылады.</w:t>
      </w:r>
    </w:p>
    <w:bookmarkEnd w:id="8"/>
    <w:bookmarkStart w:name="z18" w:id="9"/>
    <w:p>
      <w:pPr>
        <w:spacing w:after="0"/>
        <w:ind w:left="0"/>
        <w:jc w:val="both"/>
      </w:pPr>
      <w:r>
        <w:rPr>
          <w:rFonts w:ascii="Times New Roman"/>
          <w:b w:val="false"/>
          <w:i w:val="false"/>
          <w:color w:val="000000"/>
          <w:sz w:val="28"/>
        </w:rPr>
        <w:t xml:space="preserve">
Жедел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xml:space="preserve">
әзірлеу, өндіру, жөндеу және өткізу  </w:t>
      </w:r>
      <w:r>
        <w:br/>
      </w:r>
      <w:r>
        <w:rPr>
          <w:rFonts w:ascii="Times New Roman"/>
          <w:b w:val="false"/>
          <w:i w:val="false"/>
          <w:color w:val="000000"/>
          <w:sz w:val="28"/>
        </w:rPr>
        <w:t xml:space="preserve">
жөніндегі қызметті жүзеге асыру үшін  </w:t>
      </w:r>
      <w:r>
        <w:br/>
      </w:r>
      <w:r>
        <w:rPr>
          <w:rFonts w:ascii="Times New Roman"/>
          <w:b w:val="false"/>
          <w:i w:val="false"/>
          <w:color w:val="000000"/>
          <w:sz w:val="28"/>
        </w:rPr>
        <w:t xml:space="preserve">
біліктілік талаптарына және оларға   </w:t>
      </w:r>
      <w:r>
        <w:br/>
      </w:r>
      <w:r>
        <w:rPr>
          <w:rFonts w:ascii="Times New Roman"/>
          <w:b w:val="false"/>
          <w:i w:val="false"/>
          <w:color w:val="000000"/>
          <w:sz w:val="28"/>
        </w:rPr>
        <w:t>
сәйкестікті растайтын құжаттар тізбесіне</w:t>
      </w:r>
      <w:r>
        <w:br/>
      </w:r>
      <w:r>
        <w:rPr>
          <w:rFonts w:ascii="Times New Roman"/>
          <w:b w:val="false"/>
          <w:i w:val="false"/>
          <w:color w:val="000000"/>
          <w:sz w:val="28"/>
        </w:rPr>
        <w:t xml:space="preserve">
3-қосымша               </w:t>
      </w:r>
    </w:p>
    <w:bookmarkEnd w:id="9"/>
    <w:bookmarkStart w:name="z19" w:id="10"/>
    <w:p>
      <w:pPr>
        <w:spacing w:after="0"/>
        <w:ind w:left="0"/>
        <w:jc w:val="left"/>
      </w:pPr>
      <w:r>
        <w:rPr>
          <w:rFonts w:ascii="Times New Roman"/>
          <w:b/>
          <w:i w:val="false"/>
          <w:color w:val="000000"/>
        </w:rPr>
        <w:t xml:space="preserve"> 
20__ жылғы «___» ________ бастап 20__ жылғы «___» ________ дейінгі</w:t>
      </w:r>
      <w:r>
        <w:br/>
      </w:r>
      <w:r>
        <w:rPr>
          <w:rFonts w:ascii="Times New Roman"/>
          <w:b/>
          <w:i w:val="false"/>
          <w:color w:val="000000"/>
        </w:rPr>
        <w:t>
кезеңде әзірленген және өндірілген жедел-іздестіру іс-шараларын</w:t>
      </w:r>
      <w:r>
        <w:br/>
      </w:r>
      <w:r>
        <w:rPr>
          <w:rFonts w:ascii="Times New Roman"/>
          <w:b/>
          <w:i w:val="false"/>
          <w:color w:val="000000"/>
        </w:rPr>
        <w:t>
жүргізуге арналған арнайы техникалық құралдар туралы</w:t>
      </w:r>
      <w:r>
        <w:br/>
      </w:r>
      <w:r>
        <w:rPr>
          <w:rFonts w:ascii="Times New Roman"/>
          <w:b/>
          <w:i w:val="false"/>
          <w:color w:val="000000"/>
        </w:rPr>
        <w:t>
ЕСЕП</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943"/>
        <w:gridCol w:w="2358"/>
        <w:gridCol w:w="2755"/>
        <w:gridCol w:w="530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(өндірілген) арнайы техникалық құралдардың атауы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(өндірілген) арнайы техникалық құралдардың функционалдық мақсаты және есепке алу (сериялық, зауыттық) нөмірі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 (дербес немесе әзірлеуге келісімшартты (шартты) іске асыру шеңберінде). Келісімшарттың (шарттың) міндеттемелерін орындау жағдайында келісімшарттың (шарттың) нөмірі, жасалу және орындалу мерзімі, әзірлеуге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 көрсетіледі)</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(өндірілген) арнайы техникалық құралдардың cаны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   _______________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_____________________</w:t>
      </w:r>
      <w:r>
        <w:br/>
      </w:r>
      <w:r>
        <w:rPr>
          <w:rFonts w:ascii="Times New Roman"/>
          <w:b w:val="false"/>
          <w:i w:val="false"/>
          <w:color w:val="000000"/>
          <w:sz w:val="28"/>
        </w:rPr>
        <w:t>
        қол қойылған күні</w:t>
      </w:r>
    </w:p>
    <w:bookmarkStart w:name="z97" w:id="11"/>
    <w:p>
      <w:pPr>
        <w:spacing w:after="0"/>
        <w:ind w:left="0"/>
        <w:jc w:val="both"/>
      </w:pPr>
      <w:r>
        <w:rPr>
          <w:rFonts w:ascii="Times New Roman"/>
          <w:b w:val="false"/>
          <w:i w:val="false"/>
          <w:color w:val="000000"/>
          <w:sz w:val="28"/>
        </w:rPr>
        <w:t>
      Ескертпе: әзірленген (өндірілген) арнайы техникалық құралдар</w:t>
      </w:r>
      <w:r>
        <w:br/>
      </w:r>
      <w:r>
        <w:rPr>
          <w:rFonts w:ascii="Times New Roman"/>
          <w:b w:val="false"/>
          <w:i w:val="false"/>
          <w:color w:val="000000"/>
          <w:sz w:val="28"/>
        </w:rPr>
        <w:t>
                бойынша есеп Қазақстан Республикасы ҰҚК-не өткен</w:t>
      </w:r>
      <w:r>
        <w:br/>
      </w:r>
      <w:r>
        <w:rPr>
          <w:rFonts w:ascii="Times New Roman"/>
          <w:b w:val="false"/>
          <w:i w:val="false"/>
          <w:color w:val="000000"/>
          <w:sz w:val="28"/>
        </w:rPr>
        <w:t>
                (есептік) күнтізбелік жартыжылдық бойынша 25</w:t>
      </w:r>
      <w:r>
        <w:br/>
      </w:r>
      <w:r>
        <w:rPr>
          <w:rFonts w:ascii="Times New Roman"/>
          <w:b w:val="false"/>
          <w:i w:val="false"/>
          <w:color w:val="000000"/>
          <w:sz w:val="28"/>
        </w:rPr>
        <w:t>
                маусымнан және 25 қарашадан кешіктірілмей жіберіледі,</w:t>
      </w:r>
      <w:r>
        <w:br/>
      </w:r>
      <w:r>
        <w:rPr>
          <w:rFonts w:ascii="Times New Roman"/>
          <w:b w:val="false"/>
          <w:i w:val="false"/>
          <w:color w:val="000000"/>
          <w:sz w:val="28"/>
        </w:rPr>
        <w:t>
                есептің екінші данасы лицензиаттың мемлекеттік</w:t>
      </w:r>
      <w:r>
        <w:br/>
      </w:r>
      <w:r>
        <w:rPr>
          <w:rFonts w:ascii="Times New Roman"/>
          <w:b w:val="false"/>
          <w:i w:val="false"/>
          <w:color w:val="000000"/>
          <w:sz w:val="28"/>
        </w:rPr>
        <w:t>
                құпияларды қорғау бөлімшесінде есепке қойылады.</w:t>
      </w:r>
    </w:p>
    <w:bookmarkEnd w:id="11"/>
    <w:bookmarkStart w:name="z20" w:id="12"/>
    <w:p>
      <w:pPr>
        <w:spacing w:after="0"/>
        <w:ind w:left="0"/>
        <w:jc w:val="both"/>
      </w:pPr>
      <w:r>
        <w:rPr>
          <w:rFonts w:ascii="Times New Roman"/>
          <w:b w:val="false"/>
          <w:i w:val="false"/>
          <w:color w:val="000000"/>
          <w:sz w:val="28"/>
        </w:rPr>
        <w:t xml:space="preserve">
Жедел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xml:space="preserve">
әзірлеу, өндіру, жөндеу және өткізу   </w:t>
      </w:r>
      <w:r>
        <w:br/>
      </w:r>
      <w:r>
        <w:rPr>
          <w:rFonts w:ascii="Times New Roman"/>
          <w:b w:val="false"/>
          <w:i w:val="false"/>
          <w:color w:val="000000"/>
          <w:sz w:val="28"/>
        </w:rPr>
        <w:t xml:space="preserve">
жөніндегі қызметті жүзеге асыру үшін </w:t>
      </w:r>
      <w:r>
        <w:br/>
      </w:r>
      <w:r>
        <w:rPr>
          <w:rFonts w:ascii="Times New Roman"/>
          <w:b w:val="false"/>
          <w:i w:val="false"/>
          <w:color w:val="000000"/>
          <w:sz w:val="28"/>
        </w:rPr>
        <w:t xml:space="preserve">
біліктілік талаптарына және оларға   </w:t>
      </w:r>
      <w:r>
        <w:br/>
      </w:r>
      <w:r>
        <w:rPr>
          <w:rFonts w:ascii="Times New Roman"/>
          <w:b w:val="false"/>
          <w:i w:val="false"/>
          <w:color w:val="000000"/>
          <w:sz w:val="28"/>
        </w:rPr>
        <w:t>
сәйкестікті растайтын құжаттар тізбесіне</w:t>
      </w:r>
      <w:r>
        <w:br/>
      </w:r>
      <w:r>
        <w:rPr>
          <w:rFonts w:ascii="Times New Roman"/>
          <w:b w:val="false"/>
          <w:i w:val="false"/>
          <w:color w:val="000000"/>
          <w:sz w:val="28"/>
        </w:rPr>
        <w:t xml:space="preserve">
4-қосымша                </w:t>
      </w:r>
    </w:p>
    <w:bookmarkEnd w:id="12"/>
    <w:bookmarkStart w:name="z21" w:id="13"/>
    <w:p>
      <w:pPr>
        <w:spacing w:after="0"/>
        <w:ind w:left="0"/>
        <w:jc w:val="left"/>
      </w:pPr>
      <w:r>
        <w:rPr>
          <w:rFonts w:ascii="Times New Roman"/>
          <w:b/>
          <w:i w:val="false"/>
          <w:color w:val="000000"/>
        </w:rPr>
        <w:t xml:space="preserve"> 
Жедел іздестіру іс-шараларын жүргізуге арналған жөнделген</w:t>
      </w:r>
      <w:r>
        <w:br/>
      </w:r>
      <w:r>
        <w:rPr>
          <w:rFonts w:ascii="Times New Roman"/>
          <w:b/>
          <w:i w:val="false"/>
          <w:color w:val="000000"/>
        </w:rPr>
        <w:t>
арнайы техникалық құралдарды есепке алудың</w:t>
      </w:r>
      <w:r>
        <w:br/>
      </w:r>
      <w:r>
        <w:rPr>
          <w:rFonts w:ascii="Times New Roman"/>
          <w:b/>
          <w:i w:val="false"/>
          <w:color w:val="000000"/>
        </w:rPr>
        <w:t>
№ ________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3173"/>
        <w:gridCol w:w="63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 арнайы техникалық құралдың атауы, оны есепке алу (сериялық, зауыттық) нөмірі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 арнайы техникалық құралдың функционалдық мақсаты, ақауының сипаты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үшін негіз (келісімшарттың (шарттың) нөмірі, жасалу және орындалу мерзімі, жөндеуге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14"/>
    <w:p>
      <w:pPr>
        <w:spacing w:after="0"/>
        <w:ind w:left="0"/>
        <w:jc w:val="both"/>
      </w:pPr>
      <w:r>
        <w:rPr>
          <w:rFonts w:ascii="Times New Roman"/>
          <w:b w:val="false"/>
          <w:i w:val="false"/>
          <w:color w:val="000000"/>
          <w:sz w:val="28"/>
        </w:rPr>
        <w:t>
      Ескертпе: жөнделген арнайы техникалық құралдарды есепке алу</w:t>
      </w:r>
      <w:r>
        <w:br/>
      </w:r>
      <w:r>
        <w:rPr>
          <w:rFonts w:ascii="Times New Roman"/>
          <w:b w:val="false"/>
          <w:i w:val="false"/>
          <w:color w:val="000000"/>
          <w:sz w:val="28"/>
        </w:rPr>
        <w:t>
                журналы лицензиаттың мемлекеттік құпияларды қорғау</w:t>
      </w:r>
      <w:r>
        <w:br/>
      </w:r>
      <w:r>
        <w:rPr>
          <w:rFonts w:ascii="Times New Roman"/>
          <w:b w:val="false"/>
          <w:i w:val="false"/>
          <w:color w:val="000000"/>
          <w:sz w:val="28"/>
        </w:rPr>
        <w:t>
                бөлімшесінде есепке қойылады.</w:t>
      </w:r>
    </w:p>
    <w:bookmarkEnd w:id="14"/>
    <w:bookmarkStart w:name="z22" w:id="15"/>
    <w:p>
      <w:pPr>
        <w:spacing w:after="0"/>
        <w:ind w:left="0"/>
        <w:jc w:val="both"/>
      </w:pPr>
      <w:r>
        <w:rPr>
          <w:rFonts w:ascii="Times New Roman"/>
          <w:b w:val="false"/>
          <w:i w:val="false"/>
          <w:color w:val="000000"/>
          <w:sz w:val="28"/>
        </w:rPr>
        <w:t xml:space="preserve">
Жедел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xml:space="preserve">
әзірлеу, өндіру, жөндеу және өткізу  </w:t>
      </w:r>
      <w:r>
        <w:br/>
      </w:r>
      <w:r>
        <w:rPr>
          <w:rFonts w:ascii="Times New Roman"/>
          <w:b w:val="false"/>
          <w:i w:val="false"/>
          <w:color w:val="000000"/>
          <w:sz w:val="28"/>
        </w:rPr>
        <w:t xml:space="preserve">
жөніндегі қызметті жүзеге асыру үшін  </w:t>
      </w:r>
      <w:r>
        <w:br/>
      </w:r>
      <w:r>
        <w:rPr>
          <w:rFonts w:ascii="Times New Roman"/>
          <w:b w:val="false"/>
          <w:i w:val="false"/>
          <w:color w:val="000000"/>
          <w:sz w:val="28"/>
        </w:rPr>
        <w:t xml:space="preserve">
біліктілік талаптарына және оларға   </w:t>
      </w:r>
      <w:r>
        <w:br/>
      </w:r>
      <w:r>
        <w:rPr>
          <w:rFonts w:ascii="Times New Roman"/>
          <w:b w:val="false"/>
          <w:i w:val="false"/>
          <w:color w:val="000000"/>
          <w:sz w:val="28"/>
        </w:rPr>
        <w:t>
сәйкестікті растайтын құжаттар тізбесіне</w:t>
      </w:r>
      <w:r>
        <w:br/>
      </w:r>
      <w:r>
        <w:rPr>
          <w:rFonts w:ascii="Times New Roman"/>
          <w:b w:val="false"/>
          <w:i w:val="false"/>
          <w:color w:val="000000"/>
          <w:sz w:val="28"/>
        </w:rPr>
        <w:t xml:space="preserve">
5-қосымша                </w:t>
      </w:r>
    </w:p>
    <w:bookmarkEnd w:id="15"/>
    <w:bookmarkStart w:name="z23" w:id="16"/>
    <w:p>
      <w:pPr>
        <w:spacing w:after="0"/>
        <w:ind w:left="0"/>
        <w:jc w:val="left"/>
      </w:pPr>
      <w:r>
        <w:rPr>
          <w:rFonts w:ascii="Times New Roman"/>
          <w:b/>
          <w:i w:val="false"/>
          <w:color w:val="000000"/>
        </w:rPr>
        <w:t xml:space="preserve"> 
Жедел іздестіру іс-шараларын жүргізуге арналған өткізілген</w:t>
      </w:r>
      <w:r>
        <w:br/>
      </w:r>
      <w:r>
        <w:rPr>
          <w:rFonts w:ascii="Times New Roman"/>
          <w:b/>
          <w:i w:val="false"/>
          <w:color w:val="000000"/>
        </w:rPr>
        <w:t>
арнайы техникалық құралдарды есепке алудың</w:t>
      </w:r>
      <w:r>
        <w:br/>
      </w:r>
      <w:r>
        <w:rPr>
          <w:rFonts w:ascii="Times New Roman"/>
          <w:b/>
          <w:i w:val="false"/>
          <w:color w:val="000000"/>
        </w:rPr>
        <w:t>
№ _________ ЖУРНАЛЫ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132"/>
        <w:gridCol w:w="2153"/>
        <w:gridCol w:w="2843"/>
        <w:gridCol w:w="4954"/>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арнайы техникалық құралдың атауы, оның зауыттық (сериялық)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арнайы техникалық құралдың функционалдық мақсаты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арнайы техникалық құралды сатып алуы туралы деректер (келісімшарттың (шарттың) нөмірі, жасалу мерзімі, сатып алуға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үшін негіз (келісімшарттың (шарттың) нөмірі, жасалу және орындалу мерзімі, өткізуге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7"/>
    <w:p>
      <w:pPr>
        <w:spacing w:after="0"/>
        <w:ind w:left="0"/>
        <w:jc w:val="both"/>
      </w:pPr>
      <w:r>
        <w:rPr>
          <w:rFonts w:ascii="Times New Roman"/>
          <w:b w:val="false"/>
          <w:i w:val="false"/>
          <w:color w:val="000000"/>
          <w:sz w:val="28"/>
        </w:rPr>
        <w:t>
      Ескертпе: өткізілген арнайы техникалық құралдарды есепке алу</w:t>
      </w:r>
      <w:r>
        <w:br/>
      </w:r>
      <w:r>
        <w:rPr>
          <w:rFonts w:ascii="Times New Roman"/>
          <w:b w:val="false"/>
          <w:i w:val="false"/>
          <w:color w:val="000000"/>
          <w:sz w:val="28"/>
        </w:rPr>
        <w:t>
                журналы лицензиаттың мемлекеттік құпияларды қорғау</w:t>
      </w:r>
      <w:r>
        <w:br/>
      </w:r>
      <w:r>
        <w:rPr>
          <w:rFonts w:ascii="Times New Roman"/>
          <w:b w:val="false"/>
          <w:i w:val="false"/>
          <w:color w:val="000000"/>
          <w:sz w:val="28"/>
        </w:rPr>
        <w:t>
                бөлімшесінде есепке қойылады.</w:t>
      </w:r>
    </w:p>
    <w:bookmarkEnd w:id="17"/>
    <w:bookmarkStart w:name="z24" w:id="18"/>
    <w:p>
      <w:pPr>
        <w:spacing w:after="0"/>
        <w:ind w:left="0"/>
        <w:jc w:val="both"/>
      </w:pPr>
      <w:r>
        <w:rPr>
          <w:rFonts w:ascii="Times New Roman"/>
          <w:b w:val="false"/>
          <w:i w:val="false"/>
          <w:color w:val="000000"/>
          <w:sz w:val="28"/>
        </w:rPr>
        <w:t xml:space="preserve">
Жедел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xml:space="preserve">
әзірлеу, өндіру, жөндеу және өткізу   </w:t>
      </w:r>
      <w:r>
        <w:br/>
      </w:r>
      <w:r>
        <w:rPr>
          <w:rFonts w:ascii="Times New Roman"/>
          <w:b w:val="false"/>
          <w:i w:val="false"/>
          <w:color w:val="000000"/>
          <w:sz w:val="28"/>
        </w:rPr>
        <w:t xml:space="preserve">
жөніндегі қызметті жүзеге асыру үшін  </w:t>
      </w:r>
      <w:r>
        <w:br/>
      </w:r>
      <w:r>
        <w:rPr>
          <w:rFonts w:ascii="Times New Roman"/>
          <w:b w:val="false"/>
          <w:i w:val="false"/>
          <w:color w:val="000000"/>
          <w:sz w:val="28"/>
        </w:rPr>
        <w:t xml:space="preserve">
біліктілік талаптарына және оларға   </w:t>
      </w:r>
      <w:r>
        <w:br/>
      </w:r>
      <w:r>
        <w:rPr>
          <w:rFonts w:ascii="Times New Roman"/>
          <w:b w:val="false"/>
          <w:i w:val="false"/>
          <w:color w:val="000000"/>
          <w:sz w:val="28"/>
        </w:rPr>
        <w:t>
сәйкестікті растайтын құжаттар тізбесіне</w:t>
      </w:r>
      <w:r>
        <w:br/>
      </w:r>
      <w:r>
        <w:rPr>
          <w:rFonts w:ascii="Times New Roman"/>
          <w:b w:val="false"/>
          <w:i w:val="false"/>
          <w:color w:val="000000"/>
          <w:sz w:val="28"/>
        </w:rPr>
        <w:t xml:space="preserve">
6-қосымша               </w:t>
      </w:r>
    </w:p>
    <w:bookmarkEnd w:id="18"/>
    <w:bookmarkStart w:name="z25" w:id="19"/>
    <w:p>
      <w:pPr>
        <w:spacing w:after="0"/>
        <w:ind w:left="0"/>
        <w:jc w:val="left"/>
      </w:pPr>
      <w:r>
        <w:rPr>
          <w:rFonts w:ascii="Times New Roman"/>
          <w:b/>
          <w:i w:val="false"/>
          <w:color w:val="000000"/>
        </w:rPr>
        <w:t xml:space="preserve"> 
20__ жылғы «___» _________ бастап 20__ жылғы «___» _________ дейінгі</w:t>
      </w:r>
      <w:r>
        <w:br/>
      </w:r>
      <w:r>
        <w:rPr>
          <w:rFonts w:ascii="Times New Roman"/>
          <w:b/>
          <w:i w:val="false"/>
          <w:color w:val="000000"/>
        </w:rPr>
        <w:t>
кезеңде жедел іздестіру іс-шараларын жүргізуге арналған өткізілген</w:t>
      </w:r>
      <w:r>
        <w:br/>
      </w:r>
      <w:r>
        <w:rPr>
          <w:rFonts w:ascii="Times New Roman"/>
          <w:b/>
          <w:i w:val="false"/>
          <w:color w:val="000000"/>
        </w:rPr>
        <w:t>
арнайы техникалық құралдар туралы</w:t>
      </w:r>
      <w:r>
        <w:br/>
      </w:r>
      <w:r>
        <w:rPr>
          <w:rFonts w:ascii="Times New Roman"/>
          <w:b/>
          <w:i w:val="false"/>
          <w:color w:val="000000"/>
        </w:rPr>
        <w:t>
ЕСЕП</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73"/>
        <w:gridCol w:w="3533"/>
        <w:gridCol w:w="3113"/>
        <w:gridCol w:w="29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арнайы техникалық құралдың атауы, оның зауыттық (сериялық)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арнайы техникалық құралды сатып алуы туралы деректер (келісімшарттың (шарттың) нөмірі, жасалу мерзімі, сатып алуға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үшін негіз (келісімшарттың (шарттың) нөмірі, жасалу және орындалу мерзімі, өткізуге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арнайы техникалық құралдардың саны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   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w:t>
      </w:r>
      <w:r>
        <w:br/>
      </w:r>
      <w:r>
        <w:rPr>
          <w:rFonts w:ascii="Times New Roman"/>
          <w:b w:val="false"/>
          <w:i w:val="false"/>
          <w:color w:val="000000"/>
          <w:sz w:val="28"/>
        </w:rPr>
        <w:t>
        қол қойылған күні</w:t>
      </w:r>
    </w:p>
    <w:bookmarkStart w:name="z100" w:id="20"/>
    <w:p>
      <w:pPr>
        <w:spacing w:after="0"/>
        <w:ind w:left="0"/>
        <w:jc w:val="both"/>
      </w:pPr>
      <w:r>
        <w:rPr>
          <w:rFonts w:ascii="Times New Roman"/>
          <w:b w:val="false"/>
          <w:i w:val="false"/>
          <w:color w:val="000000"/>
          <w:sz w:val="28"/>
        </w:rPr>
        <w:t>
      Ескертпе: өткізілген арнайы техникалық құралдар бойынша есеп</w:t>
      </w:r>
      <w:r>
        <w:br/>
      </w:r>
      <w:r>
        <w:rPr>
          <w:rFonts w:ascii="Times New Roman"/>
          <w:b w:val="false"/>
          <w:i w:val="false"/>
          <w:color w:val="000000"/>
          <w:sz w:val="28"/>
        </w:rPr>
        <w:t>
                Қазақстан Республикасы ҰҚК-не есепті тоқсаннан</w:t>
      </w:r>
      <w:r>
        <w:br/>
      </w:r>
      <w:r>
        <w:rPr>
          <w:rFonts w:ascii="Times New Roman"/>
          <w:b w:val="false"/>
          <w:i w:val="false"/>
          <w:color w:val="000000"/>
          <w:sz w:val="28"/>
        </w:rPr>
        <w:t>
                кейінгі айдың 25-күнінен кешіктірілмей жіберіледі,</w:t>
      </w:r>
      <w:r>
        <w:br/>
      </w:r>
      <w:r>
        <w:rPr>
          <w:rFonts w:ascii="Times New Roman"/>
          <w:b w:val="false"/>
          <w:i w:val="false"/>
          <w:color w:val="000000"/>
          <w:sz w:val="28"/>
        </w:rPr>
        <w:t>
                есептің екінші данасы лицензиаттың мемлекеттік</w:t>
      </w:r>
      <w:r>
        <w:br/>
      </w:r>
      <w:r>
        <w:rPr>
          <w:rFonts w:ascii="Times New Roman"/>
          <w:b w:val="false"/>
          <w:i w:val="false"/>
          <w:color w:val="000000"/>
          <w:sz w:val="28"/>
        </w:rPr>
        <w:t>
                құпияларды қорғау бөлімшесінде есепке қойылады.</w:t>
      </w:r>
    </w:p>
    <w:bookmarkEnd w:id="20"/>
    <w:bookmarkStart w:name="z26" w:id="21"/>
    <w:p>
      <w:pPr>
        <w:spacing w:after="0"/>
        <w:ind w:left="0"/>
        <w:jc w:val="both"/>
      </w:pPr>
      <w:r>
        <w:rPr>
          <w:rFonts w:ascii="Times New Roman"/>
          <w:b w:val="false"/>
          <w:i w:val="false"/>
          <w:color w:val="000000"/>
          <w:sz w:val="28"/>
        </w:rPr>
        <w:t xml:space="preserve">
Жедел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xml:space="preserve">
әзірлеу, өндіру, жөндеу және өткізу   </w:t>
      </w:r>
      <w:r>
        <w:br/>
      </w:r>
      <w:r>
        <w:rPr>
          <w:rFonts w:ascii="Times New Roman"/>
          <w:b w:val="false"/>
          <w:i w:val="false"/>
          <w:color w:val="000000"/>
          <w:sz w:val="28"/>
        </w:rPr>
        <w:t xml:space="preserve">
жөніндегі қызметті жүзеге асыру үшін  </w:t>
      </w:r>
      <w:r>
        <w:br/>
      </w:r>
      <w:r>
        <w:rPr>
          <w:rFonts w:ascii="Times New Roman"/>
          <w:b w:val="false"/>
          <w:i w:val="false"/>
          <w:color w:val="000000"/>
          <w:sz w:val="28"/>
        </w:rPr>
        <w:t xml:space="preserve">
біліктілік талаптарына және оларға   </w:t>
      </w:r>
      <w:r>
        <w:br/>
      </w:r>
      <w:r>
        <w:rPr>
          <w:rFonts w:ascii="Times New Roman"/>
          <w:b w:val="false"/>
          <w:i w:val="false"/>
          <w:color w:val="000000"/>
          <w:sz w:val="28"/>
        </w:rPr>
        <w:t>
сәйкестікті растайтын құжаттар тізбесіне</w:t>
      </w:r>
      <w:r>
        <w:br/>
      </w:r>
      <w:r>
        <w:rPr>
          <w:rFonts w:ascii="Times New Roman"/>
          <w:b w:val="false"/>
          <w:i w:val="false"/>
          <w:color w:val="000000"/>
          <w:sz w:val="28"/>
        </w:rPr>
        <w:t xml:space="preserve">
7-қосымша                </w:t>
      </w:r>
    </w:p>
    <w:bookmarkEnd w:id="21"/>
    <w:bookmarkStart w:name="z27" w:id="22"/>
    <w:p>
      <w:pPr>
        <w:spacing w:after="0"/>
        <w:ind w:left="0"/>
        <w:jc w:val="left"/>
      </w:pPr>
      <w:r>
        <w:rPr>
          <w:rFonts w:ascii="Times New Roman"/>
          <w:b/>
          <w:i w:val="false"/>
          <w:color w:val="000000"/>
        </w:rPr>
        <w:t xml:space="preserve"> 
20__ жылғы «___» __________ бастап 20__ жылғы «___» _________ дейінгі</w:t>
      </w:r>
      <w:r>
        <w:br/>
      </w:r>
      <w:r>
        <w:rPr>
          <w:rFonts w:ascii="Times New Roman"/>
          <w:b/>
          <w:i w:val="false"/>
          <w:color w:val="000000"/>
        </w:rPr>
        <w:t>
кезеңде жедел іздестіру іс-шараларын жүргізуге арналған жөнделген</w:t>
      </w:r>
      <w:r>
        <w:br/>
      </w:r>
      <w:r>
        <w:rPr>
          <w:rFonts w:ascii="Times New Roman"/>
          <w:b/>
          <w:i w:val="false"/>
          <w:color w:val="000000"/>
        </w:rPr>
        <w:t>
арнайы техникалық құралдар туралы</w:t>
      </w:r>
      <w:r>
        <w:br/>
      </w:r>
      <w:r>
        <w:rPr>
          <w:rFonts w:ascii="Times New Roman"/>
          <w:b/>
          <w:i w:val="false"/>
          <w:color w:val="000000"/>
        </w:rPr>
        <w:t>
ЕСЕП</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73"/>
        <w:gridCol w:w="3533"/>
        <w:gridCol w:w="3113"/>
        <w:gridCol w:w="29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 арнайы техникалық құралдың атауы, оны есепке алу (сериялық, зауыттық) нөмірі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құралдың функционалдық мақсаты, ақауының сипаты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үшін негіз (келісімшарттың (шарттың) нөмірі, жасалу және орындалу мерзімі, жөндеуге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Жөнделген арнайы техникалық құралдардың саны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____________   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_____________________</w:t>
      </w:r>
      <w:r>
        <w:br/>
      </w:r>
      <w:r>
        <w:rPr>
          <w:rFonts w:ascii="Times New Roman"/>
          <w:b w:val="false"/>
          <w:i w:val="false"/>
          <w:color w:val="000000"/>
          <w:sz w:val="28"/>
        </w:rPr>
        <w:t>
        қол қойылған күні</w:t>
      </w:r>
    </w:p>
    <w:bookmarkStart w:name="z101" w:id="23"/>
    <w:p>
      <w:pPr>
        <w:spacing w:after="0"/>
        <w:ind w:left="0"/>
        <w:jc w:val="both"/>
      </w:pPr>
      <w:r>
        <w:rPr>
          <w:rFonts w:ascii="Times New Roman"/>
          <w:b w:val="false"/>
          <w:i w:val="false"/>
          <w:color w:val="000000"/>
          <w:sz w:val="28"/>
        </w:rPr>
        <w:t>
      Ескертпе: жөнделген арнайы техникалық құралдар бойынша есеп</w:t>
      </w:r>
      <w:r>
        <w:br/>
      </w:r>
      <w:r>
        <w:rPr>
          <w:rFonts w:ascii="Times New Roman"/>
          <w:b w:val="false"/>
          <w:i w:val="false"/>
          <w:color w:val="000000"/>
          <w:sz w:val="28"/>
        </w:rPr>
        <w:t>
                Қазақстан Республикасы ҰҚК-не есепті жылдан кейінгі</w:t>
      </w:r>
      <w:r>
        <w:br/>
      </w:r>
      <w:r>
        <w:rPr>
          <w:rFonts w:ascii="Times New Roman"/>
          <w:b w:val="false"/>
          <w:i w:val="false"/>
          <w:color w:val="000000"/>
          <w:sz w:val="28"/>
        </w:rPr>
        <w:t>
                жылдың 1 ақпанынан кешіктірілмей жіберіледі, бұл</w:t>
      </w:r>
      <w:r>
        <w:br/>
      </w:r>
      <w:r>
        <w:rPr>
          <w:rFonts w:ascii="Times New Roman"/>
          <w:b w:val="false"/>
          <w:i w:val="false"/>
          <w:color w:val="000000"/>
          <w:sz w:val="28"/>
        </w:rPr>
        <w:t>
                ретте есептің екінші данасы лицензиаттың мемлекеттік</w:t>
      </w:r>
      <w:r>
        <w:br/>
      </w:r>
      <w:r>
        <w:rPr>
          <w:rFonts w:ascii="Times New Roman"/>
          <w:b w:val="false"/>
          <w:i w:val="false"/>
          <w:color w:val="000000"/>
          <w:sz w:val="28"/>
        </w:rPr>
        <w:t>
                құпияларды қорғау бөлімшесінде есепке қойылады.</w:t>
      </w:r>
    </w:p>
    <w:bookmarkEnd w:id="23"/>
    <w:bookmarkStart w:name="z28" w:id="24"/>
    <w:p>
      <w:pPr>
        <w:spacing w:after="0"/>
        <w:ind w:left="0"/>
        <w:jc w:val="both"/>
      </w:pPr>
      <w:r>
        <w:rPr>
          <w:rFonts w:ascii="Times New Roman"/>
          <w:b w:val="false"/>
          <w:i w:val="false"/>
          <w:color w:val="000000"/>
          <w:sz w:val="28"/>
        </w:rPr>
        <w:t xml:space="preserve">
Жедел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xml:space="preserve">
әзірлеу, өндіру, жөндеу және өткізу  </w:t>
      </w:r>
      <w:r>
        <w:br/>
      </w:r>
      <w:r>
        <w:rPr>
          <w:rFonts w:ascii="Times New Roman"/>
          <w:b w:val="false"/>
          <w:i w:val="false"/>
          <w:color w:val="000000"/>
          <w:sz w:val="28"/>
        </w:rPr>
        <w:t xml:space="preserve">
жөніндегі қызметті жүзеге асыру үшін  </w:t>
      </w:r>
      <w:r>
        <w:br/>
      </w:r>
      <w:r>
        <w:rPr>
          <w:rFonts w:ascii="Times New Roman"/>
          <w:b w:val="false"/>
          <w:i w:val="false"/>
          <w:color w:val="000000"/>
          <w:sz w:val="28"/>
        </w:rPr>
        <w:t xml:space="preserve">
біліктілік талаптарына және оларға   </w:t>
      </w:r>
      <w:r>
        <w:br/>
      </w:r>
      <w:r>
        <w:rPr>
          <w:rFonts w:ascii="Times New Roman"/>
          <w:b w:val="false"/>
          <w:i w:val="false"/>
          <w:color w:val="000000"/>
          <w:sz w:val="28"/>
        </w:rPr>
        <w:t>
сәйкестікті растайтын құжаттар тізбесіне</w:t>
      </w:r>
      <w:r>
        <w:br/>
      </w:r>
      <w:r>
        <w:rPr>
          <w:rFonts w:ascii="Times New Roman"/>
          <w:b w:val="false"/>
          <w:i w:val="false"/>
          <w:color w:val="000000"/>
          <w:sz w:val="28"/>
        </w:rPr>
        <w:t xml:space="preserve">
8-қосымша               </w:t>
      </w:r>
    </w:p>
    <w:bookmarkEnd w:id="24"/>
    <w:bookmarkStart w:name="z29" w:id="25"/>
    <w:p>
      <w:pPr>
        <w:spacing w:after="0"/>
        <w:ind w:left="0"/>
        <w:jc w:val="left"/>
      </w:pPr>
      <w:r>
        <w:rPr>
          <w:rFonts w:ascii="Times New Roman"/>
          <w:b/>
          <w:i w:val="false"/>
          <w:color w:val="000000"/>
        </w:rPr>
        <w:t xml:space="preserve"> 
Жедел іздестіру іс-шараларын жүргізуге арналған арнайы</w:t>
      </w:r>
      <w:r>
        <w:br/>
      </w:r>
      <w:r>
        <w:rPr>
          <w:rFonts w:ascii="Times New Roman"/>
          <w:b/>
          <w:i w:val="false"/>
          <w:color w:val="000000"/>
        </w:rPr>
        <w:t>
техникалық құралдарды әзірлеу, өндіру, жөндеу және өткізу</w:t>
      </w:r>
      <w:r>
        <w:br/>
      </w:r>
      <w:r>
        <w:rPr>
          <w:rFonts w:ascii="Times New Roman"/>
          <w:b/>
          <w:i w:val="false"/>
          <w:color w:val="000000"/>
        </w:rPr>
        <w:t>
жөніндегі қызметті жүзеге асыру үшін біліктілік талаптарына</w:t>
      </w:r>
      <w:r>
        <w:br/>
      </w:r>
      <w:r>
        <w:rPr>
          <w:rFonts w:ascii="Times New Roman"/>
          <w:b/>
          <w:i w:val="false"/>
          <w:color w:val="000000"/>
        </w:rPr>
        <w:t>
және оларға сәйкестікті растайтын құжаттар тізбесіне</w:t>
      </w:r>
      <w:r>
        <w:br/>
      </w:r>
      <w:r>
        <w:rPr>
          <w:rFonts w:ascii="Times New Roman"/>
          <w:b/>
          <w:i w:val="false"/>
          <w:color w:val="000000"/>
        </w:rPr>
        <w:t>
мәліметтер нысаны</w:t>
      </w:r>
    </w:p>
    <w:bookmarkEnd w:id="25"/>
    <w:bookmarkStart w:name="z30" w:id="26"/>
    <w:p>
      <w:pPr>
        <w:spacing w:after="0"/>
        <w:ind w:left="0"/>
        <w:jc w:val="both"/>
      </w:pPr>
      <w:r>
        <w:rPr>
          <w:rFonts w:ascii="Times New Roman"/>
          <w:b w:val="false"/>
          <w:i w:val="false"/>
          <w:color w:val="000000"/>
          <w:sz w:val="28"/>
        </w:rPr>
        <w:t>       
1. Жедел іздестіру іс-шараларын жүргізуге арналған арнайы</w:t>
      </w:r>
      <w:r>
        <w:br/>
      </w:r>
      <w:r>
        <w:rPr>
          <w:rFonts w:ascii="Times New Roman"/>
          <w:b w:val="false"/>
          <w:i w:val="false"/>
          <w:color w:val="000000"/>
          <w:sz w:val="28"/>
        </w:rPr>
        <w:t>
техникалық құралдарды әзірлеу және өндіру жөніндегі қызмет үшін:</w:t>
      </w:r>
      <w:r>
        <w:br/>
      </w:r>
      <w:r>
        <w:rPr>
          <w:rFonts w:ascii="Times New Roman"/>
          <w:b w:val="false"/>
          <w:i w:val="false"/>
          <w:color w:val="000000"/>
          <w:sz w:val="28"/>
        </w:rPr>
        <w:t>
</w:t>
      </w:r>
      <w:r>
        <w:rPr>
          <w:rFonts w:ascii="Times New Roman"/>
          <w:b w:val="false"/>
          <w:i w:val="false"/>
          <w:color w:val="000000"/>
          <w:sz w:val="28"/>
        </w:rPr>
        <w:t>
1) заңды тұлғаның немесе дара кәсіпкердің мәртебесі туралы</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көшірмесін қоса беріп, тіркеу туралы куәліктің нөмірін</w:t>
      </w:r>
      <w:r>
        <w:br/>
      </w:r>
      <w:r>
        <w:rPr>
          <w:rFonts w:ascii="Times New Roman"/>
          <w:b w:val="false"/>
          <w:i w:val="false"/>
          <w:color w:val="000000"/>
          <w:sz w:val="28"/>
        </w:rPr>
        <w:t>
                   және берілген күнін көрсету)</w:t>
      </w:r>
      <w:r>
        <w:br/>
      </w:r>
      <w:r>
        <w:rPr>
          <w:rFonts w:ascii="Times New Roman"/>
          <w:b w:val="false"/>
          <w:i w:val="false"/>
          <w:color w:val="000000"/>
          <w:sz w:val="28"/>
        </w:rPr>
        <w:t>
</w:t>
      </w:r>
      <w:r>
        <w:rPr>
          <w:rFonts w:ascii="Times New Roman"/>
          <w:b w:val="false"/>
          <w:i w:val="false"/>
          <w:color w:val="000000"/>
          <w:sz w:val="28"/>
        </w:rPr>
        <w:t>
2) жоғары техникалық білімі бар маманның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мамандығын және біліктілігін,</w:t>
      </w:r>
      <w:r>
        <w:br/>
      </w:r>
      <w:r>
        <w:rPr>
          <w:rFonts w:ascii="Times New Roman"/>
          <w:b w:val="false"/>
          <w:i w:val="false"/>
          <w:color w:val="000000"/>
          <w:sz w:val="28"/>
        </w:rPr>
        <w:t>
                        сондай-ақ дипломның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нөмірін, берілген күнін және орнын, оқу орнының атауын көрсету)</w:t>
      </w:r>
      <w:r>
        <w:br/>
      </w:r>
      <w:r>
        <w:rPr>
          <w:rFonts w:ascii="Times New Roman"/>
          <w:b w:val="false"/>
          <w:i w:val="false"/>
          <w:color w:val="000000"/>
          <w:sz w:val="28"/>
        </w:rPr>
        <w:t>
</w:t>
      </w:r>
      <w:r>
        <w:rPr>
          <w:rFonts w:ascii="Times New Roman"/>
          <w:b w:val="false"/>
          <w:i w:val="false"/>
          <w:color w:val="000000"/>
          <w:sz w:val="28"/>
        </w:rPr>
        <w:t>
      3) мәлімделген қызмет түрі бойынша Қазақстан Республикасының</w:t>
      </w:r>
      <w:r>
        <w:br/>
      </w:r>
      <w:r>
        <w:rPr>
          <w:rFonts w:ascii="Times New Roman"/>
          <w:b w:val="false"/>
          <w:i w:val="false"/>
          <w:color w:val="000000"/>
          <w:sz w:val="28"/>
        </w:rPr>
        <w:t>
мемлекеттік құпияларын құрайтын мәліметтермен жұмыс жүргізуге</w:t>
      </w:r>
      <w:r>
        <w:br/>
      </w:r>
      <w:r>
        <w:rPr>
          <w:rFonts w:ascii="Times New Roman"/>
          <w:b w:val="false"/>
          <w:i w:val="false"/>
          <w:color w:val="000000"/>
          <w:sz w:val="28"/>
        </w:rPr>
        <w:t>
Қазақстан Республикасының ұлттық қауіпсіздік органдары рұқсатының</w:t>
      </w:r>
      <w:r>
        <w:br/>
      </w:r>
      <w:r>
        <w:rPr>
          <w:rFonts w:ascii="Times New Roman"/>
          <w:b w:val="false"/>
          <w:i w:val="false"/>
          <w:color w:val="000000"/>
          <w:sz w:val="28"/>
        </w:rPr>
        <w:t>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Қазақстан Республикасының ұлттық</w:t>
      </w:r>
      <w:r>
        <w:br/>
      </w:r>
      <w:r>
        <w:rPr>
          <w:rFonts w:ascii="Times New Roman"/>
          <w:b w:val="false"/>
          <w:i w:val="false"/>
          <w:color w:val="000000"/>
          <w:sz w:val="28"/>
        </w:rPr>
        <w:t>
                       қауіпсіздік органдары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беретін тиісті рұқсаттың деректемелерін: нөмірін, күнін және осы</w:t>
      </w:r>
      <w:r>
        <w:br/>
      </w:r>
      <w:r>
        <w:rPr>
          <w:rFonts w:ascii="Times New Roman"/>
          <w:b w:val="false"/>
          <w:i w:val="false"/>
          <w:color w:val="000000"/>
          <w:sz w:val="28"/>
        </w:rPr>
        <w:t>
                     рұқсатты берген Қазақстан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Республикасы ұлттық қауіпсіздік органдарының бөлімшесін көрсету)</w:t>
      </w:r>
      <w:r>
        <w:br/>
      </w:r>
      <w:r>
        <w:rPr>
          <w:rFonts w:ascii="Times New Roman"/>
          <w:b w:val="false"/>
          <w:i w:val="false"/>
          <w:color w:val="000000"/>
          <w:sz w:val="28"/>
        </w:rPr>
        <w:t>
</w:t>
      </w:r>
      <w:r>
        <w:rPr>
          <w:rFonts w:ascii="Times New Roman"/>
          <w:b w:val="false"/>
          <w:i w:val="false"/>
          <w:color w:val="000000"/>
          <w:sz w:val="28"/>
        </w:rPr>
        <w:t>
      4) жедел іздестіру іс-шараларын жүргізуге арналған арнайы</w:t>
      </w:r>
      <w:r>
        <w:br/>
      </w:r>
      <w:r>
        <w:rPr>
          <w:rFonts w:ascii="Times New Roman"/>
          <w:b w:val="false"/>
          <w:i w:val="false"/>
          <w:color w:val="000000"/>
          <w:sz w:val="28"/>
        </w:rPr>
        <w:t>
техникалық құралдарды әзірлеу, өндіру, жөндеу және өткізу жөніндегі</w:t>
      </w:r>
      <w:r>
        <w:br/>
      </w:r>
      <w:r>
        <w:rPr>
          <w:rFonts w:ascii="Times New Roman"/>
          <w:b w:val="false"/>
          <w:i w:val="false"/>
          <w:color w:val="000000"/>
          <w:sz w:val="28"/>
        </w:rPr>
        <w:t>
қызметті жүзеге асыру үшін біліктілік талаптарына және оларға</w:t>
      </w:r>
      <w:r>
        <w:br/>
      </w:r>
      <w:r>
        <w:rPr>
          <w:rFonts w:ascii="Times New Roman"/>
          <w:b w:val="false"/>
          <w:i w:val="false"/>
          <w:color w:val="000000"/>
          <w:sz w:val="28"/>
        </w:rPr>
        <w:t>
сәйкестікті растайтын құжаттар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техникалық құралдардың және бақылау-өлшеу жабдығының ең аз жинағының</w:t>
      </w:r>
      <w:r>
        <w:br/>
      </w:r>
      <w:r>
        <w:rPr>
          <w:rFonts w:ascii="Times New Roman"/>
          <w:b w:val="false"/>
          <w:i w:val="false"/>
          <w:color w:val="000000"/>
          <w:sz w:val="28"/>
        </w:rPr>
        <w:t>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(көрсетілген құралдардың және жабдықтың меншік құқығында болуын</w:t>
      </w:r>
      <w:r>
        <w:br/>
      </w:r>
      <w:r>
        <w:rPr>
          <w:rFonts w:ascii="Times New Roman"/>
          <w:b w:val="false"/>
          <w:i w:val="false"/>
          <w:color w:val="000000"/>
          <w:sz w:val="28"/>
        </w:rPr>
        <w:t>
                          растайтын өтініш</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беруші хатының деректемелерін: тіркеу нөмірін және күнін көрсету)</w:t>
      </w:r>
      <w:r>
        <w:br/>
      </w:r>
      <w:r>
        <w:rPr>
          <w:rFonts w:ascii="Times New Roman"/>
          <w:b w:val="false"/>
          <w:i w:val="false"/>
          <w:color w:val="000000"/>
          <w:sz w:val="28"/>
        </w:rPr>
        <w:t>
</w:t>
      </w:r>
      <w:r>
        <w:rPr>
          <w:rFonts w:ascii="Times New Roman"/>
          <w:b w:val="false"/>
          <w:i w:val="false"/>
          <w:color w:val="000000"/>
          <w:sz w:val="28"/>
        </w:rPr>
        <w:t>
      5) арнайы бөлінген өндірістік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меншік құқығын немесе өзге заңды</w:t>
      </w:r>
      <w:r>
        <w:br/>
      </w:r>
      <w:r>
        <w:rPr>
          <w:rFonts w:ascii="Times New Roman"/>
          <w:b w:val="false"/>
          <w:i w:val="false"/>
          <w:color w:val="000000"/>
          <w:sz w:val="28"/>
        </w:rPr>
        <w:t>
                         негізді растайтын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деректемелерін: көрсетілген құжатты берген органды</w:t>
      </w:r>
      <w:r>
        <w:br/>
      </w:r>
      <w:r>
        <w:rPr>
          <w:rFonts w:ascii="Times New Roman"/>
          <w:b w:val="false"/>
          <w:i w:val="false"/>
          <w:color w:val="000000"/>
          <w:sz w:val="28"/>
        </w:rPr>
        <w:t>
                       (болған кезде), тіркеу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нөмірін және күнін көрсету)</w:t>
      </w:r>
      <w:r>
        <w:br/>
      </w:r>
      <w:r>
        <w:rPr>
          <w:rFonts w:ascii="Times New Roman"/>
          <w:b w:val="false"/>
          <w:i w:val="false"/>
          <w:color w:val="000000"/>
          <w:sz w:val="28"/>
        </w:rPr>
        <w:t>
</w:t>
      </w:r>
      <w:r>
        <w:rPr>
          <w:rFonts w:ascii="Times New Roman"/>
          <w:b w:val="false"/>
          <w:i w:val="false"/>
          <w:color w:val="000000"/>
          <w:sz w:val="28"/>
        </w:rPr>
        <w:t>
      6) әзірленіп жатқан және өндірілген арнайы техникалық</w:t>
      </w:r>
      <w:r>
        <w:br/>
      </w:r>
      <w:r>
        <w:rPr>
          <w:rFonts w:ascii="Times New Roman"/>
          <w:b w:val="false"/>
          <w:i w:val="false"/>
          <w:color w:val="000000"/>
          <w:sz w:val="28"/>
        </w:rPr>
        <w:t>
құралдарды сақтау үшін арнайы бөлінген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меншік құқығын немесе өзге заңды</w:t>
      </w:r>
      <w:r>
        <w:br/>
      </w:r>
      <w:r>
        <w:rPr>
          <w:rFonts w:ascii="Times New Roman"/>
          <w:b w:val="false"/>
          <w:i w:val="false"/>
          <w:color w:val="000000"/>
          <w:sz w:val="28"/>
        </w:rPr>
        <w:t>
                         негізді, сондай-ақ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мамандандырылған ұйым(дар)мен тиісті қызметтерді көрсету туралы</w:t>
      </w:r>
      <w:r>
        <w:br/>
      </w:r>
      <w:r>
        <w:rPr>
          <w:rFonts w:ascii="Times New Roman"/>
          <w:b w:val="false"/>
          <w:i w:val="false"/>
          <w:color w:val="000000"/>
          <w:sz w:val="28"/>
        </w:rPr>
        <w:t>
                          шартты растайтын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деректемелерін: тіркеу нөмірлерін және күндерін,</w:t>
      </w:r>
      <w:r>
        <w:br/>
      </w:r>
      <w:r>
        <w:rPr>
          <w:rFonts w:ascii="Times New Roman"/>
          <w:b w:val="false"/>
          <w:i w:val="false"/>
          <w:color w:val="000000"/>
          <w:sz w:val="28"/>
        </w:rPr>
        <w:t>
                     сондай-ақ тиісті органдардың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атауларын көрсету)</w:t>
      </w:r>
      <w:r>
        <w:br/>
      </w:r>
      <w:r>
        <w:rPr>
          <w:rFonts w:ascii="Times New Roman"/>
          <w:b w:val="false"/>
          <w:i w:val="false"/>
          <w:color w:val="000000"/>
          <w:sz w:val="28"/>
        </w:rPr>
        <w:t>
</w:t>
      </w:r>
      <w:r>
        <w:rPr>
          <w:rFonts w:ascii="Times New Roman"/>
          <w:b w:val="false"/>
          <w:i w:val="false"/>
          <w:color w:val="000000"/>
          <w:sz w:val="28"/>
        </w:rPr>
        <w:t>
      7) лицензиаттың қосымша біліктілік талаптарына сәйкестігін</w:t>
      </w:r>
      <w:r>
        <w:br/>
      </w:r>
      <w:r>
        <w:rPr>
          <w:rFonts w:ascii="Times New Roman"/>
          <w:b w:val="false"/>
          <w:i w:val="false"/>
          <w:color w:val="000000"/>
          <w:sz w:val="28"/>
        </w:rPr>
        <w:t>
растайтын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(лицензиатқа қойылатын қосымша талаптардың орындалуы туралы тиісті</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лицензиаттың арнайы техникалық құралдарды есепке алу тиісті</w:t>
      </w:r>
      <w:r>
        <w:br/>
      </w:r>
      <w:r>
        <w:rPr>
          <w:rFonts w:ascii="Times New Roman"/>
          <w:b w:val="false"/>
          <w:i w:val="false"/>
          <w:color w:val="000000"/>
          <w:sz w:val="28"/>
        </w:rPr>
        <w:t>
                             журналдарының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болуын растайтын хатының деректемелері және басқалар)</w:t>
      </w:r>
      <w:r>
        <w:br/>
      </w:r>
      <w:r>
        <w:rPr>
          <w:rFonts w:ascii="Times New Roman"/>
          <w:b w:val="false"/>
          <w:i w:val="false"/>
          <w:color w:val="000000"/>
          <w:sz w:val="28"/>
        </w:rPr>
        <w:t>
</w:t>
      </w:r>
      <w:r>
        <w:rPr>
          <w:rFonts w:ascii="Times New Roman"/>
          <w:b w:val="false"/>
          <w:i w:val="false"/>
          <w:color w:val="000000"/>
          <w:sz w:val="28"/>
        </w:rPr>
        <w:t>
      2. Жедел іздестіру іс-шараларын жүргізуге арналған арнайы</w:t>
      </w:r>
      <w:r>
        <w:br/>
      </w:r>
      <w:r>
        <w:rPr>
          <w:rFonts w:ascii="Times New Roman"/>
          <w:b w:val="false"/>
          <w:i w:val="false"/>
          <w:color w:val="000000"/>
          <w:sz w:val="28"/>
        </w:rPr>
        <w:t>
техникалық құралдарды жөндеу және өткізу жөніндегі қызмет үшін:</w:t>
      </w:r>
      <w:r>
        <w:br/>
      </w:r>
      <w:r>
        <w:rPr>
          <w:rFonts w:ascii="Times New Roman"/>
          <w:b w:val="false"/>
          <w:i w:val="false"/>
          <w:color w:val="000000"/>
          <w:sz w:val="28"/>
        </w:rPr>
        <w:t>
</w:t>
      </w:r>
      <w:r>
        <w:rPr>
          <w:rFonts w:ascii="Times New Roman"/>
          <w:b w:val="false"/>
          <w:i w:val="false"/>
          <w:color w:val="000000"/>
          <w:sz w:val="28"/>
        </w:rPr>
        <w:t>
      1) заңды тұлғаның немесе дербес кәсіпкердің мәртебесі туралы</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көшірмесін қоса беріп, тіркеу туралы куәліктің нөмірін</w:t>
      </w:r>
      <w:r>
        <w:br/>
      </w:r>
      <w:r>
        <w:rPr>
          <w:rFonts w:ascii="Times New Roman"/>
          <w:b w:val="false"/>
          <w:i w:val="false"/>
          <w:color w:val="000000"/>
          <w:sz w:val="28"/>
        </w:rPr>
        <w:t>
                     және берілген күнін көрсету)</w:t>
      </w:r>
      <w:r>
        <w:br/>
      </w:r>
      <w:r>
        <w:rPr>
          <w:rFonts w:ascii="Times New Roman"/>
          <w:b w:val="false"/>
          <w:i w:val="false"/>
          <w:color w:val="000000"/>
          <w:sz w:val="28"/>
        </w:rPr>
        <w:t>
</w:t>
      </w:r>
      <w:r>
        <w:rPr>
          <w:rFonts w:ascii="Times New Roman"/>
          <w:b w:val="false"/>
          <w:i w:val="false"/>
          <w:color w:val="000000"/>
          <w:sz w:val="28"/>
        </w:rPr>
        <w:t>
      2) жоғары техникалық білімі бар маманның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мамандығын және біліктілігін,</w:t>
      </w:r>
      <w:r>
        <w:br/>
      </w:r>
      <w:r>
        <w:rPr>
          <w:rFonts w:ascii="Times New Roman"/>
          <w:b w:val="false"/>
          <w:i w:val="false"/>
          <w:color w:val="000000"/>
          <w:sz w:val="28"/>
        </w:rPr>
        <w:t>
                          сондай-ақ дипломның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нөмірін, берілген күнін және орнын, оқу орнының атауын көрсету)</w:t>
      </w:r>
      <w:r>
        <w:br/>
      </w:r>
      <w:r>
        <w:rPr>
          <w:rFonts w:ascii="Times New Roman"/>
          <w:b w:val="false"/>
          <w:i w:val="false"/>
          <w:color w:val="000000"/>
          <w:sz w:val="28"/>
        </w:rPr>
        <w:t>
</w:t>
      </w:r>
      <w:r>
        <w:rPr>
          <w:rFonts w:ascii="Times New Roman"/>
          <w:b w:val="false"/>
          <w:i w:val="false"/>
          <w:color w:val="000000"/>
          <w:sz w:val="28"/>
        </w:rPr>
        <w:t>
      3) мәлімделген қызмет түрі бойынша Қазақстан Республикасының</w:t>
      </w:r>
      <w:r>
        <w:br/>
      </w:r>
      <w:r>
        <w:rPr>
          <w:rFonts w:ascii="Times New Roman"/>
          <w:b w:val="false"/>
          <w:i w:val="false"/>
          <w:color w:val="000000"/>
          <w:sz w:val="28"/>
        </w:rPr>
        <w:t>
мемлекеттік құпияларын құрайтын мәліметтермен жұмыс жүргізуге</w:t>
      </w:r>
      <w:r>
        <w:br/>
      </w:r>
      <w:r>
        <w:rPr>
          <w:rFonts w:ascii="Times New Roman"/>
          <w:b w:val="false"/>
          <w:i w:val="false"/>
          <w:color w:val="000000"/>
          <w:sz w:val="28"/>
        </w:rPr>
        <w:t>
Қазақстан Республикасының ұлттық қауіпсіздік органдары рұқсатының</w:t>
      </w:r>
      <w:r>
        <w:br/>
      </w:r>
      <w:r>
        <w:rPr>
          <w:rFonts w:ascii="Times New Roman"/>
          <w:b w:val="false"/>
          <w:i w:val="false"/>
          <w:color w:val="000000"/>
          <w:sz w:val="28"/>
        </w:rPr>
        <w:t>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Қазақстан Республикасының ұлттық</w:t>
      </w:r>
      <w:r>
        <w:br/>
      </w:r>
      <w:r>
        <w:rPr>
          <w:rFonts w:ascii="Times New Roman"/>
          <w:b w:val="false"/>
          <w:i w:val="false"/>
          <w:color w:val="000000"/>
          <w:sz w:val="28"/>
        </w:rPr>
        <w:t>
                        қауіпсіздік органдары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беретін тиісті рұқсаттың деректемелерін: нөмірін, күнін және осы</w:t>
      </w:r>
      <w:r>
        <w:br/>
      </w:r>
      <w:r>
        <w:rPr>
          <w:rFonts w:ascii="Times New Roman"/>
          <w:b w:val="false"/>
          <w:i w:val="false"/>
          <w:color w:val="000000"/>
          <w:sz w:val="28"/>
        </w:rPr>
        <w:t>
                      рұқсатты берген Қазақстан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Республикасы ұлттық қауіпсіздік органдарының бөлімшесін көрсету)</w:t>
      </w:r>
      <w:r>
        <w:br/>
      </w:r>
      <w:r>
        <w:rPr>
          <w:rFonts w:ascii="Times New Roman"/>
          <w:b w:val="false"/>
          <w:i w:val="false"/>
          <w:color w:val="000000"/>
          <w:sz w:val="28"/>
        </w:rPr>
        <w:t>
</w:t>
      </w:r>
      <w:r>
        <w:rPr>
          <w:rFonts w:ascii="Times New Roman"/>
          <w:b w:val="false"/>
          <w:i w:val="false"/>
          <w:color w:val="000000"/>
          <w:sz w:val="28"/>
        </w:rPr>
        <w:t>
      4) жедел іздестіру іс-шараларын жүргізуге арналған арнайы</w:t>
      </w:r>
      <w:r>
        <w:br/>
      </w:r>
      <w:r>
        <w:rPr>
          <w:rFonts w:ascii="Times New Roman"/>
          <w:b w:val="false"/>
          <w:i w:val="false"/>
          <w:color w:val="000000"/>
          <w:sz w:val="28"/>
        </w:rPr>
        <w:t>
техникалық құралдарды әзірлеу, өндіру, жөндеу және өткізу жөніндегі</w:t>
      </w:r>
      <w:r>
        <w:br/>
      </w:r>
      <w:r>
        <w:rPr>
          <w:rFonts w:ascii="Times New Roman"/>
          <w:b w:val="false"/>
          <w:i w:val="false"/>
          <w:color w:val="000000"/>
          <w:sz w:val="28"/>
        </w:rPr>
        <w:t>
қызметті жүзеге асыру үшін біліктілік талаптарына және оларға</w:t>
      </w:r>
      <w:r>
        <w:br/>
      </w:r>
      <w:r>
        <w:rPr>
          <w:rFonts w:ascii="Times New Roman"/>
          <w:b w:val="false"/>
          <w:i w:val="false"/>
          <w:color w:val="000000"/>
          <w:sz w:val="28"/>
        </w:rPr>
        <w:t>
сәйкестікті растайтын құжаттар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техникалық құралдардың және бақылау-өлшеу жабдығының ең аз жинағының</w:t>
      </w:r>
      <w:r>
        <w:br/>
      </w:r>
      <w:r>
        <w:rPr>
          <w:rFonts w:ascii="Times New Roman"/>
          <w:b w:val="false"/>
          <w:i w:val="false"/>
          <w:color w:val="000000"/>
          <w:sz w:val="28"/>
        </w:rPr>
        <w:t>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(көрсетілген құралдардың және жабдықтың меншік құқығында болуын</w:t>
      </w:r>
      <w:r>
        <w:br/>
      </w:r>
      <w:r>
        <w:rPr>
          <w:rFonts w:ascii="Times New Roman"/>
          <w:b w:val="false"/>
          <w:i w:val="false"/>
          <w:color w:val="000000"/>
          <w:sz w:val="28"/>
        </w:rPr>
        <w:t>
                             растайтын өтініш</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беруші хатының деректемелерін: тіркеу нөмірін және күнін көрсету)</w:t>
      </w:r>
      <w:r>
        <w:br/>
      </w:r>
      <w:r>
        <w:rPr>
          <w:rFonts w:ascii="Times New Roman"/>
          <w:b w:val="false"/>
          <w:i w:val="false"/>
          <w:color w:val="000000"/>
          <w:sz w:val="28"/>
        </w:rPr>
        <w:t>
</w:t>
      </w:r>
      <w:r>
        <w:rPr>
          <w:rFonts w:ascii="Times New Roman"/>
          <w:b w:val="false"/>
          <w:i w:val="false"/>
          <w:color w:val="000000"/>
          <w:sz w:val="28"/>
        </w:rPr>
        <w:t>
      5) арнайы бөлінген өндірістік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меншік құқығын немесе өзге заңды</w:t>
      </w:r>
      <w:r>
        <w:br/>
      </w:r>
      <w:r>
        <w:rPr>
          <w:rFonts w:ascii="Times New Roman"/>
          <w:b w:val="false"/>
          <w:i w:val="false"/>
          <w:color w:val="000000"/>
          <w:sz w:val="28"/>
        </w:rPr>
        <w:t>
                          негізді, сондай-ақ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мамандандырылған ұйым(дар)мен тиісті қызметтерді көрсету туралы</w:t>
      </w:r>
      <w:r>
        <w:br/>
      </w:r>
      <w:r>
        <w:rPr>
          <w:rFonts w:ascii="Times New Roman"/>
          <w:b w:val="false"/>
          <w:i w:val="false"/>
          <w:color w:val="000000"/>
          <w:sz w:val="28"/>
        </w:rPr>
        <w:t>
                           шартты растайтын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деректемелерін: тіркеу нөмірлерін және күндерін,</w:t>
      </w:r>
      <w:r>
        <w:br/>
      </w:r>
      <w:r>
        <w:rPr>
          <w:rFonts w:ascii="Times New Roman"/>
          <w:b w:val="false"/>
          <w:i w:val="false"/>
          <w:color w:val="000000"/>
          <w:sz w:val="28"/>
        </w:rPr>
        <w:t>
                     сондай-ақ тиісті органдардың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атауларын көрсету)</w:t>
      </w:r>
      <w:r>
        <w:br/>
      </w:r>
      <w:r>
        <w:rPr>
          <w:rFonts w:ascii="Times New Roman"/>
          <w:b w:val="false"/>
          <w:i w:val="false"/>
          <w:color w:val="000000"/>
          <w:sz w:val="28"/>
        </w:rPr>
        <w:t>
</w:t>
      </w:r>
      <w:r>
        <w:rPr>
          <w:rFonts w:ascii="Times New Roman"/>
          <w:b w:val="false"/>
          <w:i w:val="false"/>
          <w:color w:val="000000"/>
          <w:sz w:val="28"/>
        </w:rPr>
        <w:t>
      6) лицензиаттың қосымша біліктілік талаптарына сәйкестігін</w:t>
      </w:r>
      <w:r>
        <w:br/>
      </w:r>
      <w:r>
        <w:rPr>
          <w:rFonts w:ascii="Times New Roman"/>
          <w:b w:val="false"/>
          <w:i w:val="false"/>
          <w:color w:val="000000"/>
          <w:sz w:val="28"/>
        </w:rPr>
        <w:t>
растайтын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(лицензиатқа қойылатын қосымша талаптардың орындалуы туралы тиісті</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лицензиаттың арнайы техникалық құралдарды есепке алу тиісті</w:t>
      </w:r>
      <w:r>
        <w:br/>
      </w:r>
      <w:r>
        <w:rPr>
          <w:rFonts w:ascii="Times New Roman"/>
          <w:b w:val="false"/>
          <w:i w:val="false"/>
          <w:color w:val="000000"/>
          <w:sz w:val="28"/>
        </w:rPr>
        <w:t>
                             журналдарының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болуын растайтын хатының деректемелері және басқалар)</w:t>
      </w:r>
    </w:p>
    <w:bookmarkEnd w:id="26"/>
    <w:bookmarkStart w:name="z45"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223 қаулысымен   </w:t>
      </w:r>
      <w:r>
        <w:br/>
      </w:r>
      <w:r>
        <w:rPr>
          <w:rFonts w:ascii="Times New Roman"/>
          <w:b w:val="false"/>
          <w:i w:val="false"/>
          <w:color w:val="000000"/>
          <w:sz w:val="28"/>
        </w:rPr>
        <w:t xml:space="preserve">
бекітілген      </w:t>
      </w:r>
    </w:p>
    <w:bookmarkEnd w:id="27"/>
    <w:bookmarkStart w:name="z46" w:id="28"/>
    <w:p>
      <w:pPr>
        <w:spacing w:after="0"/>
        <w:ind w:left="0"/>
        <w:jc w:val="left"/>
      </w:pPr>
      <w:r>
        <w:rPr>
          <w:rFonts w:ascii="Times New Roman"/>
          <w:b/>
          <w:i w:val="false"/>
          <w:color w:val="000000"/>
        </w:rPr>
        <w:t xml:space="preserve"> 
Ақпаратты криптографиялық қорғау құралдарын әзірлеу және өткізу</w:t>
      </w:r>
      <w:r>
        <w:br/>
      </w:r>
      <w:r>
        <w:rPr>
          <w:rFonts w:ascii="Times New Roman"/>
          <w:b/>
          <w:i w:val="false"/>
          <w:color w:val="000000"/>
        </w:rPr>
        <w:t>
(оның ішінде өзге де беру) жөніндегі қызметті жүзеге асыру үшін</w:t>
      </w:r>
      <w:r>
        <w:br/>
      </w:r>
      <w:r>
        <w:rPr>
          <w:rFonts w:ascii="Times New Roman"/>
          <w:b/>
          <w:i w:val="false"/>
          <w:color w:val="000000"/>
        </w:rPr>
        <w:t>
біліктілік талаптары және оларға сәйкестікті растайтын</w:t>
      </w:r>
      <w:r>
        <w:br/>
      </w:r>
      <w:r>
        <w:rPr>
          <w:rFonts w:ascii="Times New Roman"/>
          <w:b/>
          <w:i w:val="false"/>
          <w:color w:val="000000"/>
        </w:rPr>
        <w:t>
құжаттар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453"/>
        <w:gridCol w:w="4473"/>
        <w:gridCol w:w="40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 растайтын құжаттар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АКҚҚ-ны әзірлеу бойынша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немесе жеке тұлға мәртебесі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 мен күнін және берілген күні туралы ақпаратты қамтитын мәліметтер нысаны*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пайдаланыла отырып тексеріледі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немесе физика-математика мамандығы бойынша жоғары білімі бар маман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 және біліктілігін, дипломның нөмірі мен күнін, берілген орнын, оқу орнының атауын қамтитын мәліметтер нысаны*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сынағының нәтижесі бойынша жүзеге асырылатын мәлімделген тұлғалардың білім деңгейін бағалау. Криптография саласында біліктілік сынақтарын тапсыруға арналған сұрақтар тізбесін лицензиар белгілейді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бөлінген үй-жай (меншік құқығы немесе өзге заңды негіз болған кезде).</w:t>
            </w:r>
            <w:r>
              <w:br/>
            </w:r>
            <w:r>
              <w:rPr>
                <w:rFonts w:ascii="Times New Roman"/>
                <w:b w:val="false"/>
                <w:i w:val="false"/>
                <w:color w:val="000000"/>
                <w:sz w:val="20"/>
              </w:rPr>
              <w:t>
</w:t>
            </w:r>
            <w:r>
              <w:rPr>
                <w:rFonts w:ascii="Times New Roman"/>
                <w:b w:val="false"/>
                <w:i w:val="false"/>
                <w:color w:val="000000"/>
                <w:sz w:val="20"/>
              </w:rPr>
              <w:t>Бұл ретте үй-жай:</w:t>
            </w:r>
            <w:r>
              <w:br/>
            </w:r>
            <w:r>
              <w:rPr>
                <w:rFonts w:ascii="Times New Roman"/>
                <w:b w:val="false"/>
                <w:i w:val="false"/>
                <w:color w:val="000000"/>
                <w:sz w:val="20"/>
              </w:rPr>
              <w:t>
</w:t>
            </w:r>
            <w:r>
              <w:rPr>
                <w:rFonts w:ascii="Times New Roman"/>
                <w:b w:val="false"/>
                <w:i w:val="false"/>
                <w:color w:val="000000"/>
                <w:sz w:val="20"/>
              </w:rPr>
              <w:t>1) терезелері темір тормен (егер үй-жай бірінші немесе соңғы қабаттарда орналасса);</w:t>
            </w:r>
            <w:r>
              <w:br/>
            </w:r>
            <w:r>
              <w:rPr>
                <w:rFonts w:ascii="Times New Roman"/>
                <w:b w:val="false"/>
                <w:i w:val="false"/>
                <w:color w:val="000000"/>
                <w:sz w:val="20"/>
              </w:rPr>
              <w:t>
</w:t>
            </w:r>
            <w:r>
              <w:rPr>
                <w:rFonts w:ascii="Times New Roman"/>
                <w:b w:val="false"/>
                <w:i w:val="false"/>
                <w:color w:val="000000"/>
                <w:sz w:val="20"/>
              </w:rPr>
              <w:t>2) автоматтандырылған күзет және өрттен қорғау сигнализациясы жүйелерімен;</w:t>
            </w:r>
            <w:r>
              <w:br/>
            </w:r>
            <w:r>
              <w:rPr>
                <w:rFonts w:ascii="Times New Roman"/>
                <w:b w:val="false"/>
                <w:i w:val="false"/>
                <w:color w:val="000000"/>
                <w:sz w:val="20"/>
              </w:rPr>
              <w:t>
</w:t>
            </w:r>
            <w:r>
              <w:rPr>
                <w:rFonts w:ascii="Times New Roman"/>
                <w:b w:val="false"/>
                <w:i w:val="false"/>
                <w:color w:val="000000"/>
                <w:sz w:val="20"/>
              </w:rPr>
              <w:t>3) құлыпталатын және мөрленетін темір есіктермен;</w:t>
            </w:r>
            <w:r>
              <w:br/>
            </w:r>
            <w:r>
              <w:rPr>
                <w:rFonts w:ascii="Times New Roman"/>
                <w:b w:val="false"/>
                <w:i w:val="false"/>
                <w:color w:val="000000"/>
                <w:sz w:val="20"/>
              </w:rPr>
              <w:t>
</w:t>
            </w:r>
            <w:r>
              <w:rPr>
                <w:rFonts w:ascii="Times New Roman"/>
                <w:b w:val="false"/>
                <w:i w:val="false"/>
                <w:color w:val="000000"/>
                <w:sz w:val="20"/>
              </w:rPr>
              <w:t>4) мөрленетін кемінде бір темір шкафпен жабдықталуы тиіс</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немесе өзге заңды негізді, сондай-ақ тиісті қызметтерді көрсету туралы мамандандырылған ұйым(дар)мен шартты растайтын құжаттардың болуы туралы ақпаратты қамтитын мәліметтер нысаны*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 лицензиатты қызметін жүзеге асыратын жер бойынша тексеруімен расталады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w:t>
            </w:r>
            <w:r>
              <w:br/>
            </w:r>
            <w:r>
              <w:rPr>
                <w:rFonts w:ascii="Times New Roman"/>
                <w:b w:val="false"/>
                <w:i w:val="false"/>
                <w:color w:val="000000"/>
                <w:sz w:val="20"/>
              </w:rPr>
              <w:t>
</w:t>
            </w:r>
            <w:r>
              <w:rPr>
                <w:rFonts w:ascii="Times New Roman"/>
                <w:b w:val="false"/>
                <w:i w:val="false"/>
                <w:color w:val="000000"/>
                <w:sz w:val="20"/>
              </w:rPr>
              <w:t xml:space="preserve">1)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әзірленген АКҚҚ-ны есепке алу журналының болуы;</w:t>
            </w:r>
            <w:r>
              <w:br/>
            </w:r>
            <w:r>
              <w:rPr>
                <w:rFonts w:ascii="Times New Roman"/>
                <w:b w:val="false"/>
                <w:i w:val="false"/>
                <w:color w:val="000000"/>
                <w:sz w:val="20"/>
              </w:rPr>
              <w:t>
</w:t>
            </w:r>
            <w:r>
              <w:rPr>
                <w:rFonts w:ascii="Times New Roman"/>
                <w:b w:val="false"/>
                <w:i w:val="false"/>
                <w:color w:val="000000"/>
                <w:sz w:val="20"/>
              </w:rPr>
              <w:t xml:space="preserve">2)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әзірленген АКҚҚ туралы жыл сайынғы есептілікті ұсыну;</w:t>
            </w:r>
            <w:r>
              <w:br/>
            </w:r>
            <w:r>
              <w:rPr>
                <w:rFonts w:ascii="Times New Roman"/>
                <w:b w:val="false"/>
                <w:i w:val="false"/>
                <w:color w:val="000000"/>
                <w:sz w:val="20"/>
              </w:rPr>
              <w:t>
</w:t>
            </w:r>
            <w:r>
              <w:rPr>
                <w:rFonts w:ascii="Times New Roman"/>
                <w:b w:val="false"/>
                <w:i w:val="false"/>
                <w:color w:val="000000"/>
                <w:sz w:val="20"/>
              </w:rPr>
              <w:t>3) лицензиарды:</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міндеттемелерді орындауды бастағанға дейін кемінде бес жұмыс күні бұрын АКҚҚ-ны әзірлеуге жасалған келісімшарттар (шарттар);</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әзірлегеннен кейін бес жұмыс күнінен асырмай дербес (өз қаражаты есебінен) әзірленген АКҚҚ туралы хабарлау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талаптардың орындалуы туралы ақпаратты қамтитын мәліметтер нысаны*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АКҚҚ-ны өткізу (оның ішінде өзге де беру) бойынша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немесе жеке тұлға мәртебесі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 мен күнін және берілген күні туралы ақпаратты қамтитын мәліметтер нысаны*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пайдаланыла отырып тексеріледі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немесе физика-математика мамандығы бойынша жоғары білімі бар маман</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 және біліктілігін, дипломның нөмірі мен күнін, берілген орнын, оқу орнының атауын қамтитын мәліметтер нысаны*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бөлінген үй-жай (меншік құқығы немесе өзге заңды негіз болған кезде).</w:t>
            </w:r>
            <w:r>
              <w:br/>
            </w:r>
            <w:r>
              <w:rPr>
                <w:rFonts w:ascii="Times New Roman"/>
                <w:b w:val="false"/>
                <w:i w:val="false"/>
                <w:color w:val="000000"/>
                <w:sz w:val="20"/>
              </w:rPr>
              <w:t>
</w:t>
            </w:r>
            <w:r>
              <w:rPr>
                <w:rFonts w:ascii="Times New Roman"/>
                <w:b w:val="false"/>
                <w:i w:val="false"/>
                <w:color w:val="000000"/>
                <w:sz w:val="20"/>
              </w:rPr>
              <w:t>Бұл ретте үй-жай автоматтандырылған күзет және өрттен қорғау сигнализациясы жүйелерімен жабдықталуы тиіс</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немесе өзге заңды негізді, сондай-ақ тиісті қызметтерді көрсету туралы мамандандырылған ұйым(дар)мен шартты растайтын құжаттардың болуы туралы ақпаратты қамтитын мәліметтер нысаны*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w:t>
            </w:r>
            <w:r>
              <w:br/>
            </w:r>
            <w:r>
              <w:rPr>
                <w:rFonts w:ascii="Times New Roman"/>
                <w:b w:val="false"/>
                <w:i w:val="false"/>
                <w:color w:val="000000"/>
                <w:sz w:val="20"/>
              </w:rPr>
              <w:t>
</w:t>
            </w:r>
            <w:r>
              <w:rPr>
                <w:rFonts w:ascii="Times New Roman"/>
                <w:b w:val="false"/>
                <w:i w:val="false"/>
                <w:color w:val="000000"/>
                <w:sz w:val="20"/>
              </w:rPr>
              <w:t xml:space="preserve">1)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өткізілген АКҚҚ-ны есепке алу журналының болуы;</w:t>
            </w:r>
            <w:r>
              <w:br/>
            </w:r>
            <w:r>
              <w:rPr>
                <w:rFonts w:ascii="Times New Roman"/>
                <w:b w:val="false"/>
                <w:i w:val="false"/>
                <w:color w:val="000000"/>
                <w:sz w:val="20"/>
              </w:rPr>
              <w:t>
</w:t>
            </w:r>
            <w:r>
              <w:rPr>
                <w:rFonts w:ascii="Times New Roman"/>
                <w:b w:val="false"/>
                <w:i w:val="false"/>
                <w:color w:val="000000"/>
                <w:sz w:val="20"/>
              </w:rPr>
              <w:t xml:space="preserve">2)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өткізілген АКҚҚ туралы жыл сайынғы есептілікті ұсыну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талаптардың орындалуы туралы ақпаратты қамтитын мәліметтер нысаны*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bl>
    <w:bookmarkStart w:name="z102" w:id="2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АКҚҚ - ақпаратты криптографиялық қорғау құралдары.</w:t>
      </w:r>
      <w:r>
        <w:br/>
      </w:r>
      <w:r>
        <w:rPr>
          <w:rFonts w:ascii="Times New Roman"/>
          <w:b w:val="false"/>
          <w:i w:val="false"/>
          <w:color w:val="000000"/>
          <w:sz w:val="28"/>
        </w:rPr>
        <w:t>
      * Осы біліктілік талаптарына </w:t>
      </w:r>
      <w:r>
        <w:rPr>
          <w:rFonts w:ascii="Times New Roman"/>
          <w:b w:val="false"/>
          <w:i w:val="false"/>
          <w:color w:val="000000"/>
          <w:sz w:val="28"/>
        </w:rPr>
        <w:t>7-қосымшаға</w:t>
      </w:r>
      <w:r>
        <w:rPr>
          <w:rFonts w:ascii="Times New Roman"/>
          <w:b w:val="false"/>
          <w:i w:val="false"/>
          <w:color w:val="000000"/>
          <w:sz w:val="28"/>
        </w:rPr>
        <w:t xml:space="preserve"> сәйкес мәліметтер нысаны</w:t>
      </w:r>
    </w:p>
    <w:bookmarkEnd w:id="29"/>
    <w:bookmarkStart w:name="z47" w:id="30"/>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xml:space="preserve">
құралдарын әзірлеу және өткізу (оның ішінде </w:t>
      </w:r>
      <w:r>
        <w:br/>
      </w:r>
      <w:r>
        <w:rPr>
          <w:rFonts w:ascii="Times New Roman"/>
          <w:b w:val="false"/>
          <w:i w:val="false"/>
          <w:color w:val="000000"/>
          <w:sz w:val="28"/>
        </w:rPr>
        <w:t>
өзге де беру) жөніндегі қызметті жүзеге асыру</w:t>
      </w:r>
      <w:r>
        <w:br/>
      </w:r>
      <w:r>
        <w:rPr>
          <w:rFonts w:ascii="Times New Roman"/>
          <w:b w:val="false"/>
          <w:i w:val="false"/>
          <w:color w:val="000000"/>
          <w:sz w:val="28"/>
        </w:rPr>
        <w:t xml:space="preserve">
үшін біліктілік талаптарына және оларға   </w:t>
      </w:r>
      <w:r>
        <w:br/>
      </w:r>
      <w:r>
        <w:rPr>
          <w:rFonts w:ascii="Times New Roman"/>
          <w:b w:val="false"/>
          <w:i w:val="false"/>
          <w:color w:val="000000"/>
          <w:sz w:val="28"/>
        </w:rPr>
        <w:t xml:space="preserve">
сәйкестікті растайтын құжаттар тізбесіне   </w:t>
      </w:r>
      <w:r>
        <w:br/>
      </w:r>
      <w:r>
        <w:rPr>
          <w:rFonts w:ascii="Times New Roman"/>
          <w:b w:val="false"/>
          <w:i w:val="false"/>
          <w:color w:val="000000"/>
          <w:sz w:val="28"/>
        </w:rPr>
        <w:t xml:space="preserve">
1-қосымша                   </w:t>
      </w:r>
    </w:p>
    <w:bookmarkEnd w:id="30"/>
    <w:bookmarkStart w:name="z48" w:id="31"/>
    <w:p>
      <w:pPr>
        <w:spacing w:after="0"/>
        <w:ind w:left="0"/>
        <w:jc w:val="left"/>
      </w:pPr>
      <w:r>
        <w:rPr>
          <w:rFonts w:ascii="Times New Roman"/>
          <w:b/>
          <w:i w:val="false"/>
          <w:color w:val="000000"/>
        </w:rPr>
        <w:t xml:space="preserve"> 
Әзірленген ақпаратты криптографиялық қорғау құралдарын есепке алудың</w:t>
      </w:r>
      <w:r>
        <w:br/>
      </w:r>
      <w:r>
        <w:rPr>
          <w:rFonts w:ascii="Times New Roman"/>
          <w:b/>
          <w:i w:val="false"/>
          <w:color w:val="000000"/>
        </w:rPr>
        <w:t>
№ ______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93"/>
        <w:gridCol w:w="2473"/>
        <w:gridCol w:w="2593"/>
        <w:gridCol w:w="33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құралдың атауы, сәйкестік сертификатының нөмірі мен күні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құралдың функционалдық мақсаты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құралды есепке алу (сериялық) нөмірі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 (дербес немесе әзірлеуге келісімшартты (шартты) іске асыру шеңберінде)*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Келісімшарттық (шарттық) міндеттемелер орындаған жағдайда,</w:t>
      </w:r>
      <w:r>
        <w:br/>
      </w:r>
      <w:r>
        <w:rPr>
          <w:rFonts w:ascii="Times New Roman"/>
          <w:b w:val="false"/>
          <w:i w:val="false"/>
          <w:color w:val="000000"/>
          <w:sz w:val="28"/>
        </w:rPr>
        <w:t>
      5-бағанда келісімшарттың (шарттың) нөмірі, жасалу және орындалу</w:t>
      </w:r>
      <w:r>
        <w:br/>
      </w:r>
      <w:r>
        <w:rPr>
          <w:rFonts w:ascii="Times New Roman"/>
          <w:b w:val="false"/>
          <w:i w:val="false"/>
          <w:color w:val="000000"/>
          <w:sz w:val="28"/>
        </w:rPr>
        <w:t>
      мерзімі, әзірлеуге шарт жасалған ұйымның заңды мекенжайы, салық</w:t>
      </w:r>
      <w:r>
        <w:br/>
      </w:r>
      <w:r>
        <w:rPr>
          <w:rFonts w:ascii="Times New Roman"/>
          <w:b w:val="false"/>
          <w:i w:val="false"/>
          <w:color w:val="000000"/>
          <w:sz w:val="28"/>
        </w:rPr>
        <w:t>
      төлеушінің тіркеу нөмірі (бар болса жеке сәйкестендіру</w:t>
      </w:r>
      <w:r>
        <w:br/>
      </w:r>
      <w:r>
        <w:rPr>
          <w:rFonts w:ascii="Times New Roman"/>
          <w:b w:val="false"/>
          <w:i w:val="false"/>
          <w:color w:val="000000"/>
          <w:sz w:val="28"/>
        </w:rPr>
        <w:t>
      нөмірі/бизнес сәйкестендіру нөмірі), байланыс телефондары</w:t>
      </w:r>
      <w:r>
        <w:br/>
      </w:r>
      <w:r>
        <w:rPr>
          <w:rFonts w:ascii="Times New Roman"/>
          <w:b w:val="false"/>
          <w:i w:val="false"/>
          <w:color w:val="000000"/>
          <w:sz w:val="28"/>
        </w:rPr>
        <w:t>
      көрсетіледі.</w:t>
      </w:r>
    </w:p>
    <w:bookmarkStart w:name="z103" w:id="32"/>
    <w:p>
      <w:pPr>
        <w:spacing w:after="0"/>
        <w:ind w:left="0"/>
        <w:jc w:val="both"/>
      </w:pPr>
      <w:r>
        <w:rPr>
          <w:rFonts w:ascii="Times New Roman"/>
          <w:b w:val="false"/>
          <w:i w:val="false"/>
          <w:color w:val="000000"/>
          <w:sz w:val="28"/>
        </w:rPr>
        <w:t>
      Ескертпе: әзірленген ақпаратты криптографиялық қорғау</w:t>
      </w:r>
      <w:r>
        <w:br/>
      </w:r>
      <w:r>
        <w:rPr>
          <w:rFonts w:ascii="Times New Roman"/>
          <w:b w:val="false"/>
          <w:i w:val="false"/>
          <w:color w:val="000000"/>
          <w:sz w:val="28"/>
        </w:rPr>
        <w:t>
                құралдарын есепке алу журналы лицензиаттың іс жүргізу</w:t>
      </w:r>
      <w:r>
        <w:br/>
      </w:r>
      <w:r>
        <w:rPr>
          <w:rFonts w:ascii="Times New Roman"/>
          <w:b w:val="false"/>
          <w:i w:val="false"/>
          <w:color w:val="000000"/>
          <w:sz w:val="28"/>
        </w:rPr>
        <w:t>
                бөлімшесінде есепке қойылады.</w:t>
      </w:r>
    </w:p>
    <w:bookmarkEnd w:id="32"/>
    <w:bookmarkStart w:name="z49" w:id="33"/>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xml:space="preserve">
құралдарын әзірлеу және өткізу (оның ішінде </w:t>
      </w:r>
      <w:r>
        <w:br/>
      </w:r>
      <w:r>
        <w:rPr>
          <w:rFonts w:ascii="Times New Roman"/>
          <w:b w:val="false"/>
          <w:i w:val="false"/>
          <w:color w:val="000000"/>
          <w:sz w:val="28"/>
        </w:rPr>
        <w:t>
өзге де беру) жөніндегі қызметті жүзеге асыру</w:t>
      </w:r>
      <w:r>
        <w:br/>
      </w:r>
      <w:r>
        <w:rPr>
          <w:rFonts w:ascii="Times New Roman"/>
          <w:b w:val="false"/>
          <w:i w:val="false"/>
          <w:color w:val="000000"/>
          <w:sz w:val="28"/>
        </w:rPr>
        <w:t xml:space="preserve">
үшін біліктілік талаптарына және оларға   </w:t>
      </w:r>
      <w:r>
        <w:br/>
      </w:r>
      <w:r>
        <w:rPr>
          <w:rFonts w:ascii="Times New Roman"/>
          <w:b w:val="false"/>
          <w:i w:val="false"/>
          <w:color w:val="000000"/>
          <w:sz w:val="28"/>
        </w:rPr>
        <w:t xml:space="preserve">
сәйкестікті растайтын құжаттар тізбесіне  </w:t>
      </w:r>
      <w:r>
        <w:br/>
      </w:r>
      <w:r>
        <w:rPr>
          <w:rFonts w:ascii="Times New Roman"/>
          <w:b w:val="false"/>
          <w:i w:val="false"/>
          <w:color w:val="000000"/>
          <w:sz w:val="28"/>
        </w:rPr>
        <w:t xml:space="preserve">
2-қосымша                   </w:t>
      </w:r>
    </w:p>
    <w:bookmarkEnd w:id="33"/>
    <w:bookmarkStart w:name="z50" w:id="34"/>
    <w:p>
      <w:pPr>
        <w:spacing w:after="0"/>
        <w:ind w:left="0"/>
        <w:jc w:val="left"/>
      </w:pPr>
      <w:r>
        <w:rPr>
          <w:rFonts w:ascii="Times New Roman"/>
          <w:b/>
          <w:i w:val="false"/>
          <w:color w:val="000000"/>
        </w:rPr>
        <w:t xml:space="preserve"> 
20__ жылғы «___» __________ бастап 20__ жылғы «___» _________ дейінгі</w:t>
      </w:r>
      <w:r>
        <w:br/>
      </w:r>
      <w:r>
        <w:rPr>
          <w:rFonts w:ascii="Times New Roman"/>
          <w:b/>
          <w:i w:val="false"/>
          <w:color w:val="000000"/>
        </w:rPr>
        <w:t>
кезеңде әзірленген ақпаратты криптографиялық қорғау құралдары бойынша</w:t>
      </w:r>
      <w:r>
        <w:br/>
      </w:r>
      <w:r>
        <w:rPr>
          <w:rFonts w:ascii="Times New Roman"/>
          <w:b/>
          <w:i w:val="false"/>
          <w:color w:val="000000"/>
        </w:rPr>
        <w:t>
ЕСЕП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533"/>
        <w:gridCol w:w="2653"/>
        <w:gridCol w:w="2473"/>
        <w:gridCol w:w="31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құралдардың атауы, сәйкестік сертификатының нөмірі мен күні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құралдардың функционалдық мақсаты және есепке алу (сериялық) нөмірі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 (дербес немесе әзірлеуге келісімшартты (шартты) іске асыру шеңберінде)*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құралдар саны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   _______________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_____________________</w:t>
      </w:r>
      <w:r>
        <w:br/>
      </w:r>
      <w:r>
        <w:rPr>
          <w:rFonts w:ascii="Times New Roman"/>
          <w:b w:val="false"/>
          <w:i w:val="false"/>
          <w:color w:val="000000"/>
          <w:sz w:val="28"/>
        </w:rPr>
        <w:t>
        қол қойылған күні</w:t>
      </w:r>
    </w:p>
    <w:p>
      <w:pPr>
        <w:spacing w:after="0"/>
        <w:ind w:left="0"/>
        <w:jc w:val="both"/>
      </w:pPr>
      <w:r>
        <w:rPr>
          <w:rFonts w:ascii="Times New Roman"/>
          <w:b w:val="false"/>
          <w:i w:val="false"/>
          <w:color w:val="000000"/>
          <w:sz w:val="28"/>
        </w:rPr>
        <w:t>      * Келісімшарттың (шарттың) міндеттемелерін орындаған жағдайда</w:t>
      </w:r>
      <w:r>
        <w:br/>
      </w:r>
      <w:r>
        <w:rPr>
          <w:rFonts w:ascii="Times New Roman"/>
          <w:b w:val="false"/>
          <w:i w:val="false"/>
          <w:color w:val="000000"/>
          <w:sz w:val="28"/>
        </w:rPr>
        <w:t>
      5-бағанда келісімшарттың (шарттың) нөмірі, жасалу және орындалу</w:t>
      </w:r>
      <w:r>
        <w:br/>
      </w:r>
      <w:r>
        <w:rPr>
          <w:rFonts w:ascii="Times New Roman"/>
          <w:b w:val="false"/>
          <w:i w:val="false"/>
          <w:color w:val="000000"/>
          <w:sz w:val="28"/>
        </w:rPr>
        <w:t>
      мерзімі, әзірлеуге шарт жасалған ұйымның заңды мекенжайы, салық</w:t>
      </w:r>
      <w:r>
        <w:br/>
      </w:r>
      <w:r>
        <w:rPr>
          <w:rFonts w:ascii="Times New Roman"/>
          <w:b w:val="false"/>
          <w:i w:val="false"/>
          <w:color w:val="000000"/>
          <w:sz w:val="28"/>
        </w:rPr>
        <w:t>
      төлеушінің тіркеу нөмірі (бар болса жеке сәйкестендіру</w:t>
      </w:r>
      <w:r>
        <w:br/>
      </w:r>
      <w:r>
        <w:rPr>
          <w:rFonts w:ascii="Times New Roman"/>
          <w:b w:val="false"/>
          <w:i w:val="false"/>
          <w:color w:val="000000"/>
          <w:sz w:val="28"/>
        </w:rPr>
        <w:t>
      нөмірі/бизнес сәйкестендіру нөмірі), байланыс телефондары</w:t>
      </w:r>
      <w:r>
        <w:br/>
      </w:r>
      <w:r>
        <w:rPr>
          <w:rFonts w:ascii="Times New Roman"/>
          <w:b w:val="false"/>
          <w:i w:val="false"/>
          <w:color w:val="000000"/>
          <w:sz w:val="28"/>
        </w:rPr>
        <w:t>
      көрсетіледі.</w:t>
      </w:r>
    </w:p>
    <w:bookmarkStart w:name="z104" w:id="35"/>
    <w:p>
      <w:pPr>
        <w:spacing w:after="0"/>
        <w:ind w:left="0"/>
        <w:jc w:val="both"/>
      </w:pPr>
      <w:r>
        <w:rPr>
          <w:rFonts w:ascii="Times New Roman"/>
          <w:b w:val="false"/>
          <w:i w:val="false"/>
          <w:color w:val="000000"/>
          <w:sz w:val="28"/>
        </w:rPr>
        <w:t>
      Ескертпе: әзірленген ақпаратты криптографиялық қорғау құралдары</w:t>
      </w:r>
      <w:r>
        <w:br/>
      </w:r>
      <w:r>
        <w:rPr>
          <w:rFonts w:ascii="Times New Roman"/>
          <w:b w:val="false"/>
          <w:i w:val="false"/>
          <w:color w:val="000000"/>
          <w:sz w:val="28"/>
        </w:rPr>
        <w:t>
                бойынша есеп Қазақстан Республикасы ҰҚК-не есепті</w:t>
      </w:r>
      <w:r>
        <w:br/>
      </w:r>
      <w:r>
        <w:rPr>
          <w:rFonts w:ascii="Times New Roman"/>
          <w:b w:val="false"/>
          <w:i w:val="false"/>
          <w:color w:val="000000"/>
          <w:sz w:val="28"/>
        </w:rPr>
        <w:t>
                жылдан кейінгі жылдың 1 ақпанынан кешіктірмей</w:t>
      </w:r>
      <w:r>
        <w:br/>
      </w:r>
      <w:r>
        <w:rPr>
          <w:rFonts w:ascii="Times New Roman"/>
          <w:b w:val="false"/>
          <w:i w:val="false"/>
          <w:color w:val="000000"/>
          <w:sz w:val="28"/>
        </w:rPr>
        <w:t>
                жіберіледі, бұл ретте есептің екінші данасы</w:t>
      </w:r>
      <w:r>
        <w:br/>
      </w:r>
      <w:r>
        <w:rPr>
          <w:rFonts w:ascii="Times New Roman"/>
          <w:b w:val="false"/>
          <w:i w:val="false"/>
          <w:color w:val="000000"/>
          <w:sz w:val="28"/>
        </w:rPr>
        <w:t>
                лицензиаттың іс жүргізу бөлімшесінде есепке қойылады.</w:t>
      </w:r>
    </w:p>
    <w:bookmarkEnd w:id="35"/>
    <w:bookmarkStart w:name="z51" w:id="36"/>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xml:space="preserve">
құралдарын әзірлеу және өткізу (оның ішінде </w:t>
      </w:r>
      <w:r>
        <w:br/>
      </w:r>
      <w:r>
        <w:rPr>
          <w:rFonts w:ascii="Times New Roman"/>
          <w:b w:val="false"/>
          <w:i w:val="false"/>
          <w:color w:val="000000"/>
          <w:sz w:val="28"/>
        </w:rPr>
        <w:t>
өзге де беру) жөніндегі қызметті жүзеге асыру</w:t>
      </w:r>
      <w:r>
        <w:br/>
      </w:r>
      <w:r>
        <w:rPr>
          <w:rFonts w:ascii="Times New Roman"/>
          <w:b w:val="false"/>
          <w:i w:val="false"/>
          <w:color w:val="000000"/>
          <w:sz w:val="28"/>
        </w:rPr>
        <w:t xml:space="preserve">
үшін біліктілік талаптарына және оларға   </w:t>
      </w:r>
      <w:r>
        <w:br/>
      </w:r>
      <w:r>
        <w:rPr>
          <w:rFonts w:ascii="Times New Roman"/>
          <w:b w:val="false"/>
          <w:i w:val="false"/>
          <w:color w:val="000000"/>
          <w:sz w:val="28"/>
        </w:rPr>
        <w:t xml:space="preserve">
сәйкестікті растайтын құжаттар тізбесіне   </w:t>
      </w:r>
      <w:r>
        <w:br/>
      </w:r>
      <w:r>
        <w:rPr>
          <w:rFonts w:ascii="Times New Roman"/>
          <w:b w:val="false"/>
          <w:i w:val="false"/>
          <w:color w:val="000000"/>
          <w:sz w:val="28"/>
        </w:rPr>
        <w:t xml:space="preserve">
3-қосымша                   </w:t>
      </w:r>
    </w:p>
    <w:bookmarkEnd w:id="36"/>
    <w:bookmarkStart w:name="z52" w:id="37"/>
    <w:p>
      <w:pPr>
        <w:spacing w:after="0"/>
        <w:ind w:left="0"/>
        <w:jc w:val="left"/>
      </w:pPr>
      <w:r>
        <w:rPr>
          <w:rFonts w:ascii="Times New Roman"/>
          <w:b/>
          <w:i w:val="false"/>
          <w:color w:val="000000"/>
        </w:rPr>
        <w:t xml:space="preserve"> 
Ақпаратты криптографиялық қорғау құралдарын әзірлеуге жасалған</w:t>
      </w:r>
      <w:r>
        <w:br/>
      </w:r>
      <w:r>
        <w:rPr>
          <w:rFonts w:ascii="Times New Roman"/>
          <w:b/>
          <w:i w:val="false"/>
          <w:color w:val="000000"/>
        </w:rPr>
        <w:t>
келісімшарттар (шарттар) туралы</w:t>
      </w:r>
      <w:r>
        <w:br/>
      </w:r>
      <w:r>
        <w:rPr>
          <w:rFonts w:ascii="Times New Roman"/>
          <w:b/>
          <w:i w:val="false"/>
          <w:color w:val="000000"/>
        </w:rPr>
        <w:t>
ХАБАРЛАМА</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лицензиаттың атауы және заңды мекенжайы</w:t>
      </w:r>
      <w:r>
        <w:br/>
      </w:r>
      <w:r>
        <w:rPr>
          <w:rFonts w:ascii="Times New Roman"/>
          <w:b w:val="false"/>
          <w:i w:val="false"/>
          <w:color w:val="000000"/>
          <w:sz w:val="28"/>
        </w:rPr>
        <w:t>
ақпаратты криптографиялық қорғау құралдарын әзірлеуге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шарттың (келісімшарттың) нөмірі және жасалған күні, шарт</w:t>
      </w:r>
      <w:r>
        <w:br/>
      </w:r>
      <w:r>
        <w:rPr>
          <w:rFonts w:ascii="Times New Roman"/>
          <w:b w:val="false"/>
          <w:i w:val="false"/>
          <w:color w:val="000000"/>
          <w:sz w:val="28"/>
        </w:rPr>
        <w:t>
                       (келісімшарт) жасалған</w:t>
      </w:r>
      <w:r>
        <w:br/>
      </w:r>
      <w:r>
        <w:rPr>
          <w:rFonts w:ascii="Times New Roman"/>
          <w:b w:val="false"/>
          <w:i w:val="false"/>
          <w:color w:val="000000"/>
          <w:sz w:val="28"/>
        </w:rPr>
        <w:t>
__________________________________________________ шарт (келісімшарт)</w:t>
      </w:r>
      <w:r>
        <w:br/>
      </w:r>
      <w:r>
        <w:rPr>
          <w:rFonts w:ascii="Times New Roman"/>
          <w:b w:val="false"/>
          <w:i w:val="false"/>
          <w:color w:val="000000"/>
          <w:sz w:val="28"/>
        </w:rPr>
        <w:t>
     ұйымның атауы, заңды мекенжайы, СТН және</w:t>
      </w:r>
      <w:r>
        <w:br/>
      </w:r>
      <w:r>
        <w:rPr>
          <w:rFonts w:ascii="Times New Roman"/>
          <w:b w:val="false"/>
          <w:i w:val="false"/>
          <w:color w:val="000000"/>
          <w:sz w:val="28"/>
        </w:rPr>
        <w:t>
               байланыс телефондары</w:t>
      </w:r>
      <w:r>
        <w:br/>
      </w:r>
      <w:r>
        <w:rPr>
          <w:rFonts w:ascii="Times New Roman"/>
          <w:b w:val="false"/>
          <w:i w:val="false"/>
          <w:color w:val="000000"/>
          <w:sz w:val="28"/>
        </w:rPr>
        <w:t>
жасалғаны туралы Қазақстан Республикасы ҰҚК-ні хабардар етеді.</w:t>
      </w:r>
    </w:p>
    <w:p>
      <w:pPr>
        <w:spacing w:after="0"/>
        <w:ind w:left="0"/>
        <w:jc w:val="both"/>
      </w:pPr>
      <w:r>
        <w:rPr>
          <w:rFonts w:ascii="Times New Roman"/>
          <w:b w:val="false"/>
          <w:i w:val="false"/>
          <w:color w:val="000000"/>
          <w:sz w:val="28"/>
        </w:rPr>
        <w:t>      Жасалған шарт (келісімшарт)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653"/>
        <w:gridCol w:w="3673"/>
        <w:gridCol w:w="2053"/>
        <w:gridCol w:w="455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(келісімшарт) нөмірі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(келісімшарт) жасалған ұйымның атауы және заңды мекенжайы, салық төлеушінің тіркеу нөмірі (бар болса жеке сәйкестендіру нөмірі/бизнес сәйкестендіру нөмірі), байланыс телефондары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(келісімшартты) іске асыру мерзімдері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(келісімшартты) іске асыру барысында әзірленетін ақпаратты криптографиялық қорғау құралдарының функционалдық мақсаты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   _______________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_____________________</w:t>
      </w:r>
      <w:r>
        <w:br/>
      </w:r>
      <w:r>
        <w:rPr>
          <w:rFonts w:ascii="Times New Roman"/>
          <w:b w:val="false"/>
          <w:i w:val="false"/>
          <w:color w:val="000000"/>
          <w:sz w:val="28"/>
        </w:rPr>
        <w:t>
        қол қойылған күні</w:t>
      </w:r>
    </w:p>
    <w:bookmarkStart w:name="z53" w:id="38"/>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xml:space="preserve">
құралдарын әзірлеу және өткізу (оның ішінде </w:t>
      </w:r>
      <w:r>
        <w:br/>
      </w:r>
      <w:r>
        <w:rPr>
          <w:rFonts w:ascii="Times New Roman"/>
          <w:b w:val="false"/>
          <w:i w:val="false"/>
          <w:color w:val="000000"/>
          <w:sz w:val="28"/>
        </w:rPr>
        <w:t>
өзге де беру) жөніндегі қызметті жүзеге асыру</w:t>
      </w:r>
      <w:r>
        <w:br/>
      </w:r>
      <w:r>
        <w:rPr>
          <w:rFonts w:ascii="Times New Roman"/>
          <w:b w:val="false"/>
          <w:i w:val="false"/>
          <w:color w:val="000000"/>
          <w:sz w:val="28"/>
        </w:rPr>
        <w:t xml:space="preserve">
үшін біліктілік талаптарына және оларға   </w:t>
      </w:r>
      <w:r>
        <w:br/>
      </w:r>
      <w:r>
        <w:rPr>
          <w:rFonts w:ascii="Times New Roman"/>
          <w:b w:val="false"/>
          <w:i w:val="false"/>
          <w:color w:val="000000"/>
          <w:sz w:val="28"/>
        </w:rPr>
        <w:t xml:space="preserve">
сәйкестікті растайтын құжаттар тізбесіне   </w:t>
      </w:r>
      <w:r>
        <w:br/>
      </w:r>
      <w:r>
        <w:rPr>
          <w:rFonts w:ascii="Times New Roman"/>
          <w:b w:val="false"/>
          <w:i w:val="false"/>
          <w:color w:val="000000"/>
          <w:sz w:val="28"/>
        </w:rPr>
        <w:t xml:space="preserve">
4-қосымша                   </w:t>
      </w:r>
    </w:p>
    <w:bookmarkEnd w:id="38"/>
    <w:bookmarkStart w:name="z54" w:id="39"/>
    <w:p>
      <w:pPr>
        <w:spacing w:after="0"/>
        <w:ind w:left="0"/>
        <w:jc w:val="left"/>
      </w:pPr>
      <w:r>
        <w:rPr>
          <w:rFonts w:ascii="Times New Roman"/>
          <w:b/>
          <w:i w:val="false"/>
          <w:color w:val="000000"/>
        </w:rPr>
        <w:t xml:space="preserve"> 
Дербес (өз қаражаты есебінен) әзірленген ақпаратты криптографиялық</w:t>
      </w:r>
      <w:r>
        <w:br/>
      </w:r>
      <w:r>
        <w:rPr>
          <w:rFonts w:ascii="Times New Roman"/>
          <w:b/>
          <w:i w:val="false"/>
          <w:color w:val="000000"/>
        </w:rPr>
        <w:t>
қорғау құралдары туралы</w:t>
      </w:r>
      <w:r>
        <w:br/>
      </w:r>
      <w:r>
        <w:rPr>
          <w:rFonts w:ascii="Times New Roman"/>
          <w:b/>
          <w:i w:val="false"/>
          <w:color w:val="000000"/>
        </w:rPr>
        <w:t>
ХАБАРЛАМА</w:t>
      </w:r>
    </w:p>
    <w:bookmarkEnd w:id="3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лицензиаттың атауы және заңды мекенжайы</w:t>
      </w:r>
      <w:r>
        <w:br/>
      </w:r>
      <w:r>
        <w:rPr>
          <w:rFonts w:ascii="Times New Roman"/>
          <w:b w:val="false"/>
          <w:i w:val="false"/>
          <w:color w:val="000000"/>
          <w:sz w:val="28"/>
        </w:rPr>
        <w:t>
жаңа ақпаратты криптографиялық қорғау құралының әзірленгені туралы</w:t>
      </w:r>
      <w:r>
        <w:br/>
      </w:r>
      <w:r>
        <w:rPr>
          <w:rFonts w:ascii="Times New Roman"/>
          <w:b w:val="false"/>
          <w:i w:val="false"/>
          <w:color w:val="000000"/>
          <w:sz w:val="28"/>
        </w:rPr>
        <w:t>
Қазақстан Республикасы ҰҚК-ні хабардар етеді.</w:t>
      </w:r>
    </w:p>
    <w:bookmarkStart w:name="z105" w:id="40"/>
    <w:p>
      <w:pPr>
        <w:spacing w:after="0"/>
        <w:ind w:left="0"/>
        <w:jc w:val="both"/>
      </w:pPr>
      <w:r>
        <w:rPr>
          <w:rFonts w:ascii="Times New Roman"/>
          <w:b w:val="false"/>
          <w:i w:val="false"/>
          <w:color w:val="000000"/>
          <w:sz w:val="28"/>
        </w:rPr>
        <w:t>
      Әзірленген ақпаратты криптографиялық қорғау құралы туралы қысқаша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973"/>
        <w:gridCol w:w="3013"/>
        <w:gridCol w:w="2313"/>
        <w:gridCol w:w="34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құралдардың атауы, сәйкестік сертификатының нөмірі мен күні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құралдардың функционалдық мақсаты және есепке алу (сериялық)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құралға құжаттаманың болуы (есепке алу нөмірі)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 нәтижелері (сертификаттау нәтижелері бойынша сертификаттау органының қорытындысы, жасалған күні мен нөмірі)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   _______________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_____________________</w:t>
      </w:r>
      <w:r>
        <w:br/>
      </w:r>
      <w:r>
        <w:rPr>
          <w:rFonts w:ascii="Times New Roman"/>
          <w:b w:val="false"/>
          <w:i w:val="false"/>
          <w:color w:val="000000"/>
          <w:sz w:val="28"/>
        </w:rPr>
        <w:t>
        қол қойылған күні</w:t>
      </w:r>
    </w:p>
    <w:bookmarkStart w:name="z55" w:id="41"/>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xml:space="preserve">
құралдарын әзірлеу және өткізу (оның ішінде </w:t>
      </w:r>
      <w:r>
        <w:br/>
      </w:r>
      <w:r>
        <w:rPr>
          <w:rFonts w:ascii="Times New Roman"/>
          <w:b w:val="false"/>
          <w:i w:val="false"/>
          <w:color w:val="000000"/>
          <w:sz w:val="28"/>
        </w:rPr>
        <w:t>
өзге де беру) жөніндегі қызметті жүзеге асыру</w:t>
      </w:r>
      <w:r>
        <w:br/>
      </w:r>
      <w:r>
        <w:rPr>
          <w:rFonts w:ascii="Times New Roman"/>
          <w:b w:val="false"/>
          <w:i w:val="false"/>
          <w:color w:val="000000"/>
          <w:sz w:val="28"/>
        </w:rPr>
        <w:t xml:space="preserve">
үшін біліктілік талаптарына және оларға   </w:t>
      </w:r>
      <w:r>
        <w:br/>
      </w:r>
      <w:r>
        <w:rPr>
          <w:rFonts w:ascii="Times New Roman"/>
          <w:b w:val="false"/>
          <w:i w:val="false"/>
          <w:color w:val="000000"/>
          <w:sz w:val="28"/>
        </w:rPr>
        <w:t xml:space="preserve">
сәйкестікті растайтын құжаттар тізбесіне  </w:t>
      </w:r>
      <w:r>
        <w:br/>
      </w:r>
      <w:r>
        <w:rPr>
          <w:rFonts w:ascii="Times New Roman"/>
          <w:b w:val="false"/>
          <w:i w:val="false"/>
          <w:color w:val="000000"/>
          <w:sz w:val="28"/>
        </w:rPr>
        <w:t xml:space="preserve">
5-қосымша                 </w:t>
      </w:r>
    </w:p>
    <w:bookmarkEnd w:id="41"/>
    <w:bookmarkStart w:name="z56" w:id="42"/>
    <w:p>
      <w:pPr>
        <w:spacing w:after="0"/>
        <w:ind w:left="0"/>
        <w:jc w:val="left"/>
      </w:pPr>
      <w:r>
        <w:rPr>
          <w:rFonts w:ascii="Times New Roman"/>
          <w:b/>
          <w:i w:val="false"/>
          <w:color w:val="000000"/>
        </w:rPr>
        <w:t xml:space="preserve"> 
Өткізілген ақпаратты криптографиялық қорғау құралдарын есепке алудың</w:t>
      </w:r>
      <w:r>
        <w:br/>
      </w:r>
      <w:r>
        <w:rPr>
          <w:rFonts w:ascii="Times New Roman"/>
          <w:b/>
          <w:i w:val="false"/>
          <w:color w:val="000000"/>
        </w:rPr>
        <w:t>
№ ___________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073"/>
        <w:gridCol w:w="2413"/>
        <w:gridCol w:w="2013"/>
        <w:gridCol w:w="53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құралдың атауы, техникалық зерттеу бойынша қорытындының нөмірі және күні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құралдың функционалдық мақсаты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құралдың зауыттық (сериялық) нөмірі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үшін негіз (келісімшарттың (шарттың) нөмірі, жасалу және орындау мерзімі, өткізуге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43"/>
    <w:p>
      <w:pPr>
        <w:spacing w:after="0"/>
        <w:ind w:left="0"/>
        <w:jc w:val="both"/>
      </w:pPr>
      <w:r>
        <w:rPr>
          <w:rFonts w:ascii="Times New Roman"/>
          <w:b w:val="false"/>
          <w:i w:val="false"/>
          <w:color w:val="000000"/>
          <w:sz w:val="28"/>
        </w:rPr>
        <w:t>
      Ескертпе: өткізілген ақпаратты криптографиялық қорғау</w:t>
      </w:r>
      <w:r>
        <w:br/>
      </w:r>
      <w:r>
        <w:rPr>
          <w:rFonts w:ascii="Times New Roman"/>
          <w:b w:val="false"/>
          <w:i w:val="false"/>
          <w:color w:val="000000"/>
          <w:sz w:val="28"/>
        </w:rPr>
        <w:t>
                құралдарын есепке алу журналы лицензиаттың іс жүргізу</w:t>
      </w:r>
      <w:r>
        <w:br/>
      </w:r>
      <w:r>
        <w:rPr>
          <w:rFonts w:ascii="Times New Roman"/>
          <w:b w:val="false"/>
          <w:i w:val="false"/>
          <w:color w:val="000000"/>
          <w:sz w:val="28"/>
        </w:rPr>
        <w:t>
                бөлімшесінде есепке қойылады.</w:t>
      </w:r>
    </w:p>
    <w:bookmarkEnd w:id="43"/>
    <w:bookmarkStart w:name="z57" w:id="44"/>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құралдарын әзірлеу және өткізу (оның ішінде</w:t>
      </w:r>
      <w:r>
        <w:br/>
      </w:r>
      <w:r>
        <w:rPr>
          <w:rFonts w:ascii="Times New Roman"/>
          <w:b w:val="false"/>
          <w:i w:val="false"/>
          <w:color w:val="000000"/>
          <w:sz w:val="28"/>
        </w:rPr>
        <w:t>
өзге де беру) жөніндегі қызметті жүзеге асыру</w:t>
      </w:r>
      <w:r>
        <w:br/>
      </w:r>
      <w:r>
        <w:rPr>
          <w:rFonts w:ascii="Times New Roman"/>
          <w:b w:val="false"/>
          <w:i w:val="false"/>
          <w:color w:val="000000"/>
          <w:sz w:val="28"/>
        </w:rPr>
        <w:t xml:space="preserve">
үшін біліктілік талаптарына және оларға   </w:t>
      </w:r>
      <w:r>
        <w:br/>
      </w:r>
      <w:r>
        <w:rPr>
          <w:rFonts w:ascii="Times New Roman"/>
          <w:b w:val="false"/>
          <w:i w:val="false"/>
          <w:color w:val="000000"/>
          <w:sz w:val="28"/>
        </w:rPr>
        <w:t xml:space="preserve">
сәйкестікті растайтын құжаттар тізбесіне   </w:t>
      </w:r>
      <w:r>
        <w:br/>
      </w:r>
      <w:r>
        <w:rPr>
          <w:rFonts w:ascii="Times New Roman"/>
          <w:b w:val="false"/>
          <w:i w:val="false"/>
          <w:color w:val="000000"/>
          <w:sz w:val="28"/>
        </w:rPr>
        <w:t xml:space="preserve">
6-қосымша                   </w:t>
      </w:r>
    </w:p>
    <w:bookmarkEnd w:id="44"/>
    <w:bookmarkStart w:name="z58" w:id="45"/>
    <w:p>
      <w:pPr>
        <w:spacing w:after="0"/>
        <w:ind w:left="0"/>
        <w:jc w:val="left"/>
      </w:pPr>
      <w:r>
        <w:rPr>
          <w:rFonts w:ascii="Times New Roman"/>
          <w:b/>
          <w:i w:val="false"/>
          <w:color w:val="000000"/>
        </w:rPr>
        <w:t xml:space="preserve"> 
20__ жылғы «___» _________ бастап 20__ жылғы «___» __________ дейінгі</w:t>
      </w:r>
      <w:r>
        <w:br/>
      </w:r>
      <w:r>
        <w:rPr>
          <w:rFonts w:ascii="Times New Roman"/>
          <w:b/>
          <w:i w:val="false"/>
          <w:color w:val="000000"/>
        </w:rPr>
        <w:t>
кезеңде өткізілген ақпаратты криптографиялық қорғау құралдары бойынша</w:t>
      </w:r>
      <w:r>
        <w:br/>
      </w:r>
      <w:r>
        <w:rPr>
          <w:rFonts w:ascii="Times New Roman"/>
          <w:b/>
          <w:i w:val="false"/>
          <w:color w:val="000000"/>
        </w:rPr>
        <w:t>
ЕСЕП</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253"/>
        <w:gridCol w:w="3693"/>
        <w:gridCol w:w="35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құралдардың атауы, техникалық зерттеу бойынша қорытындының нөмірі және күні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үшін негіз (келісімшарттың (шарттың) нөмірі, жасалу және орындау мерзімі, өткізуге шарт жасалған ұйымның заңды мекенжайы, салық төлеушінің тіркеу нөмірі (бар болса жеке сәйкестендіру нөмірі/бизнес сәйкестендіру нөмірі), байланыс телефондары)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құралдар саны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   _______________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_____________________</w:t>
      </w:r>
      <w:r>
        <w:br/>
      </w:r>
      <w:r>
        <w:rPr>
          <w:rFonts w:ascii="Times New Roman"/>
          <w:b w:val="false"/>
          <w:i w:val="false"/>
          <w:color w:val="000000"/>
          <w:sz w:val="28"/>
        </w:rPr>
        <w:t>
        қол қойылған күні</w:t>
      </w:r>
    </w:p>
    <w:bookmarkStart w:name="z107" w:id="46"/>
    <w:p>
      <w:pPr>
        <w:spacing w:after="0"/>
        <w:ind w:left="0"/>
        <w:jc w:val="both"/>
      </w:pPr>
      <w:r>
        <w:rPr>
          <w:rFonts w:ascii="Times New Roman"/>
          <w:b w:val="false"/>
          <w:i w:val="false"/>
          <w:color w:val="000000"/>
          <w:sz w:val="28"/>
        </w:rPr>
        <w:t>
      Ескертпе: өткізілген ақпаратты криптографиялық қорғау құралдары</w:t>
      </w:r>
      <w:r>
        <w:br/>
      </w:r>
      <w:r>
        <w:rPr>
          <w:rFonts w:ascii="Times New Roman"/>
          <w:b w:val="false"/>
          <w:i w:val="false"/>
          <w:color w:val="000000"/>
          <w:sz w:val="28"/>
        </w:rPr>
        <w:t>
                бойынша есеп Қазақстан Республикасы ҰҚК-не есепті</w:t>
      </w:r>
      <w:r>
        <w:br/>
      </w:r>
      <w:r>
        <w:rPr>
          <w:rFonts w:ascii="Times New Roman"/>
          <w:b w:val="false"/>
          <w:i w:val="false"/>
          <w:color w:val="000000"/>
          <w:sz w:val="28"/>
        </w:rPr>
        <w:t>
                жылдан кейінгі жылдың 1 ақпанынан кешіктірілмей</w:t>
      </w:r>
      <w:r>
        <w:br/>
      </w:r>
      <w:r>
        <w:rPr>
          <w:rFonts w:ascii="Times New Roman"/>
          <w:b w:val="false"/>
          <w:i w:val="false"/>
          <w:color w:val="000000"/>
          <w:sz w:val="28"/>
        </w:rPr>
        <w:t>
                жіберіледі, бұл ретте есептің екінші данасы</w:t>
      </w:r>
      <w:r>
        <w:br/>
      </w:r>
      <w:r>
        <w:rPr>
          <w:rFonts w:ascii="Times New Roman"/>
          <w:b w:val="false"/>
          <w:i w:val="false"/>
          <w:color w:val="000000"/>
          <w:sz w:val="28"/>
        </w:rPr>
        <w:t>
                лицензиаттың іс жүргізу бөлімшесінде есепке қойылады.</w:t>
      </w:r>
    </w:p>
    <w:bookmarkEnd w:id="46"/>
    <w:bookmarkStart w:name="z59" w:id="47"/>
    <w:p>
      <w:pPr>
        <w:spacing w:after="0"/>
        <w:ind w:left="0"/>
        <w:jc w:val="both"/>
      </w:pPr>
      <w:r>
        <w:rPr>
          <w:rFonts w:ascii="Times New Roman"/>
          <w:b w:val="false"/>
          <w:i w:val="false"/>
          <w:color w:val="000000"/>
          <w:sz w:val="28"/>
        </w:rPr>
        <w:t xml:space="preserve">
Ақпаратты криптографиялық қорғау      </w:t>
      </w:r>
      <w:r>
        <w:br/>
      </w:r>
      <w:r>
        <w:rPr>
          <w:rFonts w:ascii="Times New Roman"/>
          <w:b w:val="false"/>
          <w:i w:val="false"/>
          <w:color w:val="000000"/>
          <w:sz w:val="28"/>
        </w:rPr>
        <w:t xml:space="preserve">
құралдарын әзірлеу және өткізу (оның ішінде </w:t>
      </w:r>
      <w:r>
        <w:br/>
      </w:r>
      <w:r>
        <w:rPr>
          <w:rFonts w:ascii="Times New Roman"/>
          <w:b w:val="false"/>
          <w:i w:val="false"/>
          <w:color w:val="000000"/>
          <w:sz w:val="28"/>
        </w:rPr>
        <w:t>
өзге де беру) жөніндегі қызметті жүзеге асыру</w:t>
      </w:r>
      <w:r>
        <w:br/>
      </w:r>
      <w:r>
        <w:rPr>
          <w:rFonts w:ascii="Times New Roman"/>
          <w:b w:val="false"/>
          <w:i w:val="false"/>
          <w:color w:val="000000"/>
          <w:sz w:val="28"/>
        </w:rPr>
        <w:t xml:space="preserve">
үшін біліктілік талаптарына және оларға   </w:t>
      </w:r>
      <w:r>
        <w:br/>
      </w:r>
      <w:r>
        <w:rPr>
          <w:rFonts w:ascii="Times New Roman"/>
          <w:b w:val="false"/>
          <w:i w:val="false"/>
          <w:color w:val="000000"/>
          <w:sz w:val="28"/>
        </w:rPr>
        <w:t xml:space="preserve">
сәйкестікті растайтын құжаттар тізбесіне  </w:t>
      </w:r>
      <w:r>
        <w:br/>
      </w:r>
      <w:r>
        <w:rPr>
          <w:rFonts w:ascii="Times New Roman"/>
          <w:b w:val="false"/>
          <w:i w:val="false"/>
          <w:color w:val="000000"/>
          <w:sz w:val="28"/>
        </w:rPr>
        <w:t xml:space="preserve">
7-қосымша                  </w:t>
      </w:r>
    </w:p>
    <w:bookmarkEnd w:id="47"/>
    <w:bookmarkStart w:name="z60" w:id="48"/>
    <w:p>
      <w:pPr>
        <w:spacing w:after="0"/>
        <w:ind w:left="0"/>
        <w:jc w:val="left"/>
      </w:pPr>
      <w:r>
        <w:rPr>
          <w:rFonts w:ascii="Times New Roman"/>
          <w:b/>
          <w:i w:val="false"/>
          <w:color w:val="000000"/>
        </w:rPr>
        <w:t xml:space="preserve"> 
Ақпаратты криптографиялық қорғау құралдарын әзірлеу және өткізу</w:t>
      </w:r>
      <w:r>
        <w:br/>
      </w:r>
      <w:r>
        <w:rPr>
          <w:rFonts w:ascii="Times New Roman"/>
          <w:b/>
          <w:i w:val="false"/>
          <w:color w:val="000000"/>
        </w:rPr>
        <w:t>
(оның ішінде өзге де беру) жөніндегі қызметті жүзеге асыру үшін</w:t>
      </w:r>
      <w:r>
        <w:br/>
      </w:r>
      <w:r>
        <w:rPr>
          <w:rFonts w:ascii="Times New Roman"/>
          <w:b/>
          <w:i w:val="false"/>
          <w:color w:val="000000"/>
        </w:rPr>
        <w:t>
біліктілік талаптарына және оларға сәйкестікті</w:t>
      </w:r>
      <w:r>
        <w:br/>
      </w:r>
      <w:r>
        <w:rPr>
          <w:rFonts w:ascii="Times New Roman"/>
          <w:b/>
          <w:i w:val="false"/>
          <w:color w:val="000000"/>
        </w:rPr>
        <w:t>
растайтын құжаттар тізбесіне</w:t>
      </w:r>
      <w:r>
        <w:br/>
      </w:r>
      <w:r>
        <w:rPr>
          <w:rFonts w:ascii="Times New Roman"/>
          <w:b/>
          <w:i w:val="false"/>
          <w:color w:val="000000"/>
        </w:rPr>
        <w:t>
мәліметтер нысаны</w:t>
      </w:r>
    </w:p>
    <w:bookmarkEnd w:id="48"/>
    <w:bookmarkStart w:name="z61" w:id="49"/>
    <w:p>
      <w:pPr>
        <w:spacing w:after="0"/>
        <w:ind w:left="0"/>
        <w:jc w:val="both"/>
      </w:pPr>
      <w:r>
        <w:rPr>
          <w:rFonts w:ascii="Times New Roman"/>
          <w:b w:val="false"/>
          <w:i w:val="false"/>
          <w:color w:val="000000"/>
          <w:sz w:val="28"/>
        </w:rPr>
        <w:t>
      1. Ақпаратты криптографиялық қорғау құралдарын әзірлеу</w:t>
      </w:r>
      <w:r>
        <w:br/>
      </w:r>
      <w:r>
        <w:rPr>
          <w:rFonts w:ascii="Times New Roman"/>
          <w:b w:val="false"/>
          <w:i w:val="false"/>
          <w:color w:val="000000"/>
          <w:sz w:val="28"/>
        </w:rPr>
        <w:t>
жөніндегі қызмет үшін:</w:t>
      </w:r>
      <w:r>
        <w:br/>
      </w:r>
      <w:r>
        <w:rPr>
          <w:rFonts w:ascii="Times New Roman"/>
          <w:b w:val="false"/>
          <w:i w:val="false"/>
          <w:color w:val="000000"/>
          <w:sz w:val="28"/>
        </w:rPr>
        <w:t>
</w:t>
      </w:r>
      <w:r>
        <w:rPr>
          <w:rFonts w:ascii="Times New Roman"/>
          <w:b w:val="false"/>
          <w:i w:val="false"/>
          <w:color w:val="000000"/>
          <w:sz w:val="28"/>
        </w:rPr>
        <w:t>
      1) заңды тұлғаның немесе дара кәсіпкердің мәртебесі туралы</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көшірмесін қоса беріп, тіркеу туралы куәліктің нөмірін,</w:t>
      </w:r>
      <w:r>
        <w:br/>
      </w:r>
      <w:r>
        <w:rPr>
          <w:rFonts w:ascii="Times New Roman"/>
          <w:b w:val="false"/>
          <w:i w:val="false"/>
          <w:color w:val="000000"/>
          <w:sz w:val="28"/>
        </w:rPr>
        <w:t>
                       берілген күнін көрсету)</w:t>
      </w:r>
      <w:r>
        <w:br/>
      </w:r>
      <w:r>
        <w:rPr>
          <w:rFonts w:ascii="Times New Roman"/>
          <w:b w:val="false"/>
          <w:i w:val="false"/>
          <w:color w:val="000000"/>
          <w:sz w:val="28"/>
        </w:rPr>
        <w:t>
</w:t>
      </w:r>
      <w:r>
        <w:rPr>
          <w:rFonts w:ascii="Times New Roman"/>
          <w:b w:val="false"/>
          <w:i w:val="false"/>
          <w:color w:val="000000"/>
          <w:sz w:val="28"/>
        </w:rPr>
        <w:t>
      2) техникалық немесе физика-математика мамандығы бойынша жоғары</w:t>
      </w:r>
      <w:r>
        <w:br/>
      </w:r>
      <w:r>
        <w:rPr>
          <w:rFonts w:ascii="Times New Roman"/>
          <w:b w:val="false"/>
          <w:i w:val="false"/>
          <w:color w:val="000000"/>
          <w:sz w:val="28"/>
        </w:rPr>
        <w:t>
білімі бар маманның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мамандығын және біліктілігін,</w:t>
      </w:r>
      <w:r>
        <w:br/>
      </w:r>
      <w:r>
        <w:rPr>
          <w:rFonts w:ascii="Times New Roman"/>
          <w:b w:val="false"/>
          <w:i w:val="false"/>
          <w:color w:val="000000"/>
          <w:sz w:val="28"/>
        </w:rPr>
        <w:t>
                           дипломның нөмірін,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берілген күнін және орнын, оқу орнының атауын көрсету)</w:t>
      </w:r>
      <w:r>
        <w:br/>
      </w:r>
      <w:r>
        <w:rPr>
          <w:rFonts w:ascii="Times New Roman"/>
          <w:b w:val="false"/>
          <w:i w:val="false"/>
          <w:color w:val="000000"/>
          <w:sz w:val="28"/>
        </w:rPr>
        <w:t>
</w:t>
      </w:r>
      <w:r>
        <w:rPr>
          <w:rFonts w:ascii="Times New Roman"/>
          <w:b w:val="false"/>
          <w:i w:val="false"/>
          <w:color w:val="000000"/>
          <w:sz w:val="28"/>
        </w:rPr>
        <w:t>
      3) арнайы бөлінген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меншік құқығын немесе өзге заңды</w:t>
      </w:r>
      <w:r>
        <w:br/>
      </w:r>
      <w:r>
        <w:rPr>
          <w:rFonts w:ascii="Times New Roman"/>
          <w:b w:val="false"/>
          <w:i w:val="false"/>
          <w:color w:val="000000"/>
          <w:sz w:val="28"/>
        </w:rPr>
        <w:t>
                          негізді, сондай-ақ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мамандандырылған ұйым(дар)мен тиісті қызметтерді көрсету туралы</w:t>
      </w:r>
      <w:r>
        <w:br/>
      </w:r>
      <w:r>
        <w:rPr>
          <w:rFonts w:ascii="Times New Roman"/>
          <w:b w:val="false"/>
          <w:i w:val="false"/>
          <w:color w:val="000000"/>
          <w:sz w:val="28"/>
        </w:rPr>
        <w:t>
                           шартты растайтын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деректемелерін: тіркеу нөмірлерін және күндерін,</w:t>
      </w:r>
      <w:r>
        <w:br/>
      </w:r>
      <w:r>
        <w:rPr>
          <w:rFonts w:ascii="Times New Roman"/>
          <w:b w:val="false"/>
          <w:i w:val="false"/>
          <w:color w:val="000000"/>
          <w:sz w:val="28"/>
        </w:rPr>
        <w:t>
                           сондай-ақ тиісті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органдардың атауларын көрсету)</w:t>
      </w:r>
      <w:r>
        <w:br/>
      </w:r>
      <w:r>
        <w:rPr>
          <w:rFonts w:ascii="Times New Roman"/>
          <w:b w:val="false"/>
          <w:i w:val="false"/>
          <w:color w:val="000000"/>
          <w:sz w:val="28"/>
        </w:rPr>
        <w:t>
</w:t>
      </w:r>
      <w:r>
        <w:rPr>
          <w:rFonts w:ascii="Times New Roman"/>
          <w:b w:val="false"/>
          <w:i w:val="false"/>
          <w:color w:val="000000"/>
          <w:sz w:val="28"/>
        </w:rPr>
        <w:t>
      4) лицензиаттың қосымша біліктілік талаптарына сәйкестігін</w:t>
      </w:r>
      <w:r>
        <w:br/>
      </w:r>
      <w:r>
        <w:rPr>
          <w:rFonts w:ascii="Times New Roman"/>
          <w:b w:val="false"/>
          <w:i w:val="false"/>
          <w:color w:val="000000"/>
          <w:sz w:val="28"/>
        </w:rPr>
        <w:t>
растайтын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(лицензиатқа қойылатын қосымша талаптардың орындалуы туралы тиісті</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лицензиаттың ақпаратты криптографиялық қорғау құралдарын есепке алу</w:t>
      </w:r>
      <w:r>
        <w:br/>
      </w:r>
      <w:r>
        <w:rPr>
          <w:rFonts w:ascii="Times New Roman"/>
          <w:b w:val="false"/>
          <w:i w:val="false"/>
          <w:color w:val="000000"/>
          <w:sz w:val="28"/>
        </w:rPr>
        <w:t>
                                тиісті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журналдарының болуын растайтын хатының деректемелері және басқалар)</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құралдарын өткізу (оның</w:t>
      </w:r>
      <w:r>
        <w:br/>
      </w:r>
      <w:r>
        <w:rPr>
          <w:rFonts w:ascii="Times New Roman"/>
          <w:b w:val="false"/>
          <w:i w:val="false"/>
          <w:color w:val="000000"/>
          <w:sz w:val="28"/>
        </w:rPr>
        <w:t>
ішінде өзге де беру) жөніндегі қызмет үшін:</w:t>
      </w:r>
      <w:r>
        <w:br/>
      </w:r>
      <w:r>
        <w:rPr>
          <w:rFonts w:ascii="Times New Roman"/>
          <w:b w:val="false"/>
          <w:i w:val="false"/>
          <w:color w:val="000000"/>
          <w:sz w:val="28"/>
        </w:rPr>
        <w:t>
</w:t>
      </w:r>
      <w:r>
        <w:rPr>
          <w:rFonts w:ascii="Times New Roman"/>
          <w:b w:val="false"/>
          <w:i w:val="false"/>
          <w:color w:val="000000"/>
          <w:sz w:val="28"/>
        </w:rPr>
        <w:t>
      1) заңды тұлғаның немесе дербес кәсіпкердің мәртебесі туралы</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көшірмесін қоса беріп, тіркеу туралы куәліктің нөмірін,</w:t>
      </w:r>
      <w:r>
        <w:br/>
      </w:r>
      <w:r>
        <w:rPr>
          <w:rFonts w:ascii="Times New Roman"/>
          <w:b w:val="false"/>
          <w:i w:val="false"/>
          <w:color w:val="000000"/>
          <w:sz w:val="28"/>
        </w:rPr>
        <w:t>
                       берілген күнін көрсету)</w:t>
      </w:r>
      <w:r>
        <w:br/>
      </w:r>
      <w:r>
        <w:rPr>
          <w:rFonts w:ascii="Times New Roman"/>
          <w:b w:val="false"/>
          <w:i w:val="false"/>
          <w:color w:val="000000"/>
          <w:sz w:val="28"/>
        </w:rPr>
        <w:t>
</w:t>
      </w:r>
      <w:r>
        <w:rPr>
          <w:rFonts w:ascii="Times New Roman"/>
          <w:b w:val="false"/>
          <w:i w:val="false"/>
          <w:color w:val="000000"/>
          <w:sz w:val="28"/>
        </w:rPr>
        <w:t>
      2) техникалық немесе физика-математика мамандығы бойынша жоғары</w:t>
      </w:r>
      <w:r>
        <w:br/>
      </w:r>
      <w:r>
        <w:rPr>
          <w:rFonts w:ascii="Times New Roman"/>
          <w:b w:val="false"/>
          <w:i w:val="false"/>
          <w:color w:val="000000"/>
          <w:sz w:val="28"/>
        </w:rPr>
        <w:t>
білімі бар маманның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мамандығын және біліктілігін,</w:t>
      </w:r>
      <w:r>
        <w:br/>
      </w:r>
      <w:r>
        <w:rPr>
          <w:rFonts w:ascii="Times New Roman"/>
          <w:b w:val="false"/>
          <w:i w:val="false"/>
          <w:color w:val="000000"/>
          <w:sz w:val="28"/>
        </w:rPr>
        <w:t>
                         дипломның нөмірін,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берілген күнін және орнын, оқу орнының атауын көрсету)</w:t>
      </w:r>
      <w:r>
        <w:br/>
      </w:r>
      <w:r>
        <w:rPr>
          <w:rFonts w:ascii="Times New Roman"/>
          <w:b w:val="false"/>
          <w:i w:val="false"/>
          <w:color w:val="000000"/>
          <w:sz w:val="28"/>
        </w:rPr>
        <w:t>
</w:t>
      </w:r>
      <w:r>
        <w:rPr>
          <w:rFonts w:ascii="Times New Roman"/>
          <w:b w:val="false"/>
          <w:i w:val="false"/>
          <w:color w:val="000000"/>
          <w:sz w:val="28"/>
        </w:rPr>
        <w:t>
      3) арнайы бөлінген үй-жайдың болуы туралы ақпарат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меншік құқығын немесе өзге заңды</w:t>
      </w:r>
      <w:r>
        <w:br/>
      </w:r>
      <w:r>
        <w:rPr>
          <w:rFonts w:ascii="Times New Roman"/>
          <w:b w:val="false"/>
          <w:i w:val="false"/>
          <w:color w:val="000000"/>
          <w:sz w:val="28"/>
        </w:rPr>
        <w:t>
                           негізді, сондай-ақ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мамандандырылған ұйым(дар)мен тиісті қызметтерді көрсету туралы</w:t>
      </w:r>
      <w:r>
        <w:br/>
      </w:r>
      <w:r>
        <w:rPr>
          <w:rFonts w:ascii="Times New Roman"/>
          <w:b w:val="false"/>
          <w:i w:val="false"/>
          <w:color w:val="000000"/>
          <w:sz w:val="28"/>
        </w:rPr>
        <w:t>
                            шартты растайтын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деректемелерін: тіркеу нөмірлерін және күндерін,</w:t>
      </w:r>
      <w:r>
        <w:br/>
      </w:r>
      <w:r>
        <w:rPr>
          <w:rFonts w:ascii="Times New Roman"/>
          <w:b w:val="false"/>
          <w:i w:val="false"/>
          <w:color w:val="000000"/>
          <w:sz w:val="28"/>
        </w:rPr>
        <w:t>
                            сондай-ақ тиісті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органдардың атауларын көрсету)</w:t>
      </w:r>
      <w:r>
        <w:br/>
      </w:r>
      <w:r>
        <w:rPr>
          <w:rFonts w:ascii="Times New Roman"/>
          <w:b w:val="false"/>
          <w:i w:val="false"/>
          <w:color w:val="000000"/>
          <w:sz w:val="28"/>
        </w:rPr>
        <w:t>
</w:t>
      </w:r>
      <w:r>
        <w:rPr>
          <w:rFonts w:ascii="Times New Roman"/>
          <w:b w:val="false"/>
          <w:i w:val="false"/>
          <w:color w:val="000000"/>
          <w:sz w:val="28"/>
        </w:rPr>
        <w:t>
      4) лицензиат қосымша біліктілік талаптарына сәйкестігін</w:t>
      </w:r>
      <w:r>
        <w:br/>
      </w:r>
      <w:r>
        <w:rPr>
          <w:rFonts w:ascii="Times New Roman"/>
          <w:b w:val="false"/>
          <w:i w:val="false"/>
          <w:color w:val="000000"/>
          <w:sz w:val="28"/>
        </w:rPr>
        <w:t>
растайтын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(лицензиатқа қойылатын қосымша талаптардың орындалуы туралы тиісті</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лицензиаттың ақпаратты криптографиялық қорғау құралдарын есепке алу</w:t>
      </w:r>
      <w:r>
        <w:br/>
      </w:r>
      <w:r>
        <w:rPr>
          <w:rFonts w:ascii="Times New Roman"/>
          <w:b w:val="false"/>
          <w:i w:val="false"/>
          <w:color w:val="000000"/>
          <w:sz w:val="28"/>
        </w:rPr>
        <w:t>
                                тиісті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журналдарының болуын растайтын хатының деректемелері және басқалар)</w:t>
      </w:r>
    </w:p>
    <w:bookmarkEnd w:id="49"/>
    <w:bookmarkStart w:name="z71" w:id="5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223 қаулысымен   </w:t>
      </w:r>
      <w:r>
        <w:br/>
      </w:r>
      <w:r>
        <w:rPr>
          <w:rFonts w:ascii="Times New Roman"/>
          <w:b w:val="false"/>
          <w:i w:val="false"/>
          <w:color w:val="000000"/>
          <w:sz w:val="28"/>
        </w:rPr>
        <w:t xml:space="preserve">
бекітілген      </w:t>
      </w:r>
    </w:p>
    <w:bookmarkEnd w:id="50"/>
    <w:bookmarkStart w:name="z72" w:id="51"/>
    <w:p>
      <w:pPr>
        <w:spacing w:after="0"/>
        <w:ind w:left="0"/>
        <w:jc w:val="left"/>
      </w:pPr>
      <w:r>
        <w:rPr>
          <w:rFonts w:ascii="Times New Roman"/>
          <w:b/>
          <w:i w:val="false"/>
          <w:color w:val="000000"/>
        </w:rPr>
        <w:t xml:space="preserve"> 
Ақпараттың таралып кетуіне жол беретін техникалық арналарды</w:t>
      </w:r>
      <w:r>
        <w:br/>
      </w:r>
      <w:r>
        <w:rPr>
          <w:rFonts w:ascii="Times New Roman"/>
          <w:b/>
          <w:i w:val="false"/>
          <w:color w:val="000000"/>
        </w:rPr>
        <w:t>
және жедел іздестіру іс-шараларын жүргізуге арналған арнайы</w:t>
      </w:r>
      <w:r>
        <w:br/>
      </w:r>
      <w:r>
        <w:rPr>
          <w:rFonts w:ascii="Times New Roman"/>
          <w:b/>
          <w:i w:val="false"/>
          <w:color w:val="000000"/>
        </w:rPr>
        <w:t>
техникалық құралдарды анықтау бойынша қызмет көрсету жөніндегі</w:t>
      </w:r>
      <w:r>
        <w:br/>
      </w:r>
      <w:r>
        <w:rPr>
          <w:rFonts w:ascii="Times New Roman"/>
          <w:b/>
          <w:i w:val="false"/>
          <w:color w:val="000000"/>
        </w:rPr>
        <w:t>
қызметті жүзеге асыру үшін біліктілік талаптары және</w:t>
      </w:r>
      <w:r>
        <w:br/>
      </w:r>
      <w:r>
        <w:rPr>
          <w:rFonts w:ascii="Times New Roman"/>
          <w:b/>
          <w:i w:val="false"/>
          <w:color w:val="000000"/>
        </w:rPr>
        <w:t>
оларға сәйкестікті растайтын</w:t>
      </w:r>
      <w:r>
        <w:br/>
      </w:r>
      <w:r>
        <w:rPr>
          <w:rFonts w:ascii="Times New Roman"/>
          <w:b/>
          <w:i w:val="false"/>
          <w:color w:val="000000"/>
        </w:rPr>
        <w:t>
құжаттар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447"/>
        <w:gridCol w:w="3468"/>
        <w:gridCol w:w="5055"/>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 растайтын құжаттар</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таралып кетуіне жол беретін техникалық арналарды және</w:t>
            </w:r>
            <w:r>
              <w:br/>
            </w:r>
            <w:r>
              <w:rPr>
                <w:rFonts w:ascii="Times New Roman"/>
                <w:b w:val="false"/>
                <w:i w:val="false"/>
                <w:color w:val="000000"/>
                <w:sz w:val="20"/>
              </w:rPr>
              <w:t>
</w:t>
            </w:r>
            <w:r>
              <w:rPr>
                <w:rFonts w:ascii="Times New Roman"/>
                <w:b w:val="false"/>
                <w:i w:val="false"/>
                <w:color w:val="000000"/>
                <w:sz w:val="20"/>
              </w:rPr>
              <w:t>АТҚ-ны анықтау бойынша қызмет көрсету бойынша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немесе жеке тұлға мәртебесі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 мен күнін және берілген күні туралы ақпаратты қамтитын мәліметтер нысаны*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пайдаланыла отырып тексеріледі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 кәсіптік техникалық білімі бар маман</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мамандығын және біліктілігін, дипломның нөмірі мен күнін, берілген орнын, оқу орнының атауын қамтитын мәліметтер нысаны*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сынақтарының нәтижесі бойынша жүзеге асырылатын мәлімделген тұлғалардың білім деңгейін бағалау. Ақпараттың таралып кетуіне жол беретін техникалық арналарды және АТҚ-ны анықтау бойынша қызмет көрсету саласында біліктілік сынақтарын тапсыруға арналған сұрақтар тізбесін лицензиар белгілейді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сынағын тапсыру өтініш берушінің, лицензиаттың қызметті жүзеге асыратын жері бойынша лицензиардың бөлімшесінде жүзеге асырылады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қызметті жүзеге асыру үшін қажетті ең аз техникалық іздестіру құралдары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растайтын құжаттармен бірге техникалық іздестіру құралдарының бар-жоғы туралы ақпаратты қамтитын мәліметтер нысаны*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лицензиаттың қызметін жүзеге асыратын жер бойынша тексеруімен расталады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бөлінген үй-жай (жеке меншік құқығы немесе өзгеше заңды негіз болған кезде).</w:t>
            </w:r>
            <w:r>
              <w:br/>
            </w:r>
            <w:r>
              <w:rPr>
                <w:rFonts w:ascii="Times New Roman"/>
                <w:b w:val="false"/>
                <w:i w:val="false"/>
                <w:color w:val="000000"/>
                <w:sz w:val="20"/>
              </w:rPr>
              <w:t>
</w:t>
            </w:r>
            <w:r>
              <w:rPr>
                <w:rFonts w:ascii="Times New Roman"/>
                <w:b w:val="false"/>
                <w:i w:val="false"/>
                <w:color w:val="000000"/>
                <w:sz w:val="20"/>
              </w:rPr>
              <w:t>Бұл ретте үй-жай:</w:t>
            </w:r>
            <w:r>
              <w:br/>
            </w:r>
            <w:r>
              <w:rPr>
                <w:rFonts w:ascii="Times New Roman"/>
                <w:b w:val="false"/>
                <w:i w:val="false"/>
                <w:color w:val="000000"/>
                <w:sz w:val="20"/>
              </w:rPr>
              <w:t>
</w:t>
            </w:r>
            <w:r>
              <w:rPr>
                <w:rFonts w:ascii="Times New Roman"/>
                <w:b w:val="false"/>
                <w:i w:val="false"/>
                <w:color w:val="000000"/>
                <w:sz w:val="20"/>
              </w:rPr>
              <w:t xml:space="preserve">1) терезелері темір тормен (егер </w:t>
            </w:r>
            <w:r>
              <w:rPr>
                <w:rFonts w:ascii="Times New Roman"/>
                <w:b w:val="false"/>
                <w:i w:val="false"/>
                <w:color w:val="000000"/>
                <w:sz w:val="20"/>
              </w:rPr>
              <w:t>үй-жай бірінші немесе соңғы</w:t>
            </w:r>
            <w:r>
              <w:rPr>
                <w:rFonts w:ascii="Times New Roman"/>
                <w:b w:val="false"/>
                <w:i w:val="false"/>
                <w:color w:val="000000"/>
                <w:sz w:val="20"/>
              </w:rPr>
              <w:t xml:space="preserve"> қабаттарда орналасса);</w:t>
            </w:r>
            <w:r>
              <w:br/>
            </w:r>
            <w:r>
              <w:rPr>
                <w:rFonts w:ascii="Times New Roman"/>
                <w:b w:val="false"/>
                <w:i w:val="false"/>
                <w:color w:val="000000"/>
                <w:sz w:val="20"/>
              </w:rPr>
              <w:t>
</w:t>
            </w:r>
            <w:r>
              <w:rPr>
                <w:rFonts w:ascii="Times New Roman"/>
                <w:b w:val="false"/>
                <w:i w:val="false"/>
                <w:color w:val="000000"/>
                <w:sz w:val="20"/>
              </w:rPr>
              <w:t xml:space="preserve">2) автоматтандырылған күзет </w:t>
            </w:r>
            <w:r>
              <w:rPr>
                <w:rFonts w:ascii="Times New Roman"/>
                <w:b w:val="false"/>
                <w:i w:val="false"/>
                <w:color w:val="000000"/>
                <w:sz w:val="20"/>
              </w:rPr>
              <w:t xml:space="preserve">және өрттен қорғау </w:t>
            </w:r>
            <w:r>
              <w:rPr>
                <w:rFonts w:ascii="Times New Roman"/>
                <w:b w:val="false"/>
                <w:i w:val="false"/>
                <w:color w:val="000000"/>
                <w:sz w:val="20"/>
              </w:rPr>
              <w:t>сигнализациясы жүйелерімен;</w:t>
            </w:r>
            <w:r>
              <w:br/>
            </w:r>
            <w:r>
              <w:rPr>
                <w:rFonts w:ascii="Times New Roman"/>
                <w:b w:val="false"/>
                <w:i w:val="false"/>
                <w:color w:val="000000"/>
                <w:sz w:val="20"/>
              </w:rPr>
              <w:t>
</w:t>
            </w:r>
            <w:r>
              <w:rPr>
                <w:rFonts w:ascii="Times New Roman"/>
                <w:b w:val="false"/>
                <w:i w:val="false"/>
                <w:color w:val="000000"/>
                <w:sz w:val="20"/>
              </w:rPr>
              <w:t>3) құлыпталатын және мөрленетін темір есіктермен;</w:t>
            </w:r>
            <w:r>
              <w:br/>
            </w:r>
            <w:r>
              <w:rPr>
                <w:rFonts w:ascii="Times New Roman"/>
                <w:b w:val="false"/>
                <w:i w:val="false"/>
                <w:color w:val="000000"/>
                <w:sz w:val="20"/>
              </w:rPr>
              <w:t>
</w:t>
            </w:r>
            <w:r>
              <w:rPr>
                <w:rFonts w:ascii="Times New Roman"/>
                <w:b w:val="false"/>
                <w:i w:val="false"/>
                <w:color w:val="000000"/>
                <w:sz w:val="20"/>
              </w:rPr>
              <w:t xml:space="preserve">4) мөрленетін кемінде бір темір </w:t>
            </w:r>
            <w:r>
              <w:rPr>
                <w:rFonts w:ascii="Times New Roman"/>
                <w:b w:val="false"/>
                <w:i w:val="false"/>
                <w:color w:val="000000"/>
                <w:sz w:val="20"/>
              </w:rPr>
              <w:t>шкафпен жабдықталуы тиіс</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 немесе өзге заңды негізді, сондай-ақ тиісті қызметтерді көрсету туралы мамандандырылған ұйым(дар)мен шартты растайтын құжаттардың болуы туралы ақпаратты қамтитын мәліметтер нысаны*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 қызметін жүзеге асыратын жер бойынша тексеруімен расталады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w:t>
            </w:r>
            <w:r>
              <w:br/>
            </w:r>
            <w:r>
              <w:rPr>
                <w:rFonts w:ascii="Times New Roman"/>
                <w:b w:val="false"/>
                <w:i w:val="false"/>
                <w:color w:val="000000"/>
                <w:sz w:val="20"/>
              </w:rPr>
              <w:t>
</w:t>
            </w:r>
            <w:r>
              <w:rPr>
                <w:rFonts w:ascii="Times New Roman"/>
                <w:b w:val="false"/>
                <w:i w:val="false"/>
                <w:color w:val="000000"/>
                <w:sz w:val="20"/>
              </w:rPr>
              <w:t xml:space="preserve">1) әзірлеген және лицензиармен </w:t>
            </w:r>
            <w:r>
              <w:rPr>
                <w:rFonts w:ascii="Times New Roman"/>
                <w:b w:val="false"/>
                <w:i w:val="false"/>
                <w:color w:val="000000"/>
                <w:sz w:val="20"/>
              </w:rPr>
              <w:t>келісім бойынша лицензиат бекіткен:</w:t>
            </w:r>
            <w:r>
              <w:br/>
            </w:r>
            <w:r>
              <w:rPr>
                <w:rFonts w:ascii="Times New Roman"/>
                <w:b w:val="false"/>
                <w:i w:val="false"/>
                <w:color w:val="000000"/>
                <w:sz w:val="20"/>
              </w:rPr>
              <w:t>
</w:t>
            </w:r>
            <w:r>
              <w:rPr>
                <w:rFonts w:ascii="Times New Roman"/>
                <w:b w:val="false"/>
                <w:i w:val="false"/>
                <w:color w:val="000000"/>
                <w:sz w:val="20"/>
              </w:rPr>
              <w:t>ақпараттың таралып кетуіне жол беретін техникалық арналарды және АТҚ-ны үй-жайларда және техникалық құралдарда анықтау бойынша жұмыс жүргізу;</w:t>
            </w:r>
            <w:r>
              <w:br/>
            </w:r>
            <w:r>
              <w:rPr>
                <w:rFonts w:ascii="Times New Roman"/>
                <w:b w:val="false"/>
                <w:i w:val="false"/>
                <w:color w:val="000000"/>
                <w:sz w:val="20"/>
              </w:rPr>
              <w:t>
</w:t>
            </w:r>
            <w:r>
              <w:rPr>
                <w:rFonts w:ascii="Times New Roman"/>
                <w:b w:val="false"/>
                <w:i w:val="false"/>
                <w:color w:val="000000"/>
                <w:sz w:val="20"/>
              </w:rPr>
              <w:t>үй-жайлардың және техникалық құралдардың ақпараттың техникалық арналар бойынша таралып кетуінен қорғалғандығы тиімділігін бағалау әдістемесінің болуы;</w:t>
            </w:r>
            <w:r>
              <w:br/>
            </w:r>
            <w:r>
              <w:rPr>
                <w:rFonts w:ascii="Times New Roman"/>
                <w:b w:val="false"/>
                <w:i w:val="false"/>
                <w:color w:val="000000"/>
                <w:sz w:val="20"/>
              </w:rPr>
              <w:t>
</w:t>
            </w:r>
            <w:r>
              <w:rPr>
                <w:rFonts w:ascii="Times New Roman"/>
                <w:b w:val="false"/>
                <w:i w:val="false"/>
                <w:color w:val="000000"/>
                <w:sz w:val="20"/>
              </w:rPr>
              <w:t xml:space="preserve">2)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ақпараттың таралып кетуіне жол беретін техникалық арналарды және АТҚ-ны анықтау бойынша қызмет көрсетуге жасалған шарттарды(келісімшарттарды) есепке алу журналының болуы;</w:t>
            </w:r>
            <w:r>
              <w:br/>
            </w:r>
            <w:r>
              <w:rPr>
                <w:rFonts w:ascii="Times New Roman"/>
                <w:b w:val="false"/>
                <w:i w:val="false"/>
                <w:color w:val="000000"/>
                <w:sz w:val="20"/>
              </w:rPr>
              <w:t>
</w:t>
            </w:r>
            <w:r>
              <w:rPr>
                <w:rFonts w:ascii="Times New Roman"/>
                <w:b w:val="false"/>
                <w:i w:val="false"/>
                <w:color w:val="000000"/>
                <w:sz w:val="20"/>
              </w:rPr>
              <w:t xml:space="preserve">3)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техникалық іздестіру құралдарын есепке алу журналының болуы;</w:t>
            </w:r>
            <w:r>
              <w:br/>
            </w:r>
            <w:r>
              <w:rPr>
                <w:rFonts w:ascii="Times New Roman"/>
                <w:b w:val="false"/>
                <w:i w:val="false"/>
                <w:color w:val="000000"/>
                <w:sz w:val="20"/>
              </w:rPr>
              <w:t>
</w:t>
            </w:r>
            <w:r>
              <w:rPr>
                <w:rFonts w:ascii="Times New Roman"/>
                <w:b w:val="false"/>
                <w:i w:val="false"/>
                <w:color w:val="000000"/>
                <w:sz w:val="20"/>
              </w:rPr>
              <w:t>4) ақпараттың таралып кетуіне жол беретін техникалық арналарды және АТҚ-ны анықтау бойынша қызмет көрсету жөніндегі қызметті осы біліктілік талаптарының 6-тармағы 1) тармақшасында көрсетілген әдістемелерге толық сәйкестікте жүзеге асыру;</w:t>
            </w:r>
            <w:r>
              <w:br/>
            </w:r>
            <w:r>
              <w:rPr>
                <w:rFonts w:ascii="Times New Roman"/>
                <w:b w:val="false"/>
                <w:i w:val="false"/>
                <w:color w:val="000000"/>
                <w:sz w:val="20"/>
              </w:rPr>
              <w:t>
</w:t>
            </w:r>
            <w:r>
              <w:rPr>
                <w:rFonts w:ascii="Times New Roman"/>
                <w:b w:val="false"/>
                <w:i w:val="false"/>
                <w:color w:val="000000"/>
                <w:sz w:val="20"/>
              </w:rPr>
              <w:t xml:space="preserve">5)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ақпараттың таралып кетуіне жол беретін техникалық арналарды және АТҚ-ны анықтау бойынша көрсетілген қызметтер бойынша жыл сайынғы есептілікті ұсыну;</w:t>
            </w:r>
            <w:r>
              <w:br/>
            </w:r>
            <w:r>
              <w:rPr>
                <w:rFonts w:ascii="Times New Roman"/>
                <w:b w:val="false"/>
                <w:i w:val="false"/>
                <w:color w:val="000000"/>
                <w:sz w:val="20"/>
              </w:rPr>
              <w:t>
</w:t>
            </w:r>
            <w:r>
              <w:rPr>
                <w:rFonts w:ascii="Times New Roman"/>
                <w:b w:val="false"/>
                <w:i w:val="false"/>
                <w:color w:val="000000"/>
                <w:sz w:val="20"/>
              </w:rPr>
              <w:t>6) лицензиарды:</w:t>
            </w:r>
            <w:r>
              <w:br/>
            </w:r>
            <w:r>
              <w:rPr>
                <w:rFonts w:ascii="Times New Roman"/>
                <w:b w:val="false"/>
                <w:i w:val="false"/>
                <w:color w:val="000000"/>
                <w:sz w:val="20"/>
              </w:rPr>
              <w:t>
</w:t>
            </w:r>
            <w:r>
              <w:rPr>
                <w:rFonts w:ascii="Times New Roman"/>
                <w:b w:val="false"/>
                <w:i w:val="false"/>
                <w:color w:val="000000"/>
                <w:sz w:val="20"/>
              </w:rPr>
              <w:t xml:space="preserve">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міндеттемелерді орындауды бастағанға дейін кемінде бес жұмыс күні бұрын ақпараттың таралып кетуіне жол беретін техникалық арналарды және АТҚ-ны анықтау бойынша қызмет көрсету жөнінде, соның ішінде лицензиаттың өз мұқтаждықтарын қамтамасыз ету мақсатында жасалған келісімшарттар (шарттар) туралы;</w:t>
            </w:r>
            <w:r>
              <w:br/>
            </w:r>
            <w:r>
              <w:rPr>
                <w:rFonts w:ascii="Times New Roman"/>
                <w:b w:val="false"/>
                <w:i w:val="false"/>
                <w:color w:val="000000"/>
                <w:sz w:val="20"/>
              </w:rPr>
              <w:t>
</w:t>
            </w:r>
            <w:r>
              <w:rPr>
                <w:rFonts w:ascii="Times New Roman"/>
                <w:b w:val="false"/>
                <w:i w:val="false"/>
                <w:color w:val="000000"/>
                <w:sz w:val="20"/>
              </w:rPr>
              <w:t>қызмет көрсету барысында анықталған АТҚ туралы анықтау фактісінен кейін үш жұмыс күні ішінде хабардар ету;</w:t>
            </w:r>
            <w:r>
              <w:br/>
            </w:r>
            <w:r>
              <w:rPr>
                <w:rFonts w:ascii="Times New Roman"/>
                <w:b w:val="false"/>
                <w:i w:val="false"/>
                <w:color w:val="000000"/>
                <w:sz w:val="20"/>
              </w:rPr>
              <w:t>
</w:t>
            </w:r>
            <w:r>
              <w:rPr>
                <w:rFonts w:ascii="Times New Roman"/>
                <w:b w:val="false"/>
                <w:i w:val="false"/>
                <w:color w:val="000000"/>
                <w:sz w:val="20"/>
              </w:rPr>
              <w:t xml:space="preserve">7) әзірленген әдістемені үшінші тұлғаларға тек лицензиардың </w:t>
            </w:r>
            <w:r>
              <w:rPr>
                <w:rFonts w:ascii="Times New Roman"/>
                <w:b w:val="false"/>
                <w:i w:val="false"/>
                <w:color w:val="000000"/>
                <w:sz w:val="20"/>
              </w:rPr>
              <w:t>келісімі бойынша тұрақты немесе уақытша пайдалануға беру;</w:t>
            </w:r>
            <w:r>
              <w:br/>
            </w:r>
            <w:r>
              <w:rPr>
                <w:rFonts w:ascii="Times New Roman"/>
                <w:b w:val="false"/>
                <w:i w:val="false"/>
                <w:color w:val="000000"/>
                <w:sz w:val="20"/>
              </w:rPr>
              <w:t>
</w:t>
            </w:r>
            <w:r>
              <w:rPr>
                <w:rFonts w:ascii="Times New Roman"/>
                <w:b w:val="false"/>
                <w:i w:val="false"/>
                <w:color w:val="000000"/>
                <w:sz w:val="20"/>
              </w:rPr>
              <w:t>8) техникалық іздестіру құралдарын үшінші тұлғаларға тек лицензиардың келісімі бойынша тұрақты немесе уақытша пайдалануға беру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лицензиатқа қойылатын қосымша талаптардың орындалуы туралы ақпаратты қамтитын мәліметтер нысаны*</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талапқа сәйкестік лицензиар бөлімшесінің өтініш берушінің, лицензиатты қызметін жүзеге асыратын жер бойынша тексеруімен расталады</w:t>
            </w:r>
          </w:p>
        </w:tc>
      </w:tr>
    </w:tbl>
    <w:bookmarkStart w:name="z108" w:id="52"/>
    <w:p>
      <w:pPr>
        <w:spacing w:after="0"/>
        <w:ind w:left="0"/>
        <w:jc w:val="both"/>
      </w:pPr>
      <w:r>
        <w:rPr>
          <w:rFonts w:ascii="Times New Roman"/>
          <w:b w:val="false"/>
          <w:i w:val="false"/>
          <w:color w:val="000000"/>
          <w:sz w:val="28"/>
        </w:rPr>
        <w:t>
      Ескертпе: АТҚ - жедел іздестіру іс-шараларын жүргізуге арналған арнайы техникалық құралдар.</w:t>
      </w:r>
      <w:r>
        <w:br/>
      </w:r>
      <w:r>
        <w:rPr>
          <w:rFonts w:ascii="Times New Roman"/>
          <w:b w:val="false"/>
          <w:i w:val="false"/>
          <w:color w:val="000000"/>
          <w:sz w:val="28"/>
        </w:rPr>
        <w:t>
                * Осы біліктілік талаптарына </w:t>
      </w:r>
      <w:r>
        <w:rPr>
          <w:rFonts w:ascii="Times New Roman"/>
          <w:b w:val="false"/>
          <w:i w:val="false"/>
          <w:color w:val="000000"/>
          <w:sz w:val="28"/>
        </w:rPr>
        <w:t>6-қосымшаға</w:t>
      </w:r>
      <w:r>
        <w:rPr>
          <w:rFonts w:ascii="Times New Roman"/>
          <w:b w:val="false"/>
          <w:i w:val="false"/>
          <w:color w:val="000000"/>
          <w:sz w:val="28"/>
        </w:rPr>
        <w:t xml:space="preserve"> сәйкес мәліметтер нысаны</w:t>
      </w:r>
    </w:p>
    <w:bookmarkEnd w:id="52"/>
    <w:bookmarkStart w:name="z91" w:id="53"/>
    <w:p>
      <w:pPr>
        <w:spacing w:after="0"/>
        <w:ind w:left="0"/>
        <w:jc w:val="both"/>
      </w:pPr>
      <w:r>
        <w:rPr>
          <w:rFonts w:ascii="Times New Roman"/>
          <w:b w:val="false"/>
          <w:i w:val="false"/>
          <w:color w:val="000000"/>
          <w:sz w:val="28"/>
        </w:rPr>
        <w:t xml:space="preserve">
Ақпараттың таралып кетуіне жол беретін </w:t>
      </w:r>
      <w:r>
        <w:br/>
      </w:r>
      <w:r>
        <w:rPr>
          <w:rFonts w:ascii="Times New Roman"/>
          <w:b w:val="false"/>
          <w:i w:val="false"/>
          <w:color w:val="000000"/>
          <w:sz w:val="28"/>
        </w:rPr>
        <w:t xml:space="preserve">
техникалық арналарды және жедел     </w:t>
      </w:r>
      <w:r>
        <w:br/>
      </w:r>
      <w:r>
        <w:rPr>
          <w:rFonts w:ascii="Times New Roman"/>
          <w:b w:val="false"/>
          <w:i w:val="false"/>
          <w:color w:val="000000"/>
          <w:sz w:val="28"/>
        </w:rPr>
        <w:t xml:space="preserve">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анықтау бойынша қызмет көрсету жөніндегі</w:t>
      </w:r>
      <w:r>
        <w:br/>
      </w:r>
      <w:r>
        <w:rPr>
          <w:rFonts w:ascii="Times New Roman"/>
          <w:b w:val="false"/>
          <w:i w:val="false"/>
          <w:color w:val="000000"/>
          <w:sz w:val="28"/>
        </w:rPr>
        <w:t xml:space="preserve">
қызметті жүзеге асыру үшін біліктілік  </w:t>
      </w:r>
      <w:r>
        <w:br/>
      </w:r>
      <w:r>
        <w:rPr>
          <w:rFonts w:ascii="Times New Roman"/>
          <w:b w:val="false"/>
          <w:i w:val="false"/>
          <w:color w:val="000000"/>
          <w:sz w:val="28"/>
        </w:rPr>
        <w:t xml:space="preserve">
талаптарына және оларға сәйкестікті   </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1-қосымша               </w:t>
      </w:r>
    </w:p>
    <w:bookmarkEnd w:id="53"/>
    <w:bookmarkStart w:name="z93" w:id="54"/>
    <w:p>
      <w:pPr>
        <w:spacing w:after="0"/>
        <w:ind w:left="0"/>
        <w:jc w:val="left"/>
      </w:pPr>
      <w:r>
        <w:rPr>
          <w:rFonts w:ascii="Times New Roman"/>
          <w:b/>
          <w:i w:val="false"/>
          <w:color w:val="000000"/>
        </w:rPr>
        <w:t xml:space="preserve"> 
Қажетті ең аз техникалық іздестіру құралдарының</w:t>
      </w:r>
      <w:r>
        <w:br/>
      </w:r>
      <w:r>
        <w:rPr>
          <w:rFonts w:ascii="Times New Roman"/>
          <w:b/>
          <w:i w:val="false"/>
          <w:color w:val="000000"/>
        </w:rPr>
        <w:t>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173"/>
        <w:gridCol w:w="63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іздестіру құралдарының атауы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іздестіру құралдарының мақсаты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емес локатор (желілік емес ауысулардың детекторы)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құралдарды қоршау конструкцияларынан және интерьердегі заттардан қиратпай бақылау әдісімен табу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функционалдық іздестіру аспабы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таралып кетуіне жол беретін техникалық арналарды анықтау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Ұтқыр/тұрақты радиомониторинг кешені, сканерлейтін радиоқабылдағыш құрылғы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таралып кетуіне жол беретін техникалық арналарды және арнайы техникалық құралдарды іздеу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Көтеріп жүруге лайықталған радиопеленгатор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құралдардың орнатылған жерлерін анықтау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бейне камераларды тапқыш</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бақылау арнайы техникалық құралдарын қоршау конструкцияларынан және интерьердегі заттардан табу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Стетоскоп</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таралып кететін діріл акустикалық арналарды табу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 айналарының жиынтығы және эндоскоп</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құралдарды қол жеткізуге қолайсыз жерлерден табу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Сым-өткiзгiш желілерді талдаушы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Сым-өткiзгiш коммуникациялардағы арнайы техникалық құралдарды табу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Тепловизор</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құралдарды қоршау конструкцияларынан және интерьердегі заттардан табу</w:t>
            </w:r>
          </w:p>
        </w:tc>
      </w:tr>
    </w:tbl>
    <w:bookmarkStart w:name="z109" w:id="55"/>
    <w:p>
      <w:pPr>
        <w:spacing w:after="0"/>
        <w:ind w:left="0"/>
        <w:jc w:val="both"/>
      </w:pPr>
      <w:r>
        <w:rPr>
          <w:rFonts w:ascii="Times New Roman"/>
          <w:b w:val="false"/>
          <w:i w:val="false"/>
          <w:color w:val="000000"/>
          <w:sz w:val="28"/>
        </w:rPr>
        <w:t>
      Ескертпе: * техникалық іздестіру құралдары ақпаратты жасырын</w:t>
      </w:r>
      <w:r>
        <w:br/>
      </w:r>
      <w:r>
        <w:rPr>
          <w:rFonts w:ascii="Times New Roman"/>
          <w:b w:val="false"/>
          <w:i w:val="false"/>
          <w:color w:val="000000"/>
          <w:sz w:val="28"/>
        </w:rPr>
        <w:t>
                алуға арналған арнайы техникалық құралдардың санатына</w:t>
      </w:r>
      <w:r>
        <w:br/>
      </w:r>
      <w:r>
        <w:rPr>
          <w:rFonts w:ascii="Times New Roman"/>
          <w:b w:val="false"/>
          <w:i w:val="false"/>
          <w:color w:val="000000"/>
          <w:sz w:val="28"/>
        </w:rPr>
        <w:t>
                жатқызылмауы тиіс.</w:t>
      </w:r>
    </w:p>
    <w:bookmarkEnd w:id="55"/>
    <w:bookmarkStart w:name="z92" w:id="56"/>
    <w:p>
      <w:pPr>
        <w:spacing w:after="0"/>
        <w:ind w:left="0"/>
        <w:jc w:val="both"/>
      </w:pPr>
      <w:r>
        <w:rPr>
          <w:rFonts w:ascii="Times New Roman"/>
          <w:b w:val="false"/>
          <w:i w:val="false"/>
          <w:color w:val="000000"/>
          <w:sz w:val="28"/>
        </w:rPr>
        <w:t xml:space="preserve">
Ақпараттың таралып кетуіне жол беретін </w:t>
      </w:r>
      <w:r>
        <w:br/>
      </w:r>
      <w:r>
        <w:rPr>
          <w:rFonts w:ascii="Times New Roman"/>
          <w:b w:val="false"/>
          <w:i w:val="false"/>
          <w:color w:val="000000"/>
          <w:sz w:val="28"/>
        </w:rPr>
        <w:t xml:space="preserve">
техникалық арналарды және жедел     </w:t>
      </w:r>
      <w:r>
        <w:br/>
      </w:r>
      <w:r>
        <w:rPr>
          <w:rFonts w:ascii="Times New Roman"/>
          <w:b w:val="false"/>
          <w:i w:val="false"/>
          <w:color w:val="000000"/>
          <w:sz w:val="28"/>
        </w:rPr>
        <w:t xml:space="preserve">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анықтау бойынша қызмет көрсету жөніндегі</w:t>
      </w:r>
      <w:r>
        <w:br/>
      </w:r>
      <w:r>
        <w:rPr>
          <w:rFonts w:ascii="Times New Roman"/>
          <w:b w:val="false"/>
          <w:i w:val="false"/>
          <w:color w:val="000000"/>
          <w:sz w:val="28"/>
        </w:rPr>
        <w:t xml:space="preserve">
қызметті жүзеге асыру үшін біліктілік  </w:t>
      </w:r>
      <w:r>
        <w:br/>
      </w:r>
      <w:r>
        <w:rPr>
          <w:rFonts w:ascii="Times New Roman"/>
          <w:b w:val="false"/>
          <w:i w:val="false"/>
          <w:color w:val="000000"/>
          <w:sz w:val="28"/>
        </w:rPr>
        <w:t xml:space="preserve">
талаптарына және оларға сәйкестікті   </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2-қосымша               </w:t>
      </w:r>
    </w:p>
    <w:bookmarkEnd w:id="56"/>
    <w:bookmarkStart w:name="z94" w:id="57"/>
    <w:p>
      <w:pPr>
        <w:spacing w:after="0"/>
        <w:ind w:left="0"/>
        <w:jc w:val="left"/>
      </w:pPr>
      <w:r>
        <w:rPr>
          <w:rFonts w:ascii="Times New Roman"/>
          <w:b/>
          <w:i w:val="false"/>
          <w:color w:val="000000"/>
        </w:rPr>
        <w:t xml:space="preserve"> 
Ақпараттың таралып кетуіне жол беретін техникалық арналарды және</w:t>
      </w:r>
      <w:r>
        <w:br/>
      </w:r>
      <w:r>
        <w:rPr>
          <w:rFonts w:ascii="Times New Roman"/>
          <w:b/>
          <w:i w:val="false"/>
          <w:color w:val="000000"/>
        </w:rPr>
        <w:t>
жедел iздестiру іс-шараларын жүргiзуге арналған арнайы техникалық</w:t>
      </w:r>
      <w:r>
        <w:br/>
      </w:r>
      <w:r>
        <w:rPr>
          <w:rFonts w:ascii="Times New Roman"/>
          <w:b/>
          <w:i w:val="false"/>
          <w:color w:val="000000"/>
        </w:rPr>
        <w:t>
құралдарды анықтау бойынша қызмет көрсетуге жасалған</w:t>
      </w:r>
      <w:r>
        <w:br/>
      </w:r>
      <w:r>
        <w:rPr>
          <w:rFonts w:ascii="Times New Roman"/>
          <w:b/>
          <w:i w:val="false"/>
          <w:color w:val="000000"/>
        </w:rPr>
        <w:t>
шарттарды (келісімшарттарды) есепке алудың</w:t>
      </w:r>
      <w:r>
        <w:br/>
      </w:r>
      <w:r>
        <w:rPr>
          <w:rFonts w:ascii="Times New Roman"/>
          <w:b/>
          <w:i w:val="false"/>
          <w:color w:val="000000"/>
        </w:rPr>
        <w:t>
№ _____ ЖУРНАЛЫ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193"/>
        <w:gridCol w:w="3973"/>
        <w:gridCol w:w="3253"/>
        <w:gridCol w:w="23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жасалған нөмірі және күні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көрсетуге келісімшарт (шарт) жасалған ұйымның атауы (қызмет көрсету мерзімдерін, ұйымның заңды мекенжайын, салық төлеушінің тіркеу нөмірін (бар болса жеке сәйкестендіру нөмірі/бизнес сәйкестендіру нөмірі), байланыс телефондарын көрсете отырып)</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(келісімшарт) бойынша орындалған жұмыстар көлемі (тексерілген үй-жайлардың саны мен нөмірлері, тексерілген техникалық құралдардың саны мен нөмірлері (сериялық, инвентарлық)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бойынша орындалған жұмыстардың негізгі нәтижелері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58"/>
    <w:p>
      <w:pPr>
        <w:spacing w:after="0"/>
        <w:ind w:left="0"/>
        <w:jc w:val="both"/>
      </w:pPr>
      <w:r>
        <w:rPr>
          <w:rFonts w:ascii="Times New Roman"/>
          <w:b w:val="false"/>
          <w:i w:val="false"/>
          <w:color w:val="000000"/>
          <w:sz w:val="28"/>
        </w:rPr>
        <w:t>
      Ескертпе: ақпараттың таралып кетуіне жол беретін техникалық</w:t>
      </w:r>
      <w:r>
        <w:br/>
      </w:r>
      <w:r>
        <w:rPr>
          <w:rFonts w:ascii="Times New Roman"/>
          <w:b w:val="false"/>
          <w:i w:val="false"/>
          <w:color w:val="000000"/>
          <w:sz w:val="28"/>
        </w:rPr>
        <w:t>
                арналарды және жедел iздестiру іс-шараларын жүргiзуге</w:t>
      </w:r>
      <w:r>
        <w:br/>
      </w:r>
      <w:r>
        <w:rPr>
          <w:rFonts w:ascii="Times New Roman"/>
          <w:b w:val="false"/>
          <w:i w:val="false"/>
          <w:color w:val="000000"/>
          <w:sz w:val="28"/>
        </w:rPr>
        <w:t>
                арналған арнайы техникалық құралдарды анықтау бойынша</w:t>
      </w:r>
      <w:r>
        <w:br/>
      </w:r>
      <w:r>
        <w:rPr>
          <w:rFonts w:ascii="Times New Roman"/>
          <w:b w:val="false"/>
          <w:i w:val="false"/>
          <w:color w:val="000000"/>
          <w:sz w:val="28"/>
        </w:rPr>
        <w:t>
                қызмет көрсетуге жасалған шарттар (келісімшарттар)</w:t>
      </w:r>
      <w:r>
        <w:br/>
      </w:r>
      <w:r>
        <w:rPr>
          <w:rFonts w:ascii="Times New Roman"/>
          <w:b w:val="false"/>
          <w:i w:val="false"/>
          <w:color w:val="000000"/>
          <w:sz w:val="28"/>
        </w:rPr>
        <w:t>
                журналы лицензиаттың іс жүргізу бөлімшесінде есепке</w:t>
      </w:r>
      <w:r>
        <w:br/>
      </w:r>
      <w:r>
        <w:rPr>
          <w:rFonts w:ascii="Times New Roman"/>
          <w:b w:val="false"/>
          <w:i w:val="false"/>
          <w:color w:val="000000"/>
          <w:sz w:val="28"/>
        </w:rPr>
        <w:t>
                қойылады.</w:t>
      </w:r>
    </w:p>
    <w:bookmarkEnd w:id="58"/>
    <w:bookmarkStart w:name="z73" w:id="59"/>
    <w:p>
      <w:pPr>
        <w:spacing w:after="0"/>
        <w:ind w:left="0"/>
        <w:jc w:val="both"/>
      </w:pPr>
      <w:r>
        <w:rPr>
          <w:rFonts w:ascii="Times New Roman"/>
          <w:b w:val="false"/>
          <w:i w:val="false"/>
          <w:color w:val="000000"/>
          <w:sz w:val="28"/>
        </w:rPr>
        <w:t xml:space="preserve">
Ақпараттың таралып кетуіне жол беретін </w:t>
      </w:r>
      <w:r>
        <w:br/>
      </w:r>
      <w:r>
        <w:rPr>
          <w:rFonts w:ascii="Times New Roman"/>
          <w:b w:val="false"/>
          <w:i w:val="false"/>
          <w:color w:val="000000"/>
          <w:sz w:val="28"/>
        </w:rPr>
        <w:t xml:space="preserve">
техникалық арналарды және жедел     </w:t>
      </w:r>
      <w:r>
        <w:br/>
      </w:r>
      <w:r>
        <w:rPr>
          <w:rFonts w:ascii="Times New Roman"/>
          <w:b w:val="false"/>
          <w:i w:val="false"/>
          <w:color w:val="000000"/>
          <w:sz w:val="28"/>
        </w:rPr>
        <w:t xml:space="preserve">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анықтау бойынша қызмет көрсету жөніндегі</w:t>
      </w:r>
      <w:r>
        <w:br/>
      </w:r>
      <w:r>
        <w:rPr>
          <w:rFonts w:ascii="Times New Roman"/>
          <w:b w:val="false"/>
          <w:i w:val="false"/>
          <w:color w:val="000000"/>
          <w:sz w:val="28"/>
        </w:rPr>
        <w:t xml:space="preserve">
қызметті жүзеге асыру үшін біліктілік  </w:t>
      </w:r>
      <w:r>
        <w:br/>
      </w:r>
      <w:r>
        <w:rPr>
          <w:rFonts w:ascii="Times New Roman"/>
          <w:b w:val="false"/>
          <w:i w:val="false"/>
          <w:color w:val="000000"/>
          <w:sz w:val="28"/>
        </w:rPr>
        <w:t xml:space="preserve">
талаптарына және оларға сәйкестікті   </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3-қосымша               </w:t>
      </w:r>
    </w:p>
    <w:bookmarkEnd w:id="59"/>
    <w:bookmarkStart w:name="z74" w:id="60"/>
    <w:p>
      <w:pPr>
        <w:spacing w:after="0"/>
        <w:ind w:left="0"/>
        <w:jc w:val="left"/>
      </w:pPr>
      <w:r>
        <w:rPr>
          <w:rFonts w:ascii="Times New Roman"/>
          <w:b/>
          <w:i w:val="false"/>
          <w:color w:val="000000"/>
        </w:rPr>
        <w:t xml:space="preserve"> 
Ақпараттың таралып кетуіне жол беретін техникалық арналарды және</w:t>
      </w:r>
      <w:r>
        <w:br/>
      </w:r>
      <w:r>
        <w:rPr>
          <w:rFonts w:ascii="Times New Roman"/>
          <w:b/>
          <w:i w:val="false"/>
          <w:color w:val="000000"/>
        </w:rPr>
        <w:t>
жедел іздестіру іс-шараларын жүргізуге арналған арнайы техникалық</w:t>
      </w:r>
      <w:r>
        <w:br/>
      </w:r>
      <w:r>
        <w:rPr>
          <w:rFonts w:ascii="Times New Roman"/>
          <w:b/>
          <w:i w:val="false"/>
          <w:color w:val="000000"/>
        </w:rPr>
        <w:t>
құралдарды анықтау бойынша қызмет көрсетуге арналған техникалық</w:t>
      </w:r>
      <w:r>
        <w:br/>
      </w:r>
      <w:r>
        <w:rPr>
          <w:rFonts w:ascii="Times New Roman"/>
          <w:b/>
          <w:i w:val="false"/>
          <w:color w:val="000000"/>
        </w:rPr>
        <w:t>
іздестіру құралдарын есепке алудың</w:t>
      </w:r>
      <w:r>
        <w:br/>
      </w:r>
      <w:r>
        <w:rPr>
          <w:rFonts w:ascii="Times New Roman"/>
          <w:b/>
          <w:i w:val="false"/>
          <w:color w:val="000000"/>
        </w:rPr>
        <w:t>
№ __________ ЖУРНАЛЫ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473"/>
        <w:gridCol w:w="2153"/>
        <w:gridCol w:w="2413"/>
        <w:gridCol w:w="46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іздестіру құралының атауы, оның функционалдық мақсаты, есепке алу немесе зауыттық (сериялық)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іздестіру құралын алу (сатып алу) туралы мәліметтер (сатып алынған күнін, жеткізушінің атауы мен заңды мекенжайы, шарттың нөмірін көрсете отырып)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іздестіру құралын өткізу (сату) туралы мәліметтер (сатылған күнін, сатып алушының атауы мен заңды мекенжайын, шарттың нөмірін көрсете отырып)</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іздестіру құралын есептен шығару (жою) туралы мәліметтер (есептен шығару (жою) актісінің күні мен нөмірін көрсете отырып)</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61"/>
    <w:p>
      <w:pPr>
        <w:spacing w:after="0"/>
        <w:ind w:left="0"/>
        <w:jc w:val="both"/>
      </w:pPr>
      <w:r>
        <w:rPr>
          <w:rFonts w:ascii="Times New Roman"/>
          <w:b w:val="false"/>
          <w:i w:val="false"/>
          <w:color w:val="000000"/>
          <w:sz w:val="28"/>
        </w:rPr>
        <w:t>
      Ескертпе: ақпараттың таралып кетуіне жол беретін техникалық</w:t>
      </w:r>
      <w:r>
        <w:br/>
      </w:r>
      <w:r>
        <w:rPr>
          <w:rFonts w:ascii="Times New Roman"/>
          <w:b w:val="false"/>
          <w:i w:val="false"/>
          <w:color w:val="000000"/>
          <w:sz w:val="28"/>
        </w:rPr>
        <w:t>
                арналарды және жедел іздестіру іс-шараларын жүргізуге</w:t>
      </w:r>
      <w:r>
        <w:br/>
      </w:r>
      <w:r>
        <w:rPr>
          <w:rFonts w:ascii="Times New Roman"/>
          <w:b w:val="false"/>
          <w:i w:val="false"/>
          <w:color w:val="000000"/>
          <w:sz w:val="28"/>
        </w:rPr>
        <w:t>
                арналған арнайы техникалық құралдарды анықтау бойынша</w:t>
      </w:r>
      <w:r>
        <w:br/>
      </w:r>
      <w:r>
        <w:rPr>
          <w:rFonts w:ascii="Times New Roman"/>
          <w:b w:val="false"/>
          <w:i w:val="false"/>
          <w:color w:val="000000"/>
          <w:sz w:val="28"/>
        </w:rPr>
        <w:t>
                қызмет көрсетуге арналған техникалық іздестіру</w:t>
      </w:r>
      <w:r>
        <w:br/>
      </w:r>
      <w:r>
        <w:rPr>
          <w:rFonts w:ascii="Times New Roman"/>
          <w:b w:val="false"/>
          <w:i w:val="false"/>
          <w:color w:val="000000"/>
          <w:sz w:val="28"/>
        </w:rPr>
        <w:t>
                құралдарын есепке алу журналы лицензиаттың іс жүргізу</w:t>
      </w:r>
      <w:r>
        <w:br/>
      </w:r>
      <w:r>
        <w:rPr>
          <w:rFonts w:ascii="Times New Roman"/>
          <w:b w:val="false"/>
          <w:i w:val="false"/>
          <w:color w:val="000000"/>
          <w:sz w:val="28"/>
        </w:rPr>
        <w:t>
                бөлімшесінде есепке қойылады.</w:t>
      </w:r>
    </w:p>
    <w:bookmarkEnd w:id="61"/>
    <w:bookmarkStart w:name="z75" w:id="62"/>
    <w:p>
      <w:pPr>
        <w:spacing w:after="0"/>
        <w:ind w:left="0"/>
        <w:jc w:val="both"/>
      </w:pPr>
      <w:r>
        <w:rPr>
          <w:rFonts w:ascii="Times New Roman"/>
          <w:b w:val="false"/>
          <w:i w:val="false"/>
          <w:color w:val="000000"/>
          <w:sz w:val="28"/>
        </w:rPr>
        <w:t xml:space="preserve">
Ақпараттың таралып кетуіне жол беретін </w:t>
      </w:r>
      <w:r>
        <w:br/>
      </w:r>
      <w:r>
        <w:rPr>
          <w:rFonts w:ascii="Times New Roman"/>
          <w:b w:val="false"/>
          <w:i w:val="false"/>
          <w:color w:val="000000"/>
          <w:sz w:val="28"/>
        </w:rPr>
        <w:t xml:space="preserve">
техникалық арналарды және жедел    </w:t>
      </w:r>
      <w:r>
        <w:br/>
      </w:r>
      <w:r>
        <w:rPr>
          <w:rFonts w:ascii="Times New Roman"/>
          <w:b w:val="false"/>
          <w:i w:val="false"/>
          <w:color w:val="000000"/>
          <w:sz w:val="28"/>
        </w:rPr>
        <w:t xml:space="preserve">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анықтау бойынша қызмет көрсету жөніндегі</w:t>
      </w:r>
      <w:r>
        <w:br/>
      </w:r>
      <w:r>
        <w:rPr>
          <w:rFonts w:ascii="Times New Roman"/>
          <w:b w:val="false"/>
          <w:i w:val="false"/>
          <w:color w:val="000000"/>
          <w:sz w:val="28"/>
        </w:rPr>
        <w:t xml:space="preserve">
қызметті жүзеге асыру үшін біліктілік  </w:t>
      </w:r>
      <w:r>
        <w:br/>
      </w:r>
      <w:r>
        <w:rPr>
          <w:rFonts w:ascii="Times New Roman"/>
          <w:b w:val="false"/>
          <w:i w:val="false"/>
          <w:color w:val="000000"/>
          <w:sz w:val="28"/>
        </w:rPr>
        <w:t xml:space="preserve">
талаптарына және оларға сәйкестікті   </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4-қосымша               </w:t>
      </w:r>
    </w:p>
    <w:bookmarkEnd w:id="62"/>
    <w:bookmarkStart w:name="z76" w:id="63"/>
    <w:p>
      <w:pPr>
        <w:spacing w:after="0"/>
        <w:ind w:left="0"/>
        <w:jc w:val="left"/>
      </w:pPr>
      <w:r>
        <w:rPr>
          <w:rFonts w:ascii="Times New Roman"/>
          <w:b/>
          <w:i w:val="false"/>
          <w:color w:val="000000"/>
        </w:rPr>
        <w:t xml:space="preserve"> 
20__ жылғы «___» _________ бастап 20__ жылғы «___» _________ дейінгі</w:t>
      </w:r>
      <w:r>
        <w:br/>
      </w:r>
      <w:r>
        <w:rPr>
          <w:rFonts w:ascii="Times New Roman"/>
          <w:b/>
          <w:i w:val="false"/>
          <w:color w:val="000000"/>
        </w:rPr>
        <w:t>
кезеңде ақпараттың таралып кетуіне жол беретін техникалық арналарды</w:t>
      </w:r>
      <w:r>
        <w:br/>
      </w:r>
      <w:r>
        <w:rPr>
          <w:rFonts w:ascii="Times New Roman"/>
          <w:b/>
          <w:i w:val="false"/>
          <w:color w:val="000000"/>
        </w:rPr>
        <w:t>
және жедел іздестіру іс-шараларын жүргізуге арналған арнайы</w:t>
      </w:r>
      <w:r>
        <w:br/>
      </w:r>
      <w:r>
        <w:rPr>
          <w:rFonts w:ascii="Times New Roman"/>
          <w:b/>
          <w:i w:val="false"/>
          <w:color w:val="000000"/>
        </w:rPr>
        <w:t>
техникалық құралдарды анықтау бойынша көрсетілген қызметтер жөніндегі</w:t>
      </w:r>
      <w:r>
        <w:br/>
      </w:r>
      <w:r>
        <w:rPr>
          <w:rFonts w:ascii="Times New Roman"/>
          <w:b/>
          <w:i w:val="false"/>
          <w:color w:val="000000"/>
        </w:rPr>
        <w:t>
ЕСЕП</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073"/>
        <w:gridCol w:w="2433"/>
        <w:gridCol w:w="3213"/>
        <w:gridCol w:w="20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тізбесі және атауы (қызмет көрсету мерзімдерін, қызмет көрсетілген ұйымның заңды мекенжайын, қызмет көрсету шартының нөмірін көрсете отырып)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барысында тексерілген үй-жайлардың жалпы саны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барысында тексерілген техникалық құралдардың жалпы саны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   _______________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_____________________</w:t>
      </w:r>
      <w:r>
        <w:br/>
      </w:r>
      <w:r>
        <w:rPr>
          <w:rFonts w:ascii="Times New Roman"/>
          <w:b w:val="false"/>
          <w:i w:val="false"/>
          <w:color w:val="000000"/>
          <w:sz w:val="28"/>
        </w:rPr>
        <w:t>
        қол қойылған күні</w:t>
      </w:r>
    </w:p>
    <w:bookmarkStart w:name="z112" w:id="64"/>
    <w:p>
      <w:pPr>
        <w:spacing w:after="0"/>
        <w:ind w:left="0"/>
        <w:jc w:val="both"/>
      </w:pPr>
      <w:r>
        <w:rPr>
          <w:rFonts w:ascii="Times New Roman"/>
          <w:b w:val="false"/>
          <w:i w:val="false"/>
          <w:color w:val="000000"/>
          <w:sz w:val="28"/>
        </w:rPr>
        <w:t>
      Ескертпе: ақпараттың таралып кетуіне жол беретін техникалық</w:t>
      </w:r>
      <w:r>
        <w:br/>
      </w:r>
      <w:r>
        <w:rPr>
          <w:rFonts w:ascii="Times New Roman"/>
          <w:b w:val="false"/>
          <w:i w:val="false"/>
          <w:color w:val="000000"/>
          <w:sz w:val="28"/>
        </w:rPr>
        <w:t>
                арналарды және жедел іздестіру іс-шараларын жүргізуге</w:t>
      </w:r>
      <w:r>
        <w:br/>
      </w:r>
      <w:r>
        <w:rPr>
          <w:rFonts w:ascii="Times New Roman"/>
          <w:b w:val="false"/>
          <w:i w:val="false"/>
          <w:color w:val="000000"/>
          <w:sz w:val="28"/>
        </w:rPr>
        <w:t>
                арналған арнайы техникалық құралдарды анықтау бойынша</w:t>
      </w:r>
      <w:r>
        <w:br/>
      </w:r>
      <w:r>
        <w:rPr>
          <w:rFonts w:ascii="Times New Roman"/>
          <w:b w:val="false"/>
          <w:i w:val="false"/>
          <w:color w:val="000000"/>
          <w:sz w:val="28"/>
        </w:rPr>
        <w:t>
                көрсетілген қызметтер жөніндегі есеп Қазақстан</w:t>
      </w:r>
      <w:r>
        <w:br/>
      </w:r>
      <w:r>
        <w:rPr>
          <w:rFonts w:ascii="Times New Roman"/>
          <w:b w:val="false"/>
          <w:i w:val="false"/>
          <w:color w:val="000000"/>
          <w:sz w:val="28"/>
        </w:rPr>
        <w:t>
                Республикасы ҰҚК-не есепті жылдан кейінгі жылдың 1</w:t>
      </w:r>
      <w:r>
        <w:br/>
      </w:r>
      <w:r>
        <w:rPr>
          <w:rFonts w:ascii="Times New Roman"/>
          <w:b w:val="false"/>
          <w:i w:val="false"/>
          <w:color w:val="000000"/>
          <w:sz w:val="28"/>
        </w:rPr>
        <w:t>
                ақпанынан кешіктірілмей жіберіледі, бұл ретте есептің</w:t>
      </w:r>
      <w:r>
        <w:br/>
      </w:r>
      <w:r>
        <w:rPr>
          <w:rFonts w:ascii="Times New Roman"/>
          <w:b w:val="false"/>
          <w:i w:val="false"/>
          <w:color w:val="000000"/>
          <w:sz w:val="28"/>
        </w:rPr>
        <w:t>
                екінші данасы лицензиаттың іс жүргізу бөлімшесінде</w:t>
      </w:r>
      <w:r>
        <w:br/>
      </w:r>
      <w:r>
        <w:rPr>
          <w:rFonts w:ascii="Times New Roman"/>
          <w:b w:val="false"/>
          <w:i w:val="false"/>
          <w:color w:val="000000"/>
          <w:sz w:val="28"/>
        </w:rPr>
        <w:t>
                есепке қойылады.</w:t>
      </w:r>
    </w:p>
    <w:bookmarkEnd w:id="64"/>
    <w:bookmarkStart w:name="z77" w:id="65"/>
    <w:p>
      <w:pPr>
        <w:spacing w:after="0"/>
        <w:ind w:left="0"/>
        <w:jc w:val="both"/>
      </w:pPr>
      <w:r>
        <w:rPr>
          <w:rFonts w:ascii="Times New Roman"/>
          <w:b w:val="false"/>
          <w:i w:val="false"/>
          <w:color w:val="000000"/>
          <w:sz w:val="28"/>
        </w:rPr>
        <w:t xml:space="preserve">
Ақпараттың таралып кетуіне жол беретін </w:t>
      </w:r>
      <w:r>
        <w:br/>
      </w:r>
      <w:r>
        <w:rPr>
          <w:rFonts w:ascii="Times New Roman"/>
          <w:b w:val="false"/>
          <w:i w:val="false"/>
          <w:color w:val="000000"/>
          <w:sz w:val="28"/>
        </w:rPr>
        <w:t xml:space="preserve">
техникалық арналарды және жедел    </w:t>
      </w:r>
      <w:r>
        <w:br/>
      </w:r>
      <w:r>
        <w:rPr>
          <w:rFonts w:ascii="Times New Roman"/>
          <w:b w:val="false"/>
          <w:i w:val="false"/>
          <w:color w:val="000000"/>
          <w:sz w:val="28"/>
        </w:rPr>
        <w:t xml:space="preserve">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анықтау бойынша қызмет көрсету жөніндегі</w:t>
      </w:r>
      <w:r>
        <w:br/>
      </w:r>
      <w:r>
        <w:rPr>
          <w:rFonts w:ascii="Times New Roman"/>
          <w:b w:val="false"/>
          <w:i w:val="false"/>
          <w:color w:val="000000"/>
          <w:sz w:val="28"/>
        </w:rPr>
        <w:t xml:space="preserve">
қызметті жүзеге асыру үшін біліктілік  </w:t>
      </w:r>
      <w:r>
        <w:br/>
      </w:r>
      <w:r>
        <w:rPr>
          <w:rFonts w:ascii="Times New Roman"/>
          <w:b w:val="false"/>
          <w:i w:val="false"/>
          <w:color w:val="000000"/>
          <w:sz w:val="28"/>
        </w:rPr>
        <w:t xml:space="preserve">
талаптарына және оларға сәйкестікті   </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5-қосымша                </w:t>
      </w:r>
    </w:p>
    <w:bookmarkEnd w:id="65"/>
    <w:bookmarkStart w:name="z78" w:id="66"/>
    <w:p>
      <w:pPr>
        <w:spacing w:after="0"/>
        <w:ind w:left="0"/>
        <w:jc w:val="left"/>
      </w:pPr>
      <w:r>
        <w:rPr>
          <w:rFonts w:ascii="Times New Roman"/>
          <w:b/>
          <w:i w:val="false"/>
          <w:color w:val="000000"/>
        </w:rPr>
        <w:t xml:space="preserve"> 
Ақпараттың таралып кетуіне жол беретін техникалық арналарды және</w:t>
      </w:r>
      <w:r>
        <w:br/>
      </w:r>
      <w:r>
        <w:rPr>
          <w:rFonts w:ascii="Times New Roman"/>
          <w:b/>
          <w:i w:val="false"/>
          <w:color w:val="000000"/>
        </w:rPr>
        <w:t>
жедел іздестіру іс-шараларын жүргізуге арналған арнайы техникалық</w:t>
      </w:r>
      <w:r>
        <w:br/>
      </w:r>
      <w:r>
        <w:rPr>
          <w:rFonts w:ascii="Times New Roman"/>
          <w:b/>
          <w:i w:val="false"/>
          <w:color w:val="000000"/>
        </w:rPr>
        <w:t>
құралдарды анықтау бойынша қызмет көрсетуге жасалған</w:t>
      </w:r>
      <w:r>
        <w:br/>
      </w:r>
      <w:r>
        <w:rPr>
          <w:rFonts w:ascii="Times New Roman"/>
          <w:b/>
          <w:i w:val="false"/>
          <w:color w:val="000000"/>
        </w:rPr>
        <w:t>
келісімшарт (шарт) туралы</w:t>
      </w:r>
      <w:r>
        <w:br/>
      </w:r>
      <w:r>
        <w:rPr>
          <w:rFonts w:ascii="Times New Roman"/>
          <w:b/>
          <w:i w:val="false"/>
          <w:color w:val="000000"/>
        </w:rPr>
        <w:t>
ХАБАРЛАМА</w:t>
      </w:r>
    </w:p>
    <w:bookmarkEnd w:id="6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лицензиаттың атауы және заңды мекенжайы</w:t>
      </w:r>
      <w:r>
        <w:br/>
      </w:r>
      <w:r>
        <w:rPr>
          <w:rFonts w:ascii="Times New Roman"/>
          <w:b w:val="false"/>
          <w:i w:val="false"/>
          <w:color w:val="000000"/>
          <w:sz w:val="28"/>
        </w:rPr>
        <w:t>
ақпараттың таралып кетуіне жол беретін техникалық арналарды және</w:t>
      </w:r>
      <w:r>
        <w:br/>
      </w:r>
      <w:r>
        <w:rPr>
          <w:rFonts w:ascii="Times New Roman"/>
          <w:b w:val="false"/>
          <w:i w:val="false"/>
          <w:color w:val="000000"/>
          <w:sz w:val="28"/>
        </w:rPr>
        <w:t>
жедел іздестіру іс-шараларын жүргізуге арналған арнайы техникалық</w:t>
      </w:r>
      <w:r>
        <w:br/>
      </w:r>
      <w:r>
        <w:rPr>
          <w:rFonts w:ascii="Times New Roman"/>
          <w:b w:val="false"/>
          <w:i w:val="false"/>
          <w:color w:val="000000"/>
          <w:sz w:val="28"/>
        </w:rPr>
        <w:t>
құралдарды анықтау бойынша қызмет көрсетуге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 жасалған нөмірі мен күні, шарт (келісімшарт) жасалған ұйымның</w:t>
      </w:r>
      <w:r>
        <w:br/>
      </w:r>
      <w:r>
        <w:rPr>
          <w:rFonts w:ascii="Times New Roman"/>
          <w:b w:val="false"/>
          <w:i w:val="false"/>
          <w:color w:val="000000"/>
          <w:sz w:val="28"/>
        </w:rPr>
        <w:t>
                            атауы, заңды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СТН және байланыс телефондары не өз мұқтаждықтарын</w:t>
      </w:r>
      <w:r>
        <w:br/>
      </w:r>
      <w:r>
        <w:rPr>
          <w:rFonts w:ascii="Times New Roman"/>
          <w:b w:val="false"/>
          <w:i w:val="false"/>
          <w:color w:val="000000"/>
          <w:sz w:val="28"/>
        </w:rPr>
        <w:t>
                           қамтамасыз ету</w:t>
      </w:r>
      <w:r>
        <w:br/>
      </w:r>
      <w:r>
        <w:rPr>
          <w:rFonts w:ascii="Times New Roman"/>
          <w:b w:val="false"/>
          <w:i w:val="false"/>
          <w:color w:val="000000"/>
          <w:sz w:val="28"/>
        </w:rPr>
        <w:t>
__________________________________________________ шарт (келісімшарт)</w:t>
      </w:r>
      <w:r>
        <w:br/>
      </w:r>
      <w:r>
        <w:rPr>
          <w:rFonts w:ascii="Times New Roman"/>
          <w:b w:val="false"/>
          <w:i w:val="false"/>
          <w:color w:val="000000"/>
          <w:sz w:val="28"/>
        </w:rPr>
        <w:t>
    мақсатында қызмет көрсету мерзімі мен күні</w:t>
      </w:r>
      <w:r>
        <w:br/>
      </w:r>
      <w:r>
        <w:rPr>
          <w:rFonts w:ascii="Times New Roman"/>
          <w:b w:val="false"/>
          <w:i w:val="false"/>
          <w:color w:val="000000"/>
          <w:sz w:val="28"/>
        </w:rPr>
        <w:t>
жасалғаны туралы Қазақстан Республикасы ҰҚК-ні хабардар етеді.</w:t>
      </w:r>
      <w:r>
        <w:br/>
      </w:r>
      <w:r>
        <w:rPr>
          <w:rFonts w:ascii="Times New Roman"/>
          <w:b w:val="false"/>
          <w:i w:val="false"/>
          <w:color w:val="000000"/>
          <w:sz w:val="28"/>
        </w:rPr>
        <w:t>
      Шартты (келісімшартты) орындау барысында мынадай жұмыс түрлерін</w:t>
      </w:r>
      <w:r>
        <w:br/>
      </w:r>
      <w:r>
        <w:rPr>
          <w:rFonts w:ascii="Times New Roman"/>
          <w:b w:val="false"/>
          <w:i w:val="false"/>
          <w:color w:val="000000"/>
          <w:sz w:val="28"/>
        </w:rPr>
        <w:t>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993"/>
        <w:gridCol w:w="3093"/>
        <w:gridCol w:w="2613"/>
        <w:gridCol w:w="32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(келісімшартты) орындау шеңберінде тексерілуі жоспарланатын үй жайлар мен техникалық құралдардың нақты мекенжайы, орналасқан жері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(келісімшартты) орындау барысында тексерілуі жоспарланатын үй-жайлар бойынша деректер (үй-жайлардың нөмірлері, олардың қызметтік тиесілігі)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(келісімшартты) орындау барысында тексерілуі жоспарланатын техникалық құралдар бойынша деректер (техникалық құралдардың сипаты, олардың қызметтік тиесілігі)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(келісімшартқа) сәйкес тексеруді жүзеге асыру мерзімдері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   ___________   _______________</w:t>
      </w:r>
      <w:r>
        <w:br/>
      </w:r>
      <w:r>
        <w:rPr>
          <w:rFonts w:ascii="Times New Roman"/>
          <w:b w:val="false"/>
          <w:i w:val="false"/>
          <w:color w:val="000000"/>
          <w:sz w:val="28"/>
        </w:rPr>
        <w:t>
       лицензиат басшысының лауазымы     М.О. қолы         Т.А.Ә.</w:t>
      </w:r>
      <w:r>
        <w:br/>
      </w:r>
      <w:r>
        <w:rPr>
          <w:rFonts w:ascii="Times New Roman"/>
          <w:b w:val="false"/>
          <w:i w:val="false"/>
          <w:color w:val="000000"/>
          <w:sz w:val="28"/>
        </w:rPr>
        <w:t>
      _____________________</w:t>
      </w:r>
      <w:r>
        <w:br/>
      </w:r>
      <w:r>
        <w:rPr>
          <w:rFonts w:ascii="Times New Roman"/>
          <w:b w:val="false"/>
          <w:i w:val="false"/>
          <w:color w:val="000000"/>
          <w:sz w:val="28"/>
        </w:rPr>
        <w:t>
        қол қойылған күні</w:t>
      </w:r>
    </w:p>
    <w:bookmarkStart w:name="z79" w:id="67"/>
    <w:p>
      <w:pPr>
        <w:spacing w:after="0"/>
        <w:ind w:left="0"/>
        <w:jc w:val="both"/>
      </w:pPr>
      <w:r>
        <w:rPr>
          <w:rFonts w:ascii="Times New Roman"/>
          <w:b w:val="false"/>
          <w:i w:val="false"/>
          <w:color w:val="000000"/>
          <w:sz w:val="28"/>
        </w:rPr>
        <w:t xml:space="preserve">
Ақпараттың таралып кетуіне жол беретін </w:t>
      </w:r>
      <w:r>
        <w:br/>
      </w:r>
      <w:r>
        <w:rPr>
          <w:rFonts w:ascii="Times New Roman"/>
          <w:b w:val="false"/>
          <w:i w:val="false"/>
          <w:color w:val="000000"/>
          <w:sz w:val="28"/>
        </w:rPr>
        <w:t xml:space="preserve">
техникалық арналарды және жедел    </w:t>
      </w:r>
      <w:r>
        <w:br/>
      </w:r>
      <w:r>
        <w:rPr>
          <w:rFonts w:ascii="Times New Roman"/>
          <w:b w:val="false"/>
          <w:i w:val="false"/>
          <w:color w:val="000000"/>
          <w:sz w:val="28"/>
        </w:rPr>
        <w:t xml:space="preserve">
іздестіру іс-шараларын жүргізуге    </w:t>
      </w:r>
      <w:r>
        <w:br/>
      </w:r>
      <w:r>
        <w:rPr>
          <w:rFonts w:ascii="Times New Roman"/>
          <w:b w:val="false"/>
          <w:i w:val="false"/>
          <w:color w:val="000000"/>
          <w:sz w:val="28"/>
        </w:rPr>
        <w:t xml:space="preserve">
арналған арнайы техникалық құралдарды  </w:t>
      </w:r>
      <w:r>
        <w:br/>
      </w:r>
      <w:r>
        <w:rPr>
          <w:rFonts w:ascii="Times New Roman"/>
          <w:b w:val="false"/>
          <w:i w:val="false"/>
          <w:color w:val="000000"/>
          <w:sz w:val="28"/>
        </w:rPr>
        <w:t>
анықтау бойынша қызмет көрсету жөніндегі</w:t>
      </w:r>
      <w:r>
        <w:br/>
      </w:r>
      <w:r>
        <w:rPr>
          <w:rFonts w:ascii="Times New Roman"/>
          <w:b w:val="false"/>
          <w:i w:val="false"/>
          <w:color w:val="000000"/>
          <w:sz w:val="28"/>
        </w:rPr>
        <w:t xml:space="preserve">
қызметті жүзеге асыру үшін біліктілік  </w:t>
      </w:r>
      <w:r>
        <w:br/>
      </w:r>
      <w:r>
        <w:rPr>
          <w:rFonts w:ascii="Times New Roman"/>
          <w:b w:val="false"/>
          <w:i w:val="false"/>
          <w:color w:val="000000"/>
          <w:sz w:val="28"/>
        </w:rPr>
        <w:t xml:space="preserve">
талаптарына және оларға сәйкестікті   </w:t>
      </w:r>
      <w:r>
        <w:br/>
      </w:r>
      <w:r>
        <w:rPr>
          <w:rFonts w:ascii="Times New Roman"/>
          <w:b w:val="false"/>
          <w:i w:val="false"/>
          <w:color w:val="000000"/>
          <w:sz w:val="28"/>
        </w:rPr>
        <w:t xml:space="preserve">
растайтын құжаттар тізбесіне      </w:t>
      </w:r>
      <w:r>
        <w:br/>
      </w:r>
      <w:r>
        <w:rPr>
          <w:rFonts w:ascii="Times New Roman"/>
          <w:b w:val="false"/>
          <w:i w:val="false"/>
          <w:color w:val="000000"/>
          <w:sz w:val="28"/>
        </w:rPr>
        <w:t xml:space="preserve">
6-қосымша                </w:t>
      </w:r>
    </w:p>
    <w:bookmarkEnd w:id="67"/>
    <w:bookmarkStart w:name="z80" w:id="68"/>
    <w:p>
      <w:pPr>
        <w:spacing w:after="0"/>
        <w:ind w:left="0"/>
        <w:jc w:val="left"/>
      </w:pPr>
      <w:r>
        <w:rPr>
          <w:rFonts w:ascii="Times New Roman"/>
          <w:b/>
          <w:i w:val="false"/>
          <w:color w:val="000000"/>
        </w:rPr>
        <w:t xml:space="preserve"> 
Ақпараттың таралып кетуіне жол беретін техникалық арналарды</w:t>
      </w:r>
      <w:r>
        <w:br/>
      </w:r>
      <w:r>
        <w:rPr>
          <w:rFonts w:ascii="Times New Roman"/>
          <w:b/>
          <w:i w:val="false"/>
          <w:color w:val="000000"/>
        </w:rPr>
        <w:t>
және жедел іздестіру іс-шараларын жүргізуге арналған арнайы</w:t>
      </w:r>
      <w:r>
        <w:br/>
      </w:r>
      <w:r>
        <w:rPr>
          <w:rFonts w:ascii="Times New Roman"/>
          <w:b/>
          <w:i w:val="false"/>
          <w:color w:val="000000"/>
        </w:rPr>
        <w:t>
техникалық құралдарды анықтау бойынша қызмет көрсету жөніндегі</w:t>
      </w:r>
      <w:r>
        <w:br/>
      </w:r>
      <w:r>
        <w:rPr>
          <w:rFonts w:ascii="Times New Roman"/>
          <w:b/>
          <w:i w:val="false"/>
          <w:color w:val="000000"/>
        </w:rPr>
        <w:t>
қызметті жүзеге асыру үшін біліктілік талаптарына және оларға</w:t>
      </w:r>
      <w:r>
        <w:br/>
      </w:r>
      <w:r>
        <w:rPr>
          <w:rFonts w:ascii="Times New Roman"/>
          <w:b/>
          <w:i w:val="false"/>
          <w:color w:val="000000"/>
        </w:rPr>
        <w:t>
сәйкестікті растайтын құжаттар тізбесіне</w:t>
      </w:r>
      <w:r>
        <w:br/>
      </w:r>
      <w:r>
        <w:rPr>
          <w:rFonts w:ascii="Times New Roman"/>
          <w:b/>
          <w:i w:val="false"/>
          <w:color w:val="000000"/>
        </w:rPr>
        <w:t>
мәліметтер нысаны</w:t>
      </w:r>
    </w:p>
    <w:bookmarkEnd w:id="68"/>
    <w:bookmarkStart w:name="z81" w:id="69"/>
    <w:p>
      <w:pPr>
        <w:spacing w:after="0"/>
        <w:ind w:left="0"/>
        <w:jc w:val="both"/>
      </w:pPr>
      <w:r>
        <w:rPr>
          <w:rFonts w:ascii="Times New Roman"/>
          <w:b w:val="false"/>
          <w:i w:val="false"/>
          <w:color w:val="000000"/>
          <w:sz w:val="28"/>
        </w:rPr>
        <w:t>
      1. Заңды тұлғаның немесе дара кәсіпкердің мәртебесі туралы</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көшірмесін қоса беріп, тіркеу туралы куәліктің нөмірін,</w:t>
      </w:r>
      <w:r>
        <w:br/>
      </w:r>
      <w:r>
        <w:rPr>
          <w:rFonts w:ascii="Times New Roman"/>
          <w:b w:val="false"/>
          <w:i w:val="false"/>
          <w:color w:val="000000"/>
          <w:sz w:val="28"/>
        </w:rPr>
        <w:t>
                         берілген күнін көрсету)</w:t>
      </w:r>
      <w:r>
        <w:br/>
      </w:r>
      <w:r>
        <w:rPr>
          <w:rFonts w:ascii="Times New Roman"/>
          <w:b w:val="false"/>
          <w:i w:val="false"/>
          <w:color w:val="000000"/>
          <w:sz w:val="28"/>
        </w:rPr>
        <w:t>
</w:t>
      </w:r>
      <w:r>
        <w:rPr>
          <w:rFonts w:ascii="Times New Roman"/>
          <w:b w:val="false"/>
          <w:i w:val="false"/>
          <w:color w:val="000000"/>
          <w:sz w:val="28"/>
        </w:rPr>
        <w:t>
      2. Жоғары немесе орта кәсіптік техникалық білімі бар маманның</w:t>
      </w:r>
      <w:r>
        <w:br/>
      </w:r>
      <w:r>
        <w:rPr>
          <w:rFonts w:ascii="Times New Roman"/>
          <w:b w:val="false"/>
          <w:i w:val="false"/>
          <w:color w:val="000000"/>
          <w:sz w:val="28"/>
        </w:rPr>
        <w:t>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мамандығын және біліктілігін,</w:t>
      </w:r>
      <w:r>
        <w:br/>
      </w:r>
      <w:r>
        <w:rPr>
          <w:rFonts w:ascii="Times New Roman"/>
          <w:b w:val="false"/>
          <w:i w:val="false"/>
          <w:color w:val="000000"/>
          <w:sz w:val="28"/>
        </w:rPr>
        <w:t>
                           дипломның нөмірін,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берілген күнін және орнын, оқу орнының атауын көрсету)</w:t>
      </w:r>
      <w:r>
        <w:br/>
      </w:r>
      <w:r>
        <w:rPr>
          <w:rFonts w:ascii="Times New Roman"/>
          <w:b w:val="false"/>
          <w:i w:val="false"/>
          <w:color w:val="000000"/>
          <w:sz w:val="28"/>
        </w:rPr>
        <w:t>
</w:t>
      </w:r>
      <w:r>
        <w:rPr>
          <w:rFonts w:ascii="Times New Roman"/>
          <w:b w:val="false"/>
          <w:i w:val="false"/>
          <w:color w:val="000000"/>
          <w:sz w:val="28"/>
        </w:rPr>
        <w:t>
      3. Ақпараттың таралып кетуіне жол беретін техникалық арналарды</w:t>
      </w:r>
      <w:r>
        <w:br/>
      </w:r>
      <w:r>
        <w:rPr>
          <w:rFonts w:ascii="Times New Roman"/>
          <w:b w:val="false"/>
          <w:i w:val="false"/>
          <w:color w:val="000000"/>
          <w:sz w:val="28"/>
        </w:rPr>
        <w:t>
және жедел іздестіру іс-шараларын жүргізуге арналған арнайы</w:t>
      </w:r>
      <w:r>
        <w:br/>
      </w:r>
      <w:r>
        <w:rPr>
          <w:rFonts w:ascii="Times New Roman"/>
          <w:b w:val="false"/>
          <w:i w:val="false"/>
          <w:color w:val="000000"/>
          <w:sz w:val="28"/>
        </w:rPr>
        <w:t>
техникалық  құралдарды анықтау бойынша қызмет көрсету жөніндегі</w:t>
      </w:r>
      <w:r>
        <w:br/>
      </w:r>
      <w:r>
        <w:rPr>
          <w:rFonts w:ascii="Times New Roman"/>
          <w:b w:val="false"/>
          <w:i w:val="false"/>
          <w:color w:val="000000"/>
          <w:sz w:val="28"/>
        </w:rPr>
        <w:t>
қызметті жүзеге асыру үшін біліктілік талаптарына және оларға</w:t>
      </w:r>
      <w:r>
        <w:br/>
      </w:r>
      <w:r>
        <w:rPr>
          <w:rFonts w:ascii="Times New Roman"/>
          <w:b w:val="false"/>
          <w:i w:val="false"/>
          <w:color w:val="000000"/>
          <w:sz w:val="28"/>
        </w:rPr>
        <w:t>
сәйкестікті растайтын құжаттар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ең аз</w:t>
      </w:r>
      <w:r>
        <w:br/>
      </w:r>
      <w:r>
        <w:rPr>
          <w:rFonts w:ascii="Times New Roman"/>
          <w:b w:val="false"/>
          <w:i w:val="false"/>
          <w:color w:val="000000"/>
          <w:sz w:val="28"/>
        </w:rPr>
        <w:t>
техникалық іздестіру құралдарының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(аталған құралдардың меншік құқығында болуын растайтын өтініш беруші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хатының деректемелерін: тіркеу нөмірін және күнін көрсету)</w:t>
      </w:r>
      <w:r>
        <w:br/>
      </w:r>
      <w:r>
        <w:rPr>
          <w:rFonts w:ascii="Times New Roman"/>
          <w:b w:val="false"/>
          <w:i w:val="false"/>
          <w:color w:val="000000"/>
          <w:sz w:val="28"/>
        </w:rPr>
        <w:t>
</w:t>
      </w:r>
      <w:r>
        <w:rPr>
          <w:rFonts w:ascii="Times New Roman"/>
          <w:b w:val="false"/>
          <w:i w:val="false"/>
          <w:color w:val="000000"/>
          <w:sz w:val="28"/>
        </w:rPr>
        <w:t>
      4. Арнайы бөлінген үй-жайдың болуы туралы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көшірмесін қоса беріп, меншік құқығын немесе өзге заңды</w:t>
      </w:r>
      <w:r>
        <w:br/>
      </w:r>
      <w:r>
        <w:rPr>
          <w:rFonts w:ascii="Times New Roman"/>
          <w:b w:val="false"/>
          <w:i w:val="false"/>
          <w:color w:val="000000"/>
          <w:sz w:val="28"/>
        </w:rPr>
        <w:t>
                           негізді, сондай-ақ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мамандандырылған ұйым(дар)мен тиісті қызметтерді көрсету туралы</w:t>
      </w:r>
      <w:r>
        <w:br/>
      </w:r>
      <w:r>
        <w:rPr>
          <w:rFonts w:ascii="Times New Roman"/>
          <w:b w:val="false"/>
          <w:i w:val="false"/>
          <w:color w:val="000000"/>
          <w:sz w:val="28"/>
        </w:rPr>
        <w:t>
                            шартты растайтын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деректемелерін: тіркеу нөмірлерін және күндерін,</w:t>
      </w:r>
      <w:r>
        <w:br/>
      </w:r>
      <w:r>
        <w:rPr>
          <w:rFonts w:ascii="Times New Roman"/>
          <w:b w:val="false"/>
          <w:i w:val="false"/>
          <w:color w:val="000000"/>
          <w:sz w:val="28"/>
        </w:rPr>
        <w:t>
                            сондай-ақ тиісті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органдардың атауларын көрсету)</w:t>
      </w:r>
      <w:r>
        <w:br/>
      </w:r>
      <w:r>
        <w:rPr>
          <w:rFonts w:ascii="Times New Roman"/>
          <w:b w:val="false"/>
          <w:i w:val="false"/>
          <w:color w:val="000000"/>
          <w:sz w:val="28"/>
        </w:rPr>
        <w:t>
</w:t>
      </w:r>
      <w:r>
        <w:rPr>
          <w:rFonts w:ascii="Times New Roman"/>
          <w:b w:val="false"/>
          <w:i w:val="false"/>
          <w:color w:val="000000"/>
          <w:sz w:val="28"/>
        </w:rPr>
        <w:t>
      5. Лицензиаттың қосымша біліктілік талаптарына сәйкестігін</w:t>
      </w:r>
      <w:r>
        <w:br/>
      </w:r>
      <w:r>
        <w:rPr>
          <w:rFonts w:ascii="Times New Roman"/>
          <w:b w:val="false"/>
          <w:i w:val="false"/>
          <w:color w:val="000000"/>
          <w:sz w:val="28"/>
        </w:rPr>
        <w:t>
растайтын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(лицензиатқа қойылатын қосымша талаптардың орындалуы туралы тиісті</w:t>
      </w:r>
      <w:r>
        <w:br/>
      </w:r>
      <w:r>
        <w:rPr>
          <w:rFonts w:ascii="Times New Roman"/>
          <w:b w:val="false"/>
          <w:i w:val="false"/>
          <w:color w:val="000000"/>
          <w:sz w:val="28"/>
        </w:rPr>
        <w:t>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лицензиаттың Ақпараттың таралып кетуіне жол беретін техникалық</w:t>
      </w:r>
      <w:r>
        <w:br/>
      </w:r>
      <w:r>
        <w:rPr>
          <w:rFonts w:ascii="Times New Roman"/>
          <w:b w:val="false"/>
          <w:i w:val="false"/>
          <w:color w:val="000000"/>
          <w:sz w:val="28"/>
        </w:rPr>
        <w:t>
                         арналарды және жедел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іс-шараларын жүргізуге арналған арнайы техникалық</w:t>
      </w:r>
      <w:r>
        <w:br/>
      </w:r>
      <w:r>
        <w:rPr>
          <w:rFonts w:ascii="Times New Roman"/>
          <w:b w:val="false"/>
          <w:i w:val="false"/>
          <w:color w:val="000000"/>
          <w:sz w:val="28"/>
        </w:rPr>
        <w:t>
                        құралдарды үй-жайларда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техникалық құралдарда анықтау бойынша жұмыс жүргізу</w:t>
      </w:r>
      <w:r>
        <w:br/>
      </w:r>
      <w:r>
        <w:rPr>
          <w:rFonts w:ascii="Times New Roman"/>
          <w:b w:val="false"/>
          <w:i w:val="false"/>
          <w:color w:val="000000"/>
          <w:sz w:val="28"/>
        </w:rPr>
        <w:t>
                         әдістемесінің болуын,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техникалық құралдарын есепке алу тиісті журналдарының</w:t>
      </w:r>
      <w:r>
        <w:br/>
      </w:r>
      <w:r>
        <w:rPr>
          <w:rFonts w:ascii="Times New Roman"/>
          <w:b w:val="false"/>
          <w:i w:val="false"/>
          <w:color w:val="000000"/>
          <w:sz w:val="28"/>
        </w:rPr>
        <w:t>
                           болуын растайтын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хатының деректемелері және басқалар)</w:t>
      </w:r>
    </w:p>
    <w:bookmarkEnd w:id="69"/>
    <w:bookmarkStart w:name="z86"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наурыздағы</w:t>
      </w:r>
      <w:r>
        <w:br/>
      </w:r>
      <w:r>
        <w:rPr>
          <w:rFonts w:ascii="Times New Roman"/>
          <w:b w:val="false"/>
          <w:i w:val="false"/>
          <w:color w:val="000000"/>
          <w:sz w:val="28"/>
        </w:rPr>
        <w:t xml:space="preserve">
№ 223 қаулысына   </w:t>
      </w:r>
      <w:r>
        <w:br/>
      </w:r>
      <w:r>
        <w:rPr>
          <w:rFonts w:ascii="Times New Roman"/>
          <w:b w:val="false"/>
          <w:i w:val="false"/>
          <w:color w:val="000000"/>
          <w:sz w:val="28"/>
        </w:rPr>
        <w:t xml:space="preserve">
қосымша       </w:t>
      </w:r>
    </w:p>
    <w:bookmarkEnd w:id="70"/>
    <w:bookmarkStart w:name="z87" w:id="71"/>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71"/>
    <w:bookmarkStart w:name="z88" w:id="72"/>
    <w:p>
      <w:pPr>
        <w:spacing w:after="0"/>
        <w:ind w:left="0"/>
        <w:jc w:val="both"/>
      </w:pPr>
      <w:r>
        <w:rPr>
          <w:rFonts w:ascii="Times New Roman"/>
          <w:b w:val="false"/>
          <w:i w:val="false"/>
          <w:color w:val="000000"/>
          <w:sz w:val="28"/>
        </w:rPr>
        <w:t>
      1.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 көрсету жөніндегі қызмет түріне қойылатын біліктілік талаптарын бекіту туралы» Қазақстан Республикасы Үкіметінің 2012 жылғы 31 наурыздағы № 411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41, 547-құжат).</w:t>
      </w:r>
      <w:r>
        <w:br/>
      </w:r>
      <w:r>
        <w:rPr>
          <w:rFonts w:ascii="Times New Roman"/>
          <w:b w:val="false"/>
          <w:i w:val="false"/>
          <w:color w:val="000000"/>
          <w:sz w:val="28"/>
        </w:rPr>
        <w:t>
</w:t>
      </w:r>
      <w:r>
        <w:rPr>
          <w:rFonts w:ascii="Times New Roman"/>
          <w:b w:val="false"/>
          <w:i w:val="false"/>
          <w:color w:val="000000"/>
          <w:sz w:val="28"/>
        </w:rPr>
        <w:t>
      2. «Жедел іздестіру іс-шараларын жүргізуге арналған арнайы техникалық құралдар саласындағы қызмет түріне қойылатын біліктілік талаптарын бекіту туралы» Қазақстан Республикасы Үкіметінің 2012 жылғы 31 наурыздағы № 412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41, 548-құжат).</w:t>
      </w:r>
      <w:r>
        <w:br/>
      </w:r>
      <w:r>
        <w:rPr>
          <w:rFonts w:ascii="Times New Roman"/>
          <w:b w:val="false"/>
          <w:i w:val="false"/>
          <w:color w:val="000000"/>
          <w:sz w:val="28"/>
        </w:rPr>
        <w:t>
</w:t>
      </w:r>
      <w:r>
        <w:rPr>
          <w:rFonts w:ascii="Times New Roman"/>
          <w:b w:val="false"/>
          <w:i w:val="false"/>
          <w:color w:val="000000"/>
          <w:sz w:val="28"/>
        </w:rPr>
        <w:t>
      3. «Ақпаратты криптографиялық қорғау құралдарын әзірлеу және өткізу (оның ішінде өзге де беру) жөніндегі қызмет түріне қойылатын біліктілік талаптарын бекіту туралы» Қазақстан Республикасы Үкіметінің 2012 жылғы 10 сәуірдегі № 440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42, 562-құжат).</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