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c0b" w14:textId="8f5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"Өнімділік 2020" бағдарламасын бекіту туралы" Қазақстан Республикасы Үкіметінің 2011 жылғы 14 наурыздағы № 254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наурыздағы № 220 қаулысы. Күші жойылды - Қазақстан Республикасы Үкіметінің 2016 жылғы 23 маусымдағы № 370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23.06.2016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«Өнімділік 2020» бағдарламасын бекіту туралы» Қазақстан Республикасы Үкіметінің 2011 жылғы 14 наурыздағы № 254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314-құжат)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«Өнімділік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көздері» мынадай редакцияда жазылсын: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3"/>
        <w:gridCol w:w="10907"/>
      </w:tblGrid>
      <w:tr>
        <w:trPr>
          <w:trHeight w:val="30" w:hRule="atLeast"/>
        </w:trPr>
        <w:tc>
          <w:tcPr>
            <w:tcW w:w="3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«Қаржыландыру көздері</w:t>
            </w:r>
          </w:p>
        </w:tc>
        <w:tc>
          <w:tcPr>
            <w:tcW w:w="10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республикалық бюджетте 15 764 910 мың теңге, 2012 жылы – 10 133 367 мың теңге, 2013 жылы – 303 500 мың теңге, 2014 жылы – 303 500 мың теңге, 2015 жылы – 303 500 мың теңге көзделген. Инновациялық гранттарға және қазiргi заманғы басқару технологияларын енгізуге арналған шығыстар тиiсiнше Қазақстан Республикасы Үкiметiнiң 2010 жылғы 30 қарашадағы № 1308 және 2010 жылғы 30 қарашадағы № 1291 қаулыларымен бекiтiлген Қазақстан Республикасында инновацияларды дамыту және технологиялық жаңғыртуға жәрдемдесу жөнiндегi 2010 - 2014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Елдiң 2020 жылға дейiнгі ғылыми-технологиялық дамуының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салааралық жоспарында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көрсетiлген. Республикалық бюджеттен келесi жылдарды қаржыландыру көлемi жоспарланатын кезеңге тиiстi бюджеттердi қалыптастыру кезiнде нақтыланады»;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кезеңдері»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 құралдары» деген </w:t>
      </w:r>
      <w:r>
        <w:rPr>
          <w:rFonts w:ascii="Times New Roman"/>
          <w:b w:val="false"/>
          <w:i w:val="false"/>
          <w:color w:val="000000"/>
          <w:sz w:val="28"/>
        </w:rPr>
        <w:t>4-кіші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«Ұзақ мерзiмдi лизингтiк қаржыландыру 10 жылға дейiнгi мерзiмге берiледi. Қаржылық лизинг шарты бойынша сыйақы ставкасы қатысушы үшін 5 %-ды құрауы тиiс, бұл ретте құрал операторының бюджеттік кредит пен өзге де қорландыру құралдарының арасалмағы 80/20 құрауы тиіс. Осы талаптар 2011 – 2012 жылдары жасалған шарттарға да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«Қажеттi ресурстар және оларды қаржыландыру көздерi»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iске асыруға республикалық бюджеттен 2011 жылы 15 764 910 мың теңге, 2012 жылы – 10 133 367 мың теңге, 2013 жылы – 303 500 мың теңге, 2014 жылы – 303 500 мың теңге, 2015 жылы – 303 500 мың теңге көзделiп отыр.»;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«Өнiмдiлiк 2020» бағдарламасын iске асыру жөнiндегi iс-шаралар жоспары (I-кезең)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694"/>
        <w:gridCol w:w="1367"/>
        <w:gridCol w:w="1579"/>
        <w:gridCol w:w="1579"/>
        <w:gridCol w:w="1018"/>
        <w:gridCol w:w="1057"/>
        <w:gridCol w:w="1345"/>
        <w:gridCol w:w="980"/>
        <w:gridCol w:w="1057"/>
        <w:gridCol w:w="1027"/>
        <w:gridCol w:w="1662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(егер бар болса)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755"/>
        <w:gridCol w:w="1393"/>
        <w:gridCol w:w="1612"/>
        <w:gridCol w:w="1616"/>
        <w:gridCol w:w="7978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Кәсiпорындарды жаңғырту жөнiнде ведомствоаралық комиссия құру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бұйрығы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ЭБЖМ, мүдделi мемлекеттiк органдар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мерзiмдi лизингтiк қаржыландыру тәртiбiн әзiрлеу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 операторының шешiмi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 операторы (келiсiм бойынша), «ҚИДИ» АҚ (келiсiм бойынша)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наурыз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Үкiметiнiң 2009 жылғы 6 тамыздағы № 1202 қаулысымен бекiтiлген Инновациялық гранттар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ережесiне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өзгерiстер енгiзу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Үкiметi қаулысының жобасы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ИЖТМ, ЭБЖМ, «ҚИДИ» АҚ (келiсiм бойынша), құрал операторлары (келiсiм бойынша)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қыркүйек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етiлмейдi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688"/>
        <w:gridCol w:w="1365"/>
        <w:gridCol w:w="1581"/>
        <w:gridCol w:w="1592"/>
        <w:gridCol w:w="1127"/>
        <w:gridCol w:w="935"/>
        <w:gridCol w:w="935"/>
        <w:gridCol w:w="897"/>
        <w:gridCol w:w="973"/>
        <w:gridCol w:w="957"/>
        <w:gridCol w:w="230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iске асыру үшiн қажеттi құжаттардың нысандарын әзiрлеу және бекiту, одан әрі өзектілендіру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бұйрығы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ЭБЖМ, «ҚИДИ» АҚ (келiсiм бойынша), құрал операторлары (келiсiм 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мамыр, қажеттілігіне қарай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«Өнiмдiлiк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жаңа өндiрiстерді құруды, жұмыс iстеп тұрғандарын жаңғырту мен сауықтыруды қолдау»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Консалтингтiк компаниялардың тiзбесiн қалыптастыру және бекiту, одан әрі өзектілендіру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бұйрығы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«ҚИДИ» АҚ (келiсiм бойынша), ведомствоаралық комиссия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мамыр, қажеттілігіне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Бағдарламаға қатысу туралы өтiнiштер қабылдау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«ҚИДИ» АҚ (келiсiм 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келiп түсуiне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қатысушыларына қойылатын өлшемдерге сәйкестiгi туралы сараптама өткізу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қорытынды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«ҚИДИ» АҚ (келiсiм бойынша), өтiнiш берушi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келiп түсуiне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өтiнiмдерiн құрал операторларының қарауы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 операторының шешiмi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 операторлары (келiсiм бойынша), «ҚИДИ» АҚ (келiсiм бойынша)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келiп түсуiне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 iске асыру барысына мониторинг жүргiзу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«ҚИДИ» АҚ (келiсiм бойынша), құрал операторлары (келiсiм 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Ақпараттық-насихаттық жұмыс жүргізу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ИЖТМ-ге ақпарат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«ҚИДИ» АҚ (келiсiм бойынша), құрал операторлары (келiсiм 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қолдау шараларын ұсыну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«ҚИДИ» АҚ (келiсiм бойынша), құрал операторлары (келiсiм бойынша)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«Өнiмдiлiк 2020»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жаңа өндiрiстерді құруды, жұмыс iстеп тұрғандарын жаңғырту мен сауықтыруды қолдау»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«Ұлттық экономиканың бәсекеге қабiлеттiлiгi мен орнықтылығын қамтамасыз ету үшiн «Самұрық-Қазына» ҰӘҚ» АҚ кредит беру»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«Ұлттық экономиканың бәсекеге қабiлеттiлiгi мен орны орнықтылығын қамтамасыз ету үшiн «Самұрық-Қазына» ҰӘҚ» АҚ кредит беру»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-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«ҚИДИ» АҚ - «Қазақстандық индустрияны дамыту институты»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