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b617" w14:textId="be3b6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"Табиғи монополиялар субъектiлерiнiң реттелiп көрсетiлетiн қызметтерiнiң (тауарларының, жұмыстарының) тiзбесiн бекiту туралы" Қазақстан Республикасы Үкіметінің 2006 жылғы 14 наурыздағы № 155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6 наурыздағы № 218 қаулысы. Күші жойылды - Қазақстан Республикасы Үкіметінің 2015 жылғы 8 қыркүйектегі № 754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Ескерту. Күші жойылды - ҚР Үкіметінің 08.09.2015 </w:t>
      </w:r>
      <w:r>
        <w:rPr>
          <w:rFonts w:ascii="Times New Roman"/>
          <w:b w:val="false"/>
          <w:i w:val="false"/>
          <w:color w:val="ff0000"/>
          <w:sz w:val="28"/>
        </w:rPr>
        <w:t>№ 754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«Табиғи монополиялар субъектiлерiнiң реттелiп көрсетiлетiн  қызметтерiнiң (тауарларының, жұмыстарының) тiзбесiн бекiту туралы»  Қазақстан Республикасы Үкіметінің 2006 жылғы 14 наурыздағы № 155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2006 ж., № 8, 71-құжат) мынадай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табиғи монополиялар субъектiлерiнiң реттелiп көрсетiлетiн қызметтерiнiң (тауарларының, жұмыстарының) 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«2. Тауарлық газды сақтау, жалғастырушы, магистральдық газ  құбыржолдары және (немесе) газ таратушы жүйелерi арқылы тасымалдау,  топтық резервуарлық қондырғыларды пайдалану, сондай-ақ шикi газды  жалғастырушы газ құбыржолдары арқылы тасымалдау саласында: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тауарлық газды жалғастырушы газ құбыржолдары арқылы тасымалдау;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тауарлық газды магистральдық газ құбыржолдары арқылы тасымалдау;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тауарлық газды Қазақстан Республикасының тұтынушылары үшiн газ таратушы жүйелерi арқылы тасымалдау;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сұйытылған газды топтық резервуарлық қондырғыдан тұтынушыны қосатын кранға дейін газ құбыржолдары арқылы тасымалдау;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тауарлық газды сақтау;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шикi газды жалғастырушы газ құбыржолдары арқылы тасымалдау.».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