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01a4" w14:textId="b330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 Қазақстан Республикасы Заңының (жаңа редакциядағы) жобасы туралы</w:t>
      </w:r>
    </w:p>
    <w:p>
      <w:pPr>
        <w:spacing w:after="0"/>
        <w:ind w:left="0"/>
        <w:jc w:val="both"/>
      </w:pPr>
      <w:r>
        <w:rPr>
          <w:rFonts w:ascii="Times New Roman"/>
          <w:b w:val="false"/>
          <w:i w:val="false"/>
          <w:color w:val="000000"/>
          <w:sz w:val="28"/>
        </w:rPr>
        <w:t>Қазақстан Республикасы Үкіметінің 2013 жылғы 5 наурыздағы № 209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01.04.2013 </w:t>
      </w:r>
      <w:r>
        <w:rPr>
          <w:rFonts w:ascii="Times New Roman"/>
          <w:b w:val="false"/>
          <w:i w:val="false"/>
          <w:color w:val="ff0000"/>
          <w:sz w:val="28"/>
        </w:rPr>
        <w:t>N 314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 зейнетақымен қамсыздандыру туралы» Қазақстан Республикасы Заңының (жаңа редакциядағы)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w:t>
      </w:r>
      <w:r>
        <w:br/>
      </w:r>
      <w:r>
        <w:rPr>
          <w:rFonts w:ascii="Times New Roman"/>
          <w:b/>
          <w:i w:val="false"/>
          <w:color w:val="000000"/>
        </w:rPr>
        <w:t>
РЕСПУБЛИКАСЫНЫҢ ЗАҢЫ Қазақстан Республикасында зейнетақымен қамсыздандыру туралы</w:t>
      </w:r>
      <w:r>
        <w:br/>
      </w:r>
      <w:r>
        <w:rPr>
          <w:rFonts w:ascii="Times New Roman"/>
          <w:b/>
          <w:i w:val="false"/>
          <w:color w:val="000000"/>
        </w:rPr>
        <w:t>
(жаңа редакцияда)</w:t>
      </w:r>
    </w:p>
    <w:p>
      <w:pPr>
        <w:spacing w:after="0"/>
        <w:ind w:left="0"/>
        <w:jc w:val="both"/>
      </w:pPr>
      <w:r>
        <w:rPr>
          <w:rFonts w:ascii="Times New Roman"/>
          <w:b w:val="false"/>
          <w:i w:val="false"/>
          <w:color w:val="000000"/>
          <w:sz w:val="28"/>
        </w:rPr>
        <w:t>      Осы «Қазақстан Республикасында зейнетақымен қамсыздандыру туралы</w:t>
      </w:r>
      <w:r>
        <w:rPr>
          <w:rFonts w:ascii="Times New Roman"/>
          <w:b/>
          <w:i w:val="false"/>
          <w:color w:val="000000"/>
          <w:sz w:val="28"/>
        </w:rPr>
        <w:t xml:space="preserve">» </w:t>
      </w:r>
      <w:r>
        <w:rPr>
          <w:rFonts w:ascii="Times New Roman"/>
          <w:b w:val="false"/>
          <w:i w:val="false"/>
          <w:color w:val="000000"/>
          <w:sz w:val="28"/>
        </w:rPr>
        <w:t>Қазақстан Республикасының Заңы (бұдан әрі – Заң) Қазақстан Республикасында азаматтарды зейнетақымен қамсыздандырудың құқықтық және әлеуметтiк негiздерiн айқындайды, азаматтардың зейнетақымен қамсыздандырылуға конституциялық құқығын iске асыруға мемлекеттiк органдардың, меншiк нысанына қарамастан, жеке және заңды тұлғалардың қатысуын реттейдi.</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автоматтандырылған ақпараттық жүйе – бірыңғай жинақтаушы зейнетақы қорының, ерікті жинақтаушы зейнетақы қорының жеке зейнетақы шотындағы зейнетақы активтерi мен жинақтарын есепке алуды жүзеге асыруға қажеттi және ақпараттың сенiмдiлiгiн, сақталуын және оны рұқсатсыз кiруден қорғауды қамтамасыз ететiн бағдарламалық қамтамасыз етiлуi;</w:t>
      </w:r>
      <w:r>
        <w:br/>
      </w:r>
      <w:r>
        <w:rPr>
          <w:rFonts w:ascii="Times New Roman"/>
          <w:b w:val="false"/>
          <w:i w:val="false"/>
          <w:color w:val="000000"/>
          <w:sz w:val="28"/>
        </w:rPr>
        <w:t>
      2) әртараптандыру – зейнетақы активтерiн жоғалтып алу қатерiн азайту мақсатында уәкiлеттi орган белгiлеген талаптарға сәйкес оларды әртүрлi қаржы құралдарына орналастыру;</w:t>
      </w:r>
      <w:r>
        <w:br/>
      </w:r>
      <w:r>
        <w:rPr>
          <w:rFonts w:ascii="Times New Roman"/>
          <w:b w:val="false"/>
          <w:i w:val="false"/>
          <w:color w:val="000000"/>
          <w:sz w:val="28"/>
        </w:rPr>
        <w:t>
      3) баспасөз басылымы – тiзбесiн уәкiлеттi орган айқындайтын мерзiмдi баспасөз басылымдары;</w:t>
      </w:r>
      <w:r>
        <w:br/>
      </w:r>
      <w:r>
        <w:rPr>
          <w:rFonts w:ascii="Times New Roman"/>
          <w:b w:val="false"/>
          <w:i w:val="false"/>
          <w:color w:val="000000"/>
          <w:sz w:val="28"/>
        </w:rPr>
        <w:t>
      4) бірыңғай жинақтаушы зейнетақы қоры – зейнетақы жарналарын тарту және зейнетақы төлемдері жөнiндегi қызметтi жүзеге асыратын заңды тұлға;</w:t>
      </w:r>
      <w:r>
        <w:br/>
      </w:r>
      <w:r>
        <w:rPr>
          <w:rFonts w:ascii="Times New Roman"/>
          <w:b w:val="false"/>
          <w:i w:val="false"/>
          <w:color w:val="000000"/>
          <w:sz w:val="28"/>
        </w:rPr>
        <w:t>
      5) бірыңғай жинақтаушы зейнетақы қорында, ерікті жинақтаушы зейнетақы қорында бөлек есеп жүргiзу – заңды тұлға ретiнде бірыңғай жинақтаушы зейнетақы қорының, ерікті жинақтаушы зейнетақы қорының бухгалтерлiк теңгерімге зейнетақы активтерiн енгiзбеу;</w:t>
      </w:r>
      <w:r>
        <w:br/>
      </w:r>
      <w:r>
        <w:rPr>
          <w:rFonts w:ascii="Times New Roman"/>
          <w:b w:val="false"/>
          <w:i w:val="false"/>
          <w:color w:val="000000"/>
          <w:sz w:val="28"/>
        </w:rPr>
        <w:t>
      6) ең төменгi зейнетақы – тиiстi қаржы жылына арналған республикалық бюджет туралы заңда белгiленген зейнетақы төлемдерiнiң ең төменгi мөлшерi;</w:t>
      </w:r>
      <w:r>
        <w:br/>
      </w:r>
      <w:r>
        <w:rPr>
          <w:rFonts w:ascii="Times New Roman"/>
          <w:b w:val="false"/>
          <w:i w:val="false"/>
          <w:color w:val="000000"/>
          <w:sz w:val="28"/>
        </w:rPr>
        <w:t>
      7) ерiктi зейнетақы жарналары – Қазақстан Республикасының заңнамасында және ерiктi зейнетақы жарналары есебiнен зейнетақымен қамсыздандыру туралы шартта айқындалатын тәртiппен салымшылардың өз бастамасы бойынша зейнетақы төлемдерiн алушының пайдасына жинақтаушы зейнетақы қорына және (немесе) ерікті жинақтаушы зейнетақы қорына салатын ақшасы;</w:t>
      </w:r>
      <w:r>
        <w:br/>
      </w:r>
      <w:r>
        <w:rPr>
          <w:rFonts w:ascii="Times New Roman"/>
          <w:b w:val="false"/>
          <w:i w:val="false"/>
          <w:color w:val="000000"/>
          <w:sz w:val="28"/>
        </w:rPr>
        <w:t>
      8) ерiктi зейнетақы жарналарының мөлшерлемесi – ерiктi зейнетақы жарналары есебiнен зейнетақымен қамсыздандыру туралы шартта айқындалған жинақтаушы зейнетақы қорына және (немесе) ерікті жинақтаушы зейнетақы қорына төленетiн төлемнiң мөлшерi;</w:t>
      </w:r>
      <w:r>
        <w:br/>
      </w:r>
      <w:r>
        <w:rPr>
          <w:rFonts w:ascii="Times New Roman"/>
          <w:b w:val="false"/>
          <w:i w:val="false"/>
          <w:color w:val="000000"/>
          <w:sz w:val="28"/>
        </w:rPr>
        <w:t>
      9) ерiктi зейнетақы жарналарының салымшысы – ерiктi зейнетақы жарналары есебiнен зейнетақымен қамсыздандыру туралы шартқа сәйкес өзiнiң меншiктi қаражаты есебiнен зейнетақы төлемдерiн алушының пайдасына ерiктi зейнетақы жарналарын жүзеге асыратын жеке немесе заңды тұлға;</w:t>
      </w:r>
      <w:r>
        <w:br/>
      </w:r>
      <w:r>
        <w:rPr>
          <w:rFonts w:ascii="Times New Roman"/>
          <w:b w:val="false"/>
          <w:i w:val="false"/>
          <w:color w:val="000000"/>
          <w:sz w:val="28"/>
        </w:rPr>
        <w:t>
      10) ерiктi кәсiптiк зейнетақы жарналары – Қазақстан Республикасының заңнамасында белгiленген тәртiппен Қазақстан Республикасының Үкiметi айқындайтын және ерікті кәсіптік зейнетақы жарналары есебінен зейнетақымен қамсыздандыру туралы шартта айқындалатын кәсiптер тiзбесi бойынша қызметкерлердiң пайдасына бірыңғай жинақтаушы зейнетақы қорына және (немесе) ерікті жинақтаушы зейнетақы қорына салымшылар өз бастамасымен салатын ақша;</w:t>
      </w:r>
      <w:r>
        <w:br/>
      </w:r>
      <w:r>
        <w:rPr>
          <w:rFonts w:ascii="Times New Roman"/>
          <w:b w:val="false"/>
          <w:i w:val="false"/>
          <w:color w:val="000000"/>
          <w:sz w:val="28"/>
        </w:rPr>
        <w:t>
      11) ерiктi кәсiптiк зейнетақы жарналарының мөлшерлемесi – ерікті кәсіптік зейнетақы жарналары есебінен зейнетақымен қамсыздандыру туралы шартта және осы Заңда айқындалған бірыңғай жинақтаушы зейнетақы қорына немесе ерікті жинақтаушы зейнетақы қорына төленетiн төлемнiң мөлшерi;</w:t>
      </w:r>
      <w:r>
        <w:br/>
      </w:r>
      <w:r>
        <w:rPr>
          <w:rFonts w:ascii="Times New Roman"/>
          <w:b w:val="false"/>
          <w:i w:val="false"/>
          <w:color w:val="000000"/>
          <w:sz w:val="28"/>
        </w:rPr>
        <w:t>
      12) ерiктi кәсiптiк зейнетақы жарналарының салымшысы – ерiктi кәсiптiк зейнетақы жарналары есебiнен зейнетақымен қамсыздандыру туралы шартқа сәйкес қызметкердiң пайдасына өзінің жеке қаражаты есебінен ерiктi кәсiптiк зейнетақы жарналарын жүзеге асыратын жеке немесе заңды тұлға;</w:t>
      </w:r>
      <w:r>
        <w:br/>
      </w:r>
      <w:r>
        <w:rPr>
          <w:rFonts w:ascii="Times New Roman"/>
          <w:b w:val="false"/>
          <w:i w:val="false"/>
          <w:color w:val="000000"/>
          <w:sz w:val="28"/>
        </w:rPr>
        <w:t>
      13) ерікті (ерікті кәсіптік) зейнетақы жарналары есебінен зейнетақымен қамсыздандыру туралы шарт – бiр тараптан бірыңғай жинақтаушы зейнетақы қорымен (ерікті жинақтаушы зейнетақы қорымен) және салымшы және (немесе) зейнетақы төлемдерiн алушы жасасатын, екiншi тараптан (ерікті кәсіптік) зейнетақы жарналарын, жинақтарын және төлемдерін алуға байланысты құқықтық қатынастарды белгiлеу, өзгерту немесе тоқтату туралы шарт;</w:t>
      </w:r>
      <w:r>
        <w:br/>
      </w:r>
      <w:r>
        <w:rPr>
          <w:rFonts w:ascii="Times New Roman"/>
          <w:b w:val="false"/>
          <w:i w:val="false"/>
          <w:color w:val="000000"/>
          <w:sz w:val="28"/>
        </w:rPr>
        <w:t>
      14) ерікті жинақтаушы зейнетақы қоры – ерікті зейнетақы жарналарын тарту құқығымен инвестициялық портфельді басқару жөніндегі қызметті уәкілетті органның лицензиясының негізінде жүзеге асыратын бағалы қағаздар нарығына кәсіпқой қатысушы;</w:t>
      </w:r>
      <w:r>
        <w:br/>
      </w:r>
      <w:r>
        <w:rPr>
          <w:rFonts w:ascii="Times New Roman"/>
          <w:b w:val="false"/>
          <w:i w:val="false"/>
          <w:color w:val="000000"/>
          <w:sz w:val="28"/>
        </w:rPr>
        <w:t>
      15) жеке зейнетақы шоты – салымшының (алушының) зейнетақы төлемдерiн Қазақстан Республикасының заңнамасына сәйкес және зейнетақы төлемдері жүргізілетін зейнетақы жарналары, инвестициялық табысы, өсiмпұл және өзге де түсiмдер есепке алынатын жеке атаулы шоты;</w:t>
      </w:r>
      <w:r>
        <w:br/>
      </w:r>
      <w:r>
        <w:rPr>
          <w:rFonts w:ascii="Times New Roman"/>
          <w:b w:val="false"/>
          <w:i w:val="false"/>
          <w:color w:val="000000"/>
          <w:sz w:val="28"/>
        </w:rPr>
        <w:t>
      16) жинақтаушы зейнетақы қоры – тиісті лицензия негізінде зейнетақы жарналарын тарту және зейнетақы төлемдері жөнiндегi қызметтi жүзеге асыратын лицензиясының қолданысы осы Заңның 73-бабының 3-тармағына сәйкес тоқтатылған заңды тұлға;</w:t>
      </w:r>
      <w:r>
        <w:br/>
      </w:r>
      <w:r>
        <w:rPr>
          <w:rFonts w:ascii="Times New Roman"/>
          <w:b w:val="false"/>
          <w:i w:val="false"/>
          <w:color w:val="000000"/>
          <w:sz w:val="28"/>
        </w:rPr>
        <w:t>
      17) зейнетақы аннуитетi шарты – сақтанушы (зейнетақы төлемдерiн алушы) соған сәйкес сақтандыру ұйымына зейнетақы жинақтарының сомасын беруге мiндеттенетін, ал сақтандыру ұйымы сақтанушының (зейнетақы төлемдерiн алушының) пайдасына өмiр бойы немесе белгiлi бiр уақыт кезеңi iшiнде сақтандыру төлемдерiн жүзеге асыруға мiндеттенетін сақтандыру шарты;</w:t>
      </w:r>
      <w:r>
        <w:br/>
      </w:r>
      <w:r>
        <w:rPr>
          <w:rFonts w:ascii="Times New Roman"/>
          <w:b w:val="false"/>
          <w:i w:val="false"/>
          <w:color w:val="000000"/>
          <w:sz w:val="28"/>
        </w:rPr>
        <w:t>
      18) зейнетақы – уәкiлеттi ұйымнан, бірыңғай жинақтаушы зейнетақы қорынан, ерікті жинақтаушы зейнетақы қорынан төленетiн зейнетақы төлемдерiнiң жиынтығы;</w:t>
      </w:r>
      <w:r>
        <w:br/>
      </w:r>
      <w:r>
        <w:rPr>
          <w:rFonts w:ascii="Times New Roman"/>
          <w:b w:val="false"/>
          <w:i w:val="false"/>
          <w:color w:val="000000"/>
          <w:sz w:val="28"/>
        </w:rPr>
        <w:t>
      19) зейнетақы активтерi – зейнетақы төлемдерi мен аударымдарын қамтамасыз етуге және жүзеге асыруға, сондай-ақ осы заңда көзделген өзге де мақсаттарға арналған ақша, бағалы қағаздар, өзге де қаржы құралдары;</w:t>
      </w:r>
      <w:r>
        <w:br/>
      </w:r>
      <w:r>
        <w:rPr>
          <w:rFonts w:ascii="Times New Roman"/>
          <w:b w:val="false"/>
          <w:i w:val="false"/>
          <w:color w:val="000000"/>
          <w:sz w:val="28"/>
        </w:rPr>
        <w:t>
      20) зейнетақы жинақтары – мiндеттi зейнетақы жарналарын, ерiктi зейнетақы жарналарын және ерiктi кәсiптiк зейнетақы жарналарын, инвестициялық кiрiстi, өсiмпұлды, шарттарға, осы Заңға, Қазақстан Республикасының заңнамасына сәйкес өзге де түсiмдердi қамтитын, салымшының (зейнетақы төлемдерiн алушының) ақшасы;</w:t>
      </w:r>
      <w:r>
        <w:br/>
      </w:r>
      <w:r>
        <w:rPr>
          <w:rFonts w:ascii="Times New Roman"/>
          <w:b w:val="false"/>
          <w:i w:val="false"/>
          <w:color w:val="000000"/>
          <w:sz w:val="28"/>
        </w:rPr>
        <w:t>
      21) зейнетақы төлемдерi:</w:t>
      </w:r>
      <w:r>
        <w:br/>
      </w:r>
      <w:r>
        <w:rPr>
          <w:rFonts w:ascii="Times New Roman"/>
          <w:b w:val="false"/>
          <w:i w:val="false"/>
          <w:color w:val="000000"/>
          <w:sz w:val="28"/>
        </w:rPr>
        <w:t>
      уәкiлеттi ұйымнан - 1998 жылғы 1 қаңтардағы жағдай бойынша кемiнде алты ай еңбек өтілі бар жеке тұлғаларға еңбек өтіліне барабар түрде жүзеге асырылатын ақша төлемі;</w:t>
      </w:r>
      <w:r>
        <w:br/>
      </w:r>
      <w:r>
        <w:rPr>
          <w:rFonts w:ascii="Times New Roman"/>
          <w:b w:val="false"/>
          <w:i w:val="false"/>
          <w:color w:val="000000"/>
          <w:sz w:val="28"/>
        </w:rPr>
        <w:t>
      бірыңғай жинақтаушы зейнетақы қорынан және (немесе) ерікті жинақтаушы зейнетақы қорынан – зейнетақы төлемдерiн алушыларға зейнетақы жинақтарын төлеу;</w:t>
      </w:r>
      <w:r>
        <w:br/>
      </w:r>
      <w:r>
        <w:rPr>
          <w:rFonts w:ascii="Times New Roman"/>
          <w:b w:val="false"/>
          <w:i w:val="false"/>
          <w:color w:val="000000"/>
          <w:sz w:val="28"/>
        </w:rPr>
        <w:t>
      22) зейнетақы төлемдерiн алушы (бұдан әрi – алушы) – уәкiлеттi ұйымнан зейнетақы төлемдерi тағайындалған және (немесе) бірыңғай жинақтаушы зейнетақы қорынан және (немесе) ерікті жинақтаушы зейнетақы қорынан зейнетақы төлемдерiн алуға құқығы бар жеке тұлға;</w:t>
      </w:r>
      <w:r>
        <w:br/>
      </w:r>
      <w:r>
        <w:rPr>
          <w:rFonts w:ascii="Times New Roman"/>
          <w:b w:val="false"/>
          <w:i w:val="false"/>
          <w:color w:val="000000"/>
          <w:sz w:val="28"/>
        </w:rPr>
        <w:t>
      23) инвестициялық портфельді басқарушы – инвестициялық портфельді басқару жөнiндегi қызметтi уәкілетті органның лицензиясы негізінде жүзеге асыратын бағалы қағаздар нарығына кәсiби қатысушы не шет мемлекеттің заңнамасына сәйкес қызметтің осыған ұқсас түрін жүзеге асыратын шетелдік ұйым;</w:t>
      </w:r>
      <w:r>
        <w:br/>
      </w:r>
      <w:r>
        <w:rPr>
          <w:rFonts w:ascii="Times New Roman"/>
          <w:b w:val="false"/>
          <w:i w:val="false"/>
          <w:color w:val="000000"/>
          <w:sz w:val="28"/>
        </w:rPr>
        <w:t>
      24) инвестициялық декларация – инвестициялау объектiлерiнiң тiзбесiн, зейнетақы активтерiне қатысты инвестициялық қызметтiң мақсаттарын, стратегияларын, талаптарын және шектеулерiн, зейнетақы активтерiн хеджирлеу және әртараптандыру талаптарын айқындайтын құжат;</w:t>
      </w:r>
      <w:r>
        <w:br/>
      </w:r>
      <w:r>
        <w:rPr>
          <w:rFonts w:ascii="Times New Roman"/>
          <w:b w:val="false"/>
          <w:i w:val="false"/>
          <w:color w:val="000000"/>
          <w:sz w:val="28"/>
        </w:rPr>
        <w:t>
      25) инвестициялық кiрiс – зейнетақы активтерiн инвестициялау нәтижесiнде алынған (алуға жататын) ақша;</w:t>
      </w:r>
      <w:r>
        <w:br/>
      </w:r>
      <w:r>
        <w:rPr>
          <w:rFonts w:ascii="Times New Roman"/>
          <w:b w:val="false"/>
          <w:i w:val="false"/>
          <w:color w:val="000000"/>
          <w:sz w:val="28"/>
        </w:rPr>
        <w:t>
      26) инвестициялық портфель – зейнетақы активтерiнiң құрамына кiретiн қаржы құралдарының жиынтығы;</w:t>
      </w:r>
      <w:r>
        <w:br/>
      </w:r>
      <w:r>
        <w:rPr>
          <w:rFonts w:ascii="Times New Roman"/>
          <w:b w:val="false"/>
          <w:i w:val="false"/>
          <w:color w:val="000000"/>
          <w:sz w:val="28"/>
        </w:rPr>
        <w:t>
      27) кастодиан-банк – бірыңғай зейнетақы қоры үшін Қазақстан Республикасы Ұлттық Банкі немесе қаржы құралдары мен ақшаны есепке алуды және солар бойынша құқықтарды растауды, Қазақстан Республикасының заңнамалық актілеріне сәйкес олардың сақталуы жөніндегі міндеттемелерді өзіне қабылдай отырып, құжаттық қаржы құралдарын сақтауды жүзеге асыратын ерікті жинақтаушы зейнетақы қоры үшін екінші деңгейдегі банк;</w:t>
      </w:r>
      <w:r>
        <w:br/>
      </w:r>
      <w:r>
        <w:rPr>
          <w:rFonts w:ascii="Times New Roman"/>
          <w:b w:val="false"/>
          <w:i w:val="false"/>
          <w:color w:val="000000"/>
          <w:sz w:val="28"/>
        </w:rPr>
        <w:t>
      28) кастодиандық шарт – кастодиан-банк пен оның клиентi жасаған қаржы құралдары мен ақшаны жауапкершiлiкпен сақтау және есепке алу туралы шарт;</w:t>
      </w:r>
      <w:r>
        <w:br/>
      </w:r>
      <w:r>
        <w:rPr>
          <w:rFonts w:ascii="Times New Roman"/>
          <w:b w:val="false"/>
          <w:i w:val="false"/>
          <w:color w:val="000000"/>
          <w:sz w:val="28"/>
        </w:rPr>
        <w:t>
      29) мемлекеттiк базалық зейнетақы төлемi – Қазақстан Республикасының азаматтарына осы Заңда белгiленген зейнеткерлiк жасқа жетуі бойынша берiлетiн ай сайынғы ақшалай төлем;</w:t>
      </w:r>
      <w:r>
        <w:br/>
      </w:r>
      <w:r>
        <w:rPr>
          <w:rFonts w:ascii="Times New Roman"/>
          <w:b w:val="false"/>
          <w:i w:val="false"/>
          <w:color w:val="000000"/>
          <w:sz w:val="28"/>
        </w:rPr>
        <w:t>
      30) міндетті зейнетақы жарналары есебінен зейнетақымен қамсыздандыру туралы шарт (зейнетақы қағидалары) – салымшы (алушы) ұсынылған шартқа тұтастай қосылу ретінде қабылдай алатын қосылу шарты;</w:t>
      </w:r>
      <w:r>
        <w:br/>
      </w:r>
      <w:r>
        <w:rPr>
          <w:rFonts w:ascii="Times New Roman"/>
          <w:b w:val="false"/>
          <w:i w:val="false"/>
          <w:color w:val="000000"/>
          <w:sz w:val="28"/>
        </w:rPr>
        <w:t>
      31) мiндеттi зейнетақы жарналары – осы Заңға сәйкес Қазақстан Республикасының заңнамасында белгiленген тәртiппен бірыңғай жинақтаушы зейнетақы қорына салынатын ақша;</w:t>
      </w:r>
      <w:r>
        <w:br/>
      </w:r>
      <w:r>
        <w:rPr>
          <w:rFonts w:ascii="Times New Roman"/>
          <w:b w:val="false"/>
          <w:i w:val="false"/>
          <w:color w:val="000000"/>
          <w:sz w:val="28"/>
        </w:rPr>
        <w:t>
      32) мiндеттi зейнетақы жарналары бойынша берешек – есептелген, ұстап қалынған (есебiне жазылған) және бірыңғай жинақтаушы зейнетақы қорларына аударылмаған мiндеттi зейнетақы жарналары;</w:t>
      </w:r>
      <w:r>
        <w:br/>
      </w:r>
      <w:r>
        <w:rPr>
          <w:rFonts w:ascii="Times New Roman"/>
          <w:b w:val="false"/>
          <w:i w:val="false"/>
          <w:color w:val="000000"/>
          <w:sz w:val="28"/>
        </w:rPr>
        <w:t>
      33) мiндеттi зейнетақы жарналарын төлеу жөнiндегi агент (бұдан әрi – агент) – шетелдiк заңды тұлғалардың тұрақты мекемесi, сондай-ақ филиалдары, өкiлдiктерi арқылы Қазақстан Республикасында қызметiн жүзеге асыратын шетелдiк заңды тұлғаны қоса алғанда, Қазақстан Республикасының заңнамасында айқындалған тәртiппен мiндеттi зейнетақы жарналарын есептейтiн, ұстап қалатын (есептеп қосатын) және аударатын жеке немесе заңды тұлға;</w:t>
      </w:r>
      <w:r>
        <w:br/>
      </w:r>
      <w:r>
        <w:rPr>
          <w:rFonts w:ascii="Times New Roman"/>
          <w:b w:val="false"/>
          <w:i w:val="false"/>
          <w:color w:val="000000"/>
          <w:sz w:val="28"/>
        </w:rPr>
        <w:t>
      34) мiндеттi зейнетақы жарналарының мөлшерлемесi – салымшының зейнетақы жарналарын есептеу үшiн қабылданатын табысына пайыздық қатынаспен көрсетiлген бірыңғай жинақтаушы зейнетақы қорына төленетiн төлем мөлшерi;</w:t>
      </w:r>
      <w:r>
        <w:br/>
      </w:r>
      <w:r>
        <w:rPr>
          <w:rFonts w:ascii="Times New Roman"/>
          <w:b w:val="false"/>
          <w:i w:val="false"/>
          <w:color w:val="000000"/>
          <w:sz w:val="28"/>
        </w:rPr>
        <w:t>
      35) мiндеттi зейнетақы жарналарының салымшысы – бірыңғай жинақтаушы зейнетақы қорында жеке зейнетақы шоты бар жеке тұлға;</w:t>
      </w:r>
      <w:r>
        <w:br/>
      </w:r>
      <w:r>
        <w:rPr>
          <w:rFonts w:ascii="Times New Roman"/>
          <w:b w:val="false"/>
          <w:i w:val="false"/>
          <w:color w:val="000000"/>
          <w:sz w:val="28"/>
        </w:rPr>
        <w:t>
      36) мiнсiз iскерлiк бедел – кәсiпқойлықты, адалдықты, алынбаған немесе өтелмеген соттылығы жоқ екенiн растайтын фактiлердiң болуы;</w:t>
      </w:r>
      <w:r>
        <w:br/>
      </w:r>
      <w:r>
        <w:rPr>
          <w:rFonts w:ascii="Times New Roman"/>
          <w:b w:val="false"/>
          <w:i w:val="false"/>
          <w:color w:val="000000"/>
          <w:sz w:val="28"/>
        </w:rPr>
        <w:t>
      37) Орталықтан зейнетақы төлемдерiн тағайындайтын органдар – уәкiлеттi мемлекеттiк органдар;</w:t>
      </w:r>
      <w:r>
        <w:br/>
      </w:r>
      <w:r>
        <w:rPr>
          <w:rFonts w:ascii="Times New Roman"/>
          <w:b w:val="false"/>
          <w:i w:val="false"/>
          <w:color w:val="000000"/>
          <w:sz w:val="28"/>
        </w:rPr>
        <w:t>
      38) орталық атқарушы орган – халықты әлеуметтiк қорғау саласында реттеудi жүзеге асыратын мемлекеттiк орган;</w:t>
      </w:r>
      <w:r>
        <w:br/>
      </w:r>
      <w:r>
        <w:rPr>
          <w:rFonts w:ascii="Times New Roman"/>
          <w:b w:val="false"/>
          <w:i w:val="false"/>
          <w:color w:val="000000"/>
          <w:sz w:val="28"/>
        </w:rPr>
        <w:t>
      39) пруденциялық норматив – ерікті жинақтаушы зейнетақы қорларының қаржылық орнықтылығын қамтамасыз ету үшiн Қазақстан Республикасының заңнамасында белгiленетiн экономикалық талаптар;</w:t>
      </w:r>
      <w:r>
        <w:br/>
      </w:r>
      <w:r>
        <w:rPr>
          <w:rFonts w:ascii="Times New Roman"/>
          <w:b w:val="false"/>
          <w:i w:val="false"/>
          <w:color w:val="000000"/>
          <w:sz w:val="28"/>
        </w:rPr>
        <w:t>
      40) сақтандыру ұйымы (сақтандырушы) – уәкiлеттi органның тиiстi лицензиясы негiзiнде «өмiрдi сақтандыру» саласында сақтандыру шарттарын жасасу және орындау жөнiндегi қызметтi жүзеге асыратын заңды тұлға;</w:t>
      </w:r>
      <w:r>
        <w:br/>
      </w:r>
      <w:r>
        <w:rPr>
          <w:rFonts w:ascii="Times New Roman"/>
          <w:b w:val="false"/>
          <w:i w:val="false"/>
          <w:color w:val="000000"/>
          <w:sz w:val="28"/>
        </w:rPr>
        <w:t>
      41) сатып алу сомасы – зейнетақы аннуитетi шарты мерзiмiнен бұрын бұзылған кезде сақтанушының (алушының) сақтандыру ұйымынан алуға құқығы бар ақша сомасы;</w:t>
      </w:r>
      <w:r>
        <w:br/>
      </w:r>
      <w:r>
        <w:rPr>
          <w:rFonts w:ascii="Times New Roman"/>
          <w:b w:val="false"/>
          <w:i w:val="false"/>
          <w:color w:val="000000"/>
          <w:sz w:val="28"/>
        </w:rPr>
        <w:t>
      42) уәкілетті ұйымның автоматтандырылған ақпараттық жүйесі (бұдан әрі – Орталықтың ААЖ) – Қазақстан Республикасының заңнамасында белгіленген жағдайларда қызмет түрлерін жүзеге асыру үшін уәкілетті ұйым пайдаланатын ақпараттық жүйелердің жиынтығы;</w:t>
      </w:r>
      <w:r>
        <w:br/>
      </w:r>
      <w:r>
        <w:rPr>
          <w:rFonts w:ascii="Times New Roman"/>
          <w:b w:val="false"/>
          <w:i w:val="false"/>
          <w:color w:val="000000"/>
          <w:sz w:val="28"/>
        </w:rPr>
        <w:t>
      43) уәкiлеттi орган – Қазақстан Республикасы Ұлттық Банкi;</w:t>
      </w:r>
      <w:r>
        <w:br/>
      </w:r>
      <w:r>
        <w:rPr>
          <w:rFonts w:ascii="Times New Roman"/>
          <w:b w:val="false"/>
          <w:i w:val="false"/>
          <w:color w:val="000000"/>
          <w:sz w:val="28"/>
        </w:rPr>
        <w:t>
      44) уәкiлеттi ұйым (бұдан әрi – Орталық) – Қазақстан Республикасы Үкiметiнiң шешiмi бойынша құрылған республикалық мемлекеттiк қазыналық кәсiпорын;</w:t>
      </w:r>
      <w:r>
        <w:br/>
      </w:r>
      <w:r>
        <w:rPr>
          <w:rFonts w:ascii="Times New Roman"/>
          <w:b w:val="false"/>
          <w:i w:val="false"/>
          <w:color w:val="000000"/>
          <w:sz w:val="28"/>
        </w:rPr>
        <w:t>
      45) үлестес тұлғалар – шешiмдердi тiкелей және (немесе) жанама түрде айқындауға және (немесе) бiр-бiрiнiң (тұлғалардың бiрi) қабылдайтын шешiмдерiне, оның iшiнде жасалған мәмiленiң күшiне қарай ықпал етуге мүмкiндiгi бар (өздерiне берiлген өкiлеттiктер шеңберiнде бақылау мен қадағалау функцияларын жүзеге асыратын мемлекеттiк органдарды және ұлттық басқарушы холдингтi қоспағанда) жеке немесе заңды тұлғалар. Ұлттық басқарушы холдингтiң ерікті жинақтаушы зейнетақы қоры акционерлерiнiң құрамында болуы тұлғалардың бiр-бiрiне қатысты үлестес екенiн айқындау үшiн негiз болып табылмайды;</w:t>
      </w:r>
      <w:r>
        <w:br/>
      </w:r>
      <w:r>
        <w:rPr>
          <w:rFonts w:ascii="Times New Roman"/>
          <w:b w:val="false"/>
          <w:i w:val="false"/>
          <w:color w:val="000000"/>
          <w:sz w:val="28"/>
        </w:rPr>
        <w:t>
      46) № 1 тізім – 1998 жылғы 1 қаңтарға айқындалған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тізбесі.</w:t>
      </w:r>
    </w:p>
    <w:p>
      <w:pPr>
        <w:spacing w:after="0"/>
        <w:ind w:left="0"/>
        <w:jc w:val="left"/>
      </w:pPr>
      <w:r>
        <w:rPr>
          <w:rFonts w:ascii="Times New Roman"/>
          <w:b/>
          <w:i w:val="false"/>
          <w:color w:val="000000"/>
        </w:rPr>
        <w:t xml:space="preserve"> 2-бап. Азаматтардың зейнетақымен қамсыздандырылу құқығы</w:t>
      </w:r>
    </w:p>
    <w:p>
      <w:pPr>
        <w:spacing w:after="0"/>
        <w:ind w:left="0"/>
        <w:jc w:val="both"/>
      </w:pPr>
      <w:r>
        <w:rPr>
          <w:rFonts w:ascii="Times New Roman"/>
          <w:b w:val="false"/>
          <w:i w:val="false"/>
          <w:color w:val="000000"/>
          <w:sz w:val="28"/>
        </w:rPr>
        <w:t>      1. Қазақстан Республикасының азаматтары Қазақстан Республикасының заңдарында белгiленген тәртiппен зейнетақымен қамсыздандырылуға құқылы.</w:t>
      </w:r>
      <w:r>
        <w:br/>
      </w:r>
      <w:r>
        <w:rPr>
          <w:rFonts w:ascii="Times New Roman"/>
          <w:b w:val="false"/>
          <w:i w:val="false"/>
          <w:color w:val="000000"/>
          <w:sz w:val="28"/>
        </w:rPr>
        <w:t>
      2. Қазақстан Республикасының аумағында тұрақты тұратын шетелдiктер мен азаматтығы жоқ адамдар, егер Қазақстан Республикасының заңдарында және халықаралық шарттарда өзгеше көзделмесе, Қазақстан Республикасының азаматтарымен бiрдей зейнетақымен қамсыздандырылу құқығын пайдаланады.</w:t>
      </w:r>
    </w:p>
    <w:p>
      <w:pPr>
        <w:spacing w:after="0"/>
        <w:ind w:left="0"/>
        <w:jc w:val="left"/>
      </w:pPr>
      <w:r>
        <w:rPr>
          <w:rFonts w:ascii="Times New Roman"/>
          <w:b/>
          <w:i w:val="false"/>
          <w:color w:val="000000"/>
        </w:rPr>
        <w:t xml:space="preserve"> 3-бап. Қазақстан Республикасының зейнетақымен қамсыздандыру туралы заңнамасы</w:t>
      </w:r>
    </w:p>
    <w:p>
      <w:pPr>
        <w:spacing w:after="0"/>
        <w:ind w:left="0"/>
        <w:jc w:val="both"/>
      </w:pPr>
      <w:r>
        <w:rPr>
          <w:rFonts w:ascii="Times New Roman"/>
          <w:b w:val="false"/>
          <w:i w:val="false"/>
          <w:color w:val="000000"/>
          <w:sz w:val="28"/>
        </w:rPr>
        <w:t>      1. Қазақстан Республикасының зейнетақымен қамсыздандыру туралы заңнамасы Қазақстан Республикасының Конституциясына негiзделедi және осы Заңнан, Қазақстан Республикасының өзге де нормативтiк құқықтық актiлерiнен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халықаралық шарттың қағидалары қолданылады.</w:t>
      </w:r>
    </w:p>
    <w:p>
      <w:pPr>
        <w:spacing w:after="0"/>
        <w:ind w:left="0"/>
        <w:jc w:val="left"/>
      </w:pPr>
      <w:r>
        <w:rPr>
          <w:rFonts w:ascii="Times New Roman"/>
          <w:b/>
          <w:i w:val="false"/>
          <w:color w:val="000000"/>
        </w:rPr>
        <w:t xml:space="preserve"> 4-бап. Зейнетақымен қамсыздандыру жөнiндегi мемлекеттiк кепiлдiктер</w:t>
      </w:r>
    </w:p>
    <w:p>
      <w:pPr>
        <w:spacing w:after="0"/>
        <w:ind w:left="0"/>
        <w:jc w:val="both"/>
      </w:pPr>
      <w:r>
        <w:rPr>
          <w:rFonts w:ascii="Times New Roman"/>
          <w:b w:val="false"/>
          <w:i w:val="false"/>
          <w:color w:val="000000"/>
          <w:sz w:val="28"/>
        </w:rPr>
        <w:t>      1. Мемлекет 1998 жылғы 1 қаңтарға дейiн зейнеткерлiкке шыққан азаматтарды 1999 жылғы 1 сәуiрге дейiн зейнетақы төлемдерiнiң белгiленген мөлшерiн сақтай отырып, зейнетақымен қамсыздандыруға кепiлдiк бередi, одан кейiнгi кезеңдерде зейнетақы төлемдерi осы Заңның 15-бабының 5-тармағына сәйкес жүзеге асырылатын болады.</w:t>
      </w:r>
      <w:r>
        <w:br/>
      </w:r>
      <w:r>
        <w:rPr>
          <w:rFonts w:ascii="Times New Roman"/>
          <w:b w:val="false"/>
          <w:i w:val="false"/>
          <w:color w:val="000000"/>
          <w:sz w:val="28"/>
        </w:rPr>
        <w:t>
      2. Мемлекеттiк базалық зейнетақы төлемi:</w:t>
      </w:r>
      <w:r>
        <w:br/>
      </w:r>
      <w:r>
        <w:rPr>
          <w:rFonts w:ascii="Times New Roman"/>
          <w:b w:val="false"/>
          <w:i w:val="false"/>
          <w:color w:val="000000"/>
          <w:sz w:val="28"/>
        </w:rPr>
        <w:t>
      1) 1998 жылғы 1 қаңтарға дейiн зейнетақы алып келген;</w:t>
      </w:r>
      <w:r>
        <w:br/>
      </w:r>
      <w:r>
        <w:rPr>
          <w:rFonts w:ascii="Times New Roman"/>
          <w:b w:val="false"/>
          <w:i w:val="false"/>
          <w:color w:val="000000"/>
          <w:sz w:val="28"/>
        </w:rPr>
        <w:t>
      2) осы Заңның 11-бабына сәйкес зейнеткерлiк жасқа жеткен Қазақстан Республикасының азаматтарына;</w:t>
      </w:r>
      <w:r>
        <w:br/>
      </w:r>
      <w:r>
        <w:rPr>
          <w:rFonts w:ascii="Times New Roman"/>
          <w:b w:val="false"/>
          <w:i w:val="false"/>
          <w:color w:val="000000"/>
          <w:sz w:val="28"/>
        </w:rPr>
        <w:t>
      3) әскери қызметшiлерге, арнаулы мемлекеттiк және құқық қорғау органдарының арнаулы атақтар, сыныптық шендер берiлген қызметкерлерiне, сондай-ақ арнаулы атақтар, сыныптық шендер алу және нысанды киiм киiп жүру құқықтары 2012 жылғы 1 қаңтардан бастап жойылған, еңбек сiңiрген жылдары үшiн зейнетақы төлемдерiн алуға құқығы бар адамдарға жүзеге асырылады.</w:t>
      </w:r>
      <w:r>
        <w:br/>
      </w:r>
      <w:r>
        <w:rPr>
          <w:rFonts w:ascii="Times New Roman"/>
          <w:b w:val="false"/>
          <w:i w:val="false"/>
          <w:color w:val="000000"/>
          <w:sz w:val="28"/>
        </w:rPr>
        <w:t>
      Мемлекеттiк базалық зейнетақы төлемi Орталықтан және (немесе) бірыңғай жинақтаушы зейнетақы қорынан, ерікті жинақтаушы зейнетақы қорынан зейнетақы төлемiн, сондай-ақ мүгедектiгi бойынша мемлекеттiк әлеуметтiк жәрдемақы алуына қарамастан жүзеге асырылады.</w:t>
      </w:r>
      <w:r>
        <w:br/>
      </w:r>
      <w:r>
        <w:rPr>
          <w:rFonts w:ascii="Times New Roman"/>
          <w:b w:val="false"/>
          <w:i w:val="false"/>
          <w:color w:val="000000"/>
          <w:sz w:val="28"/>
        </w:rPr>
        <w:t>
      Мемлекеттiк базалық зейнетақы төлемiнiң мөлшерi ең төменгi күнкөрiс деңгейiне кезең-кезеңiмен жақындатыла отырып, тиiстi қаржы жылына арналған республикалық бюджет туралы заңмен жыл сайын белгiленедi.</w:t>
      </w:r>
      <w:r>
        <w:br/>
      </w:r>
      <w:r>
        <w:rPr>
          <w:rFonts w:ascii="Times New Roman"/>
          <w:b w:val="false"/>
          <w:i w:val="false"/>
          <w:color w:val="000000"/>
          <w:sz w:val="28"/>
        </w:rPr>
        <w:t>
      Мемлекеттiк базалық зейнетақы төлемiн төлеу Қазақстан Республикасының Үкiметi айқындайтын тәртiппен бюджет қаражаты есебiнен жүзеге асырылады.</w:t>
      </w:r>
      <w:r>
        <w:br/>
      </w:r>
      <w:r>
        <w:rPr>
          <w:rFonts w:ascii="Times New Roman"/>
          <w:b w:val="false"/>
          <w:i w:val="false"/>
          <w:color w:val="000000"/>
          <w:sz w:val="28"/>
        </w:rPr>
        <w:t>
      Осы Заңның 11-бабының 1-3-тармақтарына сәйкес зейнеткерлiк жасқа жеткен кезде асыраушысынан айырылу жағдайына және жасына байланысты мемлекеттiк әлеуметтiк жәрдемақылар азаматтардың тiлегi бойынша Қазақстан Республикасы заңнамасында белгiленген тәртiппен мемлекеттiк базалық зейнетақы төлемiмен ауыстырылуы мүмкiн.</w:t>
      </w:r>
      <w:r>
        <w:br/>
      </w:r>
      <w:r>
        <w:rPr>
          <w:rFonts w:ascii="Times New Roman"/>
          <w:b w:val="false"/>
          <w:i w:val="false"/>
          <w:color w:val="000000"/>
          <w:sz w:val="28"/>
        </w:rPr>
        <w:t>
      3. Орталықтан төленетiн зейнетақы төлемдерiнiң мөлшерiн арттыру Қазақстан Республикасының Үкiметi белгiлеген тәртiппен жыл сайын жүргiзiледi.</w:t>
      </w:r>
      <w:r>
        <w:br/>
      </w:r>
      <w:r>
        <w:rPr>
          <w:rFonts w:ascii="Times New Roman"/>
          <w:b w:val="false"/>
          <w:i w:val="false"/>
          <w:color w:val="000000"/>
          <w:sz w:val="28"/>
        </w:rPr>
        <w:t>
      4. Мемлекет еңбек сiңiрген жылдары бойынша зейнетақы алуға құқығы бар және осы құқығын зейнетақы тағайындайтын және/немесе оны төлеудi жүзеге асыратын органдарда 1998 жылғы 1 қаңтарға дейiн тiркеген азаматтарды зейнетақымен қамсыздандыруға кепiлдiк бередi, бұл жағдайда оларға қызметтен кеткеннен кейiн төлене бастайтын зейнетақы белгiленедi. Тағайындалған зейнетақыға осы баптың 1 және 3-тармақтарының және осы Заңның 15-бабының 5-тармағының ережелерi қолданылады.</w:t>
      </w:r>
    </w:p>
    <w:p>
      <w:pPr>
        <w:spacing w:after="0"/>
        <w:ind w:left="0"/>
        <w:jc w:val="left"/>
      </w:pPr>
      <w:r>
        <w:rPr>
          <w:rFonts w:ascii="Times New Roman"/>
          <w:b/>
          <w:i w:val="false"/>
          <w:color w:val="000000"/>
        </w:rPr>
        <w:t xml:space="preserve"> 5-бап. Зейнетақы жинақтарының сақталуына кепiлдiк</w:t>
      </w:r>
    </w:p>
    <w:p>
      <w:pPr>
        <w:spacing w:after="0"/>
        <w:ind w:left="0"/>
        <w:jc w:val="both"/>
      </w:pPr>
      <w:r>
        <w:rPr>
          <w:rFonts w:ascii="Times New Roman"/>
          <w:b w:val="false"/>
          <w:i w:val="false"/>
          <w:color w:val="000000"/>
          <w:sz w:val="28"/>
        </w:rPr>
        <w:t>      1. Мемлекет алушыларға бірыңғай жинақтаушы зейнетақы қорындағы мiндеттi зейнетақы жарналарының осы Заңда және Қазақстан Республикасының өзге де заң актiлерiнде айқындалған, алушының зейнетақы төлемдерiн алу құқығы кезiндегi инфляция деңгейiн ecкepe отырып, iс жүзiнде енгiзiлген мiндеттi зейнетақы жарналары мөлшерiнде сақталуына кепiлдiк бередi.</w:t>
      </w:r>
      <w:r>
        <w:br/>
      </w:r>
      <w:r>
        <w:rPr>
          <w:rFonts w:ascii="Times New Roman"/>
          <w:b w:val="false"/>
          <w:i w:val="false"/>
          <w:color w:val="000000"/>
          <w:sz w:val="28"/>
        </w:rPr>
        <w:t>
      2. Зейнетақы жинақтарының сақталу кепiлдiгi, сондай-ақ:</w:t>
      </w:r>
      <w:r>
        <w:br/>
      </w:r>
      <w:r>
        <w:rPr>
          <w:rFonts w:ascii="Times New Roman"/>
          <w:b w:val="false"/>
          <w:i w:val="false"/>
          <w:color w:val="000000"/>
          <w:sz w:val="28"/>
        </w:rPr>
        <w:t>
      1) зейнетақы жинақтарын Қазақстан Республикасының Үкіметі акционері болып табылатын бірыңғай жинақтаушы зейнетақы қорындағы міндетті зейнетақы жарналарының есебінен шоғырландыру;</w:t>
      </w:r>
      <w:r>
        <w:br/>
      </w:r>
      <w:r>
        <w:rPr>
          <w:rFonts w:ascii="Times New Roman"/>
          <w:b w:val="false"/>
          <w:i w:val="false"/>
          <w:color w:val="000000"/>
          <w:sz w:val="28"/>
        </w:rPr>
        <w:t>
      2) Қазақстан Республикасы Ұлттық Банкінің бірыңғай жинақтаушы зейнетақы қорының зейнетақы активтерін инвестициялық басқаруды жүзеге асыру;</w:t>
      </w:r>
      <w:r>
        <w:br/>
      </w:r>
      <w:r>
        <w:rPr>
          <w:rFonts w:ascii="Times New Roman"/>
          <w:b w:val="false"/>
          <w:i w:val="false"/>
          <w:color w:val="000000"/>
          <w:sz w:val="28"/>
        </w:rPr>
        <w:t>
      3) бірыңғай жинақтаушы зейнетақы қорының (ерікті жинақтаушы зейнетақы қорларының) қызметін зейнетақы жарналарын және зейнетақы төлемдерін тарту жөніндегі қызметке (инвестициялық портфельді басқару жөніндегі қызметке) қатысты тиісті талаптар белгілеу арқылы реттеу;</w:t>
      </w:r>
      <w:r>
        <w:br/>
      </w:r>
      <w:r>
        <w:rPr>
          <w:rFonts w:ascii="Times New Roman"/>
          <w:b w:val="false"/>
          <w:i w:val="false"/>
          <w:color w:val="000000"/>
          <w:sz w:val="28"/>
        </w:rPr>
        <w:t>
      4) олардың қаржылық тұрақтылығын қамтамасыз ететін тиісті нормалар мен лимиттер белгілеу арқылы ерікті жинақтаушы зейнетақы қорларының қызметін реттеу;</w:t>
      </w:r>
      <w:r>
        <w:br/>
      </w:r>
      <w:r>
        <w:rPr>
          <w:rFonts w:ascii="Times New Roman"/>
          <w:b w:val="false"/>
          <w:i w:val="false"/>
          <w:color w:val="000000"/>
          <w:sz w:val="28"/>
        </w:rPr>
        <w:t>
      5) ерікті жинақтаушы зейнетақы қорларының құрылтайшыларына, акционерлеріне және басшы қызметкерлерiне, сондай-ақ олардың жарғылық капиталының мөлшерi мен құрамына қойылатын талаптарды белгiлеу;</w:t>
      </w:r>
      <w:r>
        <w:br/>
      </w:r>
      <w:r>
        <w:rPr>
          <w:rFonts w:ascii="Times New Roman"/>
          <w:b w:val="false"/>
          <w:i w:val="false"/>
          <w:color w:val="000000"/>
          <w:sz w:val="28"/>
        </w:rPr>
        <w:t>
      6) бірыңғай жинақтаушы зейнетақы қорының басшы қызметкерлеріне қойылатын талаптарды белгілеу;</w:t>
      </w:r>
      <w:r>
        <w:br/>
      </w:r>
      <w:r>
        <w:rPr>
          <w:rFonts w:ascii="Times New Roman"/>
          <w:b w:val="false"/>
          <w:i w:val="false"/>
          <w:color w:val="000000"/>
          <w:sz w:val="28"/>
        </w:rPr>
        <w:t>
      7) Қазақстан Республикасы Ұлттық Банкінде бірыңғай жинақтаушы зейнетақы қорының зейнетақы активтерін сақтау жөнінде қойылатын талаптарды белгілеу;</w:t>
      </w:r>
      <w:r>
        <w:br/>
      </w:r>
      <w:r>
        <w:rPr>
          <w:rFonts w:ascii="Times New Roman"/>
          <w:b w:val="false"/>
          <w:i w:val="false"/>
          <w:color w:val="000000"/>
          <w:sz w:val="28"/>
        </w:rPr>
        <w:t>
      8) ерікті жинақтаушы зейнетақы қорларының қаржы құралдары мен ақшаны ерікті жинақтаушы зейнетақы қорларымен үлестес емес кастодиан-банктерде сақтау талабын белгiлеу;</w:t>
      </w:r>
      <w:r>
        <w:br/>
      </w:r>
      <w:r>
        <w:rPr>
          <w:rFonts w:ascii="Times New Roman"/>
          <w:b w:val="false"/>
          <w:i w:val="false"/>
          <w:color w:val="000000"/>
          <w:sz w:val="28"/>
        </w:rPr>
        <w:t>
      9) бірыңғай жинақтаушы зейнетақы қорының (ерікті жинақтаушы зейнетақы қорының) өз қаражаты мен зейнетақы активтерiнiң бөлек есебiн жүргiзу, сондай-ақ олардың мақсатты орналастырылуына бақылау орнату;</w:t>
      </w:r>
      <w:r>
        <w:br/>
      </w:r>
      <w:r>
        <w:rPr>
          <w:rFonts w:ascii="Times New Roman"/>
          <w:b w:val="false"/>
          <w:i w:val="false"/>
          <w:color w:val="000000"/>
          <w:sz w:val="28"/>
        </w:rPr>
        <w:t>
      10) әртараптандыру және зейнетақы активтерiн орналастыру кезiнде тәуекелдi азайту жөнiндегi талаптарды белгiлеу;</w:t>
      </w:r>
      <w:r>
        <w:br/>
      </w:r>
      <w:r>
        <w:rPr>
          <w:rFonts w:ascii="Times New Roman"/>
          <w:b w:val="false"/>
          <w:i w:val="false"/>
          <w:color w:val="000000"/>
          <w:sz w:val="28"/>
        </w:rPr>
        <w:t>
      11) бірыңғай жинақтаушы зейнетақы қоры, ерікті жинақтаушы зейнетақы қоры алатын комиссиялық сыйақы мөлшерiн белгілеу;</w:t>
      </w:r>
      <w:r>
        <w:br/>
      </w:r>
      <w:r>
        <w:rPr>
          <w:rFonts w:ascii="Times New Roman"/>
          <w:b w:val="false"/>
          <w:i w:val="false"/>
          <w:color w:val="000000"/>
          <w:sz w:val="28"/>
        </w:rPr>
        <w:t>
      12) бірыңғай жинақтаушы зейнетақы қорының, ерікті жинақтаушы зейнетақы қорының жылдық қаржылық есептерiне жыл сайын аудит жүргiзудiң мiндеттiлiгi;</w:t>
      </w:r>
      <w:r>
        <w:br/>
      </w:r>
      <w:r>
        <w:rPr>
          <w:rFonts w:ascii="Times New Roman"/>
          <w:b w:val="false"/>
          <w:i w:val="false"/>
          <w:color w:val="000000"/>
          <w:sz w:val="28"/>
        </w:rPr>
        <w:t>
      13) бірыңғай жинақтаушы зейнетақы қорларының, ерікті жинақтаушы зейнетақы қорының тиiстi мемлекеттiк органдар алдында Қазақстан Республикасының заңнамасында белгiленген тәртiппен ұдайы есептілігі;</w:t>
      </w:r>
      <w:r>
        <w:br/>
      </w:r>
      <w:r>
        <w:rPr>
          <w:rFonts w:ascii="Times New Roman"/>
          <w:b w:val="false"/>
          <w:i w:val="false"/>
          <w:color w:val="000000"/>
          <w:sz w:val="28"/>
        </w:rPr>
        <w:t>
      14) салымшы мен алушыға оның зейнетақы жинақтарының жай-күйi туралы ақпарат берiп отыру;</w:t>
      </w:r>
      <w:r>
        <w:br/>
      </w:r>
      <w:r>
        <w:rPr>
          <w:rFonts w:ascii="Times New Roman"/>
          <w:b w:val="false"/>
          <w:i w:val="false"/>
          <w:color w:val="000000"/>
          <w:sz w:val="28"/>
        </w:rPr>
        <w:t>
      15) салымшыға (алушыға) ерікті зейнетақы жарналарының, ерікті кәсіптік зейнетақы жарналарының есебінен өзiнiң зейнетақы жинақтарын бір ерікті жинақтаушы зейнетақы қорынан екiншiсiне, бірыңғай жинақтаушы зейнетақы қорынан ерікті жинақтаушы зейнетақы қорына немесе ерікті жинақтаушы зейнетақы қорынан бірыңғай жинақтаушы зейнетақы қорына ауыстыру мүмкiндiгiн беру;</w:t>
      </w:r>
      <w:r>
        <w:br/>
      </w:r>
      <w:r>
        <w:rPr>
          <w:rFonts w:ascii="Times New Roman"/>
          <w:b w:val="false"/>
          <w:i w:val="false"/>
          <w:color w:val="000000"/>
          <w:sz w:val="28"/>
        </w:rPr>
        <w:t>
      16) зейнетақы жинақтарын алушының таңдауы бойынша толық көлемде немесе iшiнара ерiктi сақтандыру;</w:t>
      </w:r>
      <w:r>
        <w:br/>
      </w:r>
      <w:r>
        <w:rPr>
          <w:rFonts w:ascii="Times New Roman"/>
          <w:b w:val="false"/>
          <w:i w:val="false"/>
          <w:color w:val="000000"/>
          <w:sz w:val="28"/>
        </w:rPr>
        <w:t>
      17) уәкілетті орган бекіткен тәртіппен зейнетақы активтерін есепке алу және бағалауды жүзеге асыру арқылы қамтамасыз етіледi.</w:t>
      </w:r>
    </w:p>
    <w:p>
      <w:pPr>
        <w:spacing w:after="0"/>
        <w:ind w:left="0"/>
        <w:jc w:val="left"/>
      </w:pPr>
      <w:r>
        <w:rPr>
          <w:rFonts w:ascii="Times New Roman"/>
          <w:b/>
          <w:i w:val="false"/>
          <w:color w:val="000000"/>
        </w:rPr>
        <w:t xml:space="preserve"> 6-бап. Қазақстан Республикасы Үкiметiнiң зейнетақымен қамсыздандыру саласындағы құзыретi</w:t>
      </w:r>
    </w:p>
    <w:p>
      <w:pPr>
        <w:spacing w:after="0"/>
        <w:ind w:left="0"/>
        <w:jc w:val="both"/>
      </w:pPr>
      <w:r>
        <w:rPr>
          <w:rFonts w:ascii="Times New Roman"/>
          <w:b w:val="false"/>
          <w:i w:val="false"/>
          <w:color w:val="000000"/>
          <w:sz w:val="28"/>
        </w:rPr>
        <w:t>      Қазақстан Республикасының Үкiметi зейнетақымен қамсыздандыру саласында:</w:t>
      </w:r>
      <w:r>
        <w:br/>
      </w:r>
      <w:r>
        <w:rPr>
          <w:rFonts w:ascii="Times New Roman"/>
          <w:b w:val="false"/>
          <w:i w:val="false"/>
          <w:color w:val="000000"/>
          <w:sz w:val="28"/>
        </w:rPr>
        <w:t>
      1) зейнетақымен қамсыздандыру саласындағы мемлекеттiк саясаттың негiзгi бағыттарын әзiрлейдi және оларды жүзеге асыруды ұйымдастырады;</w:t>
      </w:r>
      <w:r>
        <w:br/>
      </w:r>
      <w:r>
        <w:rPr>
          <w:rFonts w:ascii="Times New Roman"/>
          <w:b w:val="false"/>
          <w:i w:val="false"/>
          <w:color w:val="000000"/>
          <w:sz w:val="28"/>
        </w:rPr>
        <w:t>
      2) мемлекеттiк базалық зейнетақы төлемiн бюджет қаражаты есебiнен жүзеге асыру, сондай-ақ Орталықтан төленетiн зейнетақы төлемдерiн тағайындау және жүзеге асыру қағидаларын бекiтедi;</w:t>
      </w:r>
      <w:r>
        <w:br/>
      </w:r>
      <w:r>
        <w:rPr>
          <w:rFonts w:ascii="Times New Roman"/>
          <w:b w:val="false"/>
          <w:i w:val="false"/>
          <w:color w:val="000000"/>
          <w:sz w:val="28"/>
        </w:rPr>
        <w:t>
      3) мiндеттi зейнетақы жарналарын есептеу, ұстап қалу (есебiне жазу) және аудару тәртiбi мен мерзiмдерiн бекiтедi;</w:t>
      </w:r>
      <w:r>
        <w:br/>
      </w:r>
      <w:r>
        <w:rPr>
          <w:rFonts w:ascii="Times New Roman"/>
          <w:b w:val="false"/>
          <w:i w:val="false"/>
          <w:color w:val="000000"/>
          <w:sz w:val="28"/>
        </w:rPr>
        <w:t>
      4) судья терiс себептер бойынша лауазымынан босатылған жағдайда, судьялар үшiн қосымша белгiленген мiндеттi зейнетақы жарналарының сомаларын алып қою және бюджетке аудару қағидаларын бекiтедi;</w:t>
      </w:r>
      <w:r>
        <w:br/>
      </w:r>
      <w:r>
        <w:rPr>
          <w:rFonts w:ascii="Times New Roman"/>
          <w:b w:val="false"/>
          <w:i w:val="false"/>
          <w:color w:val="000000"/>
          <w:sz w:val="28"/>
        </w:rPr>
        <w:t>
      5) мiндеттi зейнетақы жарналары, ерiктi кәсiптiк зейнетақы жарналары есебiнен қалыптасқан зейнетақы жинақтарынан зейнетақы төлемдерiн жүзеге асыру қағидаларын және (немесе) зейнетақы төлемдерiнiң мөлшерiн есептеудi жүзеге асыру әдiстемесiн бекiтедi;</w:t>
      </w:r>
      <w:r>
        <w:br/>
      </w:r>
      <w:r>
        <w:rPr>
          <w:rFonts w:ascii="Times New Roman"/>
          <w:b w:val="false"/>
          <w:i w:val="false"/>
          <w:color w:val="000000"/>
          <w:sz w:val="28"/>
        </w:rPr>
        <w:t>
      6) Қазақстан Республикасының заңдарында көзделген тәртіппен бірыңғай жинақтаушы зейнетақы қорын құру, қайта ұйымдастыру және тарату туралы шешімді қабылдайды;</w:t>
      </w:r>
      <w:r>
        <w:br/>
      </w:r>
      <w:r>
        <w:rPr>
          <w:rFonts w:ascii="Times New Roman"/>
          <w:b w:val="false"/>
          <w:i w:val="false"/>
          <w:color w:val="000000"/>
          <w:sz w:val="28"/>
        </w:rPr>
        <w:t>
      7) өзiне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Заңмен, Қазақстан Республикасының өзге де заңдарымен және Қазақстан Республикасы Президентiнiң актiлерiмен жүктелген өзге де функцияларды орындайды.</w:t>
      </w:r>
    </w:p>
    <w:p>
      <w:pPr>
        <w:spacing w:after="0"/>
        <w:ind w:left="0"/>
        <w:jc w:val="left"/>
      </w:pPr>
      <w:r>
        <w:rPr>
          <w:rFonts w:ascii="Times New Roman"/>
          <w:b/>
          <w:i w:val="false"/>
          <w:color w:val="000000"/>
        </w:rPr>
        <w:t xml:space="preserve"> 7-бап. Халықты әлеуметтiк қорғау саласындағы орталық атқарушы органның құзыретi</w:t>
      </w:r>
    </w:p>
    <w:p>
      <w:pPr>
        <w:spacing w:after="0"/>
        <w:ind w:left="0"/>
        <w:jc w:val="both"/>
      </w:pPr>
      <w:r>
        <w:rPr>
          <w:rFonts w:ascii="Times New Roman"/>
          <w:b w:val="false"/>
          <w:i w:val="false"/>
          <w:color w:val="000000"/>
          <w:sz w:val="28"/>
        </w:rPr>
        <w:t>      Халықты әлеуметтiк қорғау саласындағы орталық атқарушы орган:</w:t>
      </w:r>
      <w:r>
        <w:br/>
      </w:r>
      <w:r>
        <w:rPr>
          <w:rFonts w:ascii="Times New Roman"/>
          <w:b w:val="false"/>
          <w:i w:val="false"/>
          <w:color w:val="000000"/>
          <w:sz w:val="28"/>
        </w:rPr>
        <w:t>
      1) салымшылар өз қаражаты есебiнен қызметкерлер пайдасына ерiктi кәсiптiк зейнетақы жарналарын жүзеге асыратын кәсiптерінiң тiзбесiн әзiрлейдi;</w:t>
      </w:r>
      <w:r>
        <w:br/>
      </w:r>
      <w:r>
        <w:rPr>
          <w:rFonts w:ascii="Times New Roman"/>
          <w:b w:val="false"/>
          <w:i w:val="false"/>
          <w:color w:val="000000"/>
          <w:sz w:val="28"/>
        </w:rPr>
        <w:t>
      2) Орталықтан төленетiн зейнетақы төлемдерiнiң мөлшерлерiн жыл сайын арттыру тәртiбiн әзiрлейдi;</w:t>
      </w:r>
      <w:r>
        <w:br/>
      </w:r>
      <w:r>
        <w:rPr>
          <w:rFonts w:ascii="Times New Roman"/>
          <w:b w:val="false"/>
          <w:i w:val="false"/>
          <w:color w:val="000000"/>
          <w:sz w:val="28"/>
        </w:rPr>
        <w:t>
      3) Орталықтан төленетiн зейнетақыларды бiр жарым еселік мөлшерде тағайындауға еңбек өтілін жеңiлдiкпен есептеу үшiн сот-медициналық сараптаманы және патологиялық-анатомиялық диагностиканы жүзеге асыратын ұйымдардағы жұмыс тiзбесiн әзiрлейдi;</w:t>
      </w:r>
      <w:r>
        <w:br/>
      </w:r>
      <w:r>
        <w:rPr>
          <w:rFonts w:ascii="Times New Roman"/>
          <w:b w:val="false"/>
          <w:i w:val="false"/>
          <w:color w:val="000000"/>
          <w:sz w:val="28"/>
        </w:rPr>
        <w:t>
      4) толық маусым iшiндегi жұмыс зейнетақы тағайындау үшiн бiр жылғы жұмыс өтіліне есепке алынатын өнеркәсiптiң маусымдық салаларының тiзiмiн әзiрлейдi;</w:t>
      </w:r>
      <w:r>
        <w:br/>
      </w:r>
      <w:r>
        <w:rPr>
          <w:rFonts w:ascii="Times New Roman"/>
          <w:b w:val="false"/>
          <w:i w:val="false"/>
          <w:color w:val="000000"/>
          <w:sz w:val="28"/>
        </w:rPr>
        <w:t>
      5) салымшылардың (алушылардың) мiндеттi зейнетақы жарналары бойынша дерекқорын қалыптастыру қағидаларын және мiндеттi зейнетақы жарналары есебiнен зейнетақымен қамсыздандыру туралы шарт жасасқан жеке тұлғалардың бiрыңғай тiзiмiн әзiрлейдi;</w:t>
      </w:r>
      <w:r>
        <w:br/>
      </w:r>
      <w:r>
        <w:rPr>
          <w:rFonts w:ascii="Times New Roman"/>
          <w:b w:val="false"/>
          <w:i w:val="false"/>
          <w:color w:val="000000"/>
          <w:sz w:val="28"/>
        </w:rPr>
        <w:t>
      6) жинақтаушы зейнетақы қорларына мiндеттi зейнетақы жарналарын есептеу, ұстап қалу (есебiне жазу) және аудару тәртiбi мен мерзiмдерiн әзiрлейдi;</w:t>
      </w:r>
      <w:r>
        <w:br/>
      </w:r>
      <w:r>
        <w:rPr>
          <w:rFonts w:ascii="Times New Roman"/>
          <w:b w:val="false"/>
          <w:i w:val="false"/>
          <w:color w:val="000000"/>
          <w:sz w:val="28"/>
        </w:rPr>
        <w:t>
      7) 2005 жылғы 1 қаңтардағы жағдай бойынша әлеуметтiк жеке кодының және (немесе) салық төлеушiнiң тiркеу нөмiрiнiң және (немесе) жинақтаушы зейнетақы қорымен жасалған зейнетақы шартының болмауына байланысты, тұрған жерi белгiсiз бұрынғы қызметкерлердiң табыстарынан агенттер ұстап қалған және аудармаған мiндеттi зейнетақы жарналарын аудару қағидаларын әзiрлейдi;</w:t>
      </w:r>
      <w:r>
        <w:br/>
      </w:r>
      <w:r>
        <w:rPr>
          <w:rFonts w:ascii="Times New Roman"/>
          <w:b w:val="false"/>
          <w:i w:val="false"/>
          <w:color w:val="000000"/>
          <w:sz w:val="28"/>
        </w:rPr>
        <w:t>
      8) ерiктi кәсiптiк зейнетақы жарналарын есептеу үшiн қолданылатын ай сайынғы табысты айқындау қағидаларын әзiрлейдi;</w:t>
      </w:r>
      <w:r>
        <w:br/>
      </w:r>
      <w:r>
        <w:rPr>
          <w:rFonts w:ascii="Times New Roman"/>
          <w:b w:val="false"/>
          <w:i w:val="false"/>
          <w:color w:val="000000"/>
          <w:sz w:val="28"/>
        </w:rPr>
        <w:t>
      9) бірыңғай жинақтаушы зейнетақы қорының Орталыққа электрондық құжат айналымын пайдалана отырып салымшылармен (алушылармен) міндетті зейнетақы жарналары есебінен жасалған және қолданысын тоқтатқан зейнетақымен қамсыздандыру туралы шарттары туралы мәліметтер табыс ету қағидаларын әзірлейді;</w:t>
      </w:r>
      <w:r>
        <w:br/>
      </w:r>
      <w:r>
        <w:rPr>
          <w:rFonts w:ascii="Times New Roman"/>
          <w:b w:val="false"/>
          <w:i w:val="false"/>
          <w:color w:val="000000"/>
          <w:sz w:val="28"/>
        </w:rPr>
        <w:t>
      10) бірыңғай жинақтаушы зейнетақы қорынан және (немесе) ерікті жинақтаушы зейнетақы қорларынан мiндеттi зейнетақы жарналары, ерiктi кәсiптiк зейнетақы жарналары есебiнен жинақталған зейнетақы жинақтарынан зейнетақы төлемдерiн жүзеге асыру қағидаларын және кесте бойынша зейнетақы төлемдерiнiң мөлшерiн есептеудi жүзеге асыру әдiстемесiн әзiрлейдi;</w:t>
      </w:r>
      <w:r>
        <w:br/>
      </w:r>
      <w:r>
        <w:rPr>
          <w:rFonts w:ascii="Times New Roman"/>
          <w:b w:val="false"/>
          <w:i w:val="false"/>
          <w:color w:val="000000"/>
          <w:sz w:val="28"/>
        </w:rPr>
        <w:t>
      11)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left"/>
      </w:pPr>
      <w:r>
        <w:rPr>
          <w:rFonts w:ascii="Times New Roman"/>
          <w:b/>
          <w:i w:val="false"/>
          <w:color w:val="000000"/>
        </w:rPr>
        <w:t xml:space="preserve"> 8-бап. Уәкiлеттi органның құзыретi</w:t>
      </w:r>
    </w:p>
    <w:p>
      <w:pPr>
        <w:spacing w:after="0"/>
        <w:ind w:left="0"/>
        <w:jc w:val="both"/>
      </w:pPr>
      <w:r>
        <w:rPr>
          <w:rFonts w:ascii="Times New Roman"/>
          <w:b w:val="false"/>
          <w:i w:val="false"/>
          <w:color w:val="000000"/>
          <w:sz w:val="28"/>
        </w:rPr>
        <w:t>      Уәкiлеттi орган:</w:t>
      </w:r>
      <w:r>
        <w:br/>
      </w:r>
      <w:r>
        <w:rPr>
          <w:rFonts w:ascii="Times New Roman"/>
          <w:b w:val="false"/>
          <w:i w:val="false"/>
          <w:color w:val="000000"/>
          <w:sz w:val="28"/>
        </w:rPr>
        <w:t>
      1) қаржы нарығы мен қаржы ұйымдарын мемлекеттік реттеу, бақылау және қадағалау бөлiгiндегi нормативтiк құқықтық актiлердi әзiрлейдi және бекiтедi;</w:t>
      </w:r>
      <w:r>
        <w:br/>
      </w:r>
      <w:r>
        <w:rPr>
          <w:rFonts w:ascii="Times New Roman"/>
          <w:b w:val="false"/>
          <w:i w:val="false"/>
          <w:color w:val="000000"/>
          <w:sz w:val="28"/>
        </w:rPr>
        <w:t>
      2)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зейнетақы жинақтарын аудару қағидаларын әзірлейді және бекітеді;</w:t>
      </w:r>
      <w:r>
        <w:br/>
      </w:r>
      <w:r>
        <w:rPr>
          <w:rFonts w:ascii="Times New Roman"/>
          <w:b w:val="false"/>
          <w:i w:val="false"/>
          <w:color w:val="000000"/>
          <w:sz w:val="28"/>
        </w:rPr>
        <w:t>
      3) бірыңғай жинақтаушы зейнетақы қорының және ерікті жинақтаушы зейнетақы қорларының комиссиялық сыйақыны өндіріп алу қағидаларын әзірлейді және бекітеді;</w:t>
      </w:r>
      <w:r>
        <w:br/>
      </w:r>
      <w:r>
        <w:rPr>
          <w:rFonts w:ascii="Times New Roman"/>
          <w:b w:val="false"/>
          <w:i w:val="false"/>
          <w:color w:val="000000"/>
          <w:sz w:val="28"/>
        </w:rPr>
        <w:t>
      4) осы Заңда, Қазақстан Республикасының өзге де заңдарында және Қазақстан Республикасы Президентiнiң актiлерiнде көзделген өзге де функцияларды жүзеге асырады.</w:t>
      </w:r>
    </w:p>
    <w:p>
      <w:pPr>
        <w:spacing w:after="0"/>
        <w:ind w:left="0"/>
        <w:jc w:val="left"/>
      </w:pPr>
      <w:r>
        <w:rPr>
          <w:rFonts w:ascii="Times New Roman"/>
          <w:b/>
          <w:i w:val="false"/>
          <w:color w:val="000000"/>
        </w:rPr>
        <w:t xml:space="preserve"> 2-тарау. Орталықтан зейнетақымен қамсыздандыруды жүзеге асыру тәртібі 9-бап. Орталықтан зейнетақы төлемдерiн алу құқығы</w:t>
      </w:r>
    </w:p>
    <w:p>
      <w:pPr>
        <w:spacing w:after="0"/>
        <w:ind w:left="0"/>
        <w:jc w:val="both"/>
      </w:pPr>
      <w:r>
        <w:rPr>
          <w:rFonts w:ascii="Times New Roman"/>
          <w:b w:val="false"/>
          <w:i w:val="false"/>
          <w:color w:val="000000"/>
          <w:sz w:val="28"/>
        </w:rPr>
        <w:t>      Азаматтарға осы Заңда белгiленген жағдайлар туындаған кезде Орталықтан зейнетақы төлемдерiн алу құқығына кепiлдiк берiлген.</w:t>
      </w:r>
      <w:r>
        <w:br/>
      </w:r>
      <w:r>
        <w:rPr>
          <w:rFonts w:ascii="Times New Roman"/>
          <w:b w:val="false"/>
          <w:i w:val="false"/>
          <w:color w:val="000000"/>
          <w:sz w:val="28"/>
        </w:rPr>
        <w:t>
      Зейнет жасына жеткен зейнеткерлерге өздеріне еңбек сiңiрген жылдары үшiн 1998 жылғы 1 қаңтарға дейiн тағайындалған зейнетақыларын қайта тағайындату құқығы берiледi.</w:t>
      </w:r>
    </w:p>
    <w:p>
      <w:pPr>
        <w:spacing w:after="0"/>
        <w:ind w:left="0"/>
        <w:jc w:val="left"/>
      </w:pPr>
      <w:r>
        <w:rPr>
          <w:rFonts w:ascii="Times New Roman"/>
          <w:b/>
          <w:i w:val="false"/>
          <w:color w:val="000000"/>
        </w:rPr>
        <w:t xml:space="preserve"> 10-бап. Орталықтан төлемдер алуға құқығы бар азаматтар санаттары</w:t>
      </w:r>
    </w:p>
    <w:p>
      <w:pPr>
        <w:spacing w:after="0"/>
        <w:ind w:left="0"/>
        <w:jc w:val="both"/>
      </w:pPr>
      <w:r>
        <w:rPr>
          <w:rFonts w:ascii="Times New Roman"/>
          <w:b w:val="false"/>
          <w:i w:val="false"/>
          <w:color w:val="000000"/>
          <w:sz w:val="28"/>
        </w:rPr>
        <w:t>      1. Орталықтан зейнетақы төлемдерi азаматтардың мынадай санаттарына:</w:t>
      </w:r>
      <w:r>
        <w:br/>
      </w:r>
      <w:r>
        <w:rPr>
          <w:rFonts w:ascii="Times New Roman"/>
          <w:b w:val="false"/>
          <w:i w:val="false"/>
          <w:color w:val="000000"/>
          <w:sz w:val="28"/>
        </w:rPr>
        <w:t>
      1) 1998 жылғы 1 қаңтарға дейiн зейнетақы алатындарға;</w:t>
      </w:r>
      <w:r>
        <w:br/>
      </w:r>
      <w:r>
        <w:rPr>
          <w:rFonts w:ascii="Times New Roman"/>
          <w:b w:val="false"/>
          <w:i w:val="false"/>
          <w:color w:val="000000"/>
          <w:sz w:val="28"/>
        </w:rPr>
        <w:t>
      2) осы Заңның 11-бабының 1-3-тармақтарына сәйкес зейнеткерлiк жасына жеткен және 1998 жылғы 1 қаңтардағы жағдай бойынша кемiнде алты ай еңбек өтілі бар адамдарға - еңбек өтіліне барабар мөлшерде;</w:t>
      </w:r>
      <w:r>
        <w:br/>
      </w:r>
      <w:r>
        <w:rPr>
          <w:rFonts w:ascii="Times New Roman"/>
          <w:b w:val="false"/>
          <w:i w:val="false"/>
          <w:color w:val="000000"/>
          <w:sz w:val="28"/>
        </w:rPr>
        <w:t>
      3) әскери қызметшiлерге, арнаулы мемлекеттiк және құқық қорғау органдарының арнаулы атақтар, сыныптық шендер берiлген қызметкерлерiне, сондай-ақ арнаулы атақтар, сыныптық шендер алу және нысанды киiм киiп жүру құқықтары 2012 жылғы 1 қаңтардан бастап жойылған, еңбек сiңiрген жылдары үшiн зейнетақы төлемдерiн алуға құқығы бар адамдарға төленедi.</w:t>
      </w:r>
      <w:r>
        <w:br/>
      </w:r>
      <w:r>
        <w:rPr>
          <w:rFonts w:ascii="Times New Roman"/>
          <w:b w:val="false"/>
          <w:i w:val="false"/>
          <w:color w:val="000000"/>
          <w:sz w:val="28"/>
        </w:rPr>
        <w:t>
      2. Орталықтан зейнетақы төлемдерiн алушы, соның iшiнде мемлекеттiк базалық зейнетақы алушы қайтыс болған жағдайда оның отбасына не оны жерлеген адамға жерлеуге арналған бiржолғы төлем Орталықтан он бес еселенген айлық есептiк көрсеткiш мөлшерiнде төленедi.</w:t>
      </w:r>
      <w:r>
        <w:br/>
      </w:r>
      <w:r>
        <w:rPr>
          <w:rFonts w:ascii="Times New Roman"/>
          <w:b w:val="false"/>
          <w:i w:val="false"/>
          <w:color w:val="000000"/>
          <w:sz w:val="28"/>
        </w:rPr>
        <w:t>
      3. Ұлы Отан соғысының қатысушысы немесе мүгедегi болған, Орталықтан зейнетақы төлемдерiн алушы қайтыс болған жағдайда, оның отбасына не оны жерлеудi жүзеге асырған жеке немесе заңды тұлғаға Орталықтан отыз бес еселенген айлық есептiк көрсеткiш мөлшерiнде жерлеуге арналған бiржолғы төлем төленедi.</w:t>
      </w:r>
    </w:p>
    <w:p>
      <w:pPr>
        <w:spacing w:after="0"/>
        <w:ind w:left="0"/>
        <w:jc w:val="left"/>
      </w:pPr>
      <w:r>
        <w:rPr>
          <w:rFonts w:ascii="Times New Roman"/>
          <w:b/>
          <w:i w:val="false"/>
          <w:color w:val="000000"/>
        </w:rPr>
        <w:t xml:space="preserve"> 11-бап. Орталықтан зейнетақы төлемдерiн тағайындау</w:t>
      </w:r>
    </w:p>
    <w:p>
      <w:pPr>
        <w:spacing w:after="0"/>
        <w:ind w:left="0"/>
        <w:jc w:val="both"/>
      </w:pPr>
      <w:r>
        <w:rPr>
          <w:rFonts w:ascii="Times New Roman"/>
          <w:b w:val="false"/>
          <w:i w:val="false"/>
          <w:color w:val="000000"/>
          <w:sz w:val="28"/>
        </w:rPr>
        <w:t>      1. Орталықтан зейнетақы төлемдерi:</w:t>
      </w:r>
      <w:r>
        <w:br/>
      </w:r>
      <w:r>
        <w:rPr>
          <w:rFonts w:ascii="Times New Roman"/>
          <w:b w:val="false"/>
          <w:i w:val="false"/>
          <w:color w:val="000000"/>
          <w:sz w:val="28"/>
        </w:rPr>
        <w:t>
      1998 жылғы 1 қаңтардан бастап – ерлерге 61 жасқа толғанда, әйелдерге 56 жасқа толғанда;</w:t>
      </w:r>
      <w:r>
        <w:br/>
      </w:r>
      <w:r>
        <w:rPr>
          <w:rFonts w:ascii="Times New Roman"/>
          <w:b w:val="false"/>
          <w:i w:val="false"/>
          <w:color w:val="000000"/>
          <w:sz w:val="28"/>
        </w:rPr>
        <w:t>
      1998 жылғы 1 шiлдеден бастап – ерлерге 61,5 жасқа толғанда, әйелдерге 56,5 жасқа толғанда;</w:t>
      </w:r>
      <w:r>
        <w:br/>
      </w:r>
      <w:r>
        <w:rPr>
          <w:rFonts w:ascii="Times New Roman"/>
          <w:b w:val="false"/>
          <w:i w:val="false"/>
          <w:color w:val="000000"/>
          <w:sz w:val="28"/>
        </w:rPr>
        <w:t>
      1999 жылғы 1 шiлдеден бастап – ерлерге 62 жасқа толғанда, әйелдерге 57 жасқа толғанда;</w:t>
      </w:r>
      <w:r>
        <w:br/>
      </w:r>
      <w:r>
        <w:rPr>
          <w:rFonts w:ascii="Times New Roman"/>
          <w:b w:val="false"/>
          <w:i w:val="false"/>
          <w:color w:val="000000"/>
          <w:sz w:val="28"/>
        </w:rPr>
        <w:t>
      2000 жылғы 1 шiлдеден бастап – ерлерге 62,5 жасқа толғанда, әйелдерге 57,5 жасқа толғанда;</w:t>
      </w:r>
      <w:r>
        <w:br/>
      </w:r>
      <w:r>
        <w:rPr>
          <w:rFonts w:ascii="Times New Roman"/>
          <w:b w:val="false"/>
          <w:i w:val="false"/>
          <w:color w:val="000000"/>
          <w:sz w:val="28"/>
        </w:rPr>
        <w:t>
      2001 жылғы 1 шiлдеден бастап – ерлерге 63 жасқа толғанда, әйелдерге 58 жасқа толғанда тағайындалады.</w:t>
      </w:r>
      <w:r>
        <w:br/>
      </w:r>
      <w:r>
        <w:rPr>
          <w:rFonts w:ascii="Times New Roman"/>
          <w:b w:val="false"/>
          <w:i w:val="false"/>
          <w:color w:val="000000"/>
          <w:sz w:val="28"/>
        </w:rPr>
        <w:t>
      2. Төтенше және барынша радиациялық қатерлi өңiрлерде 1949 жылғы 29 тамыздан 1963 жылғы 5 шiлдеге дейiн кемiнде 10 жыл тұрған азаматтар «Семей ядролық сынақ полигонындағы ядролық сынақтардың салдарынан зардап шеккен азаматтарды әлеуметтiк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ерлер – жалпы жұмыс өтілі 25 жылдан кем болмаған жағдайда, 50 жасқа жеткенде;</w:t>
      </w:r>
      <w:r>
        <w:br/>
      </w:r>
      <w:r>
        <w:rPr>
          <w:rFonts w:ascii="Times New Roman"/>
          <w:b w:val="false"/>
          <w:i w:val="false"/>
          <w:color w:val="000000"/>
          <w:sz w:val="28"/>
        </w:rPr>
        <w:t>
      әйелдер – жалпы өтілі 20 жылдан кем болмаған жағдайда, 45 жасқа жеткенде зейнетақы тағайындатуға құқылы.</w:t>
      </w:r>
      <w:r>
        <w:br/>
      </w:r>
      <w:r>
        <w:rPr>
          <w:rFonts w:ascii="Times New Roman"/>
          <w:b w:val="false"/>
          <w:i w:val="false"/>
          <w:color w:val="000000"/>
          <w:sz w:val="28"/>
        </w:rPr>
        <w:t>
      3. 5 және одан да көп бала тауып, оларды сегiз жасқа дейiн тәрбиелеген әйелдер 50 жасқа толғанда жасына байланысты толық көлемде зейнетақы алуға құқылы, аталған зейнетақы жасы 1998 жылғы 1 шiлдеден бастап жыл сайын 6 айға өсiп отырады, бiрақ тұтастай алғанда 3 жылдан аспауға тиiс.</w:t>
      </w:r>
      <w:r>
        <w:br/>
      </w:r>
      <w:r>
        <w:rPr>
          <w:rFonts w:ascii="Times New Roman"/>
          <w:b w:val="false"/>
          <w:i w:val="false"/>
          <w:color w:val="000000"/>
          <w:sz w:val="28"/>
        </w:rPr>
        <w:t>
      4. Орталықтан жасына байланысты зейнетақы төлемдерi толық көлемде осы баптың 1-тармағында белгiленген жасқа толғанда азаматтардың мынадай санаттарына:</w:t>
      </w:r>
      <w:r>
        <w:br/>
      </w:r>
      <w:r>
        <w:rPr>
          <w:rFonts w:ascii="Times New Roman"/>
          <w:b w:val="false"/>
          <w:i w:val="false"/>
          <w:color w:val="000000"/>
          <w:sz w:val="28"/>
        </w:rPr>
        <w:t>
      1) ерлерге 1998 жылғы 1 қаңтарда кемiнде 25 жыл еңбек өтілі болғанда және осы Заңның 64-бабының 2-тармағында аталған адамдар арасынан ерлерге қызметiнен босатылған кезiнен бастап тағайындалады. Бұл ретте, осы Заңның 64-бабының 2-тармағында аталған адамдар үшiн еңбек өтіліне 1998 жылғы 1 қаңтардан бастап қызметтен босатылған кезiне дейiнгi қызметi осы кезеңде жинақтаушы зейнетақы қорларына, бірыңғай жинақтаушы зейнетақы қорына мiндеттi зейнетақы жарналары жасалмаған кезде есептеледi;</w:t>
      </w:r>
      <w:r>
        <w:br/>
      </w:r>
      <w:r>
        <w:rPr>
          <w:rFonts w:ascii="Times New Roman"/>
          <w:b w:val="false"/>
          <w:i w:val="false"/>
          <w:color w:val="000000"/>
          <w:sz w:val="28"/>
        </w:rPr>
        <w:t>
      2) әйелдерге 1998 жылғы 1 қаңтарда кемiнде 20 жыл еңбек өтілі болғанда және осы Заңның 64-бабының 2-тармағында аталған адамдар арасынан әйелдерге қызметiнен босатылған кезiнен бастап тағайындалады. Бұл ретте, осы Заңның 64-бабының 2-тармағында аталған адамдар үшiн еңбек өтіліне 1998 жылғы 1 қаңтардан бастап қызметтен босатылған кезiне дейiнгi қызметi осы кезеңде жинақтаушы зейнетақы қорларына, бірыңғай жинақтаушы зейнетақы қорынан мiндеттi зейнетақы жарналары жасалмаған кезде есептеледi.</w:t>
      </w:r>
      <w:r>
        <w:br/>
      </w:r>
      <w:r>
        <w:rPr>
          <w:rFonts w:ascii="Times New Roman"/>
          <w:b w:val="false"/>
          <w:i w:val="false"/>
          <w:color w:val="000000"/>
          <w:sz w:val="28"/>
        </w:rPr>
        <w:t>
      5. Толық емес көлемдегi жасына байланысты зейнетақы төлемдерi осы баптың 1-тармағында аталған азаматтар санаттарына олардың 1998 жылғы 1 қаңтарда нақты еңбек өтілінің болуына қарай, Орталықтан толық көлемiнде зейнетақы төлемдерiн алу құқығы болмаған кезде және осы Заңның 64-бабының 2-тармағында аталған адамдар үшiн қызметтен босатылған кезiнен бастап тағайындалады.</w:t>
      </w:r>
      <w:r>
        <w:br/>
      </w:r>
      <w:r>
        <w:rPr>
          <w:rFonts w:ascii="Times New Roman"/>
          <w:b w:val="false"/>
          <w:i w:val="false"/>
          <w:color w:val="000000"/>
          <w:sz w:val="28"/>
        </w:rPr>
        <w:t>
      6. Жасына байланысты зейнетақының толық емес көлемдегi төлемдерi Қазақстан Республикасының заңдарында белгiленген тәртiппен, толық зейнетақыдан 1998 жылғы 1 қаңтарда болған еңбек өтіліне барабар үлес ретiнде есептеледi. Бұл ретте, осы Заңның 64-бабының 2-тармағында аталған адамдар үшiн еңбек өтіліне 1998 жылғы 1 қаңтардан бастап қызметтен босатылған кезiне дейiнгi қызметi осы кезеңде бірыңғай жинақтаушы зейнетақы қорына мiндеттi зейнетақы жарналары жасалмаған жағдайда есептеледi.</w:t>
      </w:r>
    </w:p>
    <w:p>
      <w:pPr>
        <w:spacing w:after="0"/>
        <w:ind w:left="0"/>
        <w:jc w:val="left"/>
      </w:pPr>
      <w:r>
        <w:rPr>
          <w:rFonts w:ascii="Times New Roman"/>
          <w:b/>
          <w:i w:val="false"/>
          <w:color w:val="000000"/>
        </w:rPr>
        <w:t xml:space="preserve"> 12-бап. Орталықтан зейнетақы төлемдерiн төлеу кезеңi</w:t>
      </w:r>
    </w:p>
    <w:p>
      <w:pPr>
        <w:spacing w:after="0"/>
        <w:ind w:left="0"/>
        <w:jc w:val="both"/>
      </w:pPr>
      <w:r>
        <w:rPr>
          <w:rFonts w:ascii="Times New Roman"/>
          <w:b w:val="false"/>
          <w:i w:val="false"/>
          <w:color w:val="000000"/>
          <w:sz w:val="28"/>
        </w:rPr>
        <w:t>      Орталықтан зейнетақы төлемдерi өмiр бойына тағайындалады және қайтыс болған айына қоса төленедi.</w:t>
      </w:r>
    </w:p>
    <w:p>
      <w:pPr>
        <w:spacing w:after="0"/>
        <w:ind w:left="0"/>
        <w:jc w:val="left"/>
      </w:pPr>
      <w:r>
        <w:rPr>
          <w:rFonts w:ascii="Times New Roman"/>
          <w:b/>
          <w:i w:val="false"/>
          <w:color w:val="000000"/>
        </w:rPr>
        <w:t xml:space="preserve"> 13-бап. Орталықтан зейнетақы тағайындау үшiн еңбек өтілін есептеу</w:t>
      </w:r>
    </w:p>
    <w:p>
      <w:pPr>
        <w:spacing w:after="0"/>
        <w:ind w:left="0"/>
        <w:jc w:val="both"/>
      </w:pPr>
      <w:r>
        <w:rPr>
          <w:rFonts w:ascii="Times New Roman"/>
          <w:b w:val="false"/>
          <w:i w:val="false"/>
          <w:color w:val="000000"/>
          <w:sz w:val="28"/>
        </w:rPr>
        <w:t>      1. Орталықтан зейнетақы тағайындау үшiн еңбек өтілін есептеу кезiнде мыналар есепке алынады:</w:t>
      </w:r>
      <w:r>
        <w:br/>
      </w:r>
      <w:r>
        <w:rPr>
          <w:rFonts w:ascii="Times New Roman"/>
          <w:b w:val="false"/>
          <w:i w:val="false"/>
          <w:color w:val="000000"/>
          <w:sz w:val="28"/>
        </w:rPr>
        <w:t>
      1) еңбек шарты бойынша жеке және заңды тұлғалар ақы төлейтiн жұмыс;</w:t>
      </w:r>
      <w:r>
        <w:br/>
      </w:r>
      <w:r>
        <w:rPr>
          <w:rFonts w:ascii="Times New Roman"/>
          <w:b w:val="false"/>
          <w:i w:val="false"/>
          <w:color w:val="000000"/>
          <w:sz w:val="28"/>
        </w:rPr>
        <w:t>
      2) әскери қызмет;</w:t>
      </w:r>
      <w:r>
        <w:br/>
      </w:r>
      <w:r>
        <w:rPr>
          <w:rFonts w:ascii="Times New Roman"/>
          <w:b w:val="false"/>
          <w:i w:val="false"/>
          <w:color w:val="000000"/>
          <w:sz w:val="28"/>
        </w:rPr>
        <w:t>
      3) арнаулы мемлекеттiк және құқық қорғау органдарындағы қызмет;</w:t>
      </w:r>
      <w:r>
        <w:br/>
      </w:r>
      <w:r>
        <w:rPr>
          <w:rFonts w:ascii="Times New Roman"/>
          <w:b w:val="false"/>
          <w:i w:val="false"/>
          <w:color w:val="000000"/>
          <w:sz w:val="28"/>
        </w:rPr>
        <w:t>
      4) мемлекеттiк қызмет;</w:t>
      </w:r>
      <w:r>
        <w:br/>
      </w:r>
      <w:r>
        <w:rPr>
          <w:rFonts w:ascii="Times New Roman"/>
          <w:b w:val="false"/>
          <w:i w:val="false"/>
          <w:color w:val="000000"/>
          <w:sz w:val="28"/>
        </w:rPr>
        <w:t>
      5) кәсiпкерлiк қызмет;</w:t>
      </w:r>
      <w:r>
        <w:br/>
      </w:r>
      <w:r>
        <w:rPr>
          <w:rFonts w:ascii="Times New Roman"/>
          <w:b w:val="false"/>
          <w:i w:val="false"/>
          <w:color w:val="000000"/>
          <w:sz w:val="28"/>
        </w:rPr>
        <w:t>
      6) бiрiншi топтағы мүгедекке, екiншi топтағы жалғызiлiктi мүгедекке және өзгенiң көмегіне мұқтаж жасына байланысты зейнеткерге, сондай-ақ 80 жасқа толған қарт адамдарға күтiм жасаған уақыт;</w:t>
      </w:r>
      <w:r>
        <w:br/>
      </w:r>
      <w:r>
        <w:rPr>
          <w:rFonts w:ascii="Times New Roman"/>
          <w:b w:val="false"/>
          <w:i w:val="false"/>
          <w:color w:val="000000"/>
          <w:sz w:val="28"/>
        </w:rPr>
        <w:t>
      7) атом сынақтары, экологиялық апаттар салдарынан зардап шеккен не иммундық тапшылық вирусын жұқтырған не ЖҚТБ-мен ауыратындарға, 16 жасқа дейiнгi мүгедекке күтiм жасаған уақыт;</w:t>
      </w:r>
      <w:r>
        <w:br/>
      </w:r>
      <w:r>
        <w:rPr>
          <w:rFonts w:ascii="Times New Roman"/>
          <w:b w:val="false"/>
          <w:i w:val="false"/>
          <w:color w:val="000000"/>
          <w:sz w:val="28"/>
        </w:rPr>
        <w:t>
      8) жұмыс iстемейтiн ананың жас балаларды бағып-күткен, бiрақ әрбiр бала 3 жасқа толғаннан аспайтын жалпы жиынтығы 12 жыл шегiндегi уақыт;</w:t>
      </w:r>
      <w:r>
        <w:br/>
      </w:r>
      <w:r>
        <w:rPr>
          <w:rFonts w:ascii="Times New Roman"/>
          <w:b w:val="false"/>
          <w:i w:val="false"/>
          <w:color w:val="000000"/>
          <w:sz w:val="28"/>
        </w:rPr>
        <w:t>
      9) қылмыстық жауапқа негiзсiз тартылған және қуғын-сүргiнге ұшыраған, бiрақ кейiн ақталған азаматтардың қамауда болған, бас бостандығынан айыру және жер аудару орындарында жазасын өтеген уақыты;</w:t>
      </w:r>
      <w:r>
        <w:br/>
      </w:r>
      <w:r>
        <w:rPr>
          <w:rFonts w:ascii="Times New Roman"/>
          <w:b w:val="false"/>
          <w:i w:val="false"/>
          <w:color w:val="000000"/>
          <w:sz w:val="28"/>
        </w:rPr>
        <w:t>
      10) еңбекке жарамды азаматтардың бұрынғы КСРО-ның уақытша басып алынған аумақта және Ұлы Отан соғысы кезеңiнде өздерi басқа мемлекеттердiң аумағына зорлықпен апарылған адамдардың (жасына қарамастан) сонда болған, фашистiк концлагерьлерде (геттоларда және соғыс кезеңiнде мәжбүрлеп ұстайтын басқа да орындарда) ұсталған уақыты, егер аталған кезеңдерде бұл адамдар Отанға қарсы қылмыс жасамаса;</w:t>
      </w:r>
      <w:r>
        <w:br/>
      </w:r>
      <w:r>
        <w:rPr>
          <w:rFonts w:ascii="Times New Roman"/>
          <w:b w:val="false"/>
          <w:i w:val="false"/>
          <w:color w:val="000000"/>
          <w:sz w:val="28"/>
        </w:rPr>
        <w:t>
      11) жұмыс iстемейтiн соғыс мүгедектерi мен оларға теңестiрiлген мүгедектердiң мүгедек болған уақыты;</w:t>
      </w:r>
      <w:r>
        <w:br/>
      </w:r>
      <w:r>
        <w:rPr>
          <w:rFonts w:ascii="Times New Roman"/>
          <w:b w:val="false"/>
          <w:i w:val="false"/>
          <w:color w:val="000000"/>
          <w:sz w:val="28"/>
        </w:rPr>
        <w:t>
      12) бұрынғы кеңестік мекемелердiң, Қазақстан Республикасы мекемелерi мен халықаралық ұйымдардың қызметкерлерi әйелдерiнiң (жұбайларының) шетелде тұрған, бiрақ жалпы алғанда 10 жылдан аспайтын кезеңi;</w:t>
      </w:r>
      <w:r>
        <w:br/>
      </w:r>
      <w:r>
        <w:rPr>
          <w:rFonts w:ascii="Times New Roman"/>
          <w:b w:val="false"/>
          <w:i w:val="false"/>
          <w:color w:val="000000"/>
          <w:sz w:val="28"/>
        </w:rPr>
        <w:t>
      13) офицерлiк құрамдағы адамдар, прапорщиктер, мичмандар, келiсiмшарт бойынша қызмет өткеретiн әскери қызметшiлер және мерзiмiнен тыс қызмет атқаратын әскери қызметшiлер әйелдердiң мамандығы бойынша жұмысқа орналасу мүмкiндiгi болмаған жерлерде жұбайларымен бiрге тұрған, бiрақ 10 жылдан аспайтын кезеңi;</w:t>
      </w:r>
      <w:r>
        <w:br/>
      </w:r>
      <w:r>
        <w:rPr>
          <w:rFonts w:ascii="Times New Roman"/>
          <w:b w:val="false"/>
          <w:i w:val="false"/>
          <w:color w:val="000000"/>
          <w:sz w:val="28"/>
        </w:rPr>
        <w:t>
      14) арнаулы мемлекеттiк орган қызметкерi зайыбының (жұбайының) мамандығы бойынша жұмысқа орналасу мүмкiндiгi болмаған жерлерде оның бiрге тұрған, бiрақ 10 жылдан аспайтын кезеңi;</w:t>
      </w:r>
      <w:r>
        <w:br/>
      </w:r>
      <w:r>
        <w:rPr>
          <w:rFonts w:ascii="Times New Roman"/>
          <w:b w:val="false"/>
          <w:i w:val="false"/>
          <w:color w:val="000000"/>
          <w:sz w:val="28"/>
        </w:rPr>
        <w:t>
      15) Қазақстан Республикасының аумағындағы және одан тыс жерлердегi жоғары және арнаулы орта оқу орындарында, училищелерде, мектептерде және кадрлар даярлау, бiлiктiлiгiн арттыру және қайта мамандандыру курстарында, аспирантурада, докторантурада және клиникалық ординатурада, сондай-ақ күндiзгi жоғары және орта дiни оқу орындарында оқу;</w:t>
      </w:r>
      <w:r>
        <w:br/>
      </w:r>
      <w:r>
        <w:rPr>
          <w:rFonts w:ascii="Times New Roman"/>
          <w:b w:val="false"/>
          <w:i w:val="false"/>
          <w:color w:val="000000"/>
          <w:sz w:val="28"/>
        </w:rPr>
        <w:t>
      16) әскерилендiрiлген күзетте, арнаулы байланыс органдарында және кен-құтқару бөлiмдерiнде олардың ведомстволық бағыныстылығына және арнаулы немесе әскери атағының болуына қарамастан;</w:t>
      </w:r>
      <w:r>
        <w:br/>
      </w:r>
      <w:r>
        <w:rPr>
          <w:rFonts w:ascii="Times New Roman"/>
          <w:b w:val="false"/>
          <w:i w:val="false"/>
          <w:color w:val="000000"/>
          <w:sz w:val="28"/>
        </w:rPr>
        <w:t>
      17) әлеуметтiк сақтандыруға аударымдар төлеген жағдайда өзге де жұмыс.</w:t>
      </w:r>
      <w:r>
        <w:br/>
      </w:r>
      <w:r>
        <w:rPr>
          <w:rFonts w:ascii="Times New Roman"/>
          <w:b w:val="false"/>
          <w:i w:val="false"/>
          <w:color w:val="000000"/>
          <w:sz w:val="28"/>
        </w:rPr>
        <w:t>
      2. Орталықтан зейнетақы тағайындау үшiн еңбек өтілін жеңiлдiкпен есептеу кезiнде мыналар да есепке алынады:</w:t>
      </w:r>
      <w:r>
        <w:br/>
      </w:r>
      <w:r>
        <w:rPr>
          <w:rFonts w:ascii="Times New Roman"/>
          <w:b w:val="false"/>
          <w:i w:val="false"/>
          <w:color w:val="000000"/>
          <w:sz w:val="28"/>
        </w:rPr>
        <w:t>
      1) ұрыс қимылдары кезеңiнде майдандағы армия құрамындағы, оның iшiнде әскери борышын өтеу кезiндегi әскери қызмет, сондай-ақ ұрыс қимылдары кезеңiнде партизан отрядтары мен құрамаларында болу, сондай-ақ әскери жарақат салдарынан емдеу мекемелерiнде емдеуде болған уақыт - әскери қызметшiлерге еңбек сiңiрген жылдары үшiн зейнетақы тағайындаған кезде осы қызметтiң мерзiмiн есептеу үшiн белгiленген тәртiппен;</w:t>
      </w:r>
      <w:r>
        <w:br/>
      </w:r>
      <w:r>
        <w:rPr>
          <w:rFonts w:ascii="Times New Roman"/>
          <w:b w:val="false"/>
          <w:i w:val="false"/>
          <w:color w:val="000000"/>
          <w:sz w:val="28"/>
        </w:rPr>
        <w:t>
      2) әскери бөлiмдердегi жұмыс, оның iшiнде еркiн жалдамалы құрам ретiндегi жұмыс және осы тармақтың 1) тармақшасында көзделген әскери қызметтен басқа, Ұлы Отан соғысы жылдарындағы қызмет – екi есе мөлшерде;</w:t>
      </w:r>
      <w:r>
        <w:br/>
      </w:r>
      <w:r>
        <w:rPr>
          <w:rFonts w:ascii="Times New Roman"/>
          <w:b w:val="false"/>
          <w:i w:val="false"/>
          <w:color w:val="000000"/>
          <w:sz w:val="28"/>
        </w:rPr>
        <w:t>
      3) Ұлы Отан соғысы жылдарында 1941 жылғы 8 қыркүйектен бастап 1944 жылғы 27 қаңтарға дейiнгi қоршау кезеңiнде Ленинград қаласындағы уақыт – үш есе мөлшерде;</w:t>
      </w:r>
      <w:r>
        <w:br/>
      </w:r>
      <w:r>
        <w:rPr>
          <w:rFonts w:ascii="Times New Roman"/>
          <w:b w:val="false"/>
          <w:i w:val="false"/>
          <w:color w:val="000000"/>
          <w:sz w:val="28"/>
        </w:rPr>
        <w:t>
      4) 12 жастан бастап және одан үлкен жастағы азаматтардың 1941 жылғы 8 қыркүйектен бастап 1944 жылғы 27 қаңтарға дейiнгi қоршау кезеңiнде Ленинград қаласында болған уақыты – екi есе мөлшерде;</w:t>
      </w:r>
      <w:r>
        <w:br/>
      </w:r>
      <w:r>
        <w:rPr>
          <w:rFonts w:ascii="Times New Roman"/>
          <w:b w:val="false"/>
          <w:i w:val="false"/>
          <w:color w:val="000000"/>
          <w:sz w:val="28"/>
        </w:rPr>
        <w:t>
      5) Ұлы Отан соғысы кезiнде басқа мемлекеттердiң аумағына зорлықпен апарылған адамдардың сонда болған уақыты, сондай-ақ фашистiк  концлагерьлерде (геттоларда және соғыс кезеңiнде мәжбүрлеп ұстайтын басқа да орындарда) болған уақыты, егер аталған кезеңдерде бұл адамдар Отанға қарсы қылмыс жасамаса – екi есе мөлшерде;</w:t>
      </w:r>
      <w:r>
        <w:br/>
      </w:r>
      <w:r>
        <w:rPr>
          <w:rFonts w:ascii="Times New Roman"/>
          <w:b w:val="false"/>
          <w:i w:val="false"/>
          <w:color w:val="000000"/>
          <w:sz w:val="28"/>
        </w:rPr>
        <w:t>
      6) заңсыз қылмыстық жауапқа тартылған және қуғын-сүргiнге ұшыраған, кейiннен ақталған азаматтардың қамауда болған, бас бостандығынан айыру, жер аудару орындарында жазасын өтеу, бас бостандығын шектей отырып мәжбүрлеп еңбекке тартылған, арнаулы қоныстандыру орындарында ұсталған және психиатриялық мекемелерде мәжбүрлеп емдеуде болған уақыты – үш есе мөлшерде;</w:t>
      </w:r>
      <w:r>
        <w:br/>
      </w:r>
      <w:r>
        <w:rPr>
          <w:rFonts w:ascii="Times New Roman"/>
          <w:b w:val="false"/>
          <w:i w:val="false"/>
          <w:color w:val="000000"/>
          <w:sz w:val="28"/>
        </w:rPr>
        <w:t>
      7) Семей сынақ полигонына жапсарлас жатқан аудандардағы 1949 жылғы 29 тамыздан бастап 1963 жылғы 5 шiлдеге дейiнгi кезеңде жұмыс iстеп, әскери қызмет атқару – үш есе мөлшерде, ал 1963 жылғы 6 шiлдеден бастап 1992 жылғы 1 қаңтарға дейiнгiсi – бiр жарым есе мөлшерде;</w:t>
      </w:r>
      <w:r>
        <w:br/>
      </w:r>
      <w:r>
        <w:rPr>
          <w:rFonts w:ascii="Times New Roman"/>
          <w:b w:val="false"/>
          <w:i w:val="false"/>
          <w:color w:val="000000"/>
          <w:sz w:val="28"/>
        </w:rPr>
        <w:t>
      8) алапеске және обаға қарсы мекемелерде, иммундық тапшылық вирусын жұқтырған немесе ЖИТС-пен ауырған адамдарды емдеу жөнiндегi мекемелердегi жұмыс – екi есе мөлшерде; сот медициналық сараптаманы және патология-анатомиялық диагностиканы жүзеге асыратын ұйымдарда Қазақстан Республикасының Үкiметi бекiткен жұмыс тiзбесi бойынша – бiр жарым есе мөлшерде;</w:t>
      </w:r>
      <w:r>
        <w:br/>
      </w:r>
      <w:r>
        <w:rPr>
          <w:rFonts w:ascii="Times New Roman"/>
          <w:b w:val="false"/>
          <w:i w:val="false"/>
          <w:color w:val="000000"/>
          <w:sz w:val="28"/>
        </w:rPr>
        <w:t>
      9) толық навигациялық кезең iшiнде су көлiгiндегi жұмыс бiр жыл iстеген жұмыс үшiн есептеледi;</w:t>
      </w:r>
      <w:r>
        <w:br/>
      </w:r>
      <w:r>
        <w:rPr>
          <w:rFonts w:ascii="Times New Roman"/>
          <w:b w:val="false"/>
          <w:i w:val="false"/>
          <w:color w:val="000000"/>
          <w:sz w:val="28"/>
        </w:rPr>
        <w:t>
      10) ведомстволық бағыныстылығына қарамастан, өнеркәсiптiң маусымдық салалары кәсiпорындарындағы толық маусым iшiндегi жұмыс Қазақстан Республикасының Үкiметi бекiткен тiзiм бойынша бiр жылғы жұмыс өтіліне есептеледi.</w:t>
      </w:r>
    </w:p>
    <w:p>
      <w:pPr>
        <w:spacing w:after="0"/>
        <w:ind w:left="0"/>
        <w:jc w:val="left"/>
      </w:pPr>
      <w:r>
        <w:rPr>
          <w:rFonts w:ascii="Times New Roman"/>
          <w:b/>
          <w:i w:val="false"/>
          <w:color w:val="000000"/>
        </w:rPr>
        <w:t xml:space="preserve"> 14-бап. Еңбек өтілін растау</w:t>
      </w:r>
    </w:p>
    <w:p>
      <w:pPr>
        <w:spacing w:after="0"/>
        <w:ind w:left="0"/>
        <w:jc w:val="both"/>
      </w:pPr>
      <w:r>
        <w:rPr>
          <w:rFonts w:ascii="Times New Roman"/>
          <w:b w:val="false"/>
          <w:i w:val="false"/>
          <w:color w:val="000000"/>
          <w:sz w:val="28"/>
        </w:rPr>
        <w:t>      1. 1998 жылғы 1 қаңтарға дейiнгi кезеңге Орталықтан зейнетақы төлемдерiн есептеу үшiн еңбек өтілі еңбек кiтапшасымен расталады.</w:t>
      </w:r>
      <w:r>
        <w:br/>
      </w:r>
      <w:r>
        <w:rPr>
          <w:rFonts w:ascii="Times New Roman"/>
          <w:b w:val="false"/>
          <w:i w:val="false"/>
          <w:color w:val="000000"/>
          <w:sz w:val="28"/>
        </w:rPr>
        <w:t>
      2. Еңбек кiтапшасы жоқ немесе онда тиiстi жазбалар болмаған кезде еңбек өтілі жұмыс туралы мәлiметтердi растайтын құжаттардың негiзiнде не сот шешiмiнiң негiзiнде белгіленеді.</w:t>
      </w:r>
      <w:r>
        <w:br/>
      </w:r>
      <w:r>
        <w:rPr>
          <w:rFonts w:ascii="Times New Roman"/>
          <w:b w:val="false"/>
          <w:i w:val="false"/>
          <w:color w:val="000000"/>
          <w:sz w:val="28"/>
        </w:rPr>
        <w:t>
      3. Осы Заңның 13-бабының 1-тармағы 5) және 17) тармақшаларына сәйкес қызметтi жүзеге асырған азаматтардың еңбек өтілі Қазақстан Республикасының Зейнетақы қорына 1998 жылғы 1 қаңтарға дейiн жүзеге асырылған сақтандыру жарналарын төлегенi туралы құжаттармен расталады.</w:t>
      </w:r>
    </w:p>
    <w:p>
      <w:pPr>
        <w:spacing w:after="0"/>
        <w:ind w:left="0"/>
        <w:jc w:val="left"/>
      </w:pPr>
      <w:r>
        <w:rPr>
          <w:rFonts w:ascii="Times New Roman"/>
          <w:b/>
          <w:i w:val="false"/>
          <w:color w:val="000000"/>
        </w:rPr>
        <w:t xml:space="preserve"> 15-бап. Орталықтан төленетiн зейнетақы төлемдерiнiң мөлшерiн есептеу</w:t>
      </w:r>
    </w:p>
    <w:p>
      <w:pPr>
        <w:spacing w:after="0"/>
        <w:ind w:left="0"/>
        <w:jc w:val="both"/>
      </w:pPr>
      <w:r>
        <w:rPr>
          <w:rFonts w:ascii="Times New Roman"/>
          <w:b w:val="false"/>
          <w:i w:val="false"/>
          <w:color w:val="000000"/>
          <w:sz w:val="28"/>
        </w:rPr>
        <w:t>      1. Орталықтан төленетiн зейнетақы төлемдерiн толық көлемде есептеу осы Заңның 16-бабына сәйкес белгiленетiн орташа айлық кiрiстiң 60 пайызы есебiнен жүргiзiледi.</w:t>
      </w:r>
      <w:r>
        <w:br/>
      </w:r>
      <w:r>
        <w:rPr>
          <w:rFonts w:ascii="Times New Roman"/>
          <w:b w:val="false"/>
          <w:i w:val="false"/>
          <w:color w:val="000000"/>
          <w:sz w:val="28"/>
        </w:rPr>
        <w:t>
      2. Орталықтан төленетiн зейнетақы төлемдерiнiң мөлшерiн есептеу 1995 жылғы 1 қаңтардан бастап жұмыстағы үзiлiстерге қарамастан қатарынан кез келген 3 жыл iшiндегi орташа айлық табыс негiзге алына отырып жүзеге асырылады.</w:t>
      </w:r>
      <w:r>
        <w:br/>
      </w:r>
      <w:r>
        <w:rPr>
          <w:rFonts w:ascii="Times New Roman"/>
          <w:b w:val="false"/>
          <w:i w:val="false"/>
          <w:color w:val="000000"/>
          <w:sz w:val="28"/>
        </w:rPr>
        <w:t>
      «Байқоңыр» кешенiнiң ресейлiк ұйымдарында жұмыс iстеген кезеңде алған табысты қоспағанда, 1998 жылғы 1 қаңтардан басталған кезең үшін орташа айлық табыстың мөлшерi халықты әлеуметтiк қорғау саласындағы орталық атқарушы орган айқындайтын тәртiппен жинақтаушы зейнетақы қорларына, бірыңғай жинақтаушы зейнетақы қорына мiндеттi зейнетақы жарналары жүзеге асырылған табысқа сәйкес белгiленедi.</w:t>
      </w:r>
      <w:r>
        <w:br/>
      </w:r>
      <w:r>
        <w:rPr>
          <w:rFonts w:ascii="Times New Roman"/>
          <w:b w:val="false"/>
          <w:i w:val="false"/>
          <w:color w:val="000000"/>
          <w:sz w:val="28"/>
        </w:rPr>
        <w:t>
      3. «Байқоңыр» кешенiнiң ресейлiк ұйымдарында жұмыс iстеген адамдарға 1998 жылғы 1 қаңтардан басталған кезең үшін орташа айлық табыстың мөлшерi жұмыс берушi беретiн табыс туралы анықтамамен расталатын табысқа сәйкес белгiленедi.</w:t>
      </w:r>
      <w:r>
        <w:br/>
      </w:r>
      <w:r>
        <w:rPr>
          <w:rFonts w:ascii="Times New Roman"/>
          <w:b w:val="false"/>
          <w:i w:val="false"/>
          <w:color w:val="000000"/>
          <w:sz w:val="28"/>
        </w:rPr>
        <w:t>
      Зейнетақы төлемдерiн есептеуді зейнетақы төлемдерiн тағайындауға өтiнiш жасаған күнi уәкiлеттi орган белгiлеген, Қазақстан Республикасы ұлттық валютасының шетел валюталарына ресми бағамы бойынша Ресей Федерациясының валютасымен төленген табыс мөлшерiн негiзге ала отырып жүргiзедi.</w:t>
      </w:r>
      <w:r>
        <w:br/>
      </w:r>
      <w:r>
        <w:rPr>
          <w:rFonts w:ascii="Times New Roman"/>
          <w:b w:val="false"/>
          <w:i w:val="false"/>
          <w:color w:val="000000"/>
          <w:sz w:val="28"/>
        </w:rPr>
        <w:t>
      4. 1998 жылғы 1 қаңтарға дейiн қажеттi еңбек өтілінен тыс жұмыс iстеген әрбiр толық жыл үшiн зейнетақы төлемдерiнiң мөлшерi 1 пайызға өсiрiледi, бiрақ ол зейнетақыны есептеу үшiн ескерiлетiн табыстың 75 пайызынан аспауға тиiс.</w:t>
      </w:r>
      <w:r>
        <w:br/>
      </w:r>
      <w:r>
        <w:rPr>
          <w:rFonts w:ascii="Times New Roman"/>
          <w:b w:val="false"/>
          <w:i w:val="false"/>
          <w:color w:val="000000"/>
          <w:sz w:val="28"/>
        </w:rPr>
        <w:t>
      5. Ұлы Отан соғысының қатысушылары мен мүгедектерiнiң, әскери қызметшiлердiң, Қазақстан Республикасының iшкi iстер органдарының, прокуратура, бұрынғы Мемлекеттiк тергеу комитетi қызметкерлерiнiң және зейнетақы 1998 жылдың 1 қаңтарына дейiн, Қазақстан Республикасының Үкiметi бекiткен, өндiрiстердiң, жұмыстардың, кәсiптердiң, лауазымдардың және көрсеткiштердiң № 1 тiзiмi бойынша және жұмыс орындарын аттестаттау нәтижелерi бойынша жеңiлдiктi шарттарда тағайындалған адамдардың зейнетақы төлемдерi мөлшерiн қоспағанда, 1998 жылғы 1 қаңтарға дейiн тағайындалған зейнетақы төлемдерiнiң ең жоғары мөлшерi тиiстi жылға арналған республикалық бюджет туралы заңмен белгiленген отыз тоғыз еселенген айлық есептiк көрсеткiштiң жетпiс бес пайызынан аспайды.</w:t>
      </w:r>
    </w:p>
    <w:p>
      <w:pPr>
        <w:spacing w:after="0"/>
        <w:ind w:left="0"/>
        <w:jc w:val="left"/>
      </w:pPr>
      <w:r>
        <w:rPr>
          <w:rFonts w:ascii="Times New Roman"/>
          <w:b/>
          <w:i w:val="false"/>
          <w:color w:val="000000"/>
        </w:rPr>
        <w:t xml:space="preserve"> 16-бап. Орталықтан төленетін зейнетақы төлемдерiн есептеу үшiн табысты анықтау</w:t>
      </w:r>
    </w:p>
    <w:p>
      <w:pPr>
        <w:spacing w:after="0"/>
        <w:ind w:left="0"/>
        <w:jc w:val="both"/>
      </w:pPr>
      <w:r>
        <w:rPr>
          <w:rFonts w:ascii="Times New Roman"/>
          <w:b w:val="false"/>
          <w:i w:val="false"/>
          <w:color w:val="000000"/>
          <w:sz w:val="28"/>
        </w:rPr>
        <w:t>      1. Орталықтан төленетiн зейнетақы төлемдерiн есептеуге арналған табысқа еңбекақы төлеудiң барлық түрлерi және тiзбесiн Қазақстан Республикасының Үкiметi белгiлейтiн өзге де табыстар енгiзiледi.</w:t>
      </w:r>
      <w:r>
        <w:br/>
      </w:r>
      <w:r>
        <w:rPr>
          <w:rFonts w:ascii="Times New Roman"/>
          <w:b w:val="false"/>
          <w:i w:val="false"/>
          <w:color w:val="000000"/>
          <w:sz w:val="28"/>
        </w:rPr>
        <w:t>
      2. Зейнетақы төлемдерiн есептеу үшiн 3 жылғы жұмыс iшiндегi табыс қатарынан 36 күнтiзбелiк айдағы жұмыс iшiндегi табыстың жалпы сомасын отыз алтыға бөлу арқылы анықталады.</w:t>
      </w:r>
      <w:r>
        <w:br/>
      </w:r>
      <w:r>
        <w:rPr>
          <w:rFonts w:ascii="Times New Roman"/>
          <w:b w:val="false"/>
          <w:i w:val="false"/>
          <w:color w:val="000000"/>
          <w:sz w:val="28"/>
        </w:rPr>
        <w:t>
      3. Орталықтан төленетiн зейнетақы төлемдерiн есептеуге арналған табыс тиiстi жылға арналған республикалық бюджет туралы заңда белгiленетiн отыз тоғыз еселенген айлық есептiк көрсеткiштен аспауға тиiс.</w:t>
      </w:r>
    </w:p>
    <w:p>
      <w:pPr>
        <w:spacing w:after="0"/>
        <w:ind w:left="0"/>
        <w:jc w:val="left"/>
      </w:pPr>
      <w:r>
        <w:rPr>
          <w:rFonts w:ascii="Times New Roman"/>
          <w:b/>
          <w:i w:val="false"/>
          <w:color w:val="000000"/>
        </w:rPr>
        <w:t xml:space="preserve"> 17-бап. Орталықтан төленетін зейнетақы төлемдерiн тағайындауға өтiнiш беру тәртiбi</w:t>
      </w:r>
    </w:p>
    <w:p>
      <w:pPr>
        <w:spacing w:after="0"/>
        <w:ind w:left="0"/>
        <w:jc w:val="both"/>
      </w:pPr>
      <w:r>
        <w:rPr>
          <w:rFonts w:ascii="Times New Roman"/>
          <w:b w:val="false"/>
          <w:i w:val="false"/>
          <w:color w:val="000000"/>
          <w:sz w:val="28"/>
        </w:rPr>
        <w:t>      1. Орталықтан зейнетақы төлемдерiн тағайындау туралы өтініш зейнетақы төлемдерiн есептеу үшiн қажеттi өтілі мен табысын растайтын құжаттармен қоса азаматтың тұрғылықты жерi бойынша Орталыққа берiледi.</w:t>
      </w:r>
      <w:r>
        <w:br/>
      </w:r>
      <w:r>
        <w:rPr>
          <w:rFonts w:ascii="Times New Roman"/>
          <w:b w:val="false"/>
          <w:i w:val="false"/>
          <w:color w:val="000000"/>
          <w:sz w:val="28"/>
        </w:rPr>
        <w:t>
      2. Орталықтан зейнетақы төлемдерiн тағайындауды зейнетақы төлемдерiн тағайындаушы орган жүргiзедi.</w:t>
      </w:r>
      <w:r>
        <w:br/>
      </w:r>
      <w:r>
        <w:rPr>
          <w:rFonts w:ascii="Times New Roman"/>
          <w:b w:val="false"/>
          <w:i w:val="false"/>
          <w:color w:val="000000"/>
          <w:sz w:val="28"/>
        </w:rPr>
        <w:t>
      3. Зейнетақы төлемдерiн тағайындаушы орган зейнетақы тағайындау мәселелерi бойынша түсiндiрме беруге және азаматтардың тиiстi құжаттарды ресiмдеуiне көмек көрсетуге мiндеттi.</w:t>
      </w:r>
    </w:p>
    <w:p>
      <w:pPr>
        <w:spacing w:after="0"/>
        <w:ind w:left="0"/>
        <w:jc w:val="left"/>
      </w:pPr>
      <w:r>
        <w:rPr>
          <w:rFonts w:ascii="Times New Roman"/>
          <w:b/>
          <w:i w:val="false"/>
          <w:color w:val="000000"/>
        </w:rPr>
        <w:t xml:space="preserve"> 18-бап. Орталықтан зейнетақы төлемдерiн тағайындауға арналған құжаттарды қарау мерзiмдерi</w:t>
      </w:r>
    </w:p>
    <w:p>
      <w:pPr>
        <w:spacing w:after="0"/>
        <w:ind w:left="0"/>
        <w:jc w:val="both"/>
      </w:pPr>
      <w:r>
        <w:rPr>
          <w:rFonts w:ascii="Times New Roman"/>
          <w:b w:val="false"/>
          <w:i w:val="false"/>
          <w:color w:val="000000"/>
          <w:sz w:val="28"/>
        </w:rPr>
        <w:t>      1. Орталықтан зейнетақы төлемдерiн тағайындауға арналған құжаттарды қарауды зейнетақы төлемдерiн тағайындаушы орган құжаттар табыс етiлген күннен бастап он жұмыс күнi iшiнде жүзеге асырады.</w:t>
      </w:r>
      <w:r>
        <w:br/>
      </w:r>
      <w:r>
        <w:rPr>
          <w:rFonts w:ascii="Times New Roman"/>
          <w:b w:val="false"/>
          <w:i w:val="false"/>
          <w:color w:val="000000"/>
          <w:sz w:val="28"/>
        </w:rPr>
        <w:t>
      2. Зейнетақы төлемдерiн тағайындаушы орган тиiстi шешiм шығарылғаннан кейiн бес жұмыс күнiнен кешiктiрмей, бұл туралы өтініш берушiге хабарлайды.</w:t>
      </w:r>
      <w:r>
        <w:br/>
      </w:r>
      <w:r>
        <w:rPr>
          <w:rFonts w:ascii="Times New Roman"/>
          <w:b w:val="false"/>
          <w:i w:val="false"/>
          <w:color w:val="000000"/>
          <w:sz w:val="28"/>
        </w:rPr>
        <w:t>
      3. Орталықтан зейнетақы төлемдерiн тағайындаудан бас тартылған жағдайда, зейнетақы төлемдерiн тағайындаушы орган бас тартудың себептерiн жазбаша түрде негiздеп, ұсынылған құжаттарды өтініш берушiге қайтаруға мiндеттi.</w:t>
      </w:r>
      <w:r>
        <w:br/>
      </w:r>
      <w:r>
        <w:rPr>
          <w:rFonts w:ascii="Times New Roman"/>
          <w:b w:val="false"/>
          <w:i w:val="false"/>
          <w:color w:val="000000"/>
          <w:sz w:val="28"/>
        </w:rPr>
        <w:t>
      4. Зейнетақы төлемдерiн тағайындаушы органның шешiмiне сот тәртiбiмен шағымдануға болады.</w:t>
      </w:r>
    </w:p>
    <w:p>
      <w:pPr>
        <w:spacing w:after="0"/>
        <w:ind w:left="0"/>
        <w:jc w:val="left"/>
      </w:pPr>
      <w:r>
        <w:rPr>
          <w:rFonts w:ascii="Times New Roman"/>
          <w:b/>
          <w:i w:val="false"/>
          <w:color w:val="000000"/>
        </w:rPr>
        <w:t xml:space="preserve"> 19-бап. Орталықтан зейнетақы төлемдерiн тағайындау мерзiмдерi</w:t>
      </w:r>
    </w:p>
    <w:p>
      <w:pPr>
        <w:spacing w:after="0"/>
        <w:ind w:left="0"/>
        <w:jc w:val="both"/>
      </w:pPr>
      <w:r>
        <w:rPr>
          <w:rFonts w:ascii="Times New Roman"/>
          <w:b w:val="false"/>
          <w:i w:val="false"/>
          <w:color w:val="000000"/>
          <w:sz w:val="28"/>
        </w:rPr>
        <w:t>      1. Орталықтан зейнетақы төлемдерi зейнетақы тағайындауға өтiнiш берiлген күннен бастап тағайындалады.</w:t>
      </w:r>
      <w:r>
        <w:br/>
      </w:r>
      <w:r>
        <w:rPr>
          <w:rFonts w:ascii="Times New Roman"/>
          <w:b w:val="false"/>
          <w:i w:val="false"/>
          <w:color w:val="000000"/>
          <w:sz w:val="28"/>
        </w:rPr>
        <w:t>
      2. Өтініш пен қажеттi құжаттарды Орталыққа бiр мезгiлде берген күн Орталықтан зейнетақы төлемдерiн тағайындауға өтiнiш берген күн болып есептеледi.</w:t>
      </w:r>
    </w:p>
    <w:p>
      <w:pPr>
        <w:spacing w:after="0"/>
        <w:ind w:left="0"/>
        <w:jc w:val="left"/>
      </w:pPr>
      <w:r>
        <w:rPr>
          <w:rFonts w:ascii="Times New Roman"/>
          <w:b/>
          <w:i w:val="false"/>
          <w:color w:val="000000"/>
        </w:rPr>
        <w:t xml:space="preserve"> 20-бап. Зейнетақымен қамсыздандыру саласындағы мемлекеттiк монополия</w:t>
      </w:r>
    </w:p>
    <w:p>
      <w:pPr>
        <w:spacing w:after="0"/>
        <w:ind w:left="0"/>
        <w:jc w:val="both"/>
      </w:pPr>
      <w:r>
        <w:rPr>
          <w:rFonts w:ascii="Times New Roman"/>
          <w:b w:val="false"/>
          <w:i w:val="false"/>
          <w:color w:val="000000"/>
          <w:sz w:val="28"/>
        </w:rPr>
        <w:t>      1. Орталық мемлекеттiк монополияға жататын мынадай қызмет түрлерiн жүзеге асырады:</w:t>
      </w:r>
      <w:r>
        <w:br/>
      </w:r>
      <w:r>
        <w:rPr>
          <w:rFonts w:ascii="Times New Roman"/>
          <w:b w:val="false"/>
          <w:i w:val="false"/>
          <w:color w:val="000000"/>
          <w:sz w:val="28"/>
        </w:rPr>
        <w:t>
      1) Қазақстан Республикасының заңнамасына сәйкес зейнетақы, жәрдемақы төлемдерiн, бiржолғы және өзге де төлемдердi төлеудi ұйымдастыру және жүзеге асыру;</w:t>
      </w:r>
      <w:r>
        <w:br/>
      </w:r>
      <w:r>
        <w:rPr>
          <w:rFonts w:ascii="Times New Roman"/>
          <w:b w:val="false"/>
          <w:i w:val="false"/>
          <w:color w:val="000000"/>
          <w:sz w:val="28"/>
        </w:rPr>
        <w:t>
      2) Қазақстан Республикасының Үкiметi белгiлеген тәртiппен мiндеттi зейнетақы жарналары бойынша салымшылардың (алушылардың) орталықтандырылған деректер базасын қалыптастыру;</w:t>
      </w:r>
      <w:r>
        <w:br/>
      </w:r>
      <w:r>
        <w:rPr>
          <w:rFonts w:ascii="Times New Roman"/>
          <w:b w:val="false"/>
          <w:i w:val="false"/>
          <w:color w:val="000000"/>
          <w:sz w:val="28"/>
        </w:rPr>
        <w:t>
      3) салымшы зейнетақы төлемдерiне құқық алған кезде нақты енгiзген мiндеттi зейнетақы жарналарының мөлшерiн келесi қаржы жылына инфляцияның болжамды деңгейiн ескерiп анықтау;</w:t>
      </w:r>
      <w:r>
        <w:br/>
      </w:r>
      <w:r>
        <w:rPr>
          <w:rFonts w:ascii="Times New Roman"/>
          <w:b w:val="false"/>
          <w:i w:val="false"/>
          <w:color w:val="000000"/>
          <w:sz w:val="28"/>
        </w:rPr>
        <w:t>
      4) мiндеттi зейнетақы жарналарын және (немесе) өсімпұлдарды дербес есепке алу;</w:t>
      </w:r>
      <w:r>
        <w:br/>
      </w:r>
      <w:r>
        <w:rPr>
          <w:rFonts w:ascii="Times New Roman"/>
          <w:b w:val="false"/>
          <w:i w:val="false"/>
          <w:color w:val="000000"/>
          <w:sz w:val="28"/>
        </w:rPr>
        <w:t>
      5) мiндеттi зейнетақы жарналарын және (немесе) өсімпұлдарды агенттерден бірыңғай жинақтаушы зейнетақы қорына аудару;</w:t>
      </w:r>
      <w:r>
        <w:br/>
      </w:r>
      <w:r>
        <w:rPr>
          <w:rFonts w:ascii="Times New Roman"/>
          <w:b w:val="false"/>
          <w:i w:val="false"/>
          <w:color w:val="000000"/>
          <w:sz w:val="28"/>
        </w:rPr>
        <w:t>
      6) зейнетақымен қамсыздандыру туралы шарт жасаспаған және (немесе) жеке сәйкестендiру нөмiрi жоқ (немесе) деректемелерiнде қателер жiберiлген тұлғалардың мiндеттi зейнетақы жарналарын және (немесе) өсімпұлдарды агентке қайтару;</w:t>
      </w:r>
      <w:r>
        <w:br/>
      </w:r>
      <w:r>
        <w:rPr>
          <w:rFonts w:ascii="Times New Roman"/>
          <w:b w:val="false"/>
          <w:i w:val="false"/>
          <w:color w:val="000000"/>
          <w:sz w:val="28"/>
        </w:rPr>
        <w:t>
      7) агенттердің өтініштері бойынша бірыңғай жинақтаушы зейнетақы қорынан міндетті зейнетақы жарналарын және (немесе) өсімпұлдарды агентке қайтару;</w:t>
      </w:r>
      <w:r>
        <w:br/>
      </w:r>
      <w:r>
        <w:rPr>
          <w:rFonts w:ascii="Times New Roman"/>
          <w:b w:val="false"/>
          <w:i w:val="false"/>
          <w:color w:val="000000"/>
          <w:sz w:val="28"/>
        </w:rPr>
        <w:t>
      8) салықтардың және бюджетке төленетiн басқа да мiндеттi төлемдердiң түсуiн қамтамасыз ету саласындағы басшылықты жүзеге асыратын уәкiлеттi органға агенттердiң Орталық шотына аударған және Орталықтан агентке қайтарылған мiндеттi зейнетақы жарналарының сомалары және (немесе) солар бойынша өсімпұлдар төлем құжаттарының тiзiлiмдерін қалыптастыру және табыс ету;</w:t>
      </w:r>
      <w:r>
        <w:br/>
      </w:r>
      <w:r>
        <w:rPr>
          <w:rFonts w:ascii="Times New Roman"/>
          <w:b w:val="false"/>
          <w:i w:val="false"/>
          <w:color w:val="000000"/>
          <w:sz w:val="28"/>
        </w:rPr>
        <w:t>
      9) Орталықтан зейнетақы төлемдерiн тағайындайтын органның төлемдердi тағайындауы үшiн зейнетақы төлемдерін, жәрдемақы, біржолғы және өзге де төлем алушылар iстерiнiң макетiн қалыптастыруды;</w:t>
      </w:r>
      <w:r>
        <w:br/>
      </w:r>
      <w:r>
        <w:rPr>
          <w:rFonts w:ascii="Times New Roman"/>
          <w:b w:val="false"/>
          <w:i w:val="false"/>
          <w:color w:val="000000"/>
          <w:sz w:val="28"/>
        </w:rPr>
        <w:t>
      10) зейнетақы, жәрдемақы, біржолғы және өзге де төлемдердi алушылардың орталықтандырылған дерекқорын қалыптастыру және оларды дербестендiрiлген есепке алу;</w:t>
      </w:r>
      <w:r>
        <w:br/>
      </w:r>
      <w:r>
        <w:rPr>
          <w:rFonts w:ascii="Times New Roman"/>
          <w:b w:val="false"/>
          <w:i w:val="false"/>
          <w:color w:val="000000"/>
          <w:sz w:val="28"/>
        </w:rPr>
        <w:t>
      11) зейнетақы жарналарын және (немесе) солар бойынша өсімпұлдарды есепке алу, аудару, қайтару мәселелерi бойынша агенттермен, бірыңғай жинақтаушы зейнетақы қорымен өзара iс-қимыл жасау;</w:t>
      </w:r>
      <w:r>
        <w:br/>
      </w:r>
      <w:r>
        <w:rPr>
          <w:rFonts w:ascii="Times New Roman"/>
          <w:b w:val="false"/>
          <w:i w:val="false"/>
          <w:color w:val="000000"/>
          <w:sz w:val="28"/>
        </w:rPr>
        <w:t>
      12) бірыңғай жинақтаушы зейнетақы қорына салымшылармен зейнетақымен қамсыздандыру туралы шарт жасау жөнінде қызмет көрсету;</w:t>
      </w:r>
      <w:r>
        <w:br/>
      </w:r>
      <w:r>
        <w:rPr>
          <w:rFonts w:ascii="Times New Roman"/>
          <w:b w:val="false"/>
          <w:i w:val="false"/>
          <w:color w:val="000000"/>
          <w:sz w:val="28"/>
        </w:rPr>
        <w:t>
      13) орталық атқарушы органның бiрыңғай ақпараттық жүйесiнiң жұмысқа қабiлеттiлiгiн қамтамасыз ету жөнiндегi iс-шараларды ұйымдастыру;</w:t>
      </w:r>
      <w:r>
        <w:br/>
      </w:r>
      <w:r>
        <w:rPr>
          <w:rFonts w:ascii="Times New Roman"/>
          <w:b w:val="false"/>
          <w:i w:val="false"/>
          <w:color w:val="000000"/>
          <w:sz w:val="28"/>
        </w:rPr>
        <w:t>
      14) Орталықтың бағдарламалық-аппараттық тұғырнамасында орналасқан орталықтандырылған деректер базасына жасырын мәліметтерді қорғау жөніндегі заңнама талаптарын ескере отырып, ақпараттық жүйелердің пайдаланушылары болып табылатын орталық атқарушы органның, сондай-ақ жергілікті атқарушы органдардың жұмыспен қамту және әлеуметтік бағдарламалар жөніндегі уәкілетті органының құрылымдық бөлімшелерінің қол жетімділігін ұйымдастыру;</w:t>
      </w:r>
      <w:r>
        <w:br/>
      </w:r>
      <w:r>
        <w:rPr>
          <w:rFonts w:ascii="Times New Roman"/>
          <w:b w:val="false"/>
          <w:i w:val="false"/>
          <w:color w:val="000000"/>
          <w:sz w:val="28"/>
        </w:rPr>
        <w:t>
      15) Қазақстан Республикасы заңнамасының зейнетақы жинақтарының құпиялығын сақтауды қамтамасыз ету жөнiндегi талаптарын ескере отырып, жеке және заңды тұлғаларға Орталықтың қызмет түрлерi бойынша ақпараттық қызметтер ұсыну;</w:t>
      </w:r>
      <w:r>
        <w:br/>
      </w:r>
      <w:r>
        <w:rPr>
          <w:rFonts w:ascii="Times New Roman"/>
          <w:b w:val="false"/>
          <w:i w:val="false"/>
          <w:color w:val="000000"/>
          <w:sz w:val="28"/>
        </w:rPr>
        <w:t>
      16) Қазақстан Республикасының заңдарында көзделген өзге де қызмет түрлерi.</w:t>
      </w:r>
      <w:r>
        <w:br/>
      </w:r>
      <w:r>
        <w:rPr>
          <w:rFonts w:ascii="Times New Roman"/>
          <w:b w:val="false"/>
          <w:i w:val="false"/>
          <w:color w:val="000000"/>
          <w:sz w:val="28"/>
        </w:rPr>
        <w:t>
      2. Мемлекеттік монополия субъектісі өндіретін және (немесе) өткізетін тауарларға (жұмыстарға, көрсетілетін қызметтерге) бағаларды Қазақстан Республикасының Үкіметі белгілейді.</w:t>
      </w:r>
    </w:p>
    <w:p>
      <w:pPr>
        <w:spacing w:after="0"/>
        <w:ind w:left="0"/>
        <w:jc w:val="left"/>
      </w:pPr>
      <w:r>
        <w:rPr>
          <w:rFonts w:ascii="Times New Roman"/>
          <w:b/>
          <w:i w:val="false"/>
          <w:color w:val="000000"/>
        </w:rPr>
        <w:t xml:space="preserve"> 21-бап. Орталықтан зейнетақы төлемдерiн жүзеге асыру тәртiбi</w:t>
      </w:r>
    </w:p>
    <w:p>
      <w:pPr>
        <w:spacing w:after="0"/>
        <w:ind w:left="0"/>
        <w:jc w:val="both"/>
      </w:pPr>
      <w:r>
        <w:rPr>
          <w:rFonts w:ascii="Times New Roman"/>
          <w:b w:val="false"/>
          <w:i w:val="false"/>
          <w:color w:val="000000"/>
          <w:sz w:val="28"/>
        </w:rPr>
        <w:t>      1. Орталықтан зейнетақы төлемдерi ағымдағы ай үшiн жүргізіледі.</w:t>
      </w:r>
      <w:r>
        <w:br/>
      </w:r>
      <w:r>
        <w:rPr>
          <w:rFonts w:ascii="Times New Roman"/>
          <w:b w:val="false"/>
          <w:i w:val="false"/>
          <w:color w:val="000000"/>
          <w:sz w:val="28"/>
        </w:rPr>
        <w:t>
      2. Жұмыс iстейтiн зейнеткерлердiң осы Заңның 15-бабы 5-тармағында және 64-бабында көзделген шектеулер мен жағдайларды ескере отырып, зейнетақыны толық мөлшерде алуға құқығы бар.</w:t>
      </w:r>
      <w:r>
        <w:br/>
      </w:r>
      <w:r>
        <w:rPr>
          <w:rFonts w:ascii="Times New Roman"/>
          <w:b w:val="false"/>
          <w:i w:val="false"/>
          <w:color w:val="000000"/>
          <w:sz w:val="28"/>
        </w:rPr>
        <w:t>
      3. Зейнетақы төлемдерi нотариат куәландырған сенiмхат бойынша жүргізілуі мүмкiн.</w:t>
      </w:r>
      <w:r>
        <w:br/>
      </w:r>
      <w:r>
        <w:rPr>
          <w:rFonts w:ascii="Times New Roman"/>
          <w:b w:val="false"/>
          <w:i w:val="false"/>
          <w:color w:val="000000"/>
          <w:sz w:val="28"/>
        </w:rPr>
        <w:t>
      4. Орталықтан зейнетақы төлемдерiн жүзеге асыру тәртiбiн Қазақстан Республикасының Yкiметi айқындайды.</w:t>
      </w:r>
    </w:p>
    <w:p>
      <w:pPr>
        <w:spacing w:after="0"/>
        <w:ind w:left="0"/>
        <w:jc w:val="left"/>
      </w:pPr>
      <w:r>
        <w:rPr>
          <w:rFonts w:ascii="Times New Roman"/>
          <w:b/>
          <w:i w:val="false"/>
          <w:color w:val="000000"/>
        </w:rPr>
        <w:t xml:space="preserve"> 22-бап. Өткен уақыт үшiн зейнетақы төлемдерiн алу</w:t>
      </w:r>
    </w:p>
    <w:p>
      <w:pPr>
        <w:spacing w:after="0"/>
        <w:ind w:left="0"/>
        <w:jc w:val="both"/>
      </w:pPr>
      <w:r>
        <w:rPr>
          <w:rFonts w:ascii="Times New Roman"/>
          <w:b w:val="false"/>
          <w:i w:val="false"/>
          <w:color w:val="000000"/>
          <w:sz w:val="28"/>
        </w:rPr>
        <w:t>      1. Есептелген, бiрақ алушы талап етпеген зейнетақы төлемдерiнiң сомасы өткен уақыт үшiн, бiрақ оларды алуға өтiнiш беру алдындағы 3 жылдан аспайтын уақыт үшiн төленедi.</w:t>
      </w:r>
      <w:r>
        <w:br/>
      </w:r>
      <w:r>
        <w:rPr>
          <w:rFonts w:ascii="Times New Roman"/>
          <w:b w:val="false"/>
          <w:i w:val="false"/>
          <w:color w:val="000000"/>
          <w:sz w:val="28"/>
        </w:rPr>
        <w:t>
      2. Зейнетақы төлемдерiн тағайындайтын немесе жүзеге асыратын органның кiнәсiнен уақытында алынбаған зейнетақы төлемдерiнiң сомасы өткен уақыт үшiн мерзiмi шектелмей төленедi.</w:t>
      </w:r>
    </w:p>
    <w:p>
      <w:pPr>
        <w:spacing w:after="0"/>
        <w:ind w:left="0"/>
        <w:jc w:val="left"/>
      </w:pPr>
      <w:r>
        <w:rPr>
          <w:rFonts w:ascii="Times New Roman"/>
          <w:b/>
          <w:i w:val="false"/>
          <w:color w:val="000000"/>
        </w:rPr>
        <w:t xml:space="preserve"> 23-бап. Зейнетақыдан ұстап қалу</w:t>
      </w:r>
    </w:p>
    <w:p>
      <w:pPr>
        <w:spacing w:after="0"/>
        <w:ind w:left="0"/>
        <w:jc w:val="both"/>
      </w:pPr>
      <w:r>
        <w:rPr>
          <w:rFonts w:ascii="Times New Roman"/>
          <w:b w:val="false"/>
          <w:i w:val="false"/>
          <w:color w:val="000000"/>
          <w:sz w:val="28"/>
        </w:rPr>
        <w:t>      1. Зейнетақы тағайындау кезiндегi қателiктер салдарынан артық төленген сомаларды зейнетақы төлемдерiн алушының өтiнiшi негiзiнде ұстап қалатын жағдайлардан, сондай-ақ сотталғандардың, бас бостандығынан айырылғандардың табысынан ұстап қалатын жағдайлардан басқа, зейнетақыдан ұстап қалу атқарушылық iс жүргiзу тәртiбiмен жасалуы мүмкiн.</w:t>
      </w:r>
      <w:r>
        <w:br/>
      </w:r>
      <w:r>
        <w:rPr>
          <w:rFonts w:ascii="Times New Roman"/>
          <w:b w:val="false"/>
          <w:i w:val="false"/>
          <w:color w:val="000000"/>
          <w:sz w:val="28"/>
        </w:rPr>
        <w:t>
      2. Зейнетақыдан ұстап қалу төленуге тиiстi сомадан жасалады.</w:t>
      </w:r>
      <w:r>
        <w:br/>
      </w:r>
      <w:r>
        <w:rPr>
          <w:rFonts w:ascii="Times New Roman"/>
          <w:b w:val="false"/>
          <w:i w:val="false"/>
          <w:color w:val="000000"/>
          <w:sz w:val="28"/>
        </w:rPr>
        <w:t>
      3. Зейнетақыдан төленуге тиiстi соманың 50 пайыздан астамын ұстап қалуға болмайды.</w:t>
      </w:r>
    </w:p>
    <w:p>
      <w:pPr>
        <w:spacing w:after="0"/>
        <w:ind w:left="0"/>
        <w:jc w:val="left"/>
      </w:pPr>
      <w:r>
        <w:rPr>
          <w:rFonts w:ascii="Times New Roman"/>
          <w:b/>
          <w:i w:val="false"/>
          <w:color w:val="000000"/>
        </w:rPr>
        <w:t xml:space="preserve"> 3-тарау. Зейнетақы жарналарын төлеу 24-бап. Мiндеттi зейнетақы жарналарын төлеу</w:t>
      </w:r>
    </w:p>
    <w:p>
      <w:pPr>
        <w:spacing w:after="0"/>
        <w:ind w:left="0"/>
        <w:jc w:val="both"/>
      </w:pPr>
      <w:r>
        <w:rPr>
          <w:rFonts w:ascii="Times New Roman"/>
          <w:b w:val="false"/>
          <w:i w:val="false"/>
          <w:color w:val="000000"/>
          <w:sz w:val="28"/>
        </w:rPr>
        <w:t>      1. Мiндеттi зейнетақы жарналарының салымшылары бірыңғай жинақтаушы зейнетақы қорына мiндеттi зейнетақы жарналарын осы Заңда белгiленген мөлшерлемелер бойынша төлеуге тиiс.</w:t>
      </w:r>
      <w:r>
        <w:br/>
      </w:r>
      <w:r>
        <w:rPr>
          <w:rFonts w:ascii="Times New Roman"/>
          <w:b w:val="false"/>
          <w:i w:val="false"/>
          <w:color w:val="000000"/>
          <w:sz w:val="28"/>
        </w:rPr>
        <w:t>
      2. Осы Заңның 11-бабы 1-3-тармақтарына сәйкес зейнеткерлiк жасқа жеткен адамдар бірыңғай жинақтаушы зейнетақы қорына мiндеттi зейнетақы жарналарын төлеуден босатылады.</w:t>
      </w:r>
      <w:r>
        <w:br/>
      </w:r>
      <w:r>
        <w:rPr>
          <w:rFonts w:ascii="Times New Roman"/>
          <w:b w:val="false"/>
          <w:i w:val="false"/>
          <w:color w:val="000000"/>
          <w:sz w:val="28"/>
        </w:rPr>
        <w:t>
      3. Бiрiншi және екiншi топтардағы мүгедектiгi бар адамдар, егер мүгедектiгi мерзiмсiз болып белгiленсе, бірыңғай жинақтаушы зейнетақы қорына мiндеттi зейнетақы жарналарын төлеуден босатылады.</w:t>
      </w:r>
      <w:r>
        <w:br/>
      </w:r>
      <w:r>
        <w:rPr>
          <w:rFonts w:ascii="Times New Roman"/>
          <w:b w:val="false"/>
          <w:i w:val="false"/>
          <w:color w:val="000000"/>
          <w:sz w:val="28"/>
        </w:rPr>
        <w:t>
      4. Бірыңғай жинақтаушы зейнетақы қорына мiндеттi зейнетақы жарналарын төлеуден:</w:t>
      </w:r>
      <w:r>
        <w:br/>
      </w:r>
      <w:r>
        <w:rPr>
          <w:rFonts w:ascii="Times New Roman"/>
          <w:b w:val="false"/>
          <w:i w:val="false"/>
          <w:color w:val="000000"/>
          <w:sz w:val="28"/>
        </w:rPr>
        <w:t>
      1) 1998 жылғы 1 қаңтарға дейiн зейнетақы төлемдерi тағайындалған;</w:t>
      </w:r>
      <w:r>
        <w:br/>
      </w:r>
      <w:r>
        <w:rPr>
          <w:rFonts w:ascii="Times New Roman"/>
          <w:b w:val="false"/>
          <w:i w:val="false"/>
          <w:color w:val="000000"/>
          <w:sz w:val="28"/>
        </w:rPr>
        <w:t>
      2) осы Заңның 65-бабы 1-тармағының 1) тармақшасына сәйкес Орталықтан зейнетақы төлемдерi тағайындалған әскери қызметшiлер, құқық қорғау органдарының арнаулы атақтар, сыныптық шендер берiлген қызметкерлерi, арнаулы атақтар, сыныптық шендер алу және нысанды киiм киiп жүру құқықтары 2012 жылғы 1 қаңтардан бастап жойылған адамдар босатылады.</w:t>
      </w:r>
      <w:r>
        <w:br/>
      </w:r>
      <w:r>
        <w:rPr>
          <w:rFonts w:ascii="Times New Roman"/>
          <w:b w:val="false"/>
          <w:i w:val="false"/>
          <w:color w:val="000000"/>
          <w:sz w:val="28"/>
        </w:rPr>
        <w:t>
      5. Мiндеттi зейнетақы жарналары Қазақстан Республикасының ұлттық валютасымен төленедi.</w:t>
      </w:r>
      <w:r>
        <w:br/>
      </w:r>
      <w:r>
        <w:rPr>
          <w:rFonts w:ascii="Times New Roman"/>
          <w:b w:val="false"/>
          <w:i w:val="false"/>
          <w:color w:val="000000"/>
          <w:sz w:val="28"/>
        </w:rPr>
        <w:t>
      6. Ұстап қалынған (есебiне жазылған) мiндеттi зейнетақы жарналарын Орталыққа:</w:t>
      </w:r>
      <w:r>
        <w:br/>
      </w:r>
      <w:r>
        <w:rPr>
          <w:rFonts w:ascii="Times New Roman"/>
          <w:b w:val="false"/>
          <w:i w:val="false"/>
          <w:color w:val="000000"/>
          <w:sz w:val="28"/>
        </w:rPr>
        <w:t>
      1) заңды тұлғалар мен дара кәсiпкерлер (шағын бизнес субъектiлерi мен шаруа немесе фермер қожалықтары үшiн арнайы салық режимiн қолданатындардан басқа), сондай-ақ жеке нотариустар, жеке сот орындаушылары, адвокаттар қызметкерлерге төленетiн табыстардан – табыстарды төленген айдан кейiнгi айдың 25-iнен кешiктiрмей;</w:t>
      </w:r>
      <w:r>
        <w:br/>
      </w:r>
      <w:r>
        <w:rPr>
          <w:rFonts w:ascii="Times New Roman"/>
          <w:b w:val="false"/>
          <w:i w:val="false"/>
          <w:color w:val="000000"/>
          <w:sz w:val="28"/>
        </w:rPr>
        <w:t>
      2) дара кәсiпкерлер (патент немесе оңайлатылған декларация негiзiнде шағын бизнес субъектiлерi үшiн және шаруа немесе фермер қожалықтары үшiн арнайы салық режимiн қолданатындардан басқа), сондай-ақ жеке нотариустар, жеке сот орындаушылары мен адвокаттар өз пайдасына - есептi айдан кейiнгi айдың 25-iнен кешiктiрмей;</w:t>
      </w:r>
      <w:r>
        <w:br/>
      </w:r>
      <w:r>
        <w:rPr>
          <w:rFonts w:ascii="Times New Roman"/>
          <w:b w:val="false"/>
          <w:i w:val="false"/>
          <w:color w:val="000000"/>
          <w:sz w:val="28"/>
        </w:rPr>
        <w:t>
      3) арнайы салық режимiн қолданатын шаруа немесе фермер қожалықтары – Қазақстан Республикасының салық заңнамасында көзделген тәртiппен және мерзiмде;</w:t>
      </w:r>
      <w:r>
        <w:br/>
      </w:r>
      <w:r>
        <w:rPr>
          <w:rFonts w:ascii="Times New Roman"/>
          <w:b w:val="false"/>
          <w:i w:val="false"/>
          <w:color w:val="000000"/>
          <w:sz w:val="28"/>
        </w:rPr>
        <w:t>
      4) оңайлатылған декларация негiзiнде арнайы салық режимiн қолданатын шағын бизнес субъектiлерi – Қазақстан Республикасының салық заңнамасында көзделген мерзiмде;</w:t>
      </w:r>
      <w:r>
        <w:br/>
      </w:r>
      <w:r>
        <w:rPr>
          <w:rFonts w:ascii="Times New Roman"/>
          <w:b w:val="false"/>
          <w:i w:val="false"/>
          <w:color w:val="000000"/>
          <w:sz w:val="28"/>
        </w:rPr>
        <w:t>
      5) патент негiзiнде арнайы салық режимiн қолданатын дара кәсiпкерлер – патент құнын төлеу үшiн Қазақстан Республикасының салық заңнамасында көзделген мерзiмде;</w:t>
      </w:r>
      <w:r>
        <w:br/>
      </w:r>
      <w:r>
        <w:rPr>
          <w:rFonts w:ascii="Times New Roman"/>
          <w:b w:val="false"/>
          <w:i w:val="false"/>
          <w:color w:val="000000"/>
          <w:sz w:val="28"/>
        </w:rPr>
        <w:t>
      6) Орталық – әлеуметтiк төлемдер жүзеге асырылатын айдан кейiнгi айдың он бесiнен кешiктiрмей аударады.</w:t>
      </w:r>
      <w:r>
        <w:br/>
      </w:r>
      <w:r>
        <w:rPr>
          <w:rFonts w:ascii="Times New Roman"/>
          <w:b w:val="false"/>
          <w:i w:val="false"/>
          <w:color w:val="000000"/>
          <w:sz w:val="28"/>
        </w:rPr>
        <w:t>
      7. Мiндеттi зейнетақы жарналарының және осы Заңның 28-бабы 1-тармағына сәйкес есептелген өсiмпұлдың толық және уақтылы төленуiн бақылауды Қазақстан Республикасының заңдарына сәйкес салық органдары жүзеге асырады.</w:t>
      </w:r>
      <w:r>
        <w:br/>
      </w:r>
      <w:r>
        <w:rPr>
          <w:rFonts w:ascii="Times New Roman"/>
          <w:b w:val="false"/>
          <w:i w:val="false"/>
          <w:color w:val="000000"/>
          <w:sz w:val="28"/>
        </w:rPr>
        <w:t>
      8. Мiндеттi зейнетақы жарналарын басқа адамдардың пайдасына төлеуге болмайды.</w:t>
      </w:r>
      <w:r>
        <w:br/>
      </w:r>
      <w:r>
        <w:rPr>
          <w:rFonts w:ascii="Times New Roman"/>
          <w:b w:val="false"/>
          <w:i w:val="false"/>
          <w:color w:val="000000"/>
          <w:sz w:val="28"/>
        </w:rPr>
        <w:t>
      9. 2005 жылғы 1 қаңтардағы жағдай бойынша әлеуметтiк жеке кодының және (немесе) салық төлеушiнiң тiркеу нөмiрiнiң және (немесе) жинақтаушы зейнетақы қорларымен жасалған зейнетақы шарттарының болмауына байланысты, тұрған жерi белгiсiз бұрынғы қызметкерлердiң табыстарынан ұстап қалған және аудармаған мiндеттi зейнетақы жарналарын агенттер 2005 жылғы 1 қаңтарға дейiн есептелген өсiмпұлмен қоса, Қазақстан Республикасының Үкiметi белгiлеген тәртiппен 2014 жылғы 1 қаңтарға дейiн бюджетке аударады. Бұл ретте 2005 жылғы 1 қаңтардан кейiн есебiне жазылған өсiмпұл есептен шығаруға жатады.</w:t>
      </w:r>
      <w:r>
        <w:br/>
      </w:r>
      <w:r>
        <w:rPr>
          <w:rFonts w:ascii="Times New Roman"/>
          <w:b w:val="false"/>
          <w:i w:val="false"/>
          <w:color w:val="000000"/>
          <w:sz w:val="28"/>
        </w:rPr>
        <w:t>
      Бюджетке аударылған мiндеттi зейнетақы жарналары мен өсiмпұлдар сомаларын – бұрынғы қызметкерлер, ал олар қайтыс болған немесе қайтыс болды деп жарияланған жағдайда мұрагерлерi Қазақстан Республикасының азаматтық заңнамасына сәйкес талап ете алады.</w:t>
      </w:r>
    </w:p>
    <w:p>
      <w:pPr>
        <w:spacing w:after="0"/>
        <w:ind w:left="0"/>
        <w:jc w:val="left"/>
      </w:pPr>
      <w:r>
        <w:rPr>
          <w:rFonts w:ascii="Times New Roman"/>
          <w:b/>
          <w:i w:val="false"/>
          <w:color w:val="000000"/>
        </w:rPr>
        <w:t xml:space="preserve"> 25-бап. Мiндеттi зейнетақы жарналарының мөлшерлемесі</w:t>
      </w:r>
    </w:p>
    <w:p>
      <w:pPr>
        <w:spacing w:after="0"/>
        <w:ind w:left="0"/>
        <w:jc w:val="both"/>
      </w:pPr>
      <w:r>
        <w:rPr>
          <w:rFonts w:ascii="Times New Roman"/>
          <w:b w:val="false"/>
          <w:i w:val="false"/>
          <w:color w:val="000000"/>
          <w:sz w:val="28"/>
        </w:rPr>
        <w:t>      1. Бірыңғай жинақтаушы зейнетақы қорына төленуге тиiстi мiндеттi зейнетақы жарналары Қазақстан Республикасының Үкiметi айқындайтын тәртiппен зейнетақы жарналарын есептеу үшiн қабылданатын қызметкердiң ай сайынғы табысының он пайызы мөлшерiнде белгiленедi. Бұл ретте мiндеттi зейнетақы жарналарын есептеу үшiн қабылданатын ай сайынғы табыс тиiстi қаржы жылына арналған республикалық бюджет туралы заңда белгiленген ең төменгi жалақының жетпiс бес еселенген мөлшерінен аспауға тиiс.</w:t>
      </w:r>
      <w:r>
        <w:br/>
      </w:r>
      <w:r>
        <w:rPr>
          <w:rFonts w:ascii="Times New Roman"/>
          <w:b w:val="false"/>
          <w:i w:val="false"/>
          <w:color w:val="000000"/>
          <w:sz w:val="28"/>
        </w:rPr>
        <w:t>
      2. Қазақстан Республикасының судьялары үшiн бірыңғай жинақтаушы зейнетақы қорына республикалық бюджет қаражаты есебiнен судьяның ай сайынғы кiрiсiнiң он пайызы мөлшерiнде мiндеттi зейнетақы жарналары қосымша белгiленедi.</w:t>
      </w:r>
      <w:r>
        <w:br/>
      </w:r>
      <w:r>
        <w:rPr>
          <w:rFonts w:ascii="Times New Roman"/>
          <w:b w:val="false"/>
          <w:i w:val="false"/>
          <w:color w:val="000000"/>
          <w:sz w:val="28"/>
        </w:rPr>
        <w:t>
      Судья терiс себептер бойынша қызметiнен босатылған кезде көрсетiлген жарналар алып қойылады және республикалық бюджетке аударылады.</w:t>
      </w:r>
      <w:r>
        <w:br/>
      </w:r>
      <w:r>
        <w:rPr>
          <w:rFonts w:ascii="Times New Roman"/>
          <w:b w:val="false"/>
          <w:i w:val="false"/>
          <w:color w:val="000000"/>
          <w:sz w:val="28"/>
        </w:rPr>
        <w:t>
      3. Адвокаттар, жеке сот орындаушылары, жеке нотариустар, сондай-ақ дара кәсiпкерлер үшiн бірыңғай жинақтаушы зейнетақы қорына өз пайдасына төлеуге жататын, салық кезеңiнiң әрбiр айы үшiн есептелетiн мiндеттi зейнетақы жарналары мәлiмделетiн табыстың он пайызы мөлшерiнде, бiрақ тиiстi қаржы жылына арналған республикалық бюджет туралы заңда белгiленген ең төменгi жалақы мөлшерiнiң кемінде он пайызы және ең төменгi жалақының жетпiс бес еселенген мөлшерiнiң он пайызынан жоғары емес болып белгiленедi.</w:t>
      </w:r>
      <w:r>
        <w:br/>
      </w:r>
      <w:r>
        <w:rPr>
          <w:rFonts w:ascii="Times New Roman"/>
          <w:b w:val="false"/>
          <w:i w:val="false"/>
          <w:color w:val="000000"/>
          <w:sz w:val="28"/>
        </w:rPr>
        <w:t>
      Арнаулы салық режимiн қолданатын шаруа немесе фермер қожалықтары үшiн шаруа немесе фермер қожалығының кәмелетке толған мүшесiнiң (қатысушысының) және басшысының пайдасына жинақтаушы зейнетақы қорларына төлеуге жататын, салық кезеңiнiң әрбiр айы үшiн есептелетiн мiндеттi зейнетақы жарналары тиiстi қаржы жылына арналған республикалық бюджет туралы заңда белгiленген ең төменгi жалақы мөлшерiнiң он пайызынан кем емес және ең төменгi жалақының жетпiс бес еселенген мөлшерiнiң он пайызынан жоғары емес мөлшерде белгiленедi. Шаруа немесе фермер қожалығының кәмелетке толған мүшелерiнiң (қатысушыларының) пайдасына мiндеттi зейнетақы жарналары олар кәмелетке толған жылдан кейiнгi күнтiзбелiк жылдан бастап есептелуге және төленуге тиiс.</w:t>
      </w:r>
      <w:r>
        <w:br/>
      </w:r>
      <w:r>
        <w:rPr>
          <w:rFonts w:ascii="Times New Roman"/>
          <w:b w:val="false"/>
          <w:i w:val="false"/>
          <w:color w:val="000000"/>
          <w:sz w:val="28"/>
        </w:rPr>
        <w:t>
      Дара кәсiпкер, адвокат, жеке сот орындаушысы және жеке нотариус жинақтаушы зейнетақы қорларына өз пайдасына мiндеттi зейнетақы жарналарын есептеу үшiн дербес айқындайтын табыс мәлiмделетiн табыс болып табылады.</w:t>
      </w:r>
    </w:p>
    <w:p>
      <w:pPr>
        <w:spacing w:after="0"/>
        <w:ind w:left="0"/>
        <w:jc w:val="left"/>
      </w:pPr>
      <w:r>
        <w:rPr>
          <w:rFonts w:ascii="Times New Roman"/>
          <w:b/>
          <w:i w:val="false"/>
          <w:color w:val="000000"/>
        </w:rPr>
        <w:t xml:space="preserve"> 26-бап. Ерiктi зейнетақы жарналарының мөлшерлемесі</w:t>
      </w:r>
    </w:p>
    <w:p>
      <w:pPr>
        <w:spacing w:after="0"/>
        <w:ind w:left="0"/>
        <w:jc w:val="both"/>
      </w:pPr>
      <w:r>
        <w:rPr>
          <w:rFonts w:ascii="Times New Roman"/>
          <w:b w:val="false"/>
          <w:i w:val="false"/>
          <w:color w:val="000000"/>
          <w:sz w:val="28"/>
        </w:rPr>
        <w:t>      1. Салымшы – жеке тұлғалар бірыңғай жинақтаушы зейнетақы қорына және (немесе) ерікті жинақтаушы зейнетақы қорына ерiктi зейнетақы жарналарын олармен ерiктi зейнетақы жарналары есебiнен зейнетақымен қамсыздандыру туралы шарт жасасқан жағдайда өз пайдасына өз табысы есебiнен енгiзедi.</w:t>
      </w:r>
      <w:r>
        <w:br/>
      </w:r>
      <w:r>
        <w:rPr>
          <w:rFonts w:ascii="Times New Roman"/>
          <w:b w:val="false"/>
          <w:i w:val="false"/>
          <w:color w:val="000000"/>
          <w:sz w:val="28"/>
        </w:rPr>
        <w:t>
      2. Ерікті зейнетақы жарналарының салымшысы ерікті зейнетақы жарналарын төлеу үшін бірыңғай жинақтаушы зейнетақы қорын және (немесе) ерікті жинақтаушы зейнетақы қорын таңдауға құқылы.</w:t>
      </w:r>
      <w:r>
        <w:br/>
      </w:r>
      <w:r>
        <w:rPr>
          <w:rFonts w:ascii="Times New Roman"/>
          <w:b w:val="false"/>
          <w:i w:val="false"/>
          <w:color w:val="000000"/>
          <w:sz w:val="28"/>
        </w:rPr>
        <w:t>
      3. Алушының пайдасына ерiктi зейнетақы жарналарының салымшылары жеке және заңды тұлғалар болуы мүмкiн.</w:t>
      </w:r>
      <w:r>
        <w:br/>
      </w:r>
      <w:r>
        <w:rPr>
          <w:rFonts w:ascii="Times New Roman"/>
          <w:b w:val="false"/>
          <w:i w:val="false"/>
          <w:color w:val="000000"/>
          <w:sz w:val="28"/>
        </w:rPr>
        <w:t>
      4. Ерiктi зейнетақы жарналарының мөлшерлемесі, оларды төлеу тәртiбi, сондай-ақ зейнетақы төлемдерiн төлеу тәртiбi ерiктi зейнетақы жарналары есебiнен зейнетақымен қамсыздандыру туралы шарт тараптарының келiсiмi бойынша белгiленедi.</w:t>
      </w:r>
    </w:p>
    <w:p>
      <w:pPr>
        <w:spacing w:after="0"/>
        <w:ind w:left="0"/>
        <w:jc w:val="left"/>
      </w:pPr>
      <w:r>
        <w:rPr>
          <w:rFonts w:ascii="Times New Roman"/>
          <w:b/>
          <w:i w:val="false"/>
          <w:color w:val="000000"/>
        </w:rPr>
        <w:t xml:space="preserve"> 27-бап. Ерiктi кәсiптiк зейнетақы жарналарының мөлшерлемесі</w:t>
      </w:r>
    </w:p>
    <w:p>
      <w:pPr>
        <w:spacing w:after="0"/>
        <w:ind w:left="0"/>
        <w:jc w:val="both"/>
      </w:pPr>
      <w:r>
        <w:rPr>
          <w:rFonts w:ascii="Times New Roman"/>
          <w:b w:val="false"/>
          <w:i w:val="false"/>
          <w:color w:val="000000"/>
          <w:sz w:val="28"/>
        </w:rPr>
        <w:t>      1. Ерiктi кәсiптiк зейнетақы жарналарын төлеудi кәсiптерiнiң тiзбесiн Қазақстан Республикасының Үкiметi айқындайтын қызметкердiң пайдасына ерікті кәсіптік зейнетақы жарналарының салымшылары өз қаражаты есебiнен жүзеге асырады.</w:t>
      </w:r>
      <w:r>
        <w:br/>
      </w:r>
      <w:r>
        <w:rPr>
          <w:rFonts w:ascii="Times New Roman"/>
          <w:b w:val="false"/>
          <w:i w:val="false"/>
          <w:color w:val="000000"/>
          <w:sz w:val="28"/>
        </w:rPr>
        <w:t>
      2. Ерікті кәсіптік зейнетақы жарналарының салымшысы ерікті кәсіптік зейнетақы жарналарын төлеу үшін бірыңғай жинақтаушы зейнетақы қорын және (немесе) ерікті жинақтаушы зейнетақы қорын таңдауға құқығы бар.</w:t>
      </w:r>
      <w:r>
        <w:br/>
      </w:r>
      <w:r>
        <w:rPr>
          <w:rFonts w:ascii="Times New Roman"/>
          <w:b w:val="false"/>
          <w:i w:val="false"/>
          <w:color w:val="000000"/>
          <w:sz w:val="28"/>
        </w:rPr>
        <w:t>
      3. Ерiктi кәсiптiк зейнетақы жарналарының мөлшерлемесі ерiктi кәсiптiк зейнетақы жарналары есебiнен зейнетақымен қамсыздандыру туралы шарт тараптарының келiсiмi бойынша белгiленедi, бiрақ ол қызметкердің ай сайынғы табысының он пайызынан жоғары болмауға тиiс. Бұл ретте ерiктi кәсiптiк зейнетақы жарналарын есептеу үшiн алынатын ай сайынғы кiрiс Қазақстан Республикасының Үкiметi белгілеген тәртiппен айқындалады.</w:t>
      </w:r>
    </w:p>
    <w:p>
      <w:pPr>
        <w:spacing w:after="0"/>
        <w:ind w:left="0"/>
        <w:jc w:val="left"/>
      </w:pPr>
      <w:r>
        <w:rPr>
          <w:rFonts w:ascii="Times New Roman"/>
          <w:b/>
          <w:i w:val="false"/>
          <w:color w:val="000000"/>
        </w:rPr>
        <w:t xml:space="preserve"> 28-бап. Мiндеттi зейнетақы жарналарының уақтылы ұсталмағаны және аударылмағаны үшiн жауапкершiлiк</w:t>
      </w:r>
    </w:p>
    <w:p>
      <w:pPr>
        <w:spacing w:after="0"/>
        <w:ind w:left="0"/>
        <w:jc w:val="both"/>
      </w:pPr>
      <w:r>
        <w:rPr>
          <w:rFonts w:ascii="Times New Roman"/>
          <w:b w:val="false"/>
          <w:i w:val="false"/>
          <w:color w:val="000000"/>
          <w:sz w:val="28"/>
        </w:rPr>
        <w:t>      1. Агент уақтылы ұстамаған (есептемеген) және (немесе) аудармаған мiндеттi зейнетақы жарналарының сомаларын салымшы табысты нақты төлеген және алған жағдайда салық органдары өндiрiп алады немесе оларды агенттер әрбiр мерзiмi өткен күнге (Орталыққа төлейтiн күндi қоса алғанда) уәкiлеттi орган белгiлеген қайта қаржыландырудың ресми мөлшерлемесiнiң 2,5 еселенген мөлшерiнде есептелген өсiмпұлмен бiрге мiндеттi зейнетақы жарналары салымшыларының пайдасына аударуға тиiс.</w:t>
      </w:r>
      <w:r>
        <w:br/>
      </w:r>
      <w:r>
        <w:rPr>
          <w:rFonts w:ascii="Times New Roman"/>
          <w:b w:val="false"/>
          <w:i w:val="false"/>
          <w:color w:val="000000"/>
          <w:sz w:val="28"/>
        </w:rPr>
        <w:t>
      2. Мiндеттi зейнетақы жарналары толық және (немесе) уақтылы аударылмаған жағдайда салық органдары мiндеттi зейнетақы жарналары бойынша жинақталып қалған берешек шегiндегi ақшаны агенттердiң банктегi шоттарынан өндiрiп алуға құқылы.</w:t>
      </w:r>
      <w:r>
        <w:br/>
      </w:r>
      <w:r>
        <w:rPr>
          <w:rFonts w:ascii="Times New Roman"/>
          <w:b w:val="false"/>
          <w:i w:val="false"/>
          <w:color w:val="000000"/>
          <w:sz w:val="28"/>
        </w:rPr>
        <w:t>
      Мiндеттi зейнетақы жарналары бойынша берешектi өндiрiп алу Қазақстан Республикасының Yкiметi белгiлеген тәртiппен агентке жiберiлетiн хабарлама негiзiнде жүргiзiледi.</w:t>
      </w:r>
      <w:r>
        <w:br/>
      </w:r>
      <w:r>
        <w:rPr>
          <w:rFonts w:ascii="Times New Roman"/>
          <w:b w:val="false"/>
          <w:i w:val="false"/>
          <w:color w:val="000000"/>
          <w:sz w:val="28"/>
        </w:rPr>
        <w:t>
      Егер мiндеттi зейнетақы жарналары бойынша берешек республикалық бюджет туралы заңда белгiленген бiр айлық есептiк көрсеткiш мөлшерiндегi сомадан аспайтын болса, мұндай хабарлама жiберiлмейдi.</w:t>
      </w:r>
      <w:r>
        <w:br/>
      </w:r>
      <w:r>
        <w:rPr>
          <w:rFonts w:ascii="Times New Roman"/>
          <w:b w:val="false"/>
          <w:i w:val="false"/>
          <w:color w:val="000000"/>
          <w:sz w:val="28"/>
        </w:rPr>
        <w:t>
      3. Агент хабарлама алған күннен бастап бес жұмыс күнi iшiнде салық органына мiндеттi зейнетақы жарналары бойынша берешек пайдасына өндiрiлiп алынатын бірыңғай жинақтаушы зейнетақы қоры салымшыларының тiзiмдерiн табыс етуге мiндеттi.</w:t>
      </w:r>
      <w:r>
        <w:br/>
      </w:r>
      <w:r>
        <w:rPr>
          <w:rFonts w:ascii="Times New Roman"/>
          <w:b w:val="false"/>
          <w:i w:val="false"/>
          <w:color w:val="000000"/>
          <w:sz w:val="28"/>
        </w:rPr>
        <w:t>
      Агенттердiң банк шоттарынан мiндеттi зейнетақы жарналары бойынша берешектi өндiрiп алу салық органының инкассалық өкiмi негiзiнде жүргiзiледi.</w:t>
      </w:r>
      <w:r>
        <w:br/>
      </w:r>
      <w:r>
        <w:rPr>
          <w:rFonts w:ascii="Times New Roman"/>
          <w:b w:val="false"/>
          <w:i w:val="false"/>
          <w:color w:val="000000"/>
          <w:sz w:val="28"/>
        </w:rPr>
        <w:t>
      Клиентке қойылатын талаптардың бәрiн қанағаттандыру үшiн банк шотында (шоттарында) ақша болмаған немесе жеткiлiксiз болған жағдайда банк клиенттiң ақшасын алып қоюды Қазақстан Республикасының Азаматтық </w:t>
      </w:r>
      <w:r>
        <w:rPr>
          <w:rFonts w:ascii="Times New Roman"/>
          <w:b w:val="false"/>
          <w:i w:val="false"/>
          <w:color w:val="000000"/>
          <w:sz w:val="28"/>
        </w:rPr>
        <w:t>кодексiнде</w:t>
      </w:r>
      <w:r>
        <w:rPr>
          <w:rFonts w:ascii="Times New Roman"/>
          <w:b w:val="false"/>
          <w:i w:val="false"/>
          <w:color w:val="000000"/>
          <w:sz w:val="28"/>
        </w:rPr>
        <w:t xml:space="preserve"> белгiленген кезектiлiк тәртiбiмен жүргiзедi.</w:t>
      </w:r>
      <w:r>
        <w:br/>
      </w:r>
      <w:r>
        <w:rPr>
          <w:rFonts w:ascii="Times New Roman"/>
          <w:b w:val="false"/>
          <w:i w:val="false"/>
          <w:color w:val="000000"/>
          <w:sz w:val="28"/>
        </w:rPr>
        <w:t>
      Агенттiң банк шотында ұлттық валютада ақша болмаған жағдайда, мiндеттi зейнетақы жарналары бойынша берешектi өндiрiп алу салық органдары теңгелей шығарған инкассалық өкiмдерi негiзiнде агенттiң шетел валютасындағы банк шоттарынан жүргiзiледi.</w:t>
      </w:r>
      <w:r>
        <w:br/>
      </w:r>
      <w:r>
        <w:rPr>
          <w:rFonts w:ascii="Times New Roman"/>
          <w:b w:val="false"/>
          <w:i w:val="false"/>
          <w:color w:val="000000"/>
          <w:sz w:val="28"/>
        </w:rPr>
        <w:t>
      4. Салық органдарының өкiмi бойынша, егер агент мiндеттi зейнетақы жарналары бойынша берешек пайдасына өндiрiлiп алынатын жинақтаушы зейнетақы қорлары салымшыларының тiзiмiн табыс етпесе және мiндеттi зейнетақы жарналары бойынша берешек болса, банктер және банк операцияларының жекелеген түрлерiн жүзеге асыратын ұйымдар агенттердiң банк шоттарындағы барлық шығыс операцияларын тоқтата тұруға және мiндеттi зейнетақы жарналарын, әлеуметтiк аударымдар мен салық берешегiн аударуға қатысты нұсқауларды Қазақстан Республикасының заңнамасында белгiленген тәртiппен орындауға мiндеттi.</w:t>
      </w:r>
      <w:r>
        <w:br/>
      </w:r>
      <w:r>
        <w:rPr>
          <w:rFonts w:ascii="Times New Roman"/>
          <w:b w:val="false"/>
          <w:i w:val="false"/>
          <w:color w:val="000000"/>
          <w:sz w:val="28"/>
        </w:rPr>
        <w:t>
      Салық органының банк шоттары бойынша шығыс операцияларын тоқтата тұру туралы өкiмiн банк шоты (шоттары) бойынша шығыс операцияларын тоқтата тұрудың себептерi жойылған күннен кейiнгi бiр жұмыс күнiнен кешiктiрмей шығыс операцияларын тоқтата тұру туралы өкiм шығарған салық органы жояды.</w:t>
      </w:r>
      <w:r>
        <w:br/>
      </w:r>
      <w:r>
        <w:rPr>
          <w:rFonts w:ascii="Times New Roman"/>
          <w:b w:val="false"/>
          <w:i w:val="false"/>
          <w:color w:val="000000"/>
          <w:sz w:val="28"/>
        </w:rPr>
        <w:t>
      5. Агенттiң банк шоты болмаған немесе агенттiң банк шоттарында ақша жеткiлiксiз болған жағдайда, салық органы Қазақстан Республикасының Үкiметi белгiлеген тәртiппен касса бойынша шығыс операцияларын тоқтата тұрады.</w:t>
      </w:r>
      <w:r>
        <w:br/>
      </w:r>
      <w:r>
        <w:rPr>
          <w:rFonts w:ascii="Times New Roman"/>
          <w:b w:val="false"/>
          <w:i w:val="false"/>
          <w:color w:val="000000"/>
          <w:sz w:val="28"/>
        </w:rPr>
        <w:t>
      6. Банктер және банк операцияларының жекелеген түрлерiн жүзеге асыратын ұйымдар мiндеттi зейнетақы жарналарының сомаларын осы сомаларды агенттердiң банк шоттарынан есептен шығаратын күнi Орталық арқылы аударуға мiндеттi.</w:t>
      </w:r>
      <w:r>
        <w:br/>
      </w:r>
      <w:r>
        <w:rPr>
          <w:rFonts w:ascii="Times New Roman"/>
          <w:b w:val="false"/>
          <w:i w:val="false"/>
          <w:color w:val="000000"/>
          <w:sz w:val="28"/>
        </w:rPr>
        <w:t>
      7. Салық қызметi органдары жыл сайын бұқаралық ақпарат құралдарында салық төлеушi агенттiң жеке сәйкестендіру нөмірін/бизнес-сәйкестендіру нөмірін, басшысының тегiн, атын, әкесiнiң атын және мiндеттi зейнетақы жарналары бойынша берешек сомасын көрсете отырып, мiндеттi зейнетақы жарналары бойынша берешегi туындаған күннен бастап алты айдан астам мерзiмде өтелмеген берешегi бар агенттердiң тiзiмдерiн жариялайды.</w:t>
      </w:r>
    </w:p>
    <w:p>
      <w:pPr>
        <w:spacing w:after="0"/>
        <w:ind w:left="0"/>
        <w:jc w:val="left"/>
      </w:pPr>
      <w:r>
        <w:rPr>
          <w:rFonts w:ascii="Times New Roman"/>
          <w:b/>
          <w:i w:val="false"/>
          <w:color w:val="000000"/>
        </w:rPr>
        <w:t xml:space="preserve"> 29-бап. Аударылған мiндеттi зейнетақы жарналары туралы мәлiметтер беру</w:t>
      </w:r>
    </w:p>
    <w:p>
      <w:pPr>
        <w:spacing w:after="0"/>
        <w:ind w:left="0"/>
        <w:jc w:val="both"/>
      </w:pPr>
      <w:r>
        <w:rPr>
          <w:rFonts w:ascii="Times New Roman"/>
          <w:b w:val="false"/>
          <w:i w:val="false"/>
          <w:color w:val="000000"/>
          <w:sz w:val="28"/>
        </w:rPr>
        <w:t>      1. Агенттер тоқсан сайын, егер Қазақстан Республикасының заңнамасында өзгеше белгiленбесе, төлеушi мiндеттi әлеуметтiк сақтандыру жүйесiне қатысушылар үшiн есепке жазылған әлеуметтiк аударымдар жөнiндегі мәліметтерді көрсететін жеке табыс салығы мен әлеуметтік салық бойынша декларацияны Қазақстан Республикасының салық заңнамасында белгiленген мерзімде тапсырады.</w:t>
      </w:r>
      <w:r>
        <w:br/>
      </w:r>
      <w:r>
        <w:rPr>
          <w:rFonts w:ascii="Times New Roman"/>
          <w:b w:val="false"/>
          <w:i w:val="false"/>
          <w:color w:val="000000"/>
          <w:sz w:val="28"/>
        </w:rPr>
        <w:t>
      Декларацияның нысанын және оны жасау тәртібін Қазақстан Республикасының Үкіметі белгiлейдi.</w:t>
      </w:r>
      <w:r>
        <w:br/>
      </w:r>
      <w:r>
        <w:rPr>
          <w:rFonts w:ascii="Times New Roman"/>
          <w:b w:val="false"/>
          <w:i w:val="false"/>
          <w:color w:val="000000"/>
          <w:sz w:val="28"/>
        </w:rPr>
        <w:t>
      2. Мiндеттi зейнетақы жарналарының есептелген, ұстап қалынған (есептелген) және аударылған сомалары бойынша есеп айырысу салық органдарына осы Заңның 24-бабы 2, 3 және 4-тармақтарына сәйкес міндетті зейнетақы жарналарын төлеуден босатылған адамдар бойынша берілмейді.</w:t>
      </w:r>
      <w:r>
        <w:br/>
      </w:r>
      <w:r>
        <w:rPr>
          <w:rFonts w:ascii="Times New Roman"/>
          <w:b w:val="false"/>
          <w:i w:val="false"/>
          <w:color w:val="000000"/>
          <w:sz w:val="28"/>
        </w:rPr>
        <w:t>
      3. Агенттер Қазақстан Республикасының заңнамасында белгіленген тәртiпке сәйкес әрбiр қызметкер бойынша есептелген, ұсталған (есептелген) және аударылған мiндеттi зейнетақы жарналарының бастапқы есебiн жүргiзуге мiндеттi.</w:t>
      </w:r>
      <w:r>
        <w:br/>
      </w:r>
      <w:r>
        <w:rPr>
          <w:rFonts w:ascii="Times New Roman"/>
          <w:b w:val="false"/>
          <w:i w:val="false"/>
          <w:color w:val="000000"/>
          <w:sz w:val="28"/>
        </w:rPr>
        <w:t>
      4. Агент есептелген, ұсталған (есептелген) және аударылған міндеттi зейнетақы жарналары туралы мәлiметтердi салымшыларға ай сайын, есептi айдан кейiнгi айдың он бесiнен кешiктiрмей табыс етіп отыруға мiндеттi.</w:t>
      </w:r>
    </w:p>
    <w:p>
      <w:pPr>
        <w:spacing w:after="0"/>
        <w:ind w:left="0"/>
        <w:jc w:val="left"/>
      </w:pPr>
      <w:r>
        <w:rPr>
          <w:rFonts w:ascii="Times New Roman"/>
          <w:b/>
          <w:i w:val="false"/>
          <w:color w:val="000000"/>
        </w:rPr>
        <w:t xml:space="preserve"> 4-тарау. Бірыңғай жинақтаушы зейнетақы қорынан және (немесе) ерікті жинақтаушы зейнетақы қорынан зейнетақы төлемдері 30-бап. Зейнетақы жинақтарын төлеуді ұйымдастыру</w:t>
      </w:r>
    </w:p>
    <w:p>
      <w:pPr>
        <w:spacing w:after="0"/>
        <w:ind w:left="0"/>
        <w:jc w:val="both"/>
      </w:pPr>
      <w:r>
        <w:rPr>
          <w:rFonts w:ascii="Times New Roman"/>
          <w:b w:val="false"/>
          <w:i w:val="false"/>
          <w:color w:val="000000"/>
          <w:sz w:val="28"/>
        </w:rPr>
        <w:t>      1. Бірыңғай жинақтаушы зейнетақы қорынан және (немесе) ерікті жинақтаушы зейнетақы қорынан зейнетақы төлемдерi жеке зейнетақы шоттарында зейнетақы жинақтары бар алушыларға жүргізіледі.</w:t>
      </w:r>
      <w:r>
        <w:br/>
      </w:r>
      <w:r>
        <w:rPr>
          <w:rFonts w:ascii="Times New Roman"/>
          <w:b w:val="false"/>
          <w:i w:val="false"/>
          <w:color w:val="000000"/>
          <w:sz w:val="28"/>
        </w:rPr>
        <w:t>
      2. Осы Заңның 11-бабы 1-3-тармақтарында, 24-бабының 4-тармағында аталған адамдардың, сондай-ақ егер мүгедектiгi мерзiмсiз болып белгiленсе, бiрiншi және екiншi топтағы мүгедектердiң өз таңдауы бойынша зейнетақы жинақтарын бірыңғай жинақтаушы зейнетақы қорынан белгiленген кесте бойынша зейнетақы төлемдерi түрiнде және (немесе) сақтандыру ұйымынан зейнетақы аннуитетiнiң шартына сәйкес зейнетақы жинақтары есебiнен сақтандыру төлемдерi түрiнде aлуға құқығы бap.</w:t>
      </w:r>
      <w:r>
        <w:br/>
      </w:r>
      <w:r>
        <w:rPr>
          <w:rFonts w:ascii="Times New Roman"/>
          <w:b w:val="false"/>
          <w:i w:val="false"/>
          <w:color w:val="000000"/>
          <w:sz w:val="28"/>
        </w:rPr>
        <w:t>
      Егер осы тармақтың бірінші бөлігінде көрсетілген адамдардың зейнетақы жинақтарының сомасы сақтандыру ұйымымен жасалған зейнетақы аннуитеті шартының сомасынан артық болған жағдайда, осы айырма салымшыға (алушыға) белгіленген кесте бойынша бірыңғай жинақтаушы зейнетақы қорынан зейнетақы төлемдері түрінде төленеді.</w:t>
      </w:r>
      <w:r>
        <w:br/>
      </w:r>
      <w:r>
        <w:rPr>
          <w:rFonts w:ascii="Times New Roman"/>
          <w:b w:val="false"/>
          <w:i w:val="false"/>
          <w:color w:val="000000"/>
          <w:sz w:val="28"/>
        </w:rPr>
        <w:t>
      3. Алушыға Орталықтан тағайындалған ай сайынғы зейнетақы төлемдерiнiң және зейнетақы төлемдерiнің сомасы тиiстi қаржы жылына арналған республикалық бюджет туралы заңда белгіленген ең төменгі зейнетақы мөлшерiнен кем болмауы керек.</w:t>
      </w:r>
      <w:r>
        <w:br/>
      </w:r>
      <w:r>
        <w:rPr>
          <w:rFonts w:ascii="Times New Roman"/>
          <w:b w:val="false"/>
          <w:i w:val="false"/>
          <w:color w:val="000000"/>
          <w:sz w:val="28"/>
        </w:rPr>
        <w:t>
      4. Бірыңғай жинақтаушы зейнетақы қоры және (немесе) ерікті жинақтаушы зейнетақы қоры деректемелері зейнетақы төлемдерін тағайындау туралы алушының өтінішінде көрсетілетін алушының банктік шотына зейнетақы төлемдерін аударады.</w:t>
      </w:r>
      <w:r>
        <w:br/>
      </w:r>
      <w:r>
        <w:rPr>
          <w:rFonts w:ascii="Times New Roman"/>
          <w:b w:val="false"/>
          <w:i w:val="false"/>
          <w:color w:val="000000"/>
          <w:sz w:val="28"/>
        </w:rPr>
        <w:t>
      Міндетті зейнетақы жарналары есебінен зейнетақы жинақтарын айырбастау сомаларын қоспағанда, оларды аударуға, есептеуге және төлеуге байланысты банктік қызметтерге ақы төлеу салымшының (алушының) зейнетақы жинақтарының есебінен жүзеге асырылмайды.</w:t>
      </w:r>
    </w:p>
    <w:p>
      <w:pPr>
        <w:spacing w:after="0"/>
        <w:ind w:left="0"/>
        <w:jc w:val="left"/>
      </w:pPr>
      <w:r>
        <w:rPr>
          <w:rFonts w:ascii="Times New Roman"/>
          <w:b/>
          <w:i w:val="false"/>
          <w:color w:val="000000"/>
        </w:rPr>
        <w:t xml:space="preserve"> 31-бап. Мiндеттi зейнетақы жарналары есебiнен зейнетақы төлемдерi</w:t>
      </w:r>
    </w:p>
    <w:p>
      <w:pPr>
        <w:spacing w:after="0"/>
        <w:ind w:left="0"/>
        <w:jc w:val="both"/>
      </w:pPr>
      <w:r>
        <w:rPr>
          <w:rFonts w:ascii="Times New Roman"/>
          <w:b w:val="false"/>
          <w:i w:val="false"/>
          <w:color w:val="000000"/>
          <w:sz w:val="28"/>
        </w:rPr>
        <w:t>      1. Бірыңғай жинақтаушы зейнетақы қорында зейнетақы жинақтары бар адамдардың:</w:t>
      </w:r>
      <w:r>
        <w:br/>
      </w:r>
      <w:r>
        <w:rPr>
          <w:rFonts w:ascii="Times New Roman"/>
          <w:b w:val="false"/>
          <w:i w:val="false"/>
          <w:color w:val="000000"/>
          <w:sz w:val="28"/>
        </w:rPr>
        <w:t>
      1) осы Заңның 11-бабы 1-3-тармақтарында көзделген жағдайлар басталғанда;</w:t>
      </w:r>
      <w:r>
        <w:br/>
      </w:r>
      <w:r>
        <w:rPr>
          <w:rFonts w:ascii="Times New Roman"/>
          <w:b w:val="false"/>
          <w:i w:val="false"/>
          <w:color w:val="000000"/>
          <w:sz w:val="28"/>
        </w:rPr>
        <w:t>
      2) ерлер – елу бес жасқа және әйелдер елу жасқа толғанда, осы Заңның 59-бабы 2-тармағына сәйкес республикалық бюджет туралы заңда белгiленген ең төменгі зейнетақы мөлшерiнен кем емес төлемдi қамтамасыз ету үшiн зейнетақы жинақтары жеткiлiктi болғанда;</w:t>
      </w:r>
      <w:r>
        <w:br/>
      </w:r>
      <w:r>
        <w:rPr>
          <w:rFonts w:ascii="Times New Roman"/>
          <w:b w:val="false"/>
          <w:i w:val="false"/>
          <w:color w:val="000000"/>
          <w:sz w:val="28"/>
        </w:rPr>
        <w:t>
      3) егер мүгедектiгi мерзiмсiз белгiленсе, бiрiншi және екiншi топтағы мүгедектердiң;</w:t>
      </w:r>
      <w:r>
        <w:br/>
      </w:r>
      <w:r>
        <w:rPr>
          <w:rFonts w:ascii="Times New Roman"/>
          <w:b w:val="false"/>
          <w:i w:val="false"/>
          <w:color w:val="000000"/>
          <w:sz w:val="28"/>
        </w:rPr>
        <w:t>
      4) осы Заңның 65-бабының 1-тармағында аталғандардың;</w:t>
      </w:r>
      <w:r>
        <w:br/>
      </w:r>
      <w:r>
        <w:rPr>
          <w:rFonts w:ascii="Times New Roman"/>
          <w:b w:val="false"/>
          <w:i w:val="false"/>
          <w:color w:val="000000"/>
          <w:sz w:val="28"/>
        </w:rPr>
        <w:t>
      5) Қазақстан Республикасынан шегінен тыс жерлерге тұрақты тұруға кететiн немесе кеткен, кету ниетiн немесе кету фактiсiн растайтын Қазақстан Республикасының заңнамасында белгiленген құжаттарды табыс еткен шетелдiктер мен азаматтығы жоқ адамдардың бірыңғай жинақтаушы зейнетақы қорынан мiндеттi зейнетақы жарналары есебiнен зейнетақы төлемдерiне құқығы бар.</w:t>
      </w:r>
      <w:r>
        <w:br/>
      </w:r>
      <w:r>
        <w:rPr>
          <w:rFonts w:ascii="Times New Roman"/>
          <w:b w:val="false"/>
          <w:i w:val="false"/>
          <w:color w:val="000000"/>
          <w:sz w:val="28"/>
        </w:rPr>
        <w:t>
      2. Бірыңғай жинақтаушы зейнетақы қорында мiндеттi зейнетақы жарналары есебiнен зейнетақы жинақтары бар адам қайтыс болған жағдайда олар Қазақстан Республикасының заңнамасында белгiленген тәртiппен мұраға қалдырылады.</w:t>
      </w:r>
    </w:p>
    <w:p>
      <w:pPr>
        <w:spacing w:after="0"/>
        <w:ind w:left="0"/>
        <w:jc w:val="left"/>
      </w:pPr>
      <w:r>
        <w:rPr>
          <w:rFonts w:ascii="Times New Roman"/>
          <w:b/>
          <w:i w:val="false"/>
          <w:color w:val="000000"/>
        </w:rPr>
        <w:t xml:space="preserve"> 32-бап. Ерiктi кәсіптік зейнетақы жарналары есебiнен зейнетақы төлемдерi</w:t>
      </w:r>
    </w:p>
    <w:p>
      <w:pPr>
        <w:spacing w:after="0"/>
        <w:ind w:left="0"/>
        <w:jc w:val="both"/>
      </w:pPr>
      <w:r>
        <w:rPr>
          <w:rFonts w:ascii="Times New Roman"/>
          <w:b w:val="false"/>
          <w:i w:val="false"/>
          <w:color w:val="000000"/>
          <w:sz w:val="28"/>
        </w:rPr>
        <w:t>      1. Ерiктi кәсіптік зейнетақы жарналары есебiнен бірыңғай жинақтаушы зейнетақы қорынан және (немесе) ерікті жинақтаушы зейнетақы қорынан төленетiн зейнетақы төлемдерiне бірыңғай жинақтаушы зейнетақы қорында және (немесе) ерікті жинақтаушы зейнетақы қорында зейнетақы жинақтары бар мына адамдардың:</w:t>
      </w:r>
      <w:r>
        <w:br/>
      </w:r>
      <w:r>
        <w:rPr>
          <w:rFonts w:ascii="Times New Roman"/>
          <w:b w:val="false"/>
          <w:i w:val="false"/>
          <w:color w:val="000000"/>
          <w:sz w:val="28"/>
        </w:rPr>
        <w:t>
      1) елу жасқа толған;</w:t>
      </w:r>
      <w:r>
        <w:br/>
      </w:r>
      <w:r>
        <w:rPr>
          <w:rFonts w:ascii="Times New Roman"/>
          <w:b w:val="false"/>
          <w:i w:val="false"/>
          <w:color w:val="000000"/>
          <w:sz w:val="28"/>
        </w:rPr>
        <w:t>
      2) Қазақстан Республикасынан тыс жерлерге тұрақты тұруға кететiн немесе кеткен және кету ниетiн немесе кету фактiсiн растайтын Қазақстан Республикасының заңнамасында белгiленген құжаттарды табыс еткен адамдардың құқығы пайда болады.</w:t>
      </w:r>
      <w:r>
        <w:br/>
      </w:r>
      <w:r>
        <w:rPr>
          <w:rFonts w:ascii="Times New Roman"/>
          <w:b w:val="false"/>
          <w:i w:val="false"/>
          <w:color w:val="000000"/>
          <w:sz w:val="28"/>
        </w:rPr>
        <w:t>
      2. Ерiктi кәсіптік зейнетақы жарналары есебiнен бірыңғай жинақтаушы зейнетақы қорында және (немесе) ерікті жинақтаушы зейнетақы қорында зейнетақы жинақтары бар адам қайтыс болған жағдайда олар Қазақстан Республикасының заңнамасында белгiленген тәртiппен мұраға қалдырылады.</w:t>
      </w:r>
    </w:p>
    <w:p>
      <w:pPr>
        <w:spacing w:after="0"/>
        <w:ind w:left="0"/>
        <w:jc w:val="left"/>
      </w:pPr>
      <w:r>
        <w:rPr>
          <w:rFonts w:ascii="Times New Roman"/>
          <w:b/>
          <w:i w:val="false"/>
          <w:color w:val="000000"/>
        </w:rPr>
        <w:t xml:space="preserve"> 33-бап. Ерiктi зейнетақы жарналары есебiнен зейнетақы төлемдерi</w:t>
      </w:r>
    </w:p>
    <w:p>
      <w:pPr>
        <w:spacing w:after="0"/>
        <w:ind w:left="0"/>
        <w:jc w:val="both"/>
      </w:pPr>
      <w:r>
        <w:rPr>
          <w:rFonts w:ascii="Times New Roman"/>
          <w:b w:val="false"/>
          <w:i w:val="false"/>
          <w:color w:val="000000"/>
          <w:sz w:val="28"/>
        </w:rPr>
        <w:t>      1. Ерiктi зейнетақы жарналары есебiнен бірыңғай жинақтаушы зейнетақы қорынан және (немесе) ерікті жинақтаушы зейнетақы қорынан зейнетақы төлемдерiне бірыңғай жинақтаушы зейнетақы қорында және (немесе) ерікті жинақтаушы зейнетақы қорында зейнетақы жинақтары бар:</w:t>
      </w:r>
      <w:r>
        <w:br/>
      </w:r>
      <w:r>
        <w:rPr>
          <w:rFonts w:ascii="Times New Roman"/>
          <w:b w:val="false"/>
          <w:i w:val="false"/>
          <w:color w:val="000000"/>
          <w:sz w:val="28"/>
        </w:rPr>
        <w:t>
      1) елу жасқа толған;</w:t>
      </w:r>
      <w:r>
        <w:br/>
      </w:r>
      <w:r>
        <w:rPr>
          <w:rFonts w:ascii="Times New Roman"/>
          <w:b w:val="false"/>
          <w:i w:val="false"/>
          <w:color w:val="000000"/>
          <w:sz w:val="28"/>
        </w:rPr>
        <w:t>
      2) мүгедек болып табылатын;</w:t>
      </w:r>
      <w:r>
        <w:br/>
      </w:r>
      <w:r>
        <w:rPr>
          <w:rFonts w:ascii="Times New Roman"/>
          <w:b w:val="false"/>
          <w:i w:val="false"/>
          <w:color w:val="000000"/>
          <w:sz w:val="28"/>
        </w:rPr>
        <w:t>
      3) Қазақстан Республикасынан тыс жерлерге тұрақты тұруға кететiн немесе кеткен және кету ниетiн немесе кету фактiсiн растайтын Қазақстан Республикасының заңнамасында белгiленген құжаттарды табыс еткен адамдардың құқығы пайда болады.</w:t>
      </w:r>
      <w:r>
        <w:br/>
      </w:r>
      <w:r>
        <w:rPr>
          <w:rFonts w:ascii="Times New Roman"/>
          <w:b w:val="false"/>
          <w:i w:val="false"/>
          <w:color w:val="000000"/>
          <w:sz w:val="28"/>
        </w:rPr>
        <w:t>
      2. Ерiктi зейнетақы жарналары есебiнен бірыңғай жинақтаушы зейнетақы қорында және (немесе) ерікті жинақтаушы зейнетақы қорында зейнетақы жинақтары бар адам қайтыс болған жағдайда олар Қазақстан Республикасының заңнамасында белгiленген тәртiппен мұраға қалдырылады.</w:t>
      </w:r>
    </w:p>
    <w:p>
      <w:pPr>
        <w:spacing w:after="0"/>
        <w:ind w:left="0"/>
        <w:jc w:val="left"/>
      </w:pPr>
      <w:r>
        <w:rPr>
          <w:rFonts w:ascii="Times New Roman"/>
          <w:b/>
          <w:i w:val="false"/>
          <w:color w:val="000000"/>
        </w:rPr>
        <w:t xml:space="preserve"> 5-тарау. Бірыңғай жинақтаушы зейнетақы қорының жұмыс істеу тәртібі 34-бап. Бірыңғай жинақтаушы зейнетақы қорының қызметін ұйымдастыру</w:t>
      </w:r>
    </w:p>
    <w:p>
      <w:pPr>
        <w:spacing w:after="0"/>
        <w:ind w:left="0"/>
        <w:jc w:val="both"/>
      </w:pPr>
      <w:r>
        <w:rPr>
          <w:rFonts w:ascii="Times New Roman"/>
          <w:b w:val="false"/>
          <w:i w:val="false"/>
          <w:color w:val="000000"/>
          <w:sz w:val="28"/>
        </w:rPr>
        <w:t>      1. Бірыңғай жинақтаушы зейнетақы қоры Қазақстан Республикасының аумағында уәкілетті органның лицензиясынсыз міндетті зейнетақы жарналарын, ерікті зейнетақы жарналарын, ерікті кәсіптік зейнетақы жарналарын тартуды және төлемдерді жүзеге асыратын жалғыз ұйым болып табылады.</w:t>
      </w:r>
      <w:r>
        <w:br/>
      </w:r>
      <w:r>
        <w:rPr>
          <w:rFonts w:ascii="Times New Roman"/>
          <w:b w:val="false"/>
          <w:i w:val="false"/>
          <w:color w:val="000000"/>
          <w:sz w:val="28"/>
        </w:rPr>
        <w:t>
      2. Бірыңғай жинақтаушы зейнетақы қоры акционерлік қоғам нысанында құрылады, коммерциялық емес ұйым болып табылады.</w:t>
      </w:r>
      <w:r>
        <w:br/>
      </w:r>
      <w:r>
        <w:rPr>
          <w:rFonts w:ascii="Times New Roman"/>
          <w:b w:val="false"/>
          <w:i w:val="false"/>
          <w:color w:val="000000"/>
          <w:sz w:val="28"/>
        </w:rPr>
        <w:t>
      3. Бірыңғай жинақтаушы зейнетақы қорының атауы «бірыңғай жинақтаушы зейнетақы қоры» деген сөздерді қамтуға тиіс.</w:t>
      </w:r>
      <w:r>
        <w:br/>
      </w:r>
      <w:r>
        <w:rPr>
          <w:rFonts w:ascii="Times New Roman"/>
          <w:b w:val="false"/>
          <w:i w:val="false"/>
          <w:color w:val="000000"/>
          <w:sz w:val="28"/>
        </w:rPr>
        <w:t>
      Бірыңғай жинақтаушы зейнетақы қорының атауын «БЖЗҚ» деген аббревиатураны пайдаланып қысқартуға жол беріледі.</w:t>
      </w:r>
      <w:r>
        <w:br/>
      </w:r>
      <w:r>
        <w:rPr>
          <w:rFonts w:ascii="Times New Roman"/>
          <w:b w:val="false"/>
          <w:i w:val="false"/>
          <w:color w:val="000000"/>
          <w:sz w:val="28"/>
        </w:rPr>
        <w:t>
      4. Бірыңғай жинақтаушы зейнетақы қорын қоспағанда, заңды тұлғаларға өздерінің атауларында «бірыңғай жинақтаушы зейнетақы қоры» деген сөздерді қай тілде болмасын толық және қысқартылған түрінде қолдануға тыйым салынады.</w:t>
      </w:r>
      <w:r>
        <w:br/>
      </w:r>
      <w:r>
        <w:rPr>
          <w:rFonts w:ascii="Times New Roman"/>
          <w:b w:val="false"/>
          <w:i w:val="false"/>
          <w:color w:val="000000"/>
          <w:sz w:val="28"/>
        </w:rPr>
        <w:t>
      5. Бірыңғай жинақтаушы зейнетақы қорының жалғыз акционері Қазақстан Республикасының Үкіметі болып табылады.</w:t>
      </w:r>
      <w:r>
        <w:br/>
      </w:r>
      <w:r>
        <w:rPr>
          <w:rFonts w:ascii="Times New Roman"/>
          <w:b w:val="false"/>
          <w:i w:val="false"/>
          <w:color w:val="000000"/>
          <w:sz w:val="28"/>
        </w:rPr>
        <w:t>
      6. Қазақстан Республикасының Үкіметіне тиесілі бірыңғай жинақтаушы зейнетақы қорының акцияларын сенімгерлік басқаруды Қазақстан Республикасы Ұлттық Банкі жүзеге асырады.</w:t>
      </w:r>
      <w:r>
        <w:br/>
      </w:r>
      <w:r>
        <w:rPr>
          <w:rFonts w:ascii="Times New Roman"/>
          <w:b w:val="false"/>
          <w:i w:val="false"/>
          <w:color w:val="000000"/>
          <w:sz w:val="28"/>
        </w:rPr>
        <w:t>
      7. Бірыңғай жинақтаушы зейнетақы қорының органдары, олардың функциялары мен өкілеттіктері, олардың шешімдерді қалыптастыру және қабылдау тәртібі осы Заңда, Қазақстан Республикасының Үкіметінде, бірыңғай жинақтаушы зейнетақы қорының жарғысы мен ішкі құжаттарында айқындалады.</w:t>
      </w:r>
      <w:r>
        <w:br/>
      </w:r>
      <w:r>
        <w:rPr>
          <w:rFonts w:ascii="Times New Roman"/>
          <w:b w:val="false"/>
          <w:i w:val="false"/>
          <w:color w:val="000000"/>
          <w:sz w:val="28"/>
        </w:rPr>
        <w:t>
      Бірыңғай жинақтаушы зейнетақы қорының директорлар кеңесінің құрамына уәкілетті органның өкілі дауыс беру құқығымен тұрақты негізде кіреді.</w:t>
      </w:r>
      <w:r>
        <w:br/>
      </w:r>
      <w:r>
        <w:rPr>
          <w:rFonts w:ascii="Times New Roman"/>
          <w:b w:val="false"/>
          <w:i w:val="false"/>
          <w:color w:val="000000"/>
          <w:sz w:val="28"/>
        </w:rPr>
        <w:t>
      8. Бірыңғай жинақтаушы зейнетақы қорының:</w:t>
      </w:r>
      <w:r>
        <w:br/>
      </w:r>
      <w:r>
        <w:rPr>
          <w:rFonts w:ascii="Times New Roman"/>
          <w:b w:val="false"/>
          <w:i w:val="false"/>
          <w:color w:val="000000"/>
          <w:sz w:val="28"/>
        </w:rPr>
        <w:t>
      1) ерікті зейнетақы жарналарын, ерікті кәсіптік зейнетақы жарналарын тартуға;</w:t>
      </w:r>
      <w:r>
        <w:br/>
      </w:r>
      <w:r>
        <w:rPr>
          <w:rFonts w:ascii="Times New Roman"/>
          <w:b w:val="false"/>
          <w:i w:val="false"/>
          <w:color w:val="000000"/>
          <w:sz w:val="28"/>
        </w:rPr>
        <w:t>
      2) өз қызметі үшін комиссиялық сыйақы алуға;</w:t>
      </w:r>
      <w:r>
        <w:br/>
      </w:r>
      <w:r>
        <w:rPr>
          <w:rFonts w:ascii="Times New Roman"/>
          <w:b w:val="false"/>
          <w:i w:val="false"/>
          <w:color w:val="000000"/>
          <w:sz w:val="28"/>
        </w:rPr>
        <w:t>
      3) зейнетақымен қамсыздандыруға байланысты мәселелер жөнінде Қазақстан Республикасының заңнамасында көзделген тәртіппен салымшының (алушының) жазбаша өтініші бойынша сотта оның мүддесін білдіруге;</w:t>
      </w:r>
      <w:r>
        <w:br/>
      </w:r>
      <w:r>
        <w:rPr>
          <w:rFonts w:ascii="Times New Roman"/>
          <w:b w:val="false"/>
          <w:i w:val="false"/>
          <w:color w:val="000000"/>
          <w:sz w:val="28"/>
        </w:rPr>
        <w:t>
      4) өз мұқтажы үшін сатып алынған мүлікті жалға беруге;</w:t>
      </w:r>
      <w:r>
        <w:br/>
      </w:r>
      <w:r>
        <w:rPr>
          <w:rFonts w:ascii="Times New Roman"/>
          <w:b w:val="false"/>
          <w:i w:val="false"/>
          <w:color w:val="000000"/>
          <w:sz w:val="28"/>
        </w:rPr>
        <w:t>
      5) Қазақстан Республикасының аумағында өз бөлімшелерін – филиалдары мен өкілдіктерін ашуға;</w:t>
      </w:r>
      <w:r>
        <w:br/>
      </w:r>
      <w:r>
        <w:rPr>
          <w:rFonts w:ascii="Times New Roman"/>
          <w:b w:val="false"/>
          <w:i w:val="false"/>
          <w:color w:val="000000"/>
          <w:sz w:val="28"/>
        </w:rPr>
        <w:t>
      6) зейнетақы қағидаларына сәйкес өзге де құқықтарды жүзеге асыруға құқығы бар.</w:t>
      </w:r>
      <w:r>
        <w:br/>
      </w:r>
      <w:r>
        <w:rPr>
          <w:rFonts w:ascii="Times New Roman"/>
          <w:b w:val="false"/>
          <w:i w:val="false"/>
          <w:color w:val="000000"/>
          <w:sz w:val="28"/>
        </w:rPr>
        <w:t>
      9. Бірыңғай жинақтаушы зейнетақы қоры:</w:t>
      </w:r>
      <w:r>
        <w:br/>
      </w:r>
      <w:r>
        <w:rPr>
          <w:rFonts w:ascii="Times New Roman"/>
          <w:b w:val="false"/>
          <w:i w:val="false"/>
          <w:color w:val="000000"/>
          <w:sz w:val="28"/>
        </w:rPr>
        <w:t>
      1) міндетті зейнетақы жарналарын тартуға;</w:t>
      </w:r>
      <w:r>
        <w:br/>
      </w:r>
      <w:r>
        <w:rPr>
          <w:rFonts w:ascii="Times New Roman"/>
          <w:b w:val="false"/>
          <w:i w:val="false"/>
          <w:color w:val="000000"/>
          <w:sz w:val="28"/>
        </w:rPr>
        <w:t>
      2) Қазақстан Республикасының Үкіметі бекіткен тәртіппен алушыларға зейнетақы төлемдерін жүзеге асыруға;</w:t>
      </w:r>
      <w:r>
        <w:br/>
      </w:r>
      <w:r>
        <w:rPr>
          <w:rFonts w:ascii="Times New Roman"/>
          <w:b w:val="false"/>
          <w:i w:val="false"/>
          <w:color w:val="000000"/>
          <w:sz w:val="28"/>
        </w:rPr>
        <w:t>
      3) зейнетақы жинақтарын және төлемдерін жеке есепке алуды жүзеге асыруға;</w:t>
      </w:r>
      <w:r>
        <w:br/>
      </w:r>
      <w:r>
        <w:rPr>
          <w:rFonts w:ascii="Times New Roman"/>
          <w:b w:val="false"/>
          <w:i w:val="false"/>
          <w:color w:val="000000"/>
          <w:sz w:val="28"/>
        </w:rPr>
        <w:t>
      4) салымшыға және алушыға жылына кемiнде бiр рет, сондай-ақ оның сұрауы бойынша кез келген сұралатын күнгі оның зейнетақы жинақтарының жай-күйi туралы ақы алмай ақпарат беруге және осы Заңның 57-бабында көзделген ережелерді ескере отырып, оның зейнетақы жинақтары туралы ақпаратқа қол жеткiзуiнiң электронды және өзге де тәсiлдерiн қамтамасыз етуге міндетті.</w:t>
      </w:r>
      <w:r>
        <w:br/>
      </w:r>
      <w:r>
        <w:rPr>
          <w:rFonts w:ascii="Times New Roman"/>
          <w:b w:val="false"/>
          <w:i w:val="false"/>
          <w:color w:val="000000"/>
          <w:sz w:val="28"/>
        </w:rPr>
        <w:t>
      Бірыңғай жинақтаушы зейнетақы қорының зейнетақы жинақтарының жай-күйі туралы ақпаратты беру тәсiлi зейнетақы қағидаларында айқындалады.</w:t>
      </w:r>
      <w:r>
        <w:br/>
      </w:r>
      <w:r>
        <w:rPr>
          <w:rFonts w:ascii="Times New Roman"/>
          <w:b w:val="false"/>
          <w:i w:val="false"/>
          <w:color w:val="000000"/>
          <w:sz w:val="28"/>
        </w:rPr>
        <w:t>
      Ағымдағы жылдың 1 қаңтарындағы жағдай бойынша жеке зейнетақы шотында ақша болмаған немесе салымшы (алушы) зейнетақы қағидаларына сәйкес тұрғылықты жерінің өзгергенi туралы бірыңғай жинақтаушы зейнетақы қорына хабарламаған жағдайларда жинақтаушы зейнетақы қоры салымшыға (алушыға) өткен жылғы зейнетақы жинақтарының жай-күйі туралы ақпарат жiбермейді.</w:t>
      </w:r>
      <w:r>
        <w:br/>
      </w:r>
      <w:r>
        <w:rPr>
          <w:rFonts w:ascii="Times New Roman"/>
          <w:b w:val="false"/>
          <w:i w:val="false"/>
          <w:color w:val="000000"/>
          <w:sz w:val="28"/>
        </w:rPr>
        <w:t>
      5) уәкілетті органның нормативтік құқықтық актісінде белгіленген тәртіппен және мерзімде зейнетақы активтері есебінен бірыңғай жинақтаушы зейнетақы қорының инвестициялық портфелінің құрылымы туралы мәліметтерді бұқаралық ақпарат құралдарында жариялауға;</w:t>
      </w:r>
      <w:r>
        <w:br/>
      </w:r>
      <w:r>
        <w:rPr>
          <w:rFonts w:ascii="Times New Roman"/>
          <w:b w:val="false"/>
          <w:i w:val="false"/>
          <w:color w:val="000000"/>
          <w:sz w:val="28"/>
        </w:rPr>
        <w:t>
      6) салымшыларға (алушыларға) жинақтаушы зейнетақы жүйесінің жұмыс істеуі және зейнетақы активтерін инвестициялық басқару мәселелері жөнінде өтеусіз консультациялық қызмет көрсетуге;</w:t>
      </w:r>
      <w:r>
        <w:br/>
      </w:r>
      <w:r>
        <w:rPr>
          <w:rFonts w:ascii="Times New Roman"/>
          <w:b w:val="false"/>
          <w:i w:val="false"/>
          <w:color w:val="000000"/>
          <w:sz w:val="28"/>
        </w:rPr>
        <w:t>
      7) алушының зейнетақы жинақтарының жай-күйі туралы ақпараттың құпиялылығын қамтамасыз етуге;</w:t>
      </w:r>
      <w:r>
        <w:br/>
      </w:r>
      <w:r>
        <w:rPr>
          <w:rFonts w:ascii="Times New Roman"/>
          <w:b w:val="false"/>
          <w:i w:val="false"/>
          <w:color w:val="000000"/>
          <w:sz w:val="28"/>
        </w:rPr>
        <w:t>
      8) Қазақстан Республикасының заңдарына сәйкес Қазақстан Республикасының зейнетақы заңнамасы мен зейнетақы қағидаларын бұзғаны үшiн жауапты болуға;</w:t>
      </w:r>
      <w:r>
        <w:br/>
      </w:r>
      <w:r>
        <w:rPr>
          <w:rFonts w:ascii="Times New Roman"/>
          <w:b w:val="false"/>
          <w:i w:val="false"/>
          <w:color w:val="000000"/>
          <w:sz w:val="28"/>
        </w:rPr>
        <w:t>
      9) салымшының (алушының) зейнетақы жинақтарын сақтандыру ұйымына осы Заңда және Қазақстан Республикасының өзге де нормативтiк құқықтық актілерiнде белгiленген тәртіппен аударуға;</w:t>
      </w:r>
      <w:r>
        <w:br/>
      </w:r>
      <w:r>
        <w:rPr>
          <w:rFonts w:ascii="Times New Roman"/>
          <w:b w:val="false"/>
          <w:i w:val="false"/>
          <w:color w:val="000000"/>
          <w:sz w:val="28"/>
        </w:rPr>
        <w:t>
      10) Қазақстан Республикасы Ұлттық Банкімен зейнетақы активтерін сенімгерлік басқару туралы шарт жасасуға;</w:t>
      </w:r>
      <w:r>
        <w:br/>
      </w:r>
      <w:r>
        <w:rPr>
          <w:rFonts w:ascii="Times New Roman"/>
          <w:b w:val="false"/>
          <w:i w:val="false"/>
          <w:color w:val="000000"/>
          <w:sz w:val="28"/>
        </w:rPr>
        <w:t>
      11) салымшының (алушының) зейнетақы жинақтарын ерікті зейнетақы жарналары, ерікті кәсіптік зейнетақы жарналары есебінен ерікті жинақтаушы зейнетақы қорына осы Заңда және Қазақстан Республикасының өзге де нормативтік құқықтық актілерінде көзделген тәртіппен аударуға;</w:t>
      </w:r>
      <w:r>
        <w:br/>
      </w:r>
      <w:r>
        <w:rPr>
          <w:rFonts w:ascii="Times New Roman"/>
          <w:b w:val="false"/>
          <w:i w:val="false"/>
          <w:color w:val="000000"/>
          <w:sz w:val="28"/>
        </w:rPr>
        <w:t>
      12) бұқаралық ақпарат құралдарында уәкілетті орган белгiлеген тәртiппен және мерзімде қаржылық есептілік пен аудиторлық есепті және уәкiлетті орган айқындаған тәртіппен өзге де есептілік пен өз қызметi туралы ақпаратты жариялауға мiндеттi. Бұл ретте, бірыңғай жинақтаушы зейнетақы қорына жарналар бойынша табысқа кепiлдiк немесе уәде қамтылған ақпаратты, сондай-ақ Қазақстан Pecпубликасының заңнамасында жариялауға тыйым салынған өзге де мәліметтердi жариялауға жол берiлмейдi;</w:t>
      </w:r>
      <w:r>
        <w:br/>
      </w:r>
      <w:r>
        <w:rPr>
          <w:rFonts w:ascii="Times New Roman"/>
          <w:b w:val="false"/>
          <w:i w:val="false"/>
          <w:color w:val="000000"/>
          <w:sz w:val="28"/>
        </w:rPr>
        <w:t>
      13) өзінің барлық салымшыларына (алушыларына) тең жағдайларды қамтамасыз етуге;</w:t>
      </w:r>
      <w:r>
        <w:br/>
      </w:r>
      <w:r>
        <w:rPr>
          <w:rFonts w:ascii="Times New Roman"/>
          <w:b w:val="false"/>
          <w:i w:val="false"/>
          <w:color w:val="000000"/>
          <w:sz w:val="28"/>
        </w:rPr>
        <w:t>
      14) Қазақстан Республикасының Үкіметі белгілеген тәртіппен салымшылардың (алушылардың) жеке зейнетақы шоттары туралы Орталықпен ақпарат алмасуды жүзеге асыруға;</w:t>
      </w:r>
      <w:r>
        <w:br/>
      </w:r>
      <w:r>
        <w:rPr>
          <w:rFonts w:ascii="Times New Roman"/>
          <w:b w:val="false"/>
          <w:i w:val="false"/>
          <w:color w:val="000000"/>
          <w:sz w:val="28"/>
        </w:rPr>
        <w:t>
      15) өз қызметінде сертификатталған жабдық пен бағдарламалық қамсыздандыруды пайдалануға;</w:t>
      </w:r>
      <w:r>
        <w:br/>
      </w:r>
      <w:r>
        <w:rPr>
          <w:rFonts w:ascii="Times New Roman"/>
          <w:b w:val="false"/>
          <w:i w:val="false"/>
          <w:color w:val="000000"/>
          <w:sz w:val="28"/>
        </w:rPr>
        <w:t>
      16) ақпарат сақтауға арналған резервтік орталығы болуға;</w:t>
      </w:r>
      <w:r>
        <w:br/>
      </w:r>
      <w:r>
        <w:rPr>
          <w:rFonts w:ascii="Times New Roman"/>
          <w:b w:val="false"/>
          <w:i w:val="false"/>
          <w:color w:val="000000"/>
          <w:sz w:val="28"/>
        </w:rPr>
        <w:t>
      17) бірыңғай жинақтаушы зейнетақы қоры өз қызметінде пайдаланатын ақпараттық, коммуникациялық жүйелер мен технологияларды қосқанда, жыл сайын бағдарламалық-техникалық қамсыздандыру аудитін жүргізуге;</w:t>
      </w:r>
      <w:r>
        <w:br/>
      </w:r>
      <w:r>
        <w:rPr>
          <w:rFonts w:ascii="Times New Roman"/>
          <w:b w:val="false"/>
          <w:i w:val="false"/>
          <w:color w:val="000000"/>
          <w:sz w:val="28"/>
        </w:rPr>
        <w:t>
      18) ішкі аудит қызметі болуға міндетті.</w:t>
      </w:r>
      <w:r>
        <w:br/>
      </w:r>
      <w:r>
        <w:rPr>
          <w:rFonts w:ascii="Times New Roman"/>
          <w:b w:val="false"/>
          <w:i w:val="false"/>
          <w:color w:val="000000"/>
          <w:sz w:val="28"/>
        </w:rPr>
        <w:t>
      10. Бірыңғай жинақтаушы зейнетақы қоры салымшыларының құқықтары мен мүдделерiн қорғау мақсатында:</w:t>
      </w:r>
      <w:r>
        <w:br/>
      </w:r>
      <w:r>
        <w:rPr>
          <w:rFonts w:ascii="Times New Roman"/>
          <w:b w:val="false"/>
          <w:i w:val="false"/>
          <w:color w:val="000000"/>
          <w:sz w:val="28"/>
        </w:rPr>
        <w:t>
      1) осы Заңда көзделген қызмет түрлерін қоспағанда, өзге кәсіпкерлік қызметпен айналысуға;</w:t>
      </w:r>
      <w:r>
        <w:br/>
      </w:r>
      <w:r>
        <w:rPr>
          <w:rFonts w:ascii="Times New Roman"/>
          <w:b w:val="false"/>
          <w:i w:val="false"/>
          <w:color w:val="000000"/>
          <w:sz w:val="28"/>
        </w:rPr>
        <w:t>
      2) зейнетақы активтерін Қазақстан Республикасының заңнамасында көзделмеген мақсаттарға пайдалануға;</w:t>
      </w:r>
      <w:r>
        <w:br/>
      </w:r>
      <w:r>
        <w:rPr>
          <w:rFonts w:ascii="Times New Roman"/>
          <w:b w:val="false"/>
          <w:i w:val="false"/>
          <w:color w:val="000000"/>
          <w:sz w:val="28"/>
        </w:rPr>
        <w:t>
      3) бірыңғай жинақтаушы зейнетақы қорының қызметкерлеріне айлық есептік көрсеткіштің жүз еселенген мөлшерінен аспайтын сомада көрсетілетін қаржы көмегін қоспағанда, бірыңғай жинақтаушы зейнетақы қорының меншікті активтері есебінен өтеусіз негізде қаржы көмегін көрсетуге;</w:t>
      </w:r>
      <w:r>
        <w:br/>
      </w:r>
      <w:r>
        <w:rPr>
          <w:rFonts w:ascii="Times New Roman"/>
          <w:b w:val="false"/>
          <w:i w:val="false"/>
          <w:color w:val="000000"/>
          <w:sz w:val="28"/>
        </w:rPr>
        <w:t>
      4) зейнетақы және (немесе) меншікті активтерді кепiлге беруге;</w:t>
      </w:r>
      <w:r>
        <w:br/>
      </w:r>
      <w:r>
        <w:rPr>
          <w:rFonts w:ascii="Times New Roman"/>
          <w:b w:val="false"/>
          <w:i w:val="false"/>
          <w:color w:val="000000"/>
          <w:sz w:val="28"/>
        </w:rPr>
        <w:t>
      5) акциялардан басқа, бағалы қағаздарды шығаруға;</w:t>
      </w:r>
      <w:r>
        <w:br/>
      </w:r>
      <w:r>
        <w:rPr>
          <w:rFonts w:ascii="Times New Roman"/>
          <w:b w:val="false"/>
          <w:i w:val="false"/>
          <w:color w:val="000000"/>
          <w:sz w:val="28"/>
        </w:rPr>
        <w:t>
      6) қарыз қаражатын тартуға;</w:t>
      </w:r>
      <w:r>
        <w:br/>
      </w:r>
      <w:r>
        <w:rPr>
          <w:rFonts w:ascii="Times New Roman"/>
          <w:b w:val="false"/>
          <w:i w:val="false"/>
          <w:color w:val="000000"/>
          <w:sz w:val="28"/>
        </w:rPr>
        <w:t>
      7) қарыздарды кез келген тәсілмен беруге;</w:t>
      </w:r>
      <w:r>
        <w:br/>
      </w:r>
      <w:r>
        <w:rPr>
          <w:rFonts w:ascii="Times New Roman"/>
          <w:b w:val="false"/>
          <w:i w:val="false"/>
          <w:color w:val="000000"/>
          <w:sz w:val="28"/>
        </w:rPr>
        <w:t>
      8) кез келген түрдегі кепілдемелер мен кепілдіктерді беруге;</w:t>
      </w:r>
      <w:r>
        <w:br/>
      </w:r>
      <w:r>
        <w:rPr>
          <w:rFonts w:ascii="Times New Roman"/>
          <w:b w:val="false"/>
          <w:i w:val="false"/>
          <w:color w:val="000000"/>
          <w:sz w:val="28"/>
        </w:rPr>
        <w:t>
      9) бірыңғай жинақтаушы зейнетақы қорымен еңбек шартын жасаспаған тұлғаларды осы баптың 2-тармағының 5) тармақшасында көрсетілген міндеттерді орындау үшін тартуға;</w:t>
      </w:r>
      <w:r>
        <w:br/>
      </w:r>
      <w:r>
        <w:rPr>
          <w:rFonts w:ascii="Times New Roman"/>
          <w:b w:val="false"/>
          <w:i w:val="false"/>
          <w:color w:val="000000"/>
          <w:sz w:val="28"/>
        </w:rPr>
        <w:t>
      10) уәкілетті органның нормативтік құқықтық актісінде белгіленген жағдайларды қоспағанда, заңды тұлғалар құруға және оның қызметіне қатысуға тыйым салынады.</w:t>
      </w:r>
    </w:p>
    <w:p>
      <w:pPr>
        <w:spacing w:after="0"/>
        <w:ind w:left="0"/>
        <w:jc w:val="left"/>
      </w:pPr>
      <w:r>
        <w:rPr>
          <w:rFonts w:ascii="Times New Roman"/>
          <w:b/>
          <w:i w:val="false"/>
          <w:color w:val="000000"/>
        </w:rPr>
        <w:t xml:space="preserve"> 35-бап. Бірыңғай жинақтаушы зейнетақы қорының зейнетақы активтерін басқару тәртібі. Бірыңғай жинақтаушы зейнетақы қорының инвестициялық декларациясы</w:t>
      </w:r>
    </w:p>
    <w:p>
      <w:pPr>
        <w:spacing w:after="0"/>
        <w:ind w:left="0"/>
        <w:jc w:val="both"/>
      </w:pPr>
      <w:r>
        <w:rPr>
          <w:rFonts w:ascii="Times New Roman"/>
          <w:b w:val="false"/>
          <w:i w:val="false"/>
          <w:color w:val="000000"/>
          <w:sz w:val="28"/>
        </w:rPr>
        <w:t>      1. Бірыңғай жинақтаушы зейнетақы қорының зейнетақы активтерін сенімгерлік басқаруды Қазақстан Республикасы Ұлттық Банкі мен бірыңғай жинақтаушы зейнетақы қоры арасында жасалатын сенімгерлік басқару туралы шарттың негізінде Қазақстан Республикасы Ұлттық Банкі жүзеге асырады.</w:t>
      </w:r>
      <w:r>
        <w:br/>
      </w:r>
      <w:r>
        <w:rPr>
          <w:rFonts w:ascii="Times New Roman"/>
          <w:b w:val="false"/>
          <w:i w:val="false"/>
          <w:color w:val="000000"/>
          <w:sz w:val="28"/>
        </w:rPr>
        <w:t>
      2. Қазақстан Республикасы Ұлттық Банкі басқа сенімгерлік басқарушыға оған сеніп тапсырылған зейнетақы активтерін басқаруға қажетті іс-қимылдарды жасауды тапсыруға құқылы. Сенімгерлік басқарушыларға қойылатын талаптар мен оларды таңдау тәртібін уәкілетті орган белгілейді.</w:t>
      </w:r>
      <w:r>
        <w:br/>
      </w:r>
      <w:r>
        <w:rPr>
          <w:rFonts w:ascii="Times New Roman"/>
          <w:b w:val="false"/>
          <w:i w:val="false"/>
          <w:color w:val="000000"/>
          <w:sz w:val="28"/>
        </w:rPr>
        <w:t>
      3. Бірыңғай жинақтаушы зейнетақы қорының инвестициялық декларациясын, сондай-ақ оған өзгерістер мен толықтыруларды уәкілетті орган бекітеді.</w:t>
      </w:r>
    </w:p>
    <w:p>
      <w:pPr>
        <w:spacing w:after="0"/>
        <w:ind w:left="0"/>
        <w:jc w:val="left"/>
      </w:pPr>
      <w:r>
        <w:rPr>
          <w:rFonts w:ascii="Times New Roman"/>
          <w:b/>
          <w:i w:val="false"/>
          <w:color w:val="000000"/>
        </w:rPr>
        <w:t xml:space="preserve"> 36-бап. Бірыңғай жинақтаушы зейнетақы қорының зейнетақы активтерін басқару жөніндегі кеңес</w:t>
      </w:r>
    </w:p>
    <w:p>
      <w:pPr>
        <w:spacing w:after="0"/>
        <w:ind w:left="0"/>
        <w:jc w:val="both"/>
      </w:pPr>
      <w:r>
        <w:rPr>
          <w:rFonts w:ascii="Times New Roman"/>
          <w:b w:val="false"/>
          <w:i w:val="false"/>
          <w:color w:val="000000"/>
          <w:sz w:val="28"/>
        </w:rPr>
        <w:t>      1. Бірыңғай жинақтаушы зейнетақы қорының зейнетақы активтерін басқару жөніндегі кеңес Қазақстан Республикасы Президентінің жанындағы консультативтік-кеңесші орган болып табылады.</w:t>
      </w:r>
      <w:r>
        <w:br/>
      </w:r>
      <w:r>
        <w:rPr>
          <w:rFonts w:ascii="Times New Roman"/>
          <w:b w:val="false"/>
          <w:i w:val="false"/>
          <w:color w:val="000000"/>
          <w:sz w:val="28"/>
        </w:rPr>
        <w:t>
      Бірыңғай жинақтаушы зейнетақы қорының зейнетақы активтерін басқару жөніндегі кеңесін құру туралы шешімді Қазақстан Республикасының Президенті қабылдайды.</w:t>
      </w:r>
      <w:r>
        <w:br/>
      </w:r>
      <w:r>
        <w:rPr>
          <w:rFonts w:ascii="Times New Roman"/>
          <w:b w:val="false"/>
          <w:i w:val="false"/>
          <w:color w:val="000000"/>
          <w:sz w:val="28"/>
        </w:rPr>
        <w:t>
      2. Бірыңғай жинақтаушы зейнетақы қорының зейнетақы активтерін басқару жөніндегі кеңестің функциялары:</w:t>
      </w:r>
      <w:r>
        <w:br/>
      </w:r>
      <w:r>
        <w:rPr>
          <w:rFonts w:ascii="Times New Roman"/>
          <w:b w:val="false"/>
          <w:i w:val="false"/>
          <w:color w:val="000000"/>
          <w:sz w:val="28"/>
        </w:rPr>
        <w:t>
      1) бірыңғай жинақтаушы зейнетақы қорының зейнетақы активтерін басқарудың тиімділігін арттыру жөніндегі ұсыныстарды қарау және әзірлеу;</w:t>
      </w:r>
      <w:r>
        <w:br/>
      </w:r>
      <w:r>
        <w:rPr>
          <w:rFonts w:ascii="Times New Roman"/>
          <w:b w:val="false"/>
          <w:i w:val="false"/>
          <w:color w:val="000000"/>
          <w:sz w:val="28"/>
        </w:rPr>
        <w:t>
      2) бірыңғай жинақтаушы зейнетақы қорының зейнетақы активтерін орналастыру үшін рұқсат етілген құралдардың тізбесі бойынша ұсыныстар әзірлеу және осы тізбені мақұлдау болып табылады.</w:t>
      </w:r>
      <w:r>
        <w:br/>
      </w:r>
      <w:r>
        <w:rPr>
          <w:rFonts w:ascii="Times New Roman"/>
          <w:b w:val="false"/>
          <w:i w:val="false"/>
          <w:color w:val="000000"/>
          <w:sz w:val="28"/>
        </w:rPr>
        <w:t>
      3. Бірыңғай жинақтаушы зейнетақы қорының зейнетақы активтерін басқару жөніндегі кеңестің дербес құрамы мен ол туралы ережені Қазақстан Республикасының Президенті бекітеді.</w:t>
      </w:r>
      <w:r>
        <w:br/>
      </w:r>
      <w:r>
        <w:rPr>
          <w:rFonts w:ascii="Times New Roman"/>
          <w:b w:val="false"/>
          <w:i w:val="false"/>
          <w:color w:val="000000"/>
          <w:sz w:val="28"/>
        </w:rPr>
        <w:t>
      4. Зейнетақы активтерін басқару жөніндегі кеңестің отырыстары Бірыңғай жинақтаушы зейнетақы қорының зейнетақы активтерін басқару жөніндегі кеңесі туралы ережеде белгіленген мерзімдерде өткізіледі.</w:t>
      </w:r>
      <w:r>
        <w:br/>
      </w:r>
      <w:r>
        <w:rPr>
          <w:rFonts w:ascii="Times New Roman"/>
          <w:b w:val="false"/>
          <w:i w:val="false"/>
          <w:color w:val="000000"/>
          <w:sz w:val="28"/>
        </w:rPr>
        <w:t>
      5. Бірыңғай жинақтаушы зейнетақы қорының зейнетақы активтерін басқару жөніндегі кеңес Бірыңғай жинақтаушы зейнетақы қорының зейнетақы активтерін басқару жөніндегі кеңес мүшелерінің кемінде үштен екісі қатысқан кезде шешім қабылдауға құқылы.</w:t>
      </w:r>
      <w:r>
        <w:br/>
      </w:r>
      <w:r>
        <w:rPr>
          <w:rFonts w:ascii="Times New Roman"/>
          <w:b w:val="false"/>
          <w:i w:val="false"/>
          <w:color w:val="000000"/>
          <w:sz w:val="28"/>
        </w:rPr>
        <w:t>
      Бірыңғай жинақтаушы зейнетақы қорының зейнетақы активтерін басқару жөніндегі кеңес шешімі Бірыңғай жинақтаушы зейнетақы қорының зейнетақы активтерін басқару жөніндегі кеңес мүшелерінің жай көпшілік даусымен қабылданады.</w:t>
      </w:r>
    </w:p>
    <w:p>
      <w:pPr>
        <w:spacing w:after="0"/>
        <w:ind w:left="0"/>
        <w:jc w:val="left"/>
      </w:pPr>
      <w:r>
        <w:rPr>
          <w:rFonts w:ascii="Times New Roman"/>
          <w:b/>
          <w:i w:val="false"/>
          <w:color w:val="000000"/>
        </w:rPr>
        <w:t xml:space="preserve"> 37-бап. Бірыңғай жинақтаушы зейнетақы қорының зейнетақы қағидалары мен инвестициялық декларациясы</w:t>
      </w:r>
    </w:p>
    <w:p>
      <w:pPr>
        <w:spacing w:after="0"/>
        <w:ind w:left="0"/>
        <w:jc w:val="both"/>
      </w:pPr>
      <w:r>
        <w:rPr>
          <w:rFonts w:ascii="Times New Roman"/>
          <w:b w:val="false"/>
          <w:i w:val="false"/>
          <w:color w:val="000000"/>
          <w:sz w:val="28"/>
        </w:rPr>
        <w:t>      1. Бірыңғай жинақтаушы зейнетақы қоры міндетті зейнетақы жарналары есебінен зейнетақымен қамсыздандыру туралы шарт болып табылатын зейнетақы қағидаларын әзірлейді және бірыңғай жинақтаушы зейнетақы қорының және зейнетақы жинақтары салымшыларының (алушыларының) құқықтарын, міндеттері мен жауапкершілігін, сондай-ақ бірыңғай жинақтаушы зейнетақы қоры, салымшылар мен алушылар арасындағы құқықтық қатынастардың өзге де ерекшеліктерін белгілейді. Міндетті зейнетақы жарналары есебінен зейнетақымен қамсыздандыру туралы шарт қосылу шарты болып танылады.</w:t>
      </w:r>
      <w:r>
        <w:br/>
      </w:r>
      <w:r>
        <w:rPr>
          <w:rFonts w:ascii="Times New Roman"/>
          <w:b w:val="false"/>
          <w:i w:val="false"/>
          <w:color w:val="000000"/>
          <w:sz w:val="28"/>
        </w:rPr>
        <w:t>
      Зейнетақы қағидаларын, сондай-ақ оларға өзгерістер мен толықтыруларды Қазақстан Республикасының Үкіметі бекітеді.</w:t>
      </w:r>
      <w:r>
        <w:br/>
      </w:r>
      <w:r>
        <w:rPr>
          <w:rFonts w:ascii="Times New Roman"/>
          <w:b w:val="false"/>
          <w:i w:val="false"/>
          <w:color w:val="000000"/>
          <w:sz w:val="28"/>
        </w:rPr>
        <w:t>
      2. Салымшының бірыңғай жинақтаушы зейнетақы қорында дербес зейнетақы шотын ашуы бірыңғай жинақтаушы зейнетақы қорының зейнетақы қағидаларында көзделген нысан бойынша жасалған өтініш негізінде жүзеге асырылады.</w:t>
      </w:r>
      <w:r>
        <w:br/>
      </w:r>
      <w:r>
        <w:rPr>
          <w:rFonts w:ascii="Times New Roman"/>
          <w:b w:val="false"/>
          <w:i w:val="false"/>
          <w:color w:val="000000"/>
          <w:sz w:val="28"/>
        </w:rPr>
        <w:t>
      3. Салымшының дербес зейнетақы шотын ашуы туралы өтініштің негізінде бірыңғай жинақтаушы зейнетақы қоры міндетті зейнетақы жарналары есебінен зейнетақымен қамсыздандыру туралы шарт туралы  мәліметтерді міндетті зейнетақы жарналары есебінен зейнетақымен қамсыздандыру туралы шарт жасасқан жеке тұлғалардың бірыңғай тізіміне енгізу үшін Орталыққа электронды хабарлама жібереді.</w:t>
      </w:r>
      <w:r>
        <w:br/>
      </w:r>
      <w:r>
        <w:rPr>
          <w:rFonts w:ascii="Times New Roman"/>
          <w:b w:val="false"/>
          <w:i w:val="false"/>
          <w:color w:val="000000"/>
          <w:sz w:val="28"/>
        </w:rPr>
        <w:t>
      Салымшы бірыңғай жинақтаушы зейнетақы қоры Орталықтың міндетті зейнетақы жарналары есебінен зейнетақымен қамсыздандыру туралы шарт туралы мәліметтерді міндетті зейнетақы жарналары есебінен зейнетақымен қамсыздандыру туралы шарт жасасқан жеке тұлғалардың бірыңғай тізіміне енгізу туралы электронды хабарламасын алған күнінен бастап міндетті зейнетақы жарналары есебінен зейнетақымен қамсыздандыру туралы шартқа қосылған болып есептеледі.</w:t>
      </w:r>
    </w:p>
    <w:p>
      <w:pPr>
        <w:spacing w:after="0"/>
        <w:ind w:left="0"/>
        <w:jc w:val="left"/>
      </w:pPr>
      <w:r>
        <w:rPr>
          <w:rFonts w:ascii="Times New Roman"/>
          <w:b/>
          <w:i w:val="false"/>
          <w:color w:val="000000"/>
        </w:rPr>
        <w:t xml:space="preserve"> 38-бап. Бірыңғай жинақтаушы зейнетақы қорының зейнетақы активтерін сақтау және есепке алу</w:t>
      </w:r>
    </w:p>
    <w:p>
      <w:pPr>
        <w:spacing w:after="0"/>
        <w:ind w:left="0"/>
        <w:jc w:val="both"/>
      </w:pPr>
      <w:r>
        <w:rPr>
          <w:rFonts w:ascii="Times New Roman"/>
          <w:b w:val="false"/>
          <w:i w:val="false"/>
          <w:color w:val="000000"/>
          <w:sz w:val="28"/>
        </w:rPr>
        <w:t>      1. Бірыңғай жинақтаушы зейнетақы қорының зейнетақы активтері Қазақстан Республикасы Ұлттық Банкі және бірыңғай жинақтаушы зейнетақы қоры арасында жасалатын кастодианды шартқа сәйкес тек Қазақстан Республикасы Ұлттық Банкіндегі шоттарында сақталады және есепке алынады.</w:t>
      </w:r>
      <w:r>
        <w:br/>
      </w:r>
      <w:r>
        <w:rPr>
          <w:rFonts w:ascii="Times New Roman"/>
          <w:b w:val="false"/>
          <w:i w:val="false"/>
          <w:color w:val="000000"/>
          <w:sz w:val="28"/>
        </w:rPr>
        <w:t>
      2. Қазақстан Республикасы Ұлттық Банкі бірыңғай жинақтаушы зейнетақы қорының зейнетақы активтерін есепке алу және сақтау мақсатында уәкілетті орган айқындайтын шетелдік кастодиандардан шот ашуға құқылы.</w:t>
      </w:r>
      <w:r>
        <w:br/>
      </w:r>
      <w:r>
        <w:rPr>
          <w:rFonts w:ascii="Times New Roman"/>
          <w:b w:val="false"/>
          <w:i w:val="false"/>
          <w:color w:val="000000"/>
          <w:sz w:val="28"/>
        </w:rPr>
        <w:t>
      3. Қазақстан Республикасы Ұлттық Банкі бірыңғай жинақтаушы зейнетақы қорының зейнетақы активтерінің нысаналы орналастырылуын бақылауды уәкілетті органның нормативтік құқықтық актісінде белгіленген тәртіппен жүзеге асырады.</w:t>
      </w:r>
      <w:r>
        <w:br/>
      </w:r>
      <w:r>
        <w:rPr>
          <w:rFonts w:ascii="Times New Roman"/>
          <w:b w:val="false"/>
          <w:i w:val="false"/>
          <w:color w:val="000000"/>
          <w:sz w:val="28"/>
        </w:rPr>
        <w:t>
      4. Қазақстан Республикасы Ұлттық Банкі зейнетақы активтерін шоғырландыру, оларды орналастыру, инвестициялық табыс алу жөніндегі барлық операцияларды уәкілетті органның нормативтік құқықтық актісінде белгіленген тәртіппен есепке алуды жүргізеді және ай сайын бірыңғай жинақтаушы зейнетақы қорына оның шоттарының жай-күйі туралы хабарлайды.</w:t>
      </w:r>
    </w:p>
    <w:p>
      <w:pPr>
        <w:spacing w:after="0"/>
        <w:ind w:left="0"/>
        <w:jc w:val="left"/>
      </w:pPr>
      <w:r>
        <w:rPr>
          <w:rFonts w:ascii="Times New Roman"/>
          <w:b/>
          <w:i w:val="false"/>
          <w:color w:val="000000"/>
        </w:rPr>
        <w:t xml:space="preserve"> 39-бап. Бірыңғай жинақтаушы зейнетақы қоры салымшыларының (алушыларының) және агенттердің құқықтары мен міндеттері</w:t>
      </w:r>
    </w:p>
    <w:p>
      <w:pPr>
        <w:spacing w:after="0"/>
        <w:ind w:left="0"/>
        <w:jc w:val="both"/>
      </w:pPr>
      <w:r>
        <w:rPr>
          <w:rFonts w:ascii="Times New Roman"/>
          <w:b w:val="false"/>
          <w:i w:val="false"/>
          <w:color w:val="000000"/>
          <w:sz w:val="28"/>
        </w:rPr>
        <w:t>      1. Міндетті зейнетақы жарналарының салымшылары және бірыңғай жинақтаушы зейнетақы қорынан зейнетақы төлемдерін алушылар:</w:t>
      </w:r>
      <w:r>
        <w:br/>
      </w:r>
      <w:r>
        <w:rPr>
          <w:rFonts w:ascii="Times New Roman"/>
          <w:b w:val="false"/>
          <w:i w:val="false"/>
          <w:color w:val="000000"/>
          <w:sz w:val="28"/>
        </w:rPr>
        <w:t>
      1) өзінің зейнетақы жинақтарының жай-күйі туралы ақпарат алуға;</w:t>
      </w:r>
      <w:r>
        <w:br/>
      </w:r>
      <w:r>
        <w:rPr>
          <w:rFonts w:ascii="Times New Roman"/>
          <w:b w:val="false"/>
          <w:i w:val="false"/>
          <w:color w:val="000000"/>
          <w:sz w:val="28"/>
        </w:rPr>
        <w:t>
      2) бірыңғай жинақтаушы зейнетақы қорының іс-қимылына сот тәртібімен шағымдануға;</w:t>
      </w:r>
      <w:r>
        <w:br/>
      </w:r>
      <w:r>
        <w:rPr>
          <w:rFonts w:ascii="Times New Roman"/>
          <w:b w:val="false"/>
          <w:i w:val="false"/>
          <w:color w:val="000000"/>
          <w:sz w:val="28"/>
        </w:rPr>
        <w:t>
      3) бірыңғай жинақтаушы зейнетақы қорынан төлемді жүзеге асыру кезінде Қазақстан Республикасының заңнамасында белгіленген тәртіппен зейнетақы төлемдерін алуға;</w:t>
      </w:r>
      <w:r>
        <w:br/>
      </w:r>
      <w:r>
        <w:rPr>
          <w:rFonts w:ascii="Times New Roman"/>
          <w:b w:val="false"/>
          <w:i w:val="false"/>
          <w:color w:val="000000"/>
          <w:sz w:val="28"/>
        </w:rPr>
        <w:t>
      4) өзінің зейнетақы жинақтарын Қазақстан Республикасының заңнамасына сәйкес мұраға қалдыруға;</w:t>
      </w:r>
      <w:r>
        <w:br/>
      </w:r>
      <w:r>
        <w:rPr>
          <w:rFonts w:ascii="Times New Roman"/>
          <w:b w:val="false"/>
          <w:i w:val="false"/>
          <w:color w:val="000000"/>
          <w:sz w:val="28"/>
        </w:rPr>
        <w:t>
      5) Қазақстан Республикасының шегінен тыс жерге тұрақты тұруға кетер кезінде зейнетақы жинақтарын Қазақстан Республикасының заңнамасына сәйкес алуға;</w:t>
      </w:r>
      <w:r>
        <w:br/>
      </w:r>
      <w:r>
        <w:rPr>
          <w:rFonts w:ascii="Times New Roman"/>
          <w:b w:val="false"/>
          <w:i w:val="false"/>
          <w:color w:val="000000"/>
          <w:sz w:val="28"/>
        </w:rPr>
        <w:t>
      6) өзінің зейнетақы жинақтарының есебінен сақтандыру ұйымымен зейнетақы аннуитеті шартын жасауға;</w:t>
      </w:r>
      <w:r>
        <w:br/>
      </w:r>
      <w:r>
        <w:rPr>
          <w:rFonts w:ascii="Times New Roman"/>
          <w:b w:val="false"/>
          <w:i w:val="false"/>
          <w:color w:val="000000"/>
          <w:sz w:val="28"/>
        </w:rPr>
        <w:t>
      7) бірыңғай жинақтаушы зейнетақы қорымен (ерікті жинақтаушы зейнетақы қорымен) ерікті зейнетақы жарналары есебінен зейнетақымен қамсыздандыру туралы шарт жасауға;</w:t>
      </w:r>
      <w:r>
        <w:br/>
      </w:r>
      <w:r>
        <w:rPr>
          <w:rFonts w:ascii="Times New Roman"/>
          <w:b w:val="false"/>
          <w:i w:val="false"/>
          <w:color w:val="000000"/>
          <w:sz w:val="28"/>
        </w:rPr>
        <w:t>
      8) Қазақстан Республикасының заңнамасына сәйкес өзге де құқықтарды жүзеге асыруға құқығы бар.</w:t>
      </w:r>
      <w:r>
        <w:br/>
      </w:r>
      <w:r>
        <w:rPr>
          <w:rFonts w:ascii="Times New Roman"/>
          <w:b w:val="false"/>
          <w:i w:val="false"/>
          <w:color w:val="000000"/>
          <w:sz w:val="28"/>
        </w:rPr>
        <w:t>
      2. Агенттер Орталықтан қызметкерде жеке зейнетақы шотының болуы туралы растаманы Қазақстан Республикасының Үкіметі белгілеген тәртіппен алуға құқығы бар.</w:t>
      </w:r>
      <w:r>
        <w:br/>
      </w:r>
      <w:r>
        <w:rPr>
          <w:rFonts w:ascii="Times New Roman"/>
          <w:b w:val="false"/>
          <w:i w:val="false"/>
          <w:color w:val="000000"/>
          <w:sz w:val="28"/>
        </w:rPr>
        <w:t>
      3. Міндетті зейнетақы жарналарының салымшылары және бірыңғай жинақтаушы зейнетақы қорынан зейнетақы төлемдерін алушылар:</w:t>
      </w:r>
      <w:r>
        <w:br/>
      </w:r>
      <w:r>
        <w:rPr>
          <w:rFonts w:ascii="Times New Roman"/>
          <w:b w:val="false"/>
          <w:i w:val="false"/>
          <w:color w:val="000000"/>
          <w:sz w:val="28"/>
        </w:rPr>
        <w:t>
      1) бірыңғай жинақтаушы зейнетақы қорына міндетті зейнетақы жарналары есебінен жеке зейнетақы шотын ашу туралы өтінішті ұсынуға;</w:t>
      </w:r>
      <w:r>
        <w:br/>
      </w:r>
      <w:r>
        <w:rPr>
          <w:rFonts w:ascii="Times New Roman"/>
          <w:b w:val="false"/>
          <w:i w:val="false"/>
          <w:color w:val="000000"/>
          <w:sz w:val="28"/>
        </w:rPr>
        <w:t>
      2) Қазақстан Республикасының Үкіметі белгілеген тәртіппен бірыңғай жинақтаушы зейнетақы қорының міндеттемелерін орындауға әсер ететін барлық өзгерістер туралы осындай өзгерістер болған күннен бастап күнтізбелік он күн ішінде бірыңғай жинақтаушы зейнетақы қорына хабарлауға;</w:t>
      </w:r>
      <w:r>
        <w:br/>
      </w:r>
      <w:r>
        <w:rPr>
          <w:rFonts w:ascii="Times New Roman"/>
          <w:b w:val="false"/>
          <w:i w:val="false"/>
          <w:color w:val="000000"/>
          <w:sz w:val="28"/>
        </w:rPr>
        <w:t>
      3) осы Заңда көзделген жағдайларда зейнетақы аннуитеті шартын жасауға;</w:t>
      </w:r>
      <w:r>
        <w:br/>
      </w:r>
      <w:r>
        <w:rPr>
          <w:rFonts w:ascii="Times New Roman"/>
          <w:b w:val="false"/>
          <w:i w:val="false"/>
          <w:color w:val="000000"/>
          <w:sz w:val="28"/>
        </w:rPr>
        <w:t>
      4) Қазақстан Республикасының зейнетақымен қамсыздандыру туралы заңнамасына сәйкес өзге де міндеттемелерді орындауға міндетті.</w:t>
      </w:r>
      <w:r>
        <w:br/>
      </w:r>
      <w:r>
        <w:rPr>
          <w:rFonts w:ascii="Times New Roman"/>
          <w:b w:val="false"/>
          <w:i w:val="false"/>
          <w:color w:val="000000"/>
          <w:sz w:val="28"/>
        </w:rPr>
        <w:t>
      4. Агенттер бірыңғай жинақтаушы зейнетақы қорына Қазақстан Республикасының Үкіметі белгілеген мерзімдерде және тәртіппен міндетті зейнетақы жарналарын уақтылы есептеуге, ұстап қалуға (есепке енгізуге) және төлеуге міндетті.</w:t>
      </w:r>
    </w:p>
    <w:p>
      <w:pPr>
        <w:spacing w:after="0"/>
        <w:ind w:left="0"/>
        <w:jc w:val="left"/>
      </w:pPr>
      <w:r>
        <w:rPr>
          <w:rFonts w:ascii="Times New Roman"/>
          <w:b/>
          <w:i w:val="false"/>
          <w:color w:val="000000"/>
        </w:rPr>
        <w:t xml:space="preserve"> 40-бап. Салымшының (алушының) бірыңғай жинақтаушы зейнетақы қорымен және (немесе) ерікті жинақтаушы зейнетақы қорымен зейнетақы шарты</w:t>
      </w:r>
    </w:p>
    <w:p>
      <w:pPr>
        <w:spacing w:after="0"/>
        <w:ind w:left="0"/>
        <w:jc w:val="both"/>
      </w:pPr>
      <w:r>
        <w:rPr>
          <w:rFonts w:ascii="Times New Roman"/>
          <w:b w:val="false"/>
          <w:i w:val="false"/>
          <w:color w:val="000000"/>
          <w:sz w:val="28"/>
        </w:rPr>
        <w:t>      Ерікті зейнетақы жарналары, ерікті кәсіптік зейнетақы жарналары есебінен шарт бірыңғай жинақтаушы зейнетақы қоры және салымшының (алушының) арасында ерікті зейнетақы жарналары, ерікті кәсіптік зейнетақы жарналары есебінен зейнетақымен қамсыздандыру туралы үлгілік шартқа сәйкес жазбаша нысанда жасалады.</w:t>
      </w:r>
      <w:r>
        <w:br/>
      </w:r>
      <w:r>
        <w:rPr>
          <w:rFonts w:ascii="Times New Roman"/>
          <w:b w:val="false"/>
          <w:i w:val="false"/>
          <w:color w:val="000000"/>
          <w:sz w:val="28"/>
        </w:rPr>
        <w:t>
      Ерікті зейнетақы жарналары, ерікті кәсіптік зейнетақы жарналары есебінен зейнетақымен қамсыздандыру туралы шарттың тәртібі мен үлгілік нысаны уәкілетті органның нормативтік құқықтық актісінде белгіленеді.</w:t>
      </w:r>
    </w:p>
    <w:p>
      <w:pPr>
        <w:spacing w:after="0"/>
        <w:ind w:left="0"/>
        <w:jc w:val="left"/>
      </w:pPr>
      <w:r>
        <w:rPr>
          <w:rFonts w:ascii="Times New Roman"/>
          <w:b/>
          <w:i w:val="false"/>
          <w:color w:val="000000"/>
        </w:rPr>
        <w:t xml:space="preserve"> 6-тарау. Ерікті жинақтаушы зейнетақы қорларының жұмыс істеу тәртібі 41-бап. Ерікті жинақтаушы зейнетақы қорларының қызметін ұйымдастыру</w:t>
      </w:r>
    </w:p>
    <w:p>
      <w:pPr>
        <w:spacing w:after="0"/>
        <w:ind w:left="0"/>
        <w:jc w:val="both"/>
      </w:pPr>
      <w:r>
        <w:rPr>
          <w:rFonts w:ascii="Times New Roman"/>
          <w:b w:val="false"/>
          <w:i w:val="false"/>
          <w:color w:val="000000"/>
          <w:sz w:val="28"/>
        </w:rPr>
        <w:t>      1. Ерікті жинақтаушы зейнетақы қоры акционерлік қоғам нысанында құрылады.</w:t>
      </w:r>
      <w:r>
        <w:br/>
      </w:r>
      <w:r>
        <w:rPr>
          <w:rFonts w:ascii="Times New Roman"/>
          <w:b w:val="false"/>
          <w:i w:val="false"/>
          <w:color w:val="000000"/>
          <w:sz w:val="28"/>
        </w:rPr>
        <w:t>
      Ерікті жинақтаушы зейнетақы қоры қызметін уәкілетті орган берген ерікті зейнетақы жарналарын тарту құқығымен инвестициялық портфельді басқаруға лицензия негізінде жүзеге асырады және уәкілетті органның нормативтік құқықтық актісінде және ерікті зейнетақы жарналары, ерікті кәсіптік зейнетақы жарналары есебінен зейнетақымен қамсыздандыру туралы шартта белгіленген тәртіппен және жағдайларда ерікті зейнетақы жарналарын, ерікті кәсіптік зейнетақы жарналарын тартады.</w:t>
      </w:r>
      <w:r>
        <w:br/>
      </w:r>
      <w:r>
        <w:rPr>
          <w:rFonts w:ascii="Times New Roman"/>
          <w:b w:val="false"/>
          <w:i w:val="false"/>
          <w:color w:val="000000"/>
          <w:sz w:val="28"/>
        </w:rPr>
        <w:t>
      2. Қазақстан Республикасының резиденттері – жеке тұлғалар, заңды тұлғалар ерікті жинақтаушы зейнетақы қорының құрылтайшылары және (немесе) акционерлері бола алады.</w:t>
      </w:r>
      <w:r>
        <w:br/>
      </w:r>
      <w:r>
        <w:rPr>
          <w:rFonts w:ascii="Times New Roman"/>
          <w:b w:val="false"/>
          <w:i w:val="false"/>
          <w:color w:val="000000"/>
          <w:sz w:val="28"/>
        </w:rPr>
        <w:t>
      Ерікті жинақтаушы зейнетақы қоры басқа ерікті жинақтаушы зейнетақы қорының құрылтайшысы немесе акционері бола алмайды.</w:t>
      </w:r>
      <w:r>
        <w:br/>
      </w:r>
      <w:r>
        <w:rPr>
          <w:rFonts w:ascii="Times New Roman"/>
          <w:b w:val="false"/>
          <w:i w:val="false"/>
          <w:color w:val="000000"/>
          <w:sz w:val="28"/>
        </w:rPr>
        <w:t>
      3. Ерікті жинақтаушы зейнетақы қоры болып табылмайтын бірде-бір заңды тұлға ерікті жинақтаушы зейнетақы қоры болып атала алмайды.</w:t>
      </w:r>
      <w:r>
        <w:br/>
      </w:r>
      <w:r>
        <w:rPr>
          <w:rFonts w:ascii="Times New Roman"/>
          <w:b w:val="false"/>
          <w:i w:val="false"/>
          <w:color w:val="000000"/>
          <w:sz w:val="28"/>
        </w:rPr>
        <w:t>
      Ерікті жинақтаушы зейнетақы қорының атауын «ЕЖЗҚ» деген аббревиатураны пайдаланып қысқартуға жол беріледі.</w:t>
      </w:r>
      <w:r>
        <w:br/>
      </w:r>
      <w:r>
        <w:rPr>
          <w:rFonts w:ascii="Times New Roman"/>
          <w:b w:val="false"/>
          <w:i w:val="false"/>
          <w:color w:val="000000"/>
          <w:sz w:val="28"/>
        </w:rPr>
        <w:t>
      4. Ерікті жинақтаушы зейнетақы қорының басқа ерікті жинақтаушы зейнетақы қорларының зейнетақы активтерін басқаруға сенімгерлік басқару шарттарын жасауға құқығы жоқ.</w:t>
      </w:r>
      <w:r>
        <w:br/>
      </w:r>
      <w:r>
        <w:rPr>
          <w:rFonts w:ascii="Times New Roman"/>
          <w:b w:val="false"/>
          <w:i w:val="false"/>
          <w:color w:val="000000"/>
          <w:sz w:val="28"/>
        </w:rPr>
        <w:t>
      5. Ерікті жинақтаушы зейнетақы қорлары:</w:t>
      </w:r>
      <w:r>
        <w:br/>
      </w:r>
      <w:r>
        <w:rPr>
          <w:rFonts w:ascii="Times New Roman"/>
          <w:b w:val="false"/>
          <w:i w:val="false"/>
          <w:color w:val="000000"/>
          <w:sz w:val="28"/>
        </w:rPr>
        <w:t>
      1) ерікті зейнетақы жарналарын, ерікті кәсіптік зейнетақы жарналарын тартуға;</w:t>
      </w:r>
      <w:r>
        <w:br/>
      </w:r>
      <w:r>
        <w:rPr>
          <w:rFonts w:ascii="Times New Roman"/>
          <w:b w:val="false"/>
          <w:i w:val="false"/>
          <w:color w:val="000000"/>
          <w:sz w:val="28"/>
        </w:rPr>
        <w:t>
      2) өз қызметі үшін комиссиялық сыйақы алуға;</w:t>
      </w:r>
      <w:r>
        <w:br/>
      </w:r>
      <w:r>
        <w:rPr>
          <w:rFonts w:ascii="Times New Roman"/>
          <w:b w:val="false"/>
          <w:i w:val="false"/>
          <w:color w:val="000000"/>
          <w:sz w:val="28"/>
        </w:rPr>
        <w:t>
      3) зейнетақымен қамсыздандыруға байланысты мәселелер бойынша Қазақстан Республикасының заңнамасында көзделген тәртіппен салымшының (алушының) жазбаша өтініші бойынша сотта оның мүддесін білдіруге;</w:t>
      </w:r>
      <w:r>
        <w:br/>
      </w:r>
      <w:r>
        <w:rPr>
          <w:rFonts w:ascii="Times New Roman"/>
          <w:b w:val="false"/>
          <w:i w:val="false"/>
          <w:color w:val="000000"/>
          <w:sz w:val="28"/>
        </w:rPr>
        <w:t>
      4) өз мұқтажы үшін сатып алынған мүлікті жалға беруге;</w:t>
      </w:r>
      <w:r>
        <w:br/>
      </w:r>
      <w:r>
        <w:rPr>
          <w:rFonts w:ascii="Times New Roman"/>
          <w:b w:val="false"/>
          <w:i w:val="false"/>
          <w:color w:val="000000"/>
          <w:sz w:val="28"/>
        </w:rPr>
        <w:t>
      5) уәкiлеттi орган берген лицензия негiзiнде бағалы қағаздар нарығында номиналды ұстаушы ретінде клиенттердің шоттарын жүргізу құқығынсыз брокерлік және (немесе) дилерлік қызметті дербес жүзеге асыруға;</w:t>
      </w:r>
      <w:r>
        <w:br/>
      </w:r>
      <w:r>
        <w:rPr>
          <w:rFonts w:ascii="Times New Roman"/>
          <w:b w:val="false"/>
          <w:i w:val="false"/>
          <w:color w:val="000000"/>
          <w:sz w:val="28"/>
        </w:rPr>
        <w:t>
      6) Қазақстан Республикасының заңнамасы және зейнетақымен қамсыздандыру туралы шарттың талаптарына сәйкес ерікті зейнетақы жарналары, ерікті кәсіптік зейнетақы жарналары есебінен өзге де құқықтарды жүзеге асыруға құқығы бар.</w:t>
      </w:r>
      <w:r>
        <w:br/>
      </w:r>
      <w:r>
        <w:rPr>
          <w:rFonts w:ascii="Times New Roman"/>
          <w:b w:val="false"/>
          <w:i w:val="false"/>
          <w:color w:val="000000"/>
          <w:sz w:val="28"/>
        </w:rPr>
        <w:t>
      6. Ерікті жинақтаушы зейнетақы қорлары:</w:t>
      </w:r>
      <w:r>
        <w:br/>
      </w:r>
      <w:r>
        <w:rPr>
          <w:rFonts w:ascii="Times New Roman"/>
          <w:b w:val="false"/>
          <w:i w:val="false"/>
          <w:color w:val="000000"/>
          <w:sz w:val="28"/>
        </w:rPr>
        <w:t>
      1) алушыларға ерікті зейнетақы жарналары, ерікті кәсіптік зейнетақы жарналары есебінен зейнетақымен қамсыздандыру туралы шартта белгіленген тәртіппен зейнетақы төлемдерін жүргізуге;</w:t>
      </w:r>
      <w:r>
        <w:br/>
      </w:r>
      <w:r>
        <w:rPr>
          <w:rFonts w:ascii="Times New Roman"/>
          <w:b w:val="false"/>
          <w:i w:val="false"/>
          <w:color w:val="000000"/>
          <w:sz w:val="28"/>
        </w:rPr>
        <w:t>
      2) зейнетақы жинақтары мен төлемдерiн жеке есепке алуды жүзеге асыруға;</w:t>
      </w:r>
      <w:r>
        <w:br/>
      </w:r>
      <w:r>
        <w:rPr>
          <w:rFonts w:ascii="Times New Roman"/>
          <w:b w:val="false"/>
          <w:i w:val="false"/>
          <w:color w:val="000000"/>
          <w:sz w:val="28"/>
        </w:rPr>
        <w:t>
      3) салымшыға және ақпарат алушыға ерікті зейнетақы жарналарының, ерікті кәсіптік зейнетақы жарналарының есебінен зейнетақымен қамсыздандыру туралы шартта көзделген тәртіппен оның зейнетақы жинақтарының жай-күйi туралы ақпарат беруге және осы Заңның 57-бабында көзделген ережелерді ескере отырып, оның зейнетақы жинақтары туралы ақпаратқа қол жеткiзуiнiң электронды және өзге де тәсiлдерiн қамтамасыз етуге міндетті.</w:t>
      </w:r>
      <w:r>
        <w:br/>
      </w:r>
      <w:r>
        <w:rPr>
          <w:rFonts w:ascii="Times New Roman"/>
          <w:b w:val="false"/>
          <w:i w:val="false"/>
          <w:color w:val="000000"/>
          <w:sz w:val="28"/>
        </w:rPr>
        <w:t>
      Ерікті жинақтаушы зейнетақы қорының зейнетақы жинақтарының жай-күйі туралы ақпаратты беру тәсiлi салымшымен (алушымен) келiсім бойынша анықталады.</w:t>
      </w:r>
      <w:r>
        <w:br/>
      </w:r>
      <w:r>
        <w:rPr>
          <w:rFonts w:ascii="Times New Roman"/>
          <w:b w:val="false"/>
          <w:i w:val="false"/>
          <w:color w:val="000000"/>
          <w:sz w:val="28"/>
        </w:rPr>
        <w:t>
      4) салымшыларға (алушыларға), сондай-ақ ерікті жинақтаушы зейнетақы қорымен ерікті зейнетақы жарналары, ерікті кәсіптік зейнетақы жарналары есебінен зейнетақымен қамсыздандыру туралы шарт жасасуға ниеттенген тұлғаларға жинақтаушы зейнетақы жүйесінің жұмыс істеуі және инвестициялық портфельді басқару жөніндегі қызмет мәселелері бойынша консультациялық қызмет көрсетуге;</w:t>
      </w:r>
      <w:r>
        <w:br/>
      </w:r>
      <w:r>
        <w:rPr>
          <w:rFonts w:ascii="Times New Roman"/>
          <w:b w:val="false"/>
          <w:i w:val="false"/>
          <w:color w:val="000000"/>
          <w:sz w:val="28"/>
        </w:rPr>
        <w:t>
      5) салымшының (алушының) зейнетақы жинақтарының жай-күйi туралы ақпараттың құпиялығын қамтамасыз етуге;</w:t>
      </w:r>
      <w:r>
        <w:br/>
      </w:r>
      <w:r>
        <w:rPr>
          <w:rFonts w:ascii="Times New Roman"/>
          <w:b w:val="false"/>
          <w:i w:val="false"/>
          <w:color w:val="000000"/>
          <w:sz w:val="28"/>
        </w:rPr>
        <w:t>
      6) Қазақстан Республикасының зейнетақы заңнамасын және Қазақстан Республикасының заңдарына сәйкес ерікті зейнетақы жарналары, ерікті кәсіптік зейнетақы жарналары есебінен зейнетақымен қамсыздандыру туралы шарттың талаптарын бұзғаны үшiн жауап беруге;</w:t>
      </w:r>
      <w:r>
        <w:br/>
      </w:r>
      <w:r>
        <w:rPr>
          <w:rFonts w:ascii="Times New Roman"/>
          <w:b w:val="false"/>
          <w:i w:val="false"/>
          <w:color w:val="000000"/>
          <w:sz w:val="28"/>
        </w:rPr>
        <w:t>
      7) салымшының (алушының) зейнетақы жинақтарын басқа ерікті жинақтаушы зейнетақы қорына немесе бірыңғай жинақтаушы зейнетақы қорына немесе сақтандыру ұйымына осы Заңда және Қазақстан Республикасының өзге де нормативтiк құқықтық актілерiнде белгiленген тәртіппен аударуға;</w:t>
      </w:r>
      <w:r>
        <w:br/>
      </w:r>
      <w:r>
        <w:rPr>
          <w:rFonts w:ascii="Times New Roman"/>
          <w:b w:val="false"/>
          <w:i w:val="false"/>
          <w:color w:val="000000"/>
          <w:sz w:val="28"/>
        </w:rPr>
        <w:t>
      8) бұқаралық ақпарат құралдарында уәкілетті орган белгiлеген тәртiппен және мерзімдерде қаржылық есептілік пен аудиторлық есепті және уәкiлетті орган айқындаған тәртіппен өзге есептілік пен өз қызметi туралы ақпаратты жариялауға мiндеттi. Бұл ретте, ерікті жинақтаушы зейнетақы қорларындағы жарналар бойынша табысқа кепiлдiк немесе уәде қамтылған ақпаратты, сондай-ақ Қазақстан Pecпубликасының заңнамасымен жариялауға тыйым салынған өзге де мәліметтердi жариялауға жол берiлмейдi;</w:t>
      </w:r>
      <w:r>
        <w:br/>
      </w:r>
      <w:r>
        <w:rPr>
          <w:rFonts w:ascii="Times New Roman"/>
          <w:b w:val="false"/>
          <w:i w:val="false"/>
          <w:color w:val="000000"/>
          <w:sz w:val="28"/>
        </w:rPr>
        <w:t>
      9) Қазақстан Республикасы заңнамасының шарттарына және ерікті зейнетақы жарналары, ерікті кәсіптік зейнетақы жарналары есебінен зейнетақымен қамсыздандыру туралы шартқа сәйкес өзге де міндеттерді орындауға міндетті.</w:t>
      </w:r>
      <w:r>
        <w:br/>
      </w:r>
      <w:r>
        <w:rPr>
          <w:rFonts w:ascii="Times New Roman"/>
          <w:b w:val="false"/>
          <w:i w:val="false"/>
          <w:color w:val="000000"/>
          <w:sz w:val="28"/>
        </w:rPr>
        <w:t>
      7. Ерікті жинақтаушы зейнетақы қоры салымшыларының құқықтары мен мүдделерiн қорғау мақсатында:</w:t>
      </w:r>
      <w:r>
        <w:br/>
      </w:r>
      <w:r>
        <w:rPr>
          <w:rFonts w:ascii="Times New Roman"/>
          <w:b w:val="false"/>
          <w:i w:val="false"/>
          <w:color w:val="000000"/>
          <w:sz w:val="28"/>
        </w:rPr>
        <w:t>
      1) нәтижесiнде Қазақстан Республикасының заңнамасында немесе инвестициялық декларацияда белгiленген талаптар бұзылатын мәмiлелер жасасуға;</w:t>
      </w:r>
      <w:r>
        <w:br/>
      </w:r>
      <w:r>
        <w:rPr>
          <w:rFonts w:ascii="Times New Roman"/>
          <w:b w:val="false"/>
          <w:i w:val="false"/>
          <w:color w:val="000000"/>
          <w:sz w:val="28"/>
        </w:rPr>
        <w:t>
      2) осы бапта белгіленген қызмет түрлерін қоспағанда, кәсіпкерлік қызметті жүзеге асыруға;</w:t>
      </w:r>
      <w:r>
        <w:br/>
      </w:r>
      <w:r>
        <w:rPr>
          <w:rFonts w:ascii="Times New Roman"/>
          <w:b w:val="false"/>
          <w:i w:val="false"/>
          <w:color w:val="000000"/>
          <w:sz w:val="28"/>
        </w:rPr>
        <w:t>
      3) зейнетақы активтерін Қазақстан Республикасының заңнамасында көзделмеген мақсаттарға пайдалануға;</w:t>
      </w:r>
      <w:r>
        <w:br/>
      </w:r>
      <w:r>
        <w:rPr>
          <w:rFonts w:ascii="Times New Roman"/>
          <w:b w:val="false"/>
          <w:i w:val="false"/>
          <w:color w:val="000000"/>
          <w:sz w:val="28"/>
        </w:rPr>
        <w:t>
      4) зейнетақы активтерiн өтеусiз иелiктен шығару жөнiнде инвестициялық шешiмдер қабылдауға;</w:t>
      </w:r>
      <w:r>
        <w:br/>
      </w:r>
      <w:r>
        <w:rPr>
          <w:rFonts w:ascii="Times New Roman"/>
          <w:b w:val="false"/>
          <w:i w:val="false"/>
          <w:color w:val="000000"/>
          <w:sz w:val="28"/>
        </w:rPr>
        <w:t>
      5) зейнетақы активтерiн өз мiндеттемелерiн немесе үшiншi тұлғалардың осы инвестициялық қордың активтерiн басқару жөнiндегi қызметiмен байланысты емес мiндеттемелерiн орындауды қамтамасыз ету үшiн пайдалануға;</w:t>
      </w:r>
      <w:r>
        <w:br/>
      </w:r>
      <w:r>
        <w:rPr>
          <w:rFonts w:ascii="Times New Roman"/>
          <w:b w:val="false"/>
          <w:i w:val="false"/>
          <w:color w:val="000000"/>
          <w:sz w:val="28"/>
        </w:rPr>
        <w:t>
      6) өзiне тиесiлi активтердi зейнетақы активтерiнiң құрамына сатуға (беруге);</w:t>
      </w:r>
      <w:r>
        <w:br/>
      </w:r>
      <w:r>
        <w:rPr>
          <w:rFonts w:ascii="Times New Roman"/>
          <w:b w:val="false"/>
          <w:i w:val="false"/>
          <w:color w:val="000000"/>
          <w:sz w:val="28"/>
        </w:rPr>
        <w:t>
      7) активтердi кредитке сатуға;</w:t>
      </w:r>
      <w:r>
        <w:br/>
      </w:r>
      <w:r>
        <w:rPr>
          <w:rFonts w:ascii="Times New Roman"/>
          <w:b w:val="false"/>
          <w:i w:val="false"/>
          <w:color w:val="000000"/>
          <w:sz w:val="28"/>
        </w:rPr>
        <w:t>
      8) инвестициялық декларацияға сәйкес сауда-саттықты ұйымдастырушылардың сауда жүйелерiнде қаржы құралдарымен мәмiлелер жасасу жағдайларын қоспағанда, зейнетақы активтерiнiң есебiнен қайтарылуға тиiстi ақшаны немесе өзге де мүлiктi қарыз шарттарының талаптарымен алуға;</w:t>
      </w:r>
      <w:r>
        <w:br/>
      </w:r>
      <w:r>
        <w:rPr>
          <w:rFonts w:ascii="Times New Roman"/>
          <w:b w:val="false"/>
          <w:i w:val="false"/>
          <w:color w:val="000000"/>
          <w:sz w:val="28"/>
        </w:rPr>
        <w:t>
      9) ерікті зейнетақы жарналарының, ерікті кәсіптік зейнетақы жарналары есебінен зейнетақымен қамсыздандыру туралы шартқа және инвестициялық декларацияға сәйкес шығыстарды өтеу мен сыйақы алу жағдайларын қоспағанда, өзi басқаратын зейнетақы активтерiн сатып алуға;</w:t>
      </w:r>
      <w:r>
        <w:br/>
      </w:r>
      <w:r>
        <w:rPr>
          <w:rFonts w:ascii="Times New Roman"/>
          <w:b w:val="false"/>
          <w:i w:val="false"/>
          <w:color w:val="000000"/>
          <w:sz w:val="28"/>
        </w:rPr>
        <w:t>
      10) жарнамада және бұқаралық ақпарат құралдарында ерікті жинақтаушы зейнетақы қорының зейнетақы активтерінің бір жылға жетпейтін кезең ішіндегі кірістілігі туралы ақпаратты көрсетуге;</w:t>
      </w:r>
      <w:r>
        <w:br/>
      </w:r>
      <w:r>
        <w:rPr>
          <w:rFonts w:ascii="Times New Roman"/>
          <w:b w:val="false"/>
          <w:i w:val="false"/>
          <w:color w:val="000000"/>
          <w:sz w:val="28"/>
        </w:rPr>
        <w:t>
      11) зейнетақы және (немесе) меншікті активтерді кепiлге беруге;</w:t>
      </w:r>
      <w:r>
        <w:br/>
      </w:r>
      <w:r>
        <w:rPr>
          <w:rFonts w:ascii="Times New Roman"/>
          <w:b w:val="false"/>
          <w:i w:val="false"/>
          <w:color w:val="000000"/>
          <w:sz w:val="28"/>
        </w:rPr>
        <w:t>
      12) акциялардан басқа, бағалы қағаздарды шығаруға;</w:t>
      </w:r>
      <w:r>
        <w:br/>
      </w:r>
      <w:r>
        <w:rPr>
          <w:rFonts w:ascii="Times New Roman"/>
          <w:b w:val="false"/>
          <w:i w:val="false"/>
          <w:color w:val="000000"/>
          <w:sz w:val="28"/>
        </w:rPr>
        <w:t xml:space="preserve">
      13) ерікті жинақтаушы зейнетақы қорының борыштық бағалы қағаздарды иемденуін қоспағанда, кез келген тәсілмен қарыз беруге тыйым салынады. </w:t>
      </w:r>
      <w:r>
        <w:br/>
      </w:r>
      <w:r>
        <w:rPr>
          <w:rFonts w:ascii="Times New Roman"/>
          <w:b w:val="false"/>
          <w:i w:val="false"/>
          <w:color w:val="000000"/>
          <w:sz w:val="28"/>
        </w:rPr>
        <w:t>
      8. Ерікті жинақтаушы зейнетақы қорларының қаржылық тұрақтылығын және төлем қабілеттілігін қамтамасыз ету мақсатында сақталуы міндетті пруденциялық нормативтер белгіленеді. Пруденциялық нормативтердің тізбесі, олардың нормативтік мәні, есептеу әдістемесі, сондай-ақ тиісті есептілік нысандары мен оны табыс ету мерзімдері уәкілетті органның нормативтік құқықтық актісінде белгіленеді.</w:t>
      </w:r>
    </w:p>
    <w:p>
      <w:pPr>
        <w:spacing w:after="0"/>
        <w:ind w:left="0"/>
        <w:jc w:val="left"/>
      </w:pPr>
      <w:r>
        <w:rPr>
          <w:rFonts w:ascii="Times New Roman"/>
          <w:b/>
          <w:i w:val="false"/>
          <w:color w:val="000000"/>
        </w:rPr>
        <w:t xml:space="preserve"> 42-бап. Салымшының (алушының) ерікті (ерікті кәсіптік) зейнетақы жарналары есебінен ерікті жинақтаушы зейнетақы қорымен зейнетақы шарты</w:t>
      </w:r>
    </w:p>
    <w:p>
      <w:pPr>
        <w:spacing w:after="0"/>
        <w:ind w:left="0"/>
        <w:jc w:val="both"/>
      </w:pPr>
      <w:r>
        <w:rPr>
          <w:rFonts w:ascii="Times New Roman"/>
          <w:b w:val="false"/>
          <w:i w:val="false"/>
          <w:color w:val="000000"/>
          <w:sz w:val="28"/>
        </w:rPr>
        <w:t>      Ерікті зейнетақы жарналары, ерікті кәсіптік зейнетақы жарналары есебінен шарт ерікті жинақтаушы зейнетақы қоры мен салымшының (алушының) арасында ерікті зейнетақы жарналары, ерікті кәсіптік зейнетақы жарналары есебінен зейнетақымен қамсыздандыру туралы үлгілік шартқа сәйкес жазбаша нысанда жасалады.</w:t>
      </w:r>
      <w:r>
        <w:br/>
      </w:r>
      <w:r>
        <w:rPr>
          <w:rFonts w:ascii="Times New Roman"/>
          <w:b w:val="false"/>
          <w:i w:val="false"/>
          <w:color w:val="000000"/>
          <w:sz w:val="28"/>
        </w:rPr>
        <w:t>
      Ерікті зейнетақы жарналары, ерікті кәсіптік зейнетақы жарналары есебінен зейнетақымен қамсыздандыру туралы шарттың тәртібі мен үлгілік нысаны уәкілетті органның нормативтік құқықтық актісінде белгіленеді.</w:t>
      </w:r>
    </w:p>
    <w:p>
      <w:pPr>
        <w:spacing w:after="0"/>
        <w:ind w:left="0"/>
        <w:jc w:val="left"/>
      </w:pPr>
      <w:r>
        <w:rPr>
          <w:rFonts w:ascii="Times New Roman"/>
          <w:b/>
          <w:i w:val="false"/>
          <w:color w:val="000000"/>
        </w:rPr>
        <w:t xml:space="preserve"> 43-бап. Ерікті жинақтаушы зейнетақы қорының зейнетақы активтерiн кастодиан-банкте сақтау және есепке алу</w:t>
      </w:r>
    </w:p>
    <w:p>
      <w:pPr>
        <w:spacing w:after="0"/>
        <w:ind w:left="0"/>
        <w:jc w:val="both"/>
      </w:pPr>
      <w:r>
        <w:rPr>
          <w:rFonts w:ascii="Times New Roman"/>
          <w:b w:val="false"/>
          <w:i w:val="false"/>
          <w:color w:val="000000"/>
          <w:sz w:val="28"/>
        </w:rPr>
        <w:t>      1. Ерікті жинақтаушы зейнетақы қорының зейнетақы активтерi кастодиандық шартқа сәйкес ерікті жинақтаушы зейнетақы қорымен үлестес емес кастодиан-банктің шотында сақталады және есепке алынады.</w:t>
      </w:r>
      <w:r>
        <w:br/>
      </w:r>
      <w:r>
        <w:rPr>
          <w:rFonts w:ascii="Times New Roman"/>
          <w:b w:val="false"/>
          <w:i w:val="false"/>
          <w:color w:val="000000"/>
          <w:sz w:val="28"/>
        </w:rPr>
        <w:t>
      2. Кастодиандық шарт кастодиан-банк және ерікті жинақтаушы зейнетақы қоры арасында жасалады.</w:t>
      </w:r>
      <w:r>
        <w:br/>
      </w:r>
      <w:r>
        <w:rPr>
          <w:rFonts w:ascii="Times New Roman"/>
          <w:b w:val="false"/>
          <w:i w:val="false"/>
          <w:color w:val="000000"/>
          <w:sz w:val="28"/>
        </w:rPr>
        <w:t>
      3. Үлгілік кастодиандық шарттың нысанын уәкілетті орган әзірлейді және бекітеді.</w:t>
      </w:r>
      <w:r>
        <w:br/>
      </w:r>
      <w:r>
        <w:rPr>
          <w:rFonts w:ascii="Times New Roman"/>
          <w:b w:val="false"/>
          <w:i w:val="false"/>
          <w:color w:val="000000"/>
          <w:sz w:val="28"/>
        </w:rPr>
        <w:t>
      4. Кастодиан-банк ерікті жинақтаушы зейнетақы қорының зейнетақы активтерінің нысаналы орналастырылуын бақылауды жүзеге асырады және олар Қазақстан Республикасының заңнамасына сәйкес келмеген жағдайда, бұл туралы уәкiлеттi орган мен ерікті жинақтаушы зейнетақы қорын келесі жұмыс күнінен кешіктірмей хабардар ете отырып, шектеу қоюға (орындамауға) мiндеттi.</w:t>
      </w:r>
      <w:r>
        <w:br/>
      </w:r>
      <w:r>
        <w:rPr>
          <w:rFonts w:ascii="Times New Roman"/>
          <w:b w:val="false"/>
          <w:i w:val="false"/>
          <w:color w:val="000000"/>
          <w:sz w:val="28"/>
        </w:rPr>
        <w:t>
      Ерікті жинақтаушы зейнетақы қорының зейнетақы активтерін нысаналы орналастырылуына кастодиан-банктің бақылау жасауды жүзеге асыру тәртібін уәкілетті орган айқындайды.</w:t>
      </w:r>
      <w:r>
        <w:br/>
      </w:r>
      <w:r>
        <w:rPr>
          <w:rFonts w:ascii="Times New Roman"/>
          <w:b w:val="false"/>
          <w:i w:val="false"/>
          <w:color w:val="000000"/>
          <w:sz w:val="28"/>
        </w:rPr>
        <w:t>
      5. Кастодиан-банк зейнетақы активтерiн шоғырландыру, оларды орналастыру, инвестициялық табыс алу жөнiндегi барлық операциялардың есебiн жүргiзедi және ерікті жинақтаушы зейнетақы қорын оның шоттарының жай-күйi туралы ай сайын хабардар етiп отырады.</w:t>
      </w:r>
      <w:r>
        <w:br/>
      </w:r>
      <w:r>
        <w:rPr>
          <w:rFonts w:ascii="Times New Roman"/>
          <w:b w:val="false"/>
          <w:i w:val="false"/>
          <w:color w:val="000000"/>
          <w:sz w:val="28"/>
        </w:rPr>
        <w:t>
      6. Ерікті жинақтаушы зейнетақы қорының бiр кастодиан-банкi болуға тиiс.</w:t>
      </w:r>
      <w:r>
        <w:br/>
      </w:r>
      <w:r>
        <w:rPr>
          <w:rFonts w:ascii="Times New Roman"/>
          <w:b w:val="false"/>
          <w:i w:val="false"/>
          <w:color w:val="000000"/>
          <w:sz w:val="28"/>
        </w:rPr>
        <w:t>
      7. Кастодиандық шарт ерікті жинақтаушы зейнетақы қоры атқарушы органының тиiстi шешiмi негiзiнде кастодиан банк хабардар етiле отырып және зейнетақы активтерiн жаңа кастодиан-банкке беру рәсiмi аяқталғаннан кейiн шартты бұзудың белгіленген күнiне дейiн жиырма күн мерзiмде ерікті жинақтаушы зейнетақы қорының талап етуiмен бiржақты тәртіппен бұзылуы мүмкiн.</w:t>
      </w:r>
      <w:r>
        <w:br/>
      </w:r>
      <w:r>
        <w:rPr>
          <w:rFonts w:ascii="Times New Roman"/>
          <w:b w:val="false"/>
          <w:i w:val="false"/>
          <w:color w:val="000000"/>
          <w:sz w:val="28"/>
        </w:rPr>
        <w:t>
      8. Жаңа кастодиан-банкпен кастодиандық шарт жасаған сәттен бастап отыз күндік мерзiмде ерікті жинақтаушы зейнетақы қоры бұл туралы мемлекеттiк тiлде және орыс тiлiнде екi баспасөз басылымында тиiстi жарияланымдар арқылы өз салымшылары мен агенттерiн хабардар етедi.</w:t>
      </w:r>
      <w:r>
        <w:br/>
      </w:r>
      <w:r>
        <w:rPr>
          <w:rFonts w:ascii="Times New Roman"/>
          <w:b w:val="false"/>
          <w:i w:val="false"/>
          <w:color w:val="000000"/>
          <w:sz w:val="28"/>
        </w:rPr>
        <w:t>
      9. Кастодиандық шарт бұзылған сәттен бастап алты айға дейiнгi мерзiмде ерікті жинақтаушы зейнетақы қорымен бұрынғы және жаңа кастодиан банктер арасында бұрынғы кастодиан банктің оған келiп түсетiн зейнетақы жарналарын жаңа кастодиан банкке аударуы туралы тиiстi шарт жасалады.</w:t>
      </w:r>
    </w:p>
    <w:p>
      <w:pPr>
        <w:spacing w:after="0"/>
        <w:ind w:left="0"/>
        <w:jc w:val="left"/>
      </w:pPr>
      <w:r>
        <w:rPr>
          <w:rFonts w:ascii="Times New Roman"/>
          <w:b/>
          <w:i w:val="false"/>
          <w:color w:val="000000"/>
        </w:rPr>
        <w:t xml:space="preserve"> 44-бап. Ерікті жинақтаушы зейнетақы қорының зейнетақы қағидалары мен инвестициялық декларациясы</w:t>
      </w:r>
    </w:p>
    <w:p>
      <w:pPr>
        <w:spacing w:after="0"/>
        <w:ind w:left="0"/>
        <w:jc w:val="both"/>
      </w:pPr>
      <w:r>
        <w:rPr>
          <w:rFonts w:ascii="Times New Roman"/>
          <w:b w:val="false"/>
          <w:i w:val="false"/>
          <w:color w:val="000000"/>
          <w:sz w:val="28"/>
        </w:rPr>
        <w:t>      1. Ерікті жинақтаушы зейнетақы қоры:</w:t>
      </w:r>
      <w:r>
        <w:br/>
      </w:r>
      <w:r>
        <w:rPr>
          <w:rFonts w:ascii="Times New Roman"/>
          <w:b w:val="false"/>
          <w:i w:val="false"/>
          <w:color w:val="000000"/>
          <w:sz w:val="28"/>
        </w:rPr>
        <w:t>
      1) ерікті зейнетақы жарналары, ерікті кәсіптік зейнетақы жарналары есебінен зейнетақымен қамсыздандыру туралы шарттарды өзгерту немесе тоқтату тәртiбiн;</w:t>
      </w:r>
      <w:r>
        <w:br/>
      </w:r>
      <w:r>
        <w:rPr>
          <w:rFonts w:ascii="Times New Roman"/>
          <w:b w:val="false"/>
          <w:i w:val="false"/>
          <w:color w:val="000000"/>
          <w:sz w:val="28"/>
        </w:rPr>
        <w:t>
      2) зейнетақы жарналары мен төлемдерiн жүзеге асыру тәртiбi мен талаптарын;</w:t>
      </w:r>
      <w:r>
        <w:br/>
      </w:r>
      <w:r>
        <w:rPr>
          <w:rFonts w:ascii="Times New Roman"/>
          <w:b w:val="false"/>
          <w:i w:val="false"/>
          <w:color w:val="000000"/>
          <w:sz w:val="28"/>
        </w:rPr>
        <w:t>
      3) ерікті жинақтаушы зейнетақы қорының алушылар мен салымшылар алдындағы мiндеттемелерi бойынша жауапкершiлiгiн;</w:t>
      </w:r>
      <w:r>
        <w:br/>
      </w:r>
      <w:r>
        <w:rPr>
          <w:rFonts w:ascii="Times New Roman"/>
          <w:b w:val="false"/>
          <w:i w:val="false"/>
          <w:color w:val="000000"/>
          <w:sz w:val="28"/>
        </w:rPr>
        <w:t>
      4) зейнетақы жинақтарының жай-күйi туралы ақпарат беру тәртiбiн;</w:t>
      </w:r>
      <w:r>
        <w:br/>
      </w:r>
      <w:r>
        <w:rPr>
          <w:rFonts w:ascii="Times New Roman"/>
          <w:b w:val="false"/>
          <w:i w:val="false"/>
          <w:color w:val="000000"/>
          <w:sz w:val="28"/>
        </w:rPr>
        <w:t>
      5) зейнетақы жинақтарын бiр ерікті жинақтаушы зейнетақы қорынан екiншiсiне немесе ерікті жинақтаушы зейнетақы қорынан бірыңғай жинақтаушы зейнетақы қорына аудару талаптарын;</w:t>
      </w:r>
      <w:r>
        <w:br/>
      </w:r>
      <w:r>
        <w:rPr>
          <w:rFonts w:ascii="Times New Roman"/>
          <w:b w:val="false"/>
          <w:i w:val="false"/>
          <w:color w:val="000000"/>
          <w:sz w:val="28"/>
        </w:rPr>
        <w:t>
      6) салымшыларға ерікті жинақтаушы зейнетақы қорының акционерлері және кастодиан банк туралы мәліметтер ұсынуды;</w:t>
      </w:r>
      <w:r>
        <w:br/>
      </w:r>
      <w:r>
        <w:rPr>
          <w:rFonts w:ascii="Times New Roman"/>
          <w:b w:val="false"/>
          <w:i w:val="false"/>
          <w:color w:val="000000"/>
          <w:sz w:val="28"/>
        </w:rPr>
        <w:t>
      7) ерікті жинақтаушы зейнетақы қоры, салымшылар мен алушылар арасындағы құқықтық қатынастардың өзге де ерекшелiктерiн қамтитын зейнетақы қағидаларын белгiлейдi.</w:t>
      </w:r>
      <w:r>
        <w:br/>
      </w:r>
      <w:r>
        <w:rPr>
          <w:rFonts w:ascii="Times New Roman"/>
          <w:b w:val="false"/>
          <w:i w:val="false"/>
          <w:color w:val="000000"/>
          <w:sz w:val="28"/>
        </w:rPr>
        <w:t>
      2. Зейнетақы активтерін инвестициялау уәкілетті органның нормативтік құқықтық актісіне және инвестициялық декларацияға сәйкес дербес жүзеге асырылады.</w:t>
      </w:r>
      <w:r>
        <w:br/>
      </w:r>
      <w:r>
        <w:rPr>
          <w:rFonts w:ascii="Times New Roman"/>
          <w:b w:val="false"/>
          <w:i w:val="false"/>
          <w:color w:val="000000"/>
          <w:sz w:val="28"/>
        </w:rPr>
        <w:t>
      3. Зейнетақы қағидаларын және инвестициялық декларацияларды, сондай-ақ оларға енгізілетін өзгерістер мен толықтыруларды ерікті жинақтаушы зейнетақы қорының басқару органы бекiтедi.</w:t>
      </w:r>
    </w:p>
    <w:p>
      <w:pPr>
        <w:spacing w:after="0"/>
        <w:ind w:left="0"/>
        <w:jc w:val="left"/>
      </w:pPr>
      <w:r>
        <w:rPr>
          <w:rFonts w:ascii="Times New Roman"/>
          <w:b/>
          <w:i w:val="false"/>
          <w:color w:val="000000"/>
        </w:rPr>
        <w:t xml:space="preserve"> 45-бап. Ерікті жинақтаушы зейнетақы қорын қайта ұйымдастыру</w:t>
      </w:r>
    </w:p>
    <w:p>
      <w:pPr>
        <w:spacing w:after="0"/>
        <w:ind w:left="0"/>
        <w:jc w:val="both"/>
      </w:pPr>
      <w:r>
        <w:rPr>
          <w:rFonts w:ascii="Times New Roman"/>
          <w:b w:val="false"/>
          <w:i w:val="false"/>
          <w:color w:val="000000"/>
          <w:sz w:val="28"/>
        </w:rPr>
        <w:t>      1. Ерікті жинақтаушы зейнетақы қорын қайта ұйымдастыру уәкiлеттi органның рұқсатымен акционерлердiң жалпы жиналысының шешiмi бойынша қосылу нысанында жүзеге асырылады. Ерікті жинақтаушы зейнетақы қорын қайта ұйымдастыруды жүргізуге рұқсат беру талаптары мен тәртібі уәкiлеттi органның нормативтiк құқықтық актiлерiнде белгiленедi.</w:t>
      </w:r>
      <w:r>
        <w:br/>
      </w:r>
      <w:r>
        <w:rPr>
          <w:rFonts w:ascii="Times New Roman"/>
          <w:b w:val="false"/>
          <w:i w:val="false"/>
          <w:color w:val="000000"/>
          <w:sz w:val="28"/>
        </w:rPr>
        <w:t>
      Мемлекет, Ұлттық әл-ауқат қоры және (немесе) уәкiлеттi орган қатысатын ерікті жинақтаушы зейнетақы қорын қайта ұйымдастыруды жүргiзу ерекшеліктері уәкiлеттi органның нормативтiк құқықтық актiсiмен айқындалады.</w:t>
      </w:r>
      <w:r>
        <w:br/>
      </w:r>
      <w:r>
        <w:rPr>
          <w:rFonts w:ascii="Times New Roman"/>
          <w:b w:val="false"/>
          <w:i w:val="false"/>
          <w:color w:val="000000"/>
          <w:sz w:val="28"/>
        </w:rPr>
        <w:t>
      Уәкiлеттi органның қайта ұйымдастыруды жүргiзуге рұқсаты ол берілген күннен бастап тоғыз ай бойы қолданыста болады.</w:t>
      </w:r>
      <w:r>
        <w:br/>
      </w:r>
      <w:r>
        <w:rPr>
          <w:rFonts w:ascii="Times New Roman"/>
          <w:b w:val="false"/>
          <w:i w:val="false"/>
          <w:color w:val="000000"/>
          <w:sz w:val="28"/>
        </w:rPr>
        <w:t>
      Ерікті жинақтаушы зейнетақы қорын қайта ұйымдастыруды жүргiзуге рұқсат алу туралы өтінішхатқа мынадай құжаттар:</w:t>
      </w:r>
      <w:r>
        <w:br/>
      </w:r>
      <w:r>
        <w:rPr>
          <w:rFonts w:ascii="Times New Roman"/>
          <w:b w:val="false"/>
          <w:i w:val="false"/>
          <w:color w:val="000000"/>
          <w:sz w:val="28"/>
        </w:rPr>
        <w:t>
      1) ерікті жинақтаушы зейнетақы қоры акционерлерi жалпы жиналысының оны қайта ұйымдастыру туралы шешiмi;</w:t>
      </w:r>
      <w:r>
        <w:br/>
      </w:r>
      <w:r>
        <w:rPr>
          <w:rFonts w:ascii="Times New Roman"/>
          <w:b w:val="false"/>
          <w:i w:val="false"/>
          <w:color w:val="000000"/>
          <w:sz w:val="28"/>
        </w:rPr>
        <w:t>
      2) ерікті жинақтаушы зейнетақы қорын қайта ұйымдастырудың белгіленетін болжамды талаптары, тәртібі мен мерзiмдерi;</w:t>
      </w:r>
      <w:r>
        <w:br/>
      </w:r>
      <w:r>
        <w:rPr>
          <w:rFonts w:ascii="Times New Roman"/>
          <w:b w:val="false"/>
          <w:i w:val="false"/>
          <w:color w:val="000000"/>
          <w:sz w:val="28"/>
        </w:rPr>
        <w:t>
      3) ерікті жинақтаушы зейнетақы қорының оны қайта ұйымдастырғаннан кейiнгi есептiк теңгерімін қоса алғанда, қайта ұйымдастыру салдарының қаржылық болжамы қоса беріледi.</w:t>
      </w:r>
      <w:r>
        <w:br/>
      </w:r>
      <w:r>
        <w:rPr>
          <w:rFonts w:ascii="Times New Roman"/>
          <w:b w:val="false"/>
          <w:i w:val="false"/>
          <w:color w:val="000000"/>
          <w:sz w:val="28"/>
        </w:rPr>
        <w:t>
      Уәкiлеттi орган ерікті жинақтаушы зейнетақы қорын қайта ұйымдастыруға рұқсат алу туралы өтінішхатты құжаттардың толық топтамасы берiлген күнінен бастап үш ай iшiнде қарауға тиiс.</w:t>
      </w:r>
      <w:r>
        <w:br/>
      </w:r>
      <w:r>
        <w:rPr>
          <w:rFonts w:ascii="Times New Roman"/>
          <w:b w:val="false"/>
          <w:i w:val="false"/>
          <w:color w:val="000000"/>
          <w:sz w:val="28"/>
        </w:rPr>
        <w:t>
      2. Қайта ұйымдастырылатын ерікті жинақтаушы зейнетақы қоры уәкілетті органның қайта ұйымдастыруды жүргізуге рұқсатын алған күннен бастап күнтізбелік он бес күн ішінде баспасөз басылымдарында қазақ және орыс тілдерінде хабарландыру жариялау арқылы өзінің барлық салымшылары мен алушыларын алдағы өзгерістер туралы хабардар етуге міндетті.</w:t>
      </w:r>
      <w:r>
        <w:br/>
      </w:r>
      <w:r>
        <w:rPr>
          <w:rFonts w:ascii="Times New Roman"/>
          <w:b w:val="false"/>
          <w:i w:val="false"/>
          <w:color w:val="000000"/>
          <w:sz w:val="28"/>
        </w:rPr>
        <w:t>
      3. Қайта ұйымдастырылған ерікті жинақтаушы зейнетақы қоры өзіне басқа ерікті жинақтаушы зейнетақы қорын қосып алған ерікті жинақтаушы зейнетақы қоры лицензиясының негізінде ерікті зейнетақы жарналарын тартуға және зейнетақы төлемдерiн жүзеге асыру жөніндегі қызметтi жүзеге асыруға құқылы.</w:t>
      </w:r>
      <w:r>
        <w:br/>
      </w:r>
      <w:r>
        <w:rPr>
          <w:rFonts w:ascii="Times New Roman"/>
          <w:b w:val="false"/>
          <w:i w:val="false"/>
          <w:color w:val="000000"/>
          <w:sz w:val="28"/>
        </w:rPr>
        <w:t>
      4. Қосылатын ерікті жинақтаушы зейнетақы қорының зейнетақы активтері уәкілетті органның нормативтік құқықтық актісінде белгіленген тәртіппен қайта ұйымдастырылған ерікті жинақтаушы зейнетақы қорына берілуге тиіс.</w:t>
      </w:r>
    </w:p>
    <w:p>
      <w:pPr>
        <w:spacing w:after="0"/>
        <w:ind w:left="0"/>
        <w:jc w:val="left"/>
      </w:pPr>
      <w:r>
        <w:rPr>
          <w:rFonts w:ascii="Times New Roman"/>
          <w:b/>
          <w:i w:val="false"/>
          <w:color w:val="000000"/>
        </w:rPr>
        <w:t xml:space="preserve"> 46-бап. Ерікті жинақтаушы зейнетақы қорын қайта ұйымдастыруға рұқсат беруден бас тарту</w:t>
      </w:r>
    </w:p>
    <w:p>
      <w:pPr>
        <w:spacing w:after="0"/>
        <w:ind w:left="0"/>
        <w:jc w:val="both"/>
      </w:pPr>
      <w:r>
        <w:rPr>
          <w:rFonts w:ascii="Times New Roman"/>
          <w:b w:val="false"/>
          <w:i w:val="false"/>
          <w:color w:val="000000"/>
          <w:sz w:val="28"/>
        </w:rPr>
        <w:t>      Уәкiлеттi органның ерікті жинақтаушы зейнетақы қорын қайта ұйымдастыруға рұқсат беруден мына негiздердiң кез келгенi:</w:t>
      </w:r>
      <w:r>
        <w:br/>
      </w:r>
      <w:r>
        <w:rPr>
          <w:rFonts w:ascii="Times New Roman"/>
          <w:b w:val="false"/>
          <w:i w:val="false"/>
          <w:color w:val="000000"/>
          <w:sz w:val="28"/>
        </w:rPr>
        <w:t>
      1) көзделiп отырған қайта ұйымдастырудың нәтижесiнде салымшылар мен алушылар мүдделерiнің бұзылуы;</w:t>
      </w:r>
      <w:r>
        <w:br/>
      </w:r>
      <w:r>
        <w:rPr>
          <w:rFonts w:ascii="Times New Roman"/>
          <w:b w:val="false"/>
          <w:i w:val="false"/>
          <w:color w:val="000000"/>
          <w:sz w:val="28"/>
        </w:rPr>
        <w:t>
      2) көзделiп отырған қайта ұйымдастырудың нәтижесiнде Қазақстан Республикасының монополияға қарсы заңнама талаптарының бұзылуы;</w:t>
      </w:r>
      <w:r>
        <w:br/>
      </w:r>
      <w:r>
        <w:rPr>
          <w:rFonts w:ascii="Times New Roman"/>
          <w:b w:val="false"/>
          <w:i w:val="false"/>
          <w:color w:val="000000"/>
          <w:sz w:val="28"/>
        </w:rPr>
        <w:t>
      3) қайта ұйымдастыруға уәкiлеттi органның рұқсатын алу үшін ұсынылған құжаттардың Қазақстан Республикасы заңнамасының талаптарына сәйкес келмеуі бойынша бас тартылады.</w:t>
      </w:r>
    </w:p>
    <w:p>
      <w:pPr>
        <w:spacing w:after="0"/>
        <w:ind w:left="0"/>
        <w:jc w:val="left"/>
      </w:pPr>
      <w:r>
        <w:rPr>
          <w:rFonts w:ascii="Times New Roman"/>
          <w:b/>
          <w:i w:val="false"/>
          <w:color w:val="000000"/>
        </w:rPr>
        <w:t xml:space="preserve"> 47-бап. Ерікті жинақтаушы зейнетақы қорын тарату</w:t>
      </w:r>
    </w:p>
    <w:p>
      <w:pPr>
        <w:spacing w:after="0"/>
        <w:ind w:left="0"/>
        <w:jc w:val="both"/>
      </w:pPr>
      <w:r>
        <w:rPr>
          <w:rFonts w:ascii="Times New Roman"/>
          <w:b w:val="false"/>
          <w:i w:val="false"/>
          <w:color w:val="000000"/>
          <w:sz w:val="28"/>
        </w:rPr>
        <w:t>      1. Ерікті жинақтаушы зейнетақы қоры:</w:t>
      </w:r>
      <w:r>
        <w:br/>
      </w:r>
      <w:r>
        <w:rPr>
          <w:rFonts w:ascii="Times New Roman"/>
          <w:b w:val="false"/>
          <w:i w:val="false"/>
          <w:color w:val="000000"/>
          <w:sz w:val="28"/>
        </w:rPr>
        <w:t>
      1) уәкiлеттi органның өзi белгiлеген тәртiппен берген рұқсаты болған кезде ерікті жинақтаушы зейнетақы қоры акционерлерi жалпы жиналысының шешiмi бойынша;</w:t>
      </w:r>
      <w:r>
        <w:br/>
      </w:r>
      <w:r>
        <w:rPr>
          <w:rFonts w:ascii="Times New Roman"/>
          <w:b w:val="false"/>
          <w:i w:val="false"/>
          <w:color w:val="000000"/>
          <w:sz w:val="28"/>
        </w:rPr>
        <w:t>
      2) Қазақстан Республикасының заңнамалық актiлерiнде көзделген жағдайларда соттың шешiмi бойынша таратылуы мүмкiн.</w:t>
      </w:r>
      <w:r>
        <w:br/>
      </w:r>
      <w:r>
        <w:rPr>
          <w:rFonts w:ascii="Times New Roman"/>
          <w:b w:val="false"/>
          <w:i w:val="false"/>
          <w:color w:val="000000"/>
          <w:sz w:val="28"/>
        </w:rPr>
        <w:t>
      2. Ерікті және мәжбүрлеп таратуды жүргізу, сондай-ақ ерікті зейнетақы жарналары есебінен зейнетақы активтері мен зейнетақымен қамсыздандыру туралы шарттар бойынша міндеттемелерді беру қағидалары уәкілетті органның нормативтік құқықтық актісінде айқындалады.</w:t>
      </w:r>
    </w:p>
    <w:p>
      <w:pPr>
        <w:spacing w:after="0"/>
        <w:ind w:left="0"/>
        <w:jc w:val="left"/>
      </w:pPr>
      <w:r>
        <w:rPr>
          <w:rFonts w:ascii="Times New Roman"/>
          <w:b/>
          <w:i w:val="false"/>
          <w:color w:val="000000"/>
        </w:rPr>
        <w:t xml:space="preserve"> 48-бап. Ерікті жинақтаушы зейнетақы қорын ерiктi түрде тарату</w:t>
      </w:r>
    </w:p>
    <w:p>
      <w:pPr>
        <w:spacing w:after="0"/>
        <w:ind w:left="0"/>
        <w:jc w:val="both"/>
      </w:pPr>
      <w:r>
        <w:rPr>
          <w:rFonts w:ascii="Times New Roman"/>
          <w:b w:val="false"/>
          <w:i w:val="false"/>
          <w:color w:val="000000"/>
          <w:sz w:val="28"/>
        </w:rPr>
        <w:t>      1. Ерікті жинақтаушы зейнетақы қорының ерікті таратылуға рұқсат алу туралы өтінішхатын уәкілетті орган тиісінше ресімделген құжаттарды алған күнінен бастап үш ай ішінде қарауға тиіс.</w:t>
      </w:r>
      <w:r>
        <w:br/>
      </w:r>
      <w:r>
        <w:rPr>
          <w:rFonts w:ascii="Times New Roman"/>
          <w:b w:val="false"/>
          <w:i w:val="false"/>
          <w:color w:val="000000"/>
          <w:sz w:val="28"/>
        </w:rPr>
        <w:t>
      Өтiнiшхатқа мынадай құжаттар:</w:t>
      </w:r>
      <w:r>
        <w:br/>
      </w:r>
      <w:r>
        <w:rPr>
          <w:rFonts w:ascii="Times New Roman"/>
          <w:b w:val="false"/>
          <w:i w:val="false"/>
          <w:color w:val="000000"/>
          <w:sz w:val="28"/>
        </w:rPr>
        <w:t>
      1) акционерлердiң жалпы жиналысының ерiктi тарату туралы шешiмi;</w:t>
      </w:r>
      <w:r>
        <w:br/>
      </w:r>
      <w:r>
        <w:rPr>
          <w:rFonts w:ascii="Times New Roman"/>
          <w:b w:val="false"/>
          <w:i w:val="false"/>
          <w:color w:val="000000"/>
          <w:sz w:val="28"/>
        </w:rPr>
        <w:t>
      2) ерікті жинақтаушы зейнетақы қорында ерікті зейнетақы жарналары есебінен зейнетақымен қамсыздандыру туралы шартта көзделген міндеттемелердің болмауын растайтын құжаты;</w:t>
      </w:r>
      <w:r>
        <w:br/>
      </w:r>
      <w:r>
        <w:rPr>
          <w:rFonts w:ascii="Times New Roman"/>
          <w:b w:val="false"/>
          <w:i w:val="false"/>
          <w:color w:val="000000"/>
          <w:sz w:val="28"/>
        </w:rPr>
        <w:t>
      3) ерікті зейнетақы жарналарының есебінен зейнетақымен қамсыздандыру туралы шартта көзделген міндеттемелердің жоқ екендігін куәландыратын бухгалтерлік теңгерім пен оған түсіндірме жазба қоса берiлуге тиiс.</w:t>
      </w:r>
      <w:r>
        <w:br/>
      </w:r>
      <w:r>
        <w:rPr>
          <w:rFonts w:ascii="Times New Roman"/>
          <w:b w:val="false"/>
          <w:i w:val="false"/>
          <w:color w:val="000000"/>
          <w:sz w:val="28"/>
        </w:rPr>
        <w:t>
      Ерікті жинақтаушы зейнетақы қорының ерікті таратылуға рұқсат алу туралы өтінішхатына және ерікті жинақтаушы зейнетақы қорында ерікті зейнетақы жарналарының есебінен зейнетақымен қамсыздандыру туралы шартта көзделген міндеттемелердің болмауын растайтын құжатқа ерікті жинақтаушы зейнетақы қорының бірінші басшысы қол қойып, олар қордың мөрімен расталуға тиіс.</w:t>
      </w:r>
      <w:r>
        <w:br/>
      </w:r>
      <w:r>
        <w:rPr>
          <w:rFonts w:ascii="Times New Roman"/>
          <w:b w:val="false"/>
          <w:i w:val="false"/>
          <w:color w:val="000000"/>
          <w:sz w:val="28"/>
        </w:rPr>
        <w:t>
      2. Уәкiлеттi орган ерiктi таратуға рұқсат беруден бас тартқан жағдайда өз шешiмiн негiздеуге және бас тартуды ерікті жинақтаушы зейнетақы қорының басшы қызметкерлерi мен акционерлерiнiң назарына жеткiзуге тиіс.</w:t>
      </w:r>
      <w:r>
        <w:br/>
      </w:r>
      <w:r>
        <w:rPr>
          <w:rFonts w:ascii="Times New Roman"/>
          <w:b w:val="false"/>
          <w:i w:val="false"/>
          <w:color w:val="000000"/>
          <w:sz w:val="28"/>
        </w:rPr>
        <w:t>
      3. Барлық кредиторлардың талаптарын қанағаттандыру үшiн қаражат жеткiлiксiз болған жағдайда ерікті жинақтаушы зейнетақы қоры банкроттық негiз бойынша мәжбүрлеп таратылуға жатады.</w:t>
      </w:r>
    </w:p>
    <w:p>
      <w:pPr>
        <w:spacing w:after="0"/>
        <w:ind w:left="0"/>
        <w:jc w:val="left"/>
      </w:pPr>
      <w:r>
        <w:rPr>
          <w:rFonts w:ascii="Times New Roman"/>
          <w:b/>
          <w:i w:val="false"/>
          <w:color w:val="000000"/>
        </w:rPr>
        <w:t xml:space="preserve"> 49-бап. Ерікті жинақтаушы зейнетақы жарналарын тарту құқығымен инвестициялық портфельді басқаруға лицензияның қолданылуын тоқтату ерекшеліктері</w:t>
      </w:r>
    </w:p>
    <w:p>
      <w:pPr>
        <w:spacing w:after="0"/>
        <w:ind w:left="0"/>
        <w:jc w:val="both"/>
      </w:pPr>
      <w:r>
        <w:rPr>
          <w:rFonts w:ascii="Times New Roman"/>
          <w:b w:val="false"/>
          <w:i w:val="false"/>
          <w:color w:val="000000"/>
          <w:sz w:val="28"/>
        </w:rPr>
        <w:t>      1. Ерікті жинақтаушы зейнетақы қоры ерікті зейнетақы жарналарын тарту құқығымен инвестициялық портфельді басқаруға лицензиядан айырылған жағдайда, салымшылардың ерікті зейнетақы жинақтарын бірыңғай жинақтаушы зейнетақы қорына аударуды уәкілетті органның нормативтік құқықтық актісінде белгіленген тәртіппен жүзеге асырады.</w:t>
      </w:r>
      <w:r>
        <w:br/>
      </w:r>
      <w:r>
        <w:rPr>
          <w:rFonts w:ascii="Times New Roman"/>
          <w:b w:val="false"/>
          <w:i w:val="false"/>
          <w:color w:val="000000"/>
          <w:sz w:val="28"/>
        </w:rPr>
        <w:t>
      2. Ерікті жинақтаушы зейнетақы жарналарын тарту құқығымен инвестициялық портфельді басқаруға лицензияны ерікті қайтару ерікті жинақтаушы зейнетақы қорының өтінішінің негізінде жүзеге асырылады және ерікті жинақтаушы зейнетақы қоры аталған қызмет түрі бойынша міндеттемелердің барлығын орындағаннан кейін ғана жүргізілуі мүмкін.</w:t>
      </w:r>
      <w:r>
        <w:br/>
      </w:r>
      <w:r>
        <w:rPr>
          <w:rFonts w:ascii="Times New Roman"/>
          <w:b w:val="false"/>
          <w:i w:val="false"/>
          <w:color w:val="000000"/>
          <w:sz w:val="28"/>
        </w:rPr>
        <w:t>
      3. Ерікті жинақтаушы зейнетақы жарналарын тарту, сондай-ақ ерікті зейнетақы жарналары, ерікті кәсіптік зейнетақы жарналары есебінен зейнетақымен қамсыздандыру туралы шарттар бойынша зейнетақы активтері мен міндеттемелерді беру құқығымен инвестициялық портфельді басқаруға лицензияны ерікті түрде қайтару қағидалары уәкілетті органның нормативтік құқықтық актісінде айқындалады.</w:t>
      </w:r>
    </w:p>
    <w:p>
      <w:pPr>
        <w:spacing w:after="0"/>
        <w:ind w:left="0"/>
        <w:jc w:val="left"/>
      </w:pPr>
      <w:r>
        <w:rPr>
          <w:rFonts w:ascii="Times New Roman"/>
          <w:b/>
          <w:i w:val="false"/>
          <w:color w:val="000000"/>
        </w:rPr>
        <w:t xml:space="preserve"> 7-тарау. Бірыңғай жинақтаушы зейнетақы қорының және ерікті жинақтаушы зейнетақы қорының қызметін жүзеге асыру тәртібі 50-бап. Бірыңғай жинақтаушы зейнетақы қорының және ерікті жинақтаушы зейнетақы қорының зейнетақы активтерi</w:t>
      </w:r>
    </w:p>
    <w:p>
      <w:pPr>
        <w:spacing w:after="0"/>
        <w:ind w:left="0"/>
        <w:jc w:val="both"/>
      </w:pPr>
      <w:r>
        <w:rPr>
          <w:rFonts w:ascii="Times New Roman"/>
          <w:b w:val="false"/>
          <w:i w:val="false"/>
          <w:color w:val="000000"/>
          <w:sz w:val="28"/>
        </w:rPr>
        <w:t>      1. Бірыңғай жинақтаушы зейнетақы қорының және ерікті жинақтаушы зейнетақы қорының зейнетақы активтерi: зейнетақы жарналары, инвестициялық кiрiс, өсiмпұл ретiндегі түскен қаражат және комиссиялық сыйақыларды шегерiп тастағаннан кейін залалдарды өтеу есебiнен қалыптастырылады.</w:t>
      </w:r>
      <w:r>
        <w:br/>
      </w:r>
      <w:r>
        <w:rPr>
          <w:rFonts w:ascii="Times New Roman"/>
          <w:b w:val="false"/>
          <w:i w:val="false"/>
          <w:color w:val="000000"/>
          <w:sz w:val="28"/>
        </w:rPr>
        <w:t>
      2. Заңды және жеке тұлғалардың зейнетақы активтерiне құқықтары осы Заңмен көзделген заттық құқықтар тобына жатады.</w:t>
      </w:r>
      <w:r>
        <w:br/>
      </w:r>
      <w:r>
        <w:rPr>
          <w:rFonts w:ascii="Times New Roman"/>
          <w:b w:val="false"/>
          <w:i w:val="false"/>
          <w:color w:val="000000"/>
          <w:sz w:val="28"/>
        </w:rPr>
        <w:t>
      3. Салымшының, алушының, Орталықтың, бірыңғай жинақтаушы зейнетақы қорының, кастодиан банктiң және инвестициялық портфельді басқарушының борыштары бойынша мiндеттi зейнетақы жарналарына, өсiмпұлдарға, зейнетақы активтерi мен зейнетақы жинақтарына тыйым салуға немесе олардан өндiрiп алуға санамаланған субъектілер таратылған және (немесе) банкрот болған жағдайларда жол берiлмейдi.</w:t>
      </w:r>
      <w:r>
        <w:br/>
      </w:r>
      <w:r>
        <w:rPr>
          <w:rFonts w:ascii="Times New Roman"/>
          <w:b w:val="false"/>
          <w:i w:val="false"/>
          <w:color w:val="000000"/>
          <w:sz w:val="28"/>
        </w:rPr>
        <w:t>
      4. Бірыңғай жинақтаушы зейнетақы қорының, ерікті жинақтаушы зейнетақы қорының зейнетақы активтерi тек мына мақсаттарға ғана:</w:t>
      </w:r>
      <w:r>
        <w:br/>
      </w:r>
      <w:r>
        <w:rPr>
          <w:rFonts w:ascii="Times New Roman"/>
          <w:b w:val="false"/>
          <w:i w:val="false"/>
          <w:color w:val="000000"/>
          <w:sz w:val="28"/>
        </w:rPr>
        <w:t>
      1) тiзбесiн уәкiлеттi орган мен инвестициялық декларация айқындайтын қаржы құралдарына орналастыруға;</w:t>
      </w:r>
      <w:r>
        <w:br/>
      </w:r>
      <w:r>
        <w:rPr>
          <w:rFonts w:ascii="Times New Roman"/>
          <w:b w:val="false"/>
          <w:i w:val="false"/>
          <w:color w:val="000000"/>
          <w:sz w:val="28"/>
        </w:rPr>
        <w:t>
      2) зейнетақы төлемдерiн Қазақстан Республикасының заңнамасына сәйкес жүзеге асыруға;</w:t>
      </w:r>
      <w:r>
        <w:br/>
      </w:r>
      <w:r>
        <w:rPr>
          <w:rFonts w:ascii="Times New Roman"/>
          <w:b w:val="false"/>
          <w:i w:val="false"/>
          <w:color w:val="000000"/>
          <w:sz w:val="28"/>
        </w:rPr>
        <w:t>
      3) зейнетақы жинақтарын зейнетақы аннуитетi шарты бойынша Қазақстан Республикасының заңнамасында көзделген тәртiппен сақтандыру ұйымына аударуға;</w:t>
      </w:r>
      <w:r>
        <w:br/>
      </w:r>
      <w:r>
        <w:rPr>
          <w:rFonts w:ascii="Times New Roman"/>
          <w:b w:val="false"/>
          <w:i w:val="false"/>
          <w:color w:val="000000"/>
          <w:sz w:val="28"/>
        </w:rPr>
        <w:t>
      4)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уәкілетті орган көздеген тәртіппен ерікті зейнетақы жарналары, ерікті кәсіптік зейнетақы жарналары есебінен зейнетақы жинақтарын аударуға;</w:t>
      </w:r>
      <w:r>
        <w:br/>
      </w:r>
      <w:r>
        <w:rPr>
          <w:rFonts w:ascii="Times New Roman"/>
          <w:b w:val="false"/>
          <w:i w:val="false"/>
          <w:color w:val="000000"/>
          <w:sz w:val="28"/>
        </w:rPr>
        <w:t>
      5) қате есептелген зейнетақы жарналарын және өзге де қате есептелген ақшаны қайтаруға;</w:t>
      </w:r>
      <w:r>
        <w:br/>
      </w:r>
      <w:r>
        <w:rPr>
          <w:rFonts w:ascii="Times New Roman"/>
          <w:b w:val="false"/>
          <w:i w:val="false"/>
          <w:color w:val="000000"/>
          <w:sz w:val="28"/>
        </w:rPr>
        <w:t>
      6) бірыңғай жинақтаушы зейнетақы қорына, ерікті жинақтаушы зейнетақы қорына осы Заңда белгiленген жағдайда және мөлшерде комиссиялық сыйақы төлеуге;</w:t>
      </w:r>
      <w:r>
        <w:br/>
      </w:r>
      <w:r>
        <w:rPr>
          <w:rFonts w:ascii="Times New Roman"/>
          <w:b w:val="false"/>
          <w:i w:val="false"/>
          <w:color w:val="000000"/>
          <w:sz w:val="28"/>
        </w:rPr>
        <w:t>
      7) зейнетақы активтерін сенімгерлік басқарушыларға уәкілетті органның нормативтік құқықтық актісінде белгіленген тәртіппен және мөлшерде комиссиялық сыйақы төлеуге жұмсалуы мүмкiн.</w:t>
      </w:r>
      <w:r>
        <w:br/>
      </w:r>
      <w:r>
        <w:rPr>
          <w:rFonts w:ascii="Times New Roman"/>
          <w:b w:val="false"/>
          <w:i w:val="false"/>
          <w:color w:val="000000"/>
          <w:sz w:val="28"/>
        </w:rPr>
        <w:t>
      5. Алушы, сондай-ақ бірыңғай жинақтаушы зейнетақы қорында, ерікті жинақтаушы зейнетақы қорында зейнетақы жинақтары бар және осы Заңның 11-бабының 1-3-тармақтарына сәйкес зейнеткерлiк жасқа жетпеген адам қайтыс болған жағдайда оның отбасына не алушыны жерлеуді жүзеге асырған адамға бірыңғай жинақтаушы зейнетақы қоры, ерікті жинақтаушы зейнетақы қоры жерлегенi үшiн елу еселенген айлық есептiк көрсеткiш шегiнде, бiрақ жеке зейнетақы шотында бар қаражаттан аспайтын мөлшерде бiржолғы төлем жасайды.</w:t>
      </w:r>
    </w:p>
    <w:p>
      <w:pPr>
        <w:spacing w:after="0"/>
        <w:ind w:left="0"/>
        <w:jc w:val="left"/>
      </w:pPr>
      <w:r>
        <w:rPr>
          <w:rFonts w:ascii="Times New Roman"/>
          <w:b/>
          <w:i w:val="false"/>
          <w:color w:val="000000"/>
        </w:rPr>
        <w:t xml:space="preserve"> 51-бап. Бірыңғай жинақтаушы зейнетақы қорындағы және ерікті жинақтаушы зейнетақы қорындағы есепке алу және есептiлiк</w:t>
      </w:r>
    </w:p>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бухгалтерлiк есептi жүргiзедi және Қазақстан Республикасының заңнамасында белгiленген тәртiппен уәкiлеттi органға өз қаражаты және зейнетақы активтерi бойынша қаржылық есептеменi және бастапқы статистикалық деректердi бөлек бередi.</w:t>
      </w:r>
      <w:r>
        <w:br/>
      </w:r>
      <w:r>
        <w:rPr>
          <w:rFonts w:ascii="Times New Roman"/>
          <w:b w:val="false"/>
          <w:i w:val="false"/>
          <w:color w:val="000000"/>
          <w:sz w:val="28"/>
        </w:rPr>
        <w:t>
      2. Салымшылардың (алушылардың) жеке зейнетақы шоттарындағы мiндеттi зейнетақы жарналары, ерiктi кәсiптiк зейнетақы жарналары және зейнетақы жарналары есебiнен зейнетақы жинақтарының есебi уәкiлеттi орган белгiлейтiн тәртiппен бөлек жүргiзіледi.</w:t>
      </w:r>
      <w:r>
        <w:br/>
      </w:r>
      <w:r>
        <w:rPr>
          <w:rFonts w:ascii="Times New Roman"/>
          <w:b w:val="false"/>
          <w:i w:val="false"/>
          <w:color w:val="000000"/>
          <w:sz w:val="28"/>
        </w:rPr>
        <w:t>
      3. Зейнетақы активтерiн және жинақтарын есепке алуға арналған автоматтандырылған ақпараттық жүйелерге қойылатын талаптар уәкiлеттi органның нормативтiк құқықтық актiсiнде белгiленедi.</w:t>
      </w:r>
      <w:r>
        <w:br/>
      </w:r>
      <w:r>
        <w:rPr>
          <w:rFonts w:ascii="Times New Roman"/>
          <w:b w:val="false"/>
          <w:i w:val="false"/>
          <w:color w:val="000000"/>
          <w:sz w:val="28"/>
        </w:rPr>
        <w:t>
      4. Салымшылардың (алушылардың) ерікті зейнетақы жарналарының, ерікті кәсіптік зейнетақы жарналарының есебінен зейнетақы жинақтарының есебін уәкілетті орган айқындайтын тәртіппен ерікті жинақтаушы зейнетақы қоры жүргізеді.</w:t>
      </w:r>
      <w:r>
        <w:br/>
      </w:r>
      <w:r>
        <w:rPr>
          <w:rFonts w:ascii="Times New Roman"/>
          <w:b w:val="false"/>
          <w:i w:val="false"/>
          <w:color w:val="000000"/>
          <w:sz w:val="28"/>
        </w:rPr>
        <w:t>
      5. Салымшылардың (алушылардың) зейнетақы жарналары есебінің дұрыс жүргізілуіне және инвестициялық кірістің жеке зейнетақы шотына есептелуіне уәкілетті орган бақылау жасайды.</w:t>
      </w:r>
      <w:r>
        <w:br/>
      </w:r>
      <w:r>
        <w:rPr>
          <w:rFonts w:ascii="Times New Roman"/>
          <w:b w:val="false"/>
          <w:i w:val="false"/>
          <w:color w:val="000000"/>
          <w:sz w:val="28"/>
        </w:rPr>
        <w:t>
      6. Бірыңғай жинақтаушы зейнетақы қоры, ерікті жинақтаушы зейнетақы қоры бухгалтерлiк есепте және есеп берудi жасау кезiнде пайдаланылатын құжаттардың есепке алынуын және сақталуын қамтамасыз етуге мiндеттi. Сақталуға жататын негiзгi құжаттардың тiзбесi мен олардың сақталу мерзiмiн уәкiлеттi орган белгiлейдi.</w:t>
      </w:r>
    </w:p>
    <w:p>
      <w:pPr>
        <w:spacing w:after="0"/>
        <w:ind w:left="0"/>
        <w:jc w:val="left"/>
      </w:pPr>
      <w:r>
        <w:rPr>
          <w:rFonts w:ascii="Times New Roman"/>
          <w:b/>
          <w:i w:val="false"/>
          <w:color w:val="000000"/>
        </w:rPr>
        <w:t xml:space="preserve"> 52-бап. Тәуекелдерді басқару мен ішкі бақылау жүйесі</w:t>
      </w:r>
    </w:p>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қоры тәуекелдерді басқару мен ішкі бақылау жүйесін құрады, ол:</w:t>
      </w:r>
      <w:r>
        <w:br/>
      </w:r>
      <w:r>
        <w:rPr>
          <w:rFonts w:ascii="Times New Roman"/>
          <w:b w:val="false"/>
          <w:i w:val="false"/>
          <w:color w:val="000000"/>
          <w:sz w:val="28"/>
        </w:rPr>
        <w:t>
      1) бірыңғай жинақтаушы зейнетақы қорының, ерікті жинақтаушы зейнетақы қорының директорлар кеңесінің, басқармасының, бөлімшелерінің тәуекелдерді басқару мен ішкі бақылау жөніндегі өкілеттіктері мен функционалдық міндеттерін, олардың жауапкершілігін;</w:t>
      </w:r>
      <w:r>
        <w:br/>
      </w:r>
      <w:r>
        <w:rPr>
          <w:rFonts w:ascii="Times New Roman"/>
          <w:b w:val="false"/>
          <w:i w:val="false"/>
          <w:color w:val="000000"/>
          <w:sz w:val="28"/>
        </w:rPr>
        <w:t>
      2) тәуекелдерді басқару мен ішкі бақылау жөніндегі ішкі саясатты және рәсімдерді;</w:t>
      </w:r>
      <w:r>
        <w:br/>
      </w:r>
      <w:r>
        <w:rPr>
          <w:rFonts w:ascii="Times New Roman"/>
          <w:b w:val="false"/>
          <w:i w:val="false"/>
          <w:color w:val="000000"/>
          <w:sz w:val="28"/>
        </w:rPr>
        <w:t>
      3) тәуекелдердің жол берілетін мөлшеріне лимиттерді;</w:t>
      </w:r>
      <w:r>
        <w:br/>
      </w:r>
      <w:r>
        <w:rPr>
          <w:rFonts w:ascii="Times New Roman"/>
          <w:b w:val="false"/>
          <w:i w:val="false"/>
          <w:color w:val="000000"/>
          <w:sz w:val="28"/>
        </w:rPr>
        <w:t>
      4) тәуекелдерді басқару мен ішкі бақылау жөніндегі есептілікті бірыңғай жинақтаушы зейнетақы қорының, ерікті жинақтаушы зейнетақы қорының органдарына ұсынудың ішкі рәсімдерін;</w:t>
      </w:r>
      <w:r>
        <w:br/>
      </w:r>
      <w:r>
        <w:rPr>
          <w:rFonts w:ascii="Times New Roman"/>
          <w:b w:val="false"/>
          <w:i w:val="false"/>
          <w:color w:val="000000"/>
          <w:sz w:val="28"/>
        </w:rPr>
        <w:t>
      5) тәуекелдерді басқару жүйесінің тиімділігін бағалаудың ішкі өлшемдерін қамтуға тиіс.</w:t>
      </w:r>
      <w:r>
        <w:br/>
      </w:r>
      <w:r>
        <w:rPr>
          <w:rFonts w:ascii="Times New Roman"/>
          <w:b w:val="false"/>
          <w:i w:val="false"/>
          <w:color w:val="000000"/>
          <w:sz w:val="28"/>
        </w:rPr>
        <w:t>
      Тәуекелдерді басқару мен ішкі бақылау жүйесін қалыптастырудың тәртібі уәкілетті органның нормативтік құқықтық актісінде белгіленеді.</w:t>
      </w:r>
    </w:p>
    <w:p>
      <w:pPr>
        <w:spacing w:after="0"/>
        <w:ind w:left="0"/>
        <w:jc w:val="left"/>
      </w:pPr>
      <w:r>
        <w:rPr>
          <w:rFonts w:ascii="Times New Roman"/>
          <w:b/>
          <w:i w:val="false"/>
          <w:color w:val="000000"/>
        </w:rPr>
        <w:t xml:space="preserve"> 53-бап. Бірыңғай жинақтаушы зейнетақы қорының және ерікті жинақтаушы зейнетақы қорының комиссиялық сыйақылары</w:t>
      </w:r>
    </w:p>
    <w:p>
      <w:pPr>
        <w:spacing w:after="0"/>
        <w:ind w:left="0"/>
        <w:jc w:val="both"/>
      </w:pPr>
      <w:r>
        <w:rPr>
          <w:rFonts w:ascii="Times New Roman"/>
          <w:b w:val="false"/>
          <w:i w:val="false"/>
          <w:color w:val="000000"/>
          <w:sz w:val="28"/>
        </w:rPr>
        <w:t>      1. Бірыңғай жинақтаушы зейнетақы қорының комиссиялық сыйақысының шекті шамасы:</w:t>
      </w:r>
      <w:r>
        <w:br/>
      </w:r>
      <w:r>
        <w:rPr>
          <w:rFonts w:ascii="Times New Roman"/>
          <w:b w:val="false"/>
          <w:i w:val="false"/>
          <w:color w:val="000000"/>
          <w:sz w:val="28"/>
        </w:rPr>
        <w:t>
      1) инвестициялық кірістің 7,5 пайызынан;</w:t>
      </w:r>
      <w:r>
        <w:br/>
      </w:r>
      <w:r>
        <w:rPr>
          <w:rFonts w:ascii="Times New Roman"/>
          <w:b w:val="false"/>
          <w:i w:val="false"/>
          <w:color w:val="000000"/>
          <w:sz w:val="28"/>
        </w:rPr>
        <w:t>
      2) зейнетақы активтерінің айына 0,025 пайызынан аспайтын шекте белгіленеді.</w:t>
      </w:r>
      <w:r>
        <w:br/>
      </w:r>
      <w:r>
        <w:rPr>
          <w:rFonts w:ascii="Times New Roman"/>
          <w:b w:val="false"/>
          <w:i w:val="false"/>
          <w:color w:val="000000"/>
          <w:sz w:val="28"/>
        </w:rPr>
        <w:t>
      2. Ерікті жинақтаушы зейнетақы қоры комиссиялық сыйақысының шектi шамасын ерікті зейнетақы жарналары есебінен зейнетақымен қамсыздандыру туралы шартта:</w:t>
      </w:r>
      <w:r>
        <w:br/>
      </w:r>
      <w:r>
        <w:rPr>
          <w:rFonts w:ascii="Times New Roman"/>
          <w:b w:val="false"/>
          <w:i w:val="false"/>
          <w:color w:val="000000"/>
          <w:sz w:val="28"/>
        </w:rPr>
        <w:t>
      1) инвестициялық табыстың он бес пайызынан;</w:t>
      </w:r>
      <w:r>
        <w:br/>
      </w:r>
      <w:r>
        <w:rPr>
          <w:rFonts w:ascii="Times New Roman"/>
          <w:b w:val="false"/>
          <w:i w:val="false"/>
          <w:color w:val="000000"/>
          <w:sz w:val="28"/>
        </w:rPr>
        <w:t>
      2) айына зейнетақы активтерiнiң 0,05 пайызынан аспайтын шекті шамада белгiлейдi.</w:t>
      </w:r>
      <w:r>
        <w:br/>
      </w:r>
      <w:r>
        <w:rPr>
          <w:rFonts w:ascii="Times New Roman"/>
          <w:b w:val="false"/>
          <w:i w:val="false"/>
          <w:color w:val="000000"/>
          <w:sz w:val="28"/>
        </w:rPr>
        <w:t>
      Ерікті жинақтаушы зейнетақы қорының комиссиялық сыйақысын алу тәртібі ерікті зейнетақы жарналары есебінен зейнетақымен қамсыздандыру туралы шартта белгіленеді.</w:t>
      </w:r>
      <w:r>
        <w:br/>
      </w:r>
      <w:r>
        <w:rPr>
          <w:rFonts w:ascii="Times New Roman"/>
          <w:b w:val="false"/>
          <w:i w:val="false"/>
          <w:color w:val="000000"/>
          <w:sz w:val="28"/>
        </w:rPr>
        <w:t>
      3. Комиссиялық сыйақының шамасы жылына бiр реттен жиi емес өзгертiлуi мүмкiн.</w:t>
      </w:r>
    </w:p>
    <w:p>
      <w:pPr>
        <w:spacing w:after="0"/>
        <w:ind w:left="0"/>
        <w:jc w:val="left"/>
      </w:pPr>
      <w:r>
        <w:rPr>
          <w:rFonts w:ascii="Times New Roman"/>
          <w:b/>
          <w:i w:val="false"/>
          <w:color w:val="000000"/>
        </w:rPr>
        <w:t xml:space="preserve"> 54-бап. Бірыңғай жинақтаушы зейнетақы қорының және ерікті жинақтаушы зейнетақы қорының аудитi</w:t>
      </w:r>
    </w:p>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аудитiн Қазақстан Республикасының аудиторлық қызмет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аудит жүргiзуге құқылы аудиторлық ұйым жүргiзедi.</w:t>
      </w:r>
      <w:r>
        <w:br/>
      </w:r>
      <w:r>
        <w:rPr>
          <w:rFonts w:ascii="Times New Roman"/>
          <w:b w:val="false"/>
          <w:i w:val="false"/>
          <w:color w:val="000000"/>
          <w:sz w:val="28"/>
        </w:rPr>
        <w:t>
      2. Бірыңғай жинақтаушы зейнетақы қорының, ерікті жинақтаушы зейнетақы қорының қаржылық есептiлiгiнiң аудиторлық есебi коммерциялық құпияны құрамайды.</w:t>
      </w:r>
      <w:r>
        <w:br/>
      </w:r>
      <w:r>
        <w:rPr>
          <w:rFonts w:ascii="Times New Roman"/>
          <w:b w:val="false"/>
          <w:i w:val="false"/>
          <w:color w:val="000000"/>
          <w:sz w:val="28"/>
        </w:rPr>
        <w:t>
      3. Бірыңғай жинақтаушы зейнетақы қорының, ерікті жинақтаушы зейнетақы қорының жыл сайынғы аудиторлық есебi аудитордың – орындаушының және аудиторлық ұйымның бірыңғай жинақтаушы зейнетақы қорының, ерікті жинақтаушы зейнетақы қорының қаржылық есептiлiгi туралы тәуелсiз пiкiрiн және бірыңғай жинақтаушы зейнетақы қорының, ерікті жинақтаушы зейнетақы қорының зейнетақы активтерiне қатысты бухгалтерлік есепке алуды жүргiзу және қаржылық есептiлiктiң жасалу тәртiбiнiң Қазақстан Республикасы заңнамасының талаптарына сәйкестiгiне тексеру нәтижелерi туралы ақпаратты қамтиды.</w:t>
      </w:r>
    </w:p>
    <w:p>
      <w:pPr>
        <w:spacing w:after="0"/>
        <w:ind w:left="0"/>
        <w:jc w:val="left"/>
      </w:pPr>
      <w:r>
        <w:rPr>
          <w:rFonts w:ascii="Times New Roman"/>
          <w:b/>
          <w:i w:val="false"/>
          <w:color w:val="000000"/>
        </w:rPr>
        <w:t xml:space="preserve"> 55-бап. Бірыңғай жинақтаушы зейнетақы қорының, ерікті жинақтаушы зейнетақы қорының басшы қызметкерлеріне қойылатын талаптар</w:t>
      </w:r>
    </w:p>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міндетті түрде ішкі аудит қызметін құрады және мынадай алқалы органдарды:</w:t>
      </w:r>
      <w:r>
        <w:br/>
      </w:r>
      <w:r>
        <w:rPr>
          <w:rFonts w:ascii="Times New Roman"/>
          <w:b w:val="false"/>
          <w:i w:val="false"/>
          <w:color w:val="000000"/>
          <w:sz w:val="28"/>
        </w:rPr>
        <w:t>
      1) директорлар кеңесін – басқарушы органды;</w:t>
      </w:r>
      <w:r>
        <w:br/>
      </w:r>
      <w:r>
        <w:rPr>
          <w:rFonts w:ascii="Times New Roman"/>
          <w:b w:val="false"/>
          <w:i w:val="false"/>
          <w:color w:val="000000"/>
          <w:sz w:val="28"/>
        </w:rPr>
        <w:t>
      2) басқарманы – атқарушы органды қалыптастырады.</w:t>
      </w:r>
      <w:r>
        <w:br/>
      </w:r>
      <w:r>
        <w:rPr>
          <w:rFonts w:ascii="Times New Roman"/>
          <w:b w:val="false"/>
          <w:i w:val="false"/>
          <w:color w:val="000000"/>
          <w:sz w:val="28"/>
        </w:rPr>
        <w:t>
      Бірыңғай жинақтаушы зейнетақы қорының, ерікті жинақтаушы зейнетақы қорының оқшауланған бөлімшесінің бірінші басшысы мен бас бухгалтерін қоспағанда, директорлар кеңесінің бірінші басшысы мен мүшелері, басқарманың бірінші басшысы мен мүшелері, бас бухгалтер, жинақтаушы зейнетақы қорының бір немесе бірнеше құрылымдық бөлімшесінің қызметін үйлестіруді және (немесе) бақылауды жүзеге асыратын және уәкілетті органның нормативтік құқықтық актісінде көзделген есептіліктің әртүрлі нысандарын қоса алғанда, уәкілетті органға ұсынылатын ақпаратқа қол қою құқығы бар бірыңғай жинақтаушы зейнетақы қорының, ерікті жинақтаушы зейнетақы қорының өзге де басшылары бірыңғай жинақтаушы зейнетақы қорының, ерікті жинақтаушы зейнетақы қорының басшы қызметкерлері деп танылады.</w:t>
      </w:r>
      <w:r>
        <w:br/>
      </w:r>
      <w:r>
        <w:rPr>
          <w:rFonts w:ascii="Times New Roman"/>
          <w:b w:val="false"/>
          <w:i w:val="false"/>
          <w:color w:val="000000"/>
          <w:sz w:val="28"/>
        </w:rPr>
        <w:t>
      2. Мыналар:</w:t>
      </w:r>
      <w:r>
        <w:br/>
      </w:r>
      <w:r>
        <w:rPr>
          <w:rFonts w:ascii="Times New Roman"/>
          <w:b w:val="false"/>
          <w:i w:val="false"/>
          <w:color w:val="000000"/>
          <w:sz w:val="28"/>
        </w:rPr>
        <w:t>
      1) жоғары білімі жоқ;</w:t>
      </w:r>
      <w:r>
        <w:br/>
      </w:r>
      <w:r>
        <w:rPr>
          <w:rFonts w:ascii="Times New Roman"/>
          <w:b w:val="false"/>
          <w:i w:val="false"/>
          <w:color w:val="000000"/>
          <w:sz w:val="28"/>
        </w:rPr>
        <w:t>
      2) тізбесін уәкілетті орган белгілейтін халықаралық қаржы ұйымдарында осы бапта белгіленген жұмыс өтілі және (немесе) қаржылық қызмет және (немесе) қаржы ұйымдарына аудит жүргізу бойынша қызметтер көрсету және (немесе) оны реттеу саласында жұмыс өтілі жоқ;</w:t>
      </w:r>
      <w:r>
        <w:br/>
      </w:r>
      <w:r>
        <w:rPr>
          <w:rFonts w:ascii="Times New Roman"/>
          <w:b w:val="false"/>
          <w:i w:val="false"/>
          <w:color w:val="000000"/>
          <w:sz w:val="28"/>
        </w:rPr>
        <w:t>
      3) мінсіз іскерлік беделі жоқ;</w:t>
      </w:r>
      <w:r>
        <w:br/>
      </w:r>
      <w:r>
        <w:rPr>
          <w:rFonts w:ascii="Times New Roman"/>
          <w:b w:val="false"/>
          <w:i w:val="false"/>
          <w:color w:val="000000"/>
          <w:sz w:val="28"/>
        </w:rPr>
        <w:t>
      4) уәкілетті органның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қабылданғанға дейін бір жылдан аспайтын кезеңде бұрын қаржы ұйымының директорлар кеңесінің бірінші басшысы, басқармасының бірінші басшысы және оның орынбасары, бас бухгалтері, ірі қатысушысы - жеке тұлғасы, ірі қатысушысы - заңды тұлғаның бірінші басшысы болып табылған тұлға бірыңғай жинақтаушы зейнетақы қорының, ерікті жинақтаушы зейнетақы қорының басшы қызметкері болып тағайындала (сайлана) алмайды.</w:t>
      </w:r>
      <w:r>
        <w:br/>
      </w:r>
      <w:r>
        <w:rPr>
          <w:rFonts w:ascii="Times New Roman"/>
          <w:b w:val="false"/>
          <w:i w:val="false"/>
          <w:color w:val="000000"/>
          <w:sz w:val="28"/>
        </w:rPr>
        <w:t>
      Аталған талап уәкілетті органның қаржы ұйымын консервациялау, оның акцияларын мәжбүрлеп сатып алу, қаржы ұйымын лицензиясынан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қабылданғаннан кейін бес жыл бойы қолданылады;</w:t>
      </w:r>
      <w:r>
        <w:br/>
      </w:r>
      <w:r>
        <w:rPr>
          <w:rFonts w:ascii="Times New Roman"/>
          <w:b w:val="false"/>
          <w:i w:val="false"/>
          <w:color w:val="000000"/>
          <w:sz w:val="28"/>
        </w:rPr>
        <w:t>
      5) өзге қаржы ұйымында басшы қызметкер лауазымында болған кезеңінде оны басшы қызметкер лауазымына тағайындауға (сайлауға) берілген келісім кері қайтарып алынған адам бірыңғай жинақтаушы зейнетақы қорының, ерікті жинақтаушы зейнетақы қорының басшы қызметкері болып тағайындала (сайлана) алмайды. Аталған талап уәкілетті органның басшы қызметкерді лауазымға тағайындауға (сайлауға) келісімін кері қайтарып алу туралы шешімі қабылдағаннан кейін қатарынан соңғы он екі ай бойы қолданылады.</w:t>
      </w:r>
      <w:r>
        <w:br/>
      </w:r>
      <w:r>
        <w:rPr>
          <w:rFonts w:ascii="Times New Roman"/>
          <w:b w:val="false"/>
          <w:i w:val="false"/>
          <w:color w:val="000000"/>
          <w:sz w:val="28"/>
        </w:rPr>
        <w:t>
      4. Осы баптың 2-тармағының 2) тармақшасында көзделген талапқа сәйкес келу үшін:</w:t>
      </w:r>
      <w:r>
        <w:br/>
      </w:r>
      <w:r>
        <w:rPr>
          <w:rFonts w:ascii="Times New Roman"/>
          <w:b w:val="false"/>
          <w:i w:val="false"/>
          <w:color w:val="000000"/>
          <w:sz w:val="28"/>
        </w:rPr>
        <w:t>
      1) бірыңғай жинақтаушы зейнетақы қорының, ерікті жинақтаушы зейнетақы қоры басқармасының бірінші басшысы, бас бухгалтері лауазымдарына кандидаттар үшін кемінде үш жыл;</w:t>
      </w:r>
      <w:r>
        <w:br/>
      </w:r>
      <w:r>
        <w:rPr>
          <w:rFonts w:ascii="Times New Roman"/>
          <w:b w:val="false"/>
          <w:i w:val="false"/>
          <w:color w:val="000000"/>
          <w:sz w:val="28"/>
        </w:rPr>
        <w:t>
      2) бірыңғай жинақтаушы зейнетақы қорының, ерікті жинақтаушы зейнетақы қорының директорлар кеңесінің бірінші басшысы, басқарма мүшелері лауазымдарына кандидаттар үшін кемінде екі жыл жұмыс өтілі болуы қажет.</w:t>
      </w:r>
      <w:r>
        <w:br/>
      </w:r>
      <w:r>
        <w:rPr>
          <w:rFonts w:ascii="Times New Roman"/>
          <w:b w:val="false"/>
          <w:i w:val="false"/>
          <w:color w:val="000000"/>
          <w:sz w:val="28"/>
        </w:rPr>
        <w:t>
      Директорлар кеңесі мүшелері, сондай-ақ тек қана бірыңғай жинақтаушы зейнетақы қорының, ерікті жинақтаушы зейнетақы қорының қауіпсіздігі мәселелеріне, әкімшілік-шаруашылық мәселелеріне жетекшілік ететін басқарма мүшелері лауазымдарына кандидаттар үшін осы баптың 2-тармағының 2) тармақшасында көзделген жұмыс өтілінің болуы талап етілмейді.</w:t>
      </w:r>
      <w:r>
        <w:br/>
      </w:r>
      <w:r>
        <w:rPr>
          <w:rFonts w:ascii="Times New Roman"/>
          <w:b w:val="false"/>
          <w:i w:val="false"/>
          <w:color w:val="000000"/>
          <w:sz w:val="28"/>
        </w:rPr>
        <w:t>
      Осы тармақта айқындалған жұмыс өтіліне қаржы ұйымы бөлімшелеріндегі шаруашылық қызметті жүзеге асыруға байланысты жұмыс кірмейді.</w:t>
      </w:r>
      <w:r>
        <w:br/>
      </w:r>
      <w:r>
        <w:rPr>
          <w:rFonts w:ascii="Times New Roman"/>
          <w:b w:val="false"/>
          <w:i w:val="false"/>
          <w:color w:val="000000"/>
          <w:sz w:val="28"/>
        </w:rPr>
        <w:t>
      5. Басшы қызметкер тағайындалған (сайланған) күннен бастап өз қызметін уәкілетті органның келісімін алғанша күнтізбелік алпыс күннен аспайтын мерзім ішінде атқаруға құқылы.</w:t>
      </w:r>
      <w:r>
        <w:br/>
      </w:r>
      <w:r>
        <w:rPr>
          <w:rFonts w:ascii="Times New Roman"/>
          <w:b w:val="false"/>
          <w:i w:val="false"/>
          <w:color w:val="000000"/>
          <w:sz w:val="28"/>
        </w:rPr>
        <w:t>
      Осы тармақта көрсетілген мерзім өткеннен кейін және құжаттардың толық пакеті уәкілетті органға келісуге табыс етілмеген жағдайда не уәкілетті орган келісуден бас тартқан жағдайда бірыңғай жинақтаушы зейнетақы қоры, ерікті жинақтаушы зейнетақы қоры бұл адаммен еңбек шартын бұзуға не еңбек шарты болмаған жағдайда осы басшы қызметкердің өкілеттігін тоқтату жөніндегі шараларды қолдануға міндетті.</w:t>
      </w:r>
      <w:r>
        <w:br/>
      </w:r>
      <w:r>
        <w:rPr>
          <w:rFonts w:ascii="Times New Roman"/>
          <w:b w:val="false"/>
          <w:i w:val="false"/>
          <w:color w:val="000000"/>
          <w:sz w:val="28"/>
        </w:rPr>
        <w:t>
      Уәкілетті органның келісімінсіз бірыңғай жинақтаушы зейнетақы қорының, ерікті жинақтаушы зейнетақы қорының басшы қызметкерінің міндетін осы тармақта белгіленген мерзімнен артық атқаруға (уақытша жоқ болғанда оны ауыстыруға) тыйым салынады.</w:t>
      </w:r>
      <w:r>
        <w:br/>
      </w:r>
      <w:r>
        <w:rPr>
          <w:rFonts w:ascii="Times New Roman"/>
          <w:b w:val="false"/>
          <w:i w:val="false"/>
          <w:color w:val="000000"/>
          <w:sz w:val="28"/>
        </w:rPr>
        <w:t>
      Уәкілетті орган бірыңғай жинақтаушы зейнетақы қорының, ерікті жинақтаушы зейнетақы қорының басшы қызметкерлерін тағайындауға (сайлауға) келісім беру үшін табыс етілген құжаттарды олар табыс етілген күнінен бастап күнтізбелік отыз күн ішінде қарайды.</w:t>
      </w:r>
      <w:r>
        <w:br/>
      </w:r>
      <w:r>
        <w:rPr>
          <w:rFonts w:ascii="Times New Roman"/>
          <w:b w:val="false"/>
          <w:i w:val="false"/>
          <w:color w:val="000000"/>
          <w:sz w:val="28"/>
        </w:rPr>
        <w:t>
      6. Бірыңғай жинақтаушы зейнетақы қорының, ерікті жинақтаушы зейнетақы қорының басшы қызметкері лауазымына тағайындауға (сайлауға) уәкілетті органның келісім беру тәртібі, келісім алуға қажетті құжаттар уәкілетті органның нормативтік құқықтық актілерінде белгіленеді.</w:t>
      </w:r>
      <w:r>
        <w:br/>
      </w:r>
      <w:r>
        <w:rPr>
          <w:rFonts w:ascii="Times New Roman"/>
          <w:b w:val="false"/>
          <w:i w:val="false"/>
          <w:color w:val="000000"/>
          <w:sz w:val="28"/>
        </w:rPr>
        <w:t>
      7. Уәкілетті орган бірыңғай жинақтаушы зейнетақы қорының, ерікті жинақтаушы зейнетақы қорының басшы қызметкерін тағайындауға (сайлауға) келісім беруден бас тартқан не ол бірыңғай жинақтаушы зейнетақы қорының, ерікті жинақтаушы зейнетақы қорының басшы қызметкері лауазымынан босатылған немесе оны осы бірыңғай жинақтаушы зейнетақы қорындағы, ерікті жинақтаушы зейнетақы қорындағы өзге лауазымға ауыстырған жағдайда, аталған адам оны тағайындауға (сайлауға) келісім беруден бас тартылғаннан не ол лауазымнан босатылғаннан не басқа лауазымға ауыстырылғаннан кейін кемінде күнтізбелік тоқсан күн өткен соң, бірақ қатарынан он екі ай ішінде екі реттен артық емес, осы бірыңғай жинақтаушы зейнетақы қорының, ерікті жинақтаушы зейнетақы қорының басшы қызметкері лауазымына қайтадан тағайындалуы (сайлануы) мүмкін.</w:t>
      </w:r>
      <w:r>
        <w:br/>
      </w:r>
      <w:r>
        <w:rPr>
          <w:rFonts w:ascii="Times New Roman"/>
          <w:b w:val="false"/>
          <w:i w:val="false"/>
          <w:color w:val="000000"/>
          <w:sz w:val="28"/>
        </w:rPr>
        <w:t>
      8. Уәкілетті орган бірыңғай жинақтаушы зейнетақы қорының, ерікті жинақтаушы зейнетақы қорының басшы қызметкері лауазымына тағайындауға (сайлауға) келісім беруден қатарынан екі рет бас тартқан жағдайда, аталған адам өзін уәкілетті органның осы бірыңғай жинақтаушы зейнетақы қорының, ерікті жинақтаушы зейнетақы қорының басшы қызметкері лауазымына тағайындауға (сайлауға) келісім беруден екінші рет бас тарту туралы шешімі қабылданған күннен бастап қатарынан он екі ай өткеннен кейін бірыңғай жинақтаушы зейнетақы қорының, ерікті жинақтаушы зейнетақы қорының басшы қызметкері лауазымына қайтадан тағайындалуы (сайлануы) мүмкін.</w:t>
      </w:r>
      <w:r>
        <w:br/>
      </w:r>
      <w:r>
        <w:rPr>
          <w:rFonts w:ascii="Times New Roman"/>
          <w:b w:val="false"/>
          <w:i w:val="false"/>
          <w:color w:val="000000"/>
          <w:sz w:val="28"/>
        </w:rPr>
        <w:t>
      9. Уәкілетті орган бірыңғай жинақтаушы зейнетақы қорының, ерікті жинақтаушы зейнетақы қорының басшы қызметкерін лауазымға тағайындауға (сайлауға) берген келісімін:</w:t>
      </w:r>
      <w:r>
        <w:br/>
      </w:r>
      <w:r>
        <w:rPr>
          <w:rFonts w:ascii="Times New Roman"/>
          <w:b w:val="false"/>
          <w:i w:val="false"/>
          <w:color w:val="000000"/>
          <w:sz w:val="28"/>
        </w:rPr>
        <w:t>
      1) келісімнің берілуіне негіз болған дәйексіз мәліметтер анықталған;</w:t>
      </w:r>
      <w:r>
        <w:br/>
      </w:r>
      <w:r>
        <w:rPr>
          <w:rFonts w:ascii="Times New Roman"/>
          <w:b w:val="false"/>
          <w:i w:val="false"/>
          <w:color w:val="000000"/>
          <w:sz w:val="28"/>
        </w:rPr>
        <w:t>
      2) басшы қызметкерге және (немесе) бірыңғай жинақтаушы зейнетақы қорына, ерікті жинақтаушы зейнетақы қорына уәкілетті органның санкцияларды жүйелі түрде (қатарынан соңғы он екі ай ішінде үш не одан да көп рет) қолдану;</w:t>
      </w:r>
      <w:r>
        <w:br/>
      </w:r>
      <w:r>
        <w:rPr>
          <w:rFonts w:ascii="Times New Roman"/>
          <w:b w:val="false"/>
          <w:i w:val="false"/>
          <w:color w:val="000000"/>
          <w:sz w:val="28"/>
        </w:rPr>
        <w:t>
      3)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талаптарды бірыңғай жинақтаушы зейнетақы қорының, ерікті жинақтаушы зейнетақы қорының жүйелі түрде (қатарынан соңғы он екі ай ішінде үш және одан да көп рет) бұзуы;</w:t>
      </w:r>
      <w:r>
        <w:br/>
      </w:r>
      <w:r>
        <w:rPr>
          <w:rFonts w:ascii="Times New Roman"/>
          <w:b w:val="false"/>
          <w:i w:val="false"/>
          <w:color w:val="000000"/>
          <w:sz w:val="28"/>
        </w:rPr>
        <w:t>
      4) уәкілетті орган осы бапта көрсетілген тұлғаларды бірыңғай жинақтаушы зейнетақы қорының, ерікті жинақтаушы зейнетақы қорының аталған басшы қызметкерінің (қызметкерлерінің) іс-әрекеттерін Қазақстан Республикасы заңнамасының талаптарына сәйкес келмейді деп тану үшін жеткілікті деректердің негізінде қызметтік міндеттерін орындаудан шеттету;</w:t>
      </w:r>
      <w:r>
        <w:br/>
      </w:r>
      <w:r>
        <w:rPr>
          <w:rFonts w:ascii="Times New Roman"/>
          <w:b w:val="false"/>
          <w:i w:val="false"/>
          <w:color w:val="000000"/>
          <w:sz w:val="28"/>
        </w:rPr>
        <w:t>
      5) алынбаған немесе өтелмеген соттылығының болуы негіздері бойынша кері қайтарып алуға құқылы.</w:t>
      </w:r>
      <w:r>
        <w:br/>
      </w:r>
      <w:r>
        <w:rPr>
          <w:rFonts w:ascii="Times New Roman"/>
          <w:b w:val="false"/>
          <w:i w:val="false"/>
          <w:color w:val="000000"/>
          <w:sz w:val="28"/>
        </w:rPr>
        <w:t>
      Бірыңғай жинақтаушы зейнетақы қорының, ерікті жинақтаушы зейнетақы қорының басшы қызметкерін тағайындауға (сайлауға) берілген келісімді уәкілетті органның кері қайтарып алуы өзге қаржы ұйымдарында осы басшы қызметкерге бұрын берілген келісімді (келісімдерді) кері қайтарып алу үшін негіз болып табылады.</w:t>
      </w:r>
      <w:r>
        <w:br/>
      </w:r>
      <w:r>
        <w:rPr>
          <w:rFonts w:ascii="Times New Roman"/>
          <w:b w:val="false"/>
          <w:i w:val="false"/>
          <w:color w:val="000000"/>
          <w:sz w:val="28"/>
        </w:rPr>
        <w:t>
      Уәкілетті орган бірыңғай жинақтаушы зейнетақы қорының, ерікті жинақтаушы зейнетақы қорының басшы қызметкері лауазымына тағайындауға (сайлауға) берген келісімін кері қайтарып алған жағдайда, бірыңғай жинақтаушы зейнетақы қоры, ерікті жинақтаушы зейнетақы қоры осы адаммен еңбек шартын бұзуға не еңбек шарты болмаған жағдайда осы басшы қызметкердің өкілеттігін тоқтату жөніндегі шараларды қолдануға міндетті.</w:t>
      </w:r>
    </w:p>
    <w:p>
      <w:pPr>
        <w:spacing w:after="0"/>
        <w:ind w:left="0"/>
        <w:jc w:val="left"/>
      </w:pPr>
      <w:r>
        <w:rPr>
          <w:rFonts w:ascii="Times New Roman"/>
          <w:b/>
          <w:i w:val="false"/>
          <w:color w:val="000000"/>
        </w:rPr>
        <w:t xml:space="preserve"> 56-бап. Шындыққа сай келмейтiн жарнамаға тыйым салу</w:t>
      </w:r>
    </w:p>
    <w:p>
      <w:pPr>
        <w:spacing w:after="0"/>
        <w:ind w:left="0"/>
        <w:jc w:val="both"/>
      </w:pPr>
      <w:r>
        <w:rPr>
          <w:rFonts w:ascii="Times New Roman"/>
          <w:b w:val="false"/>
          <w:i w:val="false"/>
          <w:color w:val="000000"/>
          <w:sz w:val="28"/>
        </w:rPr>
        <w:t>      1. Бірыңғай жинақтаушы зейнетақы қорына, ерікті жинақтаушы зейнетақы қорына жарнама шығарылған күнi шындыққа сай келмейтiн қызметiн жарнамалауға тыйым салынады.</w:t>
      </w:r>
      <w:r>
        <w:br/>
      </w:r>
      <w:r>
        <w:rPr>
          <w:rFonts w:ascii="Times New Roman"/>
          <w:b w:val="false"/>
          <w:i w:val="false"/>
          <w:color w:val="000000"/>
          <w:sz w:val="28"/>
        </w:rPr>
        <w:t>
      2. Бұл талап уәкiлеттi орган белгiлеген мерзiмде орындалмаған жағдайда уәкiлеттi орган жарнамада қамтылған мәлiметтердiң шындыққа сай келмейтiндiгi туралы ақпарат жариялауға не оларды мұндай жарнаманы жариялаған бірыңғай жинақтаушы зейнетақы қорының, ерікті жинақтаушы зейнетақы қорының есебiнен нақтылауға құқылы.</w:t>
      </w:r>
      <w:r>
        <w:br/>
      </w:r>
      <w:r>
        <w:rPr>
          <w:rFonts w:ascii="Times New Roman"/>
          <w:b w:val="false"/>
          <w:i w:val="false"/>
          <w:color w:val="000000"/>
          <w:sz w:val="28"/>
        </w:rPr>
        <w:t>
      3. Зейнетақы активтерiнің кірістілігі туралы ақпарат тиiстi инвестициялық кiрiс алынған кезеңдi көрсету арқылы ғана берілуі мүмкiн.</w:t>
      </w:r>
    </w:p>
    <w:p>
      <w:pPr>
        <w:spacing w:after="0"/>
        <w:ind w:left="0"/>
        <w:jc w:val="left"/>
      </w:pPr>
      <w:r>
        <w:rPr>
          <w:rFonts w:ascii="Times New Roman"/>
          <w:b/>
          <w:i w:val="false"/>
          <w:color w:val="000000"/>
        </w:rPr>
        <w:t xml:space="preserve"> 57-бап. Зейнетақы жинақтарының құпиясы</w:t>
      </w:r>
    </w:p>
    <w:p>
      <w:pPr>
        <w:spacing w:after="0"/>
        <w:ind w:left="0"/>
        <w:jc w:val="both"/>
      </w:pPr>
      <w:r>
        <w:rPr>
          <w:rFonts w:ascii="Times New Roman"/>
          <w:b w:val="false"/>
          <w:i w:val="false"/>
          <w:color w:val="000000"/>
          <w:sz w:val="28"/>
        </w:rPr>
        <w:t>      1. Зейнетақы жинақтарының құпиясы салымшылардың (алушылардың) жеке зейнетақы шоттарындағы ақша қалдықтары және қозғалысы туралы мәлiметтердi қамтиды.</w:t>
      </w:r>
      <w:r>
        <w:br/>
      </w:r>
      <w:r>
        <w:rPr>
          <w:rFonts w:ascii="Times New Roman"/>
          <w:b w:val="false"/>
          <w:i w:val="false"/>
          <w:color w:val="000000"/>
          <w:sz w:val="28"/>
        </w:rPr>
        <w:t>
      Бірыңғай жинақтаушы зейнетақы қоры, ерікті жинақтаушы зейнетақы қоры және Орталық зейнетақы жинақтарының құпиялылығына кепiлдiк бередi.</w:t>
      </w:r>
      <w:r>
        <w:br/>
      </w:r>
      <w:r>
        <w:rPr>
          <w:rFonts w:ascii="Times New Roman"/>
          <w:b w:val="false"/>
          <w:i w:val="false"/>
          <w:color w:val="000000"/>
          <w:sz w:val="28"/>
        </w:rPr>
        <w:t>
      2. Өздерінің қызметтік және функционалдық мiндеттерiн жүзеге асыруға байланысты зейнетақы жинақтарының құпиясын құрайтын мәлiметтерге қол жеткізуге мүмкіндік алған бірыңғай жинақтаушы зейнетақы қорының, ерікті жинақтаушы зейнетақы қорларының, Орталықтың, халыққа қызмет көрсету орталықтарының лауазымды адамдары, қызметкерлерi және өзге де адамдар зейнетақы жинақтарының құпиясын құрайтын мәлiметтердi жария етуге құқылы емес және оларды жария еткені үшiн, осы баптың 3-5-тармақтарында көзделген жағдайларды қоспағанда, Қазақстан Республикасының заңдарына сәйкес жауапты болады.</w:t>
      </w:r>
      <w:r>
        <w:br/>
      </w:r>
      <w:r>
        <w:rPr>
          <w:rFonts w:ascii="Times New Roman"/>
          <w:b w:val="false"/>
          <w:i w:val="false"/>
          <w:color w:val="000000"/>
          <w:sz w:val="28"/>
        </w:rPr>
        <w:t>
      3. Зейнетақы жинақтарының құпиясы зейнетақы жарналарын төлеушi салымшыға, алушыға, салымшының (алушының) Қазақстан Республикасы заңдарының талаптарына сәйкес ресiмделген жазбаша келiсiмi негiзiнде кез келген үшiншi адамға ашылуы мүмкiн.</w:t>
      </w:r>
      <w:r>
        <w:br/>
      </w:r>
      <w:r>
        <w:rPr>
          <w:rFonts w:ascii="Times New Roman"/>
          <w:b w:val="false"/>
          <w:i w:val="false"/>
          <w:color w:val="000000"/>
          <w:sz w:val="28"/>
        </w:rPr>
        <w:t>
      4. Жеке зейнетақы шоттарындағы ақша қалдықтары мен қозғалысы туралы анықтамалар:</w:t>
      </w:r>
      <w:r>
        <w:br/>
      </w:r>
      <w:r>
        <w:rPr>
          <w:rFonts w:ascii="Times New Roman"/>
          <w:b w:val="false"/>
          <w:i w:val="false"/>
          <w:color w:val="000000"/>
          <w:sz w:val="28"/>
        </w:rPr>
        <w:t>
      1) анықтау және алдын ала тергеу органдарына – олар жүргiзiп отырған қылмыстық iстер бойынша;</w:t>
      </w:r>
      <w:r>
        <w:br/>
      </w:r>
      <w:r>
        <w:rPr>
          <w:rFonts w:ascii="Times New Roman"/>
          <w:b w:val="false"/>
          <w:i w:val="false"/>
          <w:color w:val="000000"/>
          <w:sz w:val="28"/>
        </w:rPr>
        <w:t>
      2) соттарға – сот ұйғарымының негiзiнде олар жүргiзiп отырған iстер бойынша;</w:t>
      </w:r>
      <w:r>
        <w:br/>
      </w:r>
      <w:r>
        <w:rPr>
          <w:rFonts w:ascii="Times New Roman"/>
          <w:b w:val="false"/>
          <w:i w:val="false"/>
          <w:color w:val="000000"/>
          <w:sz w:val="28"/>
        </w:rPr>
        <w:t>
      3) сот орындаушыларына – сот орындаушысының сот санкция берген қаулысының негізінде олардың жүргізуіндегі атқарушылық құжаттар бойынша;</w:t>
      </w:r>
      <w:r>
        <w:br/>
      </w:r>
      <w:r>
        <w:rPr>
          <w:rFonts w:ascii="Times New Roman"/>
          <w:b w:val="false"/>
          <w:i w:val="false"/>
          <w:color w:val="000000"/>
          <w:sz w:val="28"/>
        </w:rPr>
        <w:t>
      4) салық органдарына – тексерiлiп отырған тұлғаға салық салуға байланысты мәселелер бойынша;</w:t>
      </w:r>
      <w:r>
        <w:br/>
      </w:r>
      <w:r>
        <w:rPr>
          <w:rFonts w:ascii="Times New Roman"/>
          <w:b w:val="false"/>
          <w:i w:val="false"/>
          <w:color w:val="000000"/>
          <w:sz w:val="28"/>
        </w:rPr>
        <w:t>
      5) уәкілетті органға – салымшының (алушының) өтінішіне байланысты туындаған мәселелер бойынша не олардың бірыңғай жинақтаушы зейнетақы қорының, ерікті жинақтаушы зейнетақы қорының жинақтаушы зейнетақы қорына тексеру жүргiзуiне байланысты;</w:t>
      </w:r>
      <w:r>
        <w:br/>
      </w:r>
      <w:r>
        <w:rPr>
          <w:rFonts w:ascii="Times New Roman"/>
          <w:b w:val="false"/>
          <w:i w:val="false"/>
          <w:color w:val="000000"/>
          <w:sz w:val="28"/>
        </w:rPr>
        <w:t>
      6) прокурорға – оның қарауындағы материал бойынша өз құзыретi шегіндe тексеру жүргiзу туралы қаулы негiзiнде;</w:t>
      </w:r>
      <w:r>
        <w:br/>
      </w:r>
      <w:r>
        <w:rPr>
          <w:rFonts w:ascii="Times New Roman"/>
          <w:b w:val="false"/>
          <w:i w:val="false"/>
          <w:color w:val="000000"/>
          <w:sz w:val="28"/>
        </w:rPr>
        <w:t>
      7) қаржы мониторингі жөніндегі уәкілетті органға –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w:t>
      </w:r>
      <w:r>
        <w:br/>
      </w:r>
      <w:r>
        <w:rPr>
          <w:rFonts w:ascii="Times New Roman"/>
          <w:b w:val="false"/>
          <w:i w:val="false"/>
          <w:color w:val="000000"/>
          <w:sz w:val="28"/>
        </w:rPr>
        <w:t>
      8) салымшының (алушының) өкілдеріне – нотариат куәландырған сенiмхат негiзiнде;</w:t>
      </w:r>
      <w:r>
        <w:br/>
      </w:r>
      <w:r>
        <w:rPr>
          <w:rFonts w:ascii="Times New Roman"/>
          <w:b w:val="false"/>
          <w:i w:val="false"/>
          <w:color w:val="000000"/>
          <w:sz w:val="28"/>
        </w:rPr>
        <w:t xml:space="preserve">
      9) Орталыққа – мiндеттi зейнетақы жарналары және зейнетақы жинақтарының мемлекеттік кепілдіктері бойынша осы Заңның 5-бабы 1-тармағына сәйкес салымшылардың (алушылардың) дерекқорын қалыптастыру үшiн; </w:t>
      </w:r>
      <w:r>
        <w:br/>
      </w:r>
      <w:r>
        <w:rPr>
          <w:rFonts w:ascii="Times New Roman"/>
          <w:b w:val="false"/>
          <w:i w:val="false"/>
          <w:color w:val="000000"/>
          <w:sz w:val="28"/>
        </w:rPr>
        <w:t>
      10) орталық атқарушы органға – салымшының (алушының) өтінішіне байланысты туындаған мәселе бойынша;</w:t>
      </w:r>
      <w:r>
        <w:br/>
      </w:r>
      <w:r>
        <w:rPr>
          <w:rFonts w:ascii="Times New Roman"/>
          <w:b w:val="false"/>
          <w:i w:val="false"/>
          <w:color w:val="000000"/>
          <w:sz w:val="28"/>
        </w:rPr>
        <w:t>
      11) бірыңғай жинақтаушы зейнетақы қорының, ерікті жинақтаушы зейнетақы қорының жыл сайынғы мiндеттi аудитiн жүргiзетiн аудиторлық ұйымдарға;</w:t>
      </w:r>
      <w:r>
        <w:br/>
      </w:r>
      <w:r>
        <w:rPr>
          <w:rFonts w:ascii="Times New Roman"/>
          <w:b w:val="false"/>
          <w:i w:val="false"/>
          <w:color w:val="000000"/>
          <w:sz w:val="28"/>
        </w:rPr>
        <w:t>
      12) алушының не нотариат куәландырған сенімхат негізінде оның өкілінің өтініші негізінде мемлекеттік қызметтер көрсету үшін халыққа қызмет көрсету орталықтарына берiлуi мүмкiн.</w:t>
      </w:r>
      <w:r>
        <w:br/>
      </w:r>
      <w:r>
        <w:rPr>
          <w:rFonts w:ascii="Times New Roman"/>
          <w:b w:val="false"/>
          <w:i w:val="false"/>
          <w:color w:val="000000"/>
          <w:sz w:val="28"/>
        </w:rPr>
        <w:t>
      5. Алушының жеке зейнетақы шотының болуы, олардағы ақша қалдықтары мен қозғалыстары туралы анықтамалар алушы қайтыс болған жағдайда жазбаша сұрау бойынша өсиетте аталған адамдарға, олардың қарауындағы мұрагерлік iстер бойынша ұйғарым негізiнде соттарға берiледi.</w:t>
      </w:r>
      <w:r>
        <w:br/>
      </w:r>
      <w:r>
        <w:rPr>
          <w:rFonts w:ascii="Times New Roman"/>
          <w:b w:val="false"/>
          <w:i w:val="false"/>
          <w:color w:val="000000"/>
          <w:sz w:val="28"/>
        </w:rPr>
        <w:t>
      6. Жеке зейнетақы шотының болуы және ондағы ақша туралы анықтамалар алушы қайтыс болған жағдайда олардың қарауындағы мұрагерлiк iстер бойынша нотариат кеңселерiнe, жеке нотариустарға және шетелдiк консулдық мекемелерге беріледi.</w:t>
      </w:r>
    </w:p>
    <w:p>
      <w:pPr>
        <w:spacing w:after="0"/>
        <w:ind w:left="0"/>
        <w:jc w:val="left"/>
      </w:pPr>
      <w:r>
        <w:rPr>
          <w:rFonts w:ascii="Times New Roman"/>
          <w:b/>
          <w:i w:val="false"/>
          <w:color w:val="000000"/>
        </w:rPr>
        <w:t xml:space="preserve"> 58-бап. Уәкілетті орган қолданатын ықпал етудің шектеулі шаралары және санкциялар</w:t>
      </w:r>
    </w:p>
    <w:p>
      <w:pPr>
        <w:spacing w:after="0"/>
        <w:ind w:left="0"/>
        <w:jc w:val="both"/>
      </w:pPr>
      <w:r>
        <w:rPr>
          <w:rFonts w:ascii="Times New Roman"/>
          <w:b w:val="false"/>
          <w:i w:val="false"/>
          <w:color w:val="000000"/>
          <w:sz w:val="28"/>
        </w:rPr>
        <w:t>      1. Уәкілетті орган Қазақстан Республикасы заңнамасының бұзылғандығын тапқан, бірыңғай жинақтаушы зейнетақы қорының, ерікті жинақтаушы зейнетақы қорының лауазымды адамдары мен қызметкерлерінің заңсыз іс-әрекеттері немесе әрекетсіздіктері анықталған, сондай-ақ уәкілетті органның осы Заңда көзделген өзге де талаптары орындалмаған жағдайларда уәкілетті орган бірыңғай жинақтаушы зейнетақы қорына, ерікті жинақтаушы зейнетақы қорына ықпал жасаудың мынадай шектеулі шараларының бірін қолдануға:</w:t>
      </w:r>
      <w:r>
        <w:br/>
      </w:r>
      <w:r>
        <w:rPr>
          <w:rFonts w:ascii="Times New Roman"/>
          <w:b w:val="false"/>
          <w:i w:val="false"/>
          <w:color w:val="000000"/>
          <w:sz w:val="28"/>
        </w:rPr>
        <w:t>
      1) орындалуы міндетті жазбаша нұсқама беруге;</w:t>
      </w:r>
      <w:r>
        <w:br/>
      </w:r>
      <w:r>
        <w:rPr>
          <w:rFonts w:ascii="Times New Roman"/>
          <w:b w:val="false"/>
          <w:i w:val="false"/>
          <w:color w:val="000000"/>
          <w:sz w:val="28"/>
        </w:rPr>
        <w:t>
      2) бірыңғай жинақтаушы зейнетақы қорының, ерікті жинақтаушы зейнетақы қорының басшы қызметкерлерін қызметтік міндеттерін орындаудан шеттету туралы акционерлер алдында мәселе қоюға;</w:t>
      </w:r>
      <w:r>
        <w:br/>
      </w:r>
      <w:r>
        <w:rPr>
          <w:rFonts w:ascii="Times New Roman"/>
          <w:b w:val="false"/>
          <w:i w:val="false"/>
          <w:color w:val="000000"/>
          <w:sz w:val="28"/>
        </w:rPr>
        <w:t>
      3) міндеттеме-хатты ұсыну туралы талап жіберуге;</w:t>
      </w:r>
      <w:r>
        <w:br/>
      </w:r>
      <w:r>
        <w:rPr>
          <w:rFonts w:ascii="Times New Roman"/>
          <w:b w:val="false"/>
          <w:i w:val="false"/>
          <w:color w:val="000000"/>
          <w:sz w:val="28"/>
        </w:rPr>
        <w:t>
      4) міндетті түрде қол қойылуға тиіс жазбаша келісім жасасуға құқылы.</w:t>
      </w:r>
      <w:r>
        <w:br/>
      </w:r>
      <w:r>
        <w:rPr>
          <w:rFonts w:ascii="Times New Roman"/>
          <w:b w:val="false"/>
          <w:i w:val="false"/>
          <w:color w:val="000000"/>
          <w:sz w:val="28"/>
        </w:rPr>
        <w:t>
      2. Бірыңғай жинақтаушы зейнетақы қорының, ерікті жинақтаушы зейнетақы қорының міндеттеме-хатында Қазақстан Республикасының заңнамасын бұзушылықтарды мойындау фактісі, сондай-ақ бірыңғай жинақтаушы зейнетақы қорының, ерікті жинақтаушы зейнетақы қоры басшылығының оларды қатаң белгіленген мерзімде жою және (немесе) жоспарланған іс-шаралардың тізбесін көрсете отырып, алдағы уақытта Қазақстан Республикасының заңнамасын бұзушылықтарды болдырмау жөнінде кепілдігі қамтылуға тиіс.</w:t>
      </w:r>
      <w:r>
        <w:br/>
      </w:r>
      <w:r>
        <w:rPr>
          <w:rFonts w:ascii="Times New Roman"/>
          <w:b w:val="false"/>
          <w:i w:val="false"/>
          <w:color w:val="000000"/>
          <w:sz w:val="28"/>
        </w:rPr>
        <w:t>
      3. Жазбаша келісім – бұл анықталған Қазақстан Республикасының заңнамасын бұзушылықтарды жою қажеттігі туралы және осы бұзушылықтарды жою жөнінде бірінші кезектегі шараларды бекіту жөнінде бірыңғай жинақтаушы зейнетақы қоры, ерікті жинақтаушы зейнетақы қоры мен уәкілетті орган арасындағы келісім.</w:t>
      </w:r>
      <w:r>
        <w:br/>
      </w:r>
      <w:r>
        <w:rPr>
          <w:rFonts w:ascii="Times New Roman"/>
          <w:b w:val="false"/>
          <w:i w:val="false"/>
          <w:color w:val="000000"/>
          <w:sz w:val="28"/>
        </w:rPr>
        <w:t>
      4. Бірыңғай жинақтаушы зейнетақы қоры, ерікті жинақтаушы зейнетақы қоры міндеттеме-хаттың, жазбаша келісімнің немесе жазбаша нұсқаманың осы құжатта көрсетілген мерзімде орындалғандығы жөнінде уәкілетті органға хабарлауға міндетті.</w:t>
      </w:r>
      <w:r>
        <w:br/>
      </w:r>
      <w:r>
        <w:rPr>
          <w:rFonts w:ascii="Times New Roman"/>
          <w:b w:val="false"/>
          <w:i w:val="false"/>
          <w:color w:val="000000"/>
          <w:sz w:val="28"/>
        </w:rPr>
        <w:t>
      5. Ықпал етудің шектеулі шараларын қолдану тәртібі уәкілетті органның нормативтік құқықтық актілерінде белгіленеді.</w:t>
      </w:r>
      <w:r>
        <w:br/>
      </w:r>
      <w:r>
        <w:rPr>
          <w:rFonts w:ascii="Times New Roman"/>
          <w:b w:val="false"/>
          <w:i w:val="false"/>
          <w:color w:val="000000"/>
          <w:sz w:val="28"/>
        </w:rPr>
        <w:t>
      6. Уәкілетті орган бірыңғай жинақтаушы зейнетақы қорына, ерікті жинақтаушы зейнетақы қорына оған бұрын қолданған ықпал ету шараларына қарамастан санкция қолдануға құқылы.</w:t>
      </w:r>
      <w:r>
        <w:br/>
      </w:r>
      <w:r>
        <w:rPr>
          <w:rFonts w:ascii="Times New Roman"/>
          <w:b w:val="false"/>
          <w:i w:val="false"/>
          <w:color w:val="000000"/>
          <w:sz w:val="28"/>
        </w:rPr>
        <w:t>
      7. Уәкілетті орган санкция ретінде мынадай шаралар қолдануға:</w:t>
      </w:r>
      <w:r>
        <w:br/>
      </w:r>
      <w:r>
        <w:rPr>
          <w:rFonts w:ascii="Times New Roman"/>
          <w:b w:val="false"/>
          <w:i w:val="false"/>
          <w:color w:val="000000"/>
          <w:sz w:val="28"/>
        </w:rPr>
        <w:t>
      1) Қазақстан Республикасының заңнамасында белгіленген тәртіппен айыппұл салуға және өндіртіп алуға;</w:t>
      </w:r>
      <w:r>
        <w:br/>
      </w:r>
      <w:r>
        <w:rPr>
          <w:rFonts w:ascii="Times New Roman"/>
          <w:b w:val="false"/>
          <w:i w:val="false"/>
          <w:color w:val="000000"/>
          <w:sz w:val="28"/>
        </w:rPr>
        <w:t>
      2) ерікті жинақтаушы зейнетақы қоры лицензияларының қолданылуын тоқтата тұруға не одан айыруға;</w:t>
      </w:r>
      <w:r>
        <w:br/>
      </w:r>
      <w:r>
        <w:rPr>
          <w:rFonts w:ascii="Times New Roman"/>
          <w:b w:val="false"/>
          <w:i w:val="false"/>
          <w:color w:val="000000"/>
          <w:sz w:val="28"/>
        </w:rPr>
        <w:t>
      3) бірыңғай жинақтаушы зейнетақы қорының, ерікті жинақтаушы зейнетақы қорының аталған басшы қызметкерінің (қызметкерлерінің) іс-әрекеттерін Қазақстан Республикасы заңнамасының талаптарына сәйкес келмейді деп тану үшін жеткілікті деректердің негізінде, сонымен бір уақытта бірыңғай жинақтаушы зейнетақы қорының, ерікті жинақтаушы зейнетақы қорының басшы қызметкері лауазымына тағайындауға (сайлауға) келісімін кері қайтарып ала отырып, осы Заңның 55-бабында көрсетілген адамдарды қызметтік міндеттерін орындаудан шеттетуге құқылы.</w:t>
      </w:r>
      <w:r>
        <w:br/>
      </w:r>
      <w:r>
        <w:rPr>
          <w:rFonts w:ascii="Times New Roman"/>
          <w:b w:val="false"/>
          <w:i w:val="false"/>
          <w:color w:val="000000"/>
          <w:sz w:val="28"/>
        </w:rPr>
        <w:t>
      8. Уәкілетті орган мынадай негіздердің кез келгені бойынша ерікті зейнетақы жарналарын тарту құқығымен инвестициялық портфельді басқаруға лицензияның қолданылуын алты айға дейінгі мерзімге тоқтата тұруға құқылы:</w:t>
      </w:r>
      <w:r>
        <w:br/>
      </w:r>
      <w:r>
        <w:rPr>
          <w:rFonts w:ascii="Times New Roman"/>
          <w:b w:val="false"/>
          <w:i w:val="false"/>
          <w:color w:val="000000"/>
          <w:sz w:val="28"/>
        </w:rPr>
        <w:t>
      1) лицензия беруге болған негіздеме ақпараттың дәйексіздігі;</w:t>
      </w:r>
      <w:r>
        <w:br/>
      </w:r>
      <w:r>
        <w:rPr>
          <w:rFonts w:ascii="Times New Roman"/>
          <w:b w:val="false"/>
          <w:i w:val="false"/>
          <w:color w:val="000000"/>
          <w:sz w:val="28"/>
        </w:rPr>
        <w:t>
      2) лицензия берілген сәттен бастап ерікті жинақтаушы зейнетақы қоры қызметінің басталуын бір жылдан астам уақытқа кешіктіруі;</w:t>
      </w:r>
      <w:r>
        <w:br/>
      </w:r>
      <w:r>
        <w:rPr>
          <w:rFonts w:ascii="Times New Roman"/>
          <w:b w:val="false"/>
          <w:i w:val="false"/>
          <w:color w:val="000000"/>
          <w:sz w:val="28"/>
        </w:rPr>
        <w:t>
      3) ерікті жинақтаушы зейнетақы қорының ерікті зейнетақы жарналары есебінен шарттар бойынша міндеттемелерді жүйелі түрде (күнтізбелік он екі ай ішінде қатарынан үш және одан да көп жағдайда) орындамауы немесе тиісті түрде орындамауы;</w:t>
      </w:r>
      <w:r>
        <w:br/>
      </w:r>
      <w:r>
        <w:rPr>
          <w:rFonts w:ascii="Times New Roman"/>
          <w:b w:val="false"/>
          <w:i w:val="false"/>
          <w:color w:val="000000"/>
          <w:sz w:val="28"/>
        </w:rPr>
        <w:t>
      4) уәкілетті орган белгілеген нормативтерді және орындауға міндетті басқа да ерікті жинақтаушы зейнетақы қоры нормалар мен лимиттерді жүйелі түрде (күнтізбелік он екі ай ішінде қатарынан үш және одан да көп жағдайларда) бұзуы;</w:t>
      </w:r>
      <w:r>
        <w:br/>
      </w:r>
      <w:r>
        <w:rPr>
          <w:rFonts w:ascii="Times New Roman"/>
          <w:b w:val="false"/>
          <w:i w:val="false"/>
          <w:color w:val="000000"/>
          <w:sz w:val="28"/>
        </w:rPr>
        <w:t>
      5) Қазақстан Республикасының нормативтік құқықтық актілерін, ерікті жинақтаушы зейнетақы қорының зейнетақылық қағидаларында және (немесе) инвестициялық декларациясында көзделген ережелерді жүйелі түрде (күнтізбелік он екі ай ішінде қатарынан үш және одан да көп жағдайда) бұзуы;</w:t>
      </w:r>
      <w:r>
        <w:br/>
      </w:r>
      <w:r>
        <w:rPr>
          <w:rFonts w:ascii="Times New Roman"/>
          <w:b w:val="false"/>
          <w:i w:val="false"/>
          <w:color w:val="000000"/>
          <w:sz w:val="28"/>
        </w:rPr>
        <w:t>
      5-1) уәкілетті орган қолданған ықпал етудің шектеулі шараларының талаптарын орындамауы;</w:t>
      </w:r>
      <w:r>
        <w:br/>
      </w:r>
      <w:r>
        <w:rPr>
          <w:rFonts w:ascii="Times New Roman"/>
          <w:b w:val="false"/>
          <w:i w:val="false"/>
          <w:color w:val="000000"/>
          <w:sz w:val="28"/>
        </w:rPr>
        <w:t>
      5-2) уәкілетті органмен жасалған жазбаша келісімге қол қоюдан бас тартуы;</w:t>
      </w:r>
      <w:r>
        <w:br/>
      </w:r>
      <w:r>
        <w:rPr>
          <w:rFonts w:ascii="Times New Roman"/>
          <w:b w:val="false"/>
          <w:i w:val="false"/>
          <w:color w:val="000000"/>
          <w:sz w:val="28"/>
        </w:rPr>
        <w:t>
      6) жүргізілген аудит туралы аудиторлық ұйымдардың есебінде көрсетілген бұзушылықтарды ерікті жинақтаушы зейнетақы қорының аудиторлық есепті алған күннен бастап үш ай ішінде жоймауы;</w:t>
      </w:r>
      <w:r>
        <w:br/>
      </w:r>
      <w:r>
        <w:rPr>
          <w:rFonts w:ascii="Times New Roman"/>
          <w:b w:val="false"/>
          <w:i w:val="false"/>
          <w:color w:val="000000"/>
          <w:sz w:val="28"/>
        </w:rPr>
        <w:t>
      7) есептілік пен мәліметтер бермеу немесе қасақана дәйексіз есептілік пен мәліметтер беру;</w:t>
      </w:r>
      <w:r>
        <w:br/>
      </w:r>
      <w:r>
        <w:rPr>
          <w:rFonts w:ascii="Times New Roman"/>
          <w:b w:val="false"/>
          <w:i w:val="false"/>
          <w:color w:val="000000"/>
          <w:sz w:val="28"/>
        </w:rPr>
        <w:t>
      8)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талаптарды ерікті жинақтаушы зейнетақы қорының жүйелі түрде (қатарынан күнтізбелік он екі ай ішінде үш және одан да көп рет) бұзуы.</w:t>
      </w:r>
      <w:r>
        <w:br/>
      </w:r>
      <w:r>
        <w:rPr>
          <w:rFonts w:ascii="Times New Roman"/>
          <w:b w:val="false"/>
          <w:i w:val="false"/>
          <w:color w:val="000000"/>
          <w:sz w:val="28"/>
        </w:rPr>
        <w:t>
      9. Лицензияның қолданылуын тоқтата тұру жаңа салымшыларды (алушыларды) тартуға тыйым салуға әкеп соғады.</w:t>
      </w:r>
      <w:r>
        <w:br/>
      </w:r>
      <w:r>
        <w:rPr>
          <w:rFonts w:ascii="Times New Roman"/>
          <w:b w:val="false"/>
          <w:i w:val="false"/>
          <w:color w:val="000000"/>
          <w:sz w:val="28"/>
        </w:rPr>
        <w:t>
      10. Ерікті жинақтаушы зейнетақы қоры лицензиясының қолданылуын тоқтата тұру туралы уәкілетті орган қабылдаған шешімді ерікті жинақтаушы зейнетақы қоры екі баспа басылымында мемлекеттік және орыс тілдерінде хабарландыру жариялау арқылы он күн ішінде салымшылар мен алушылардың назарына жеткізеді.</w:t>
      </w:r>
      <w:r>
        <w:br/>
      </w:r>
      <w:r>
        <w:rPr>
          <w:rFonts w:ascii="Times New Roman"/>
          <w:b w:val="false"/>
          <w:i w:val="false"/>
          <w:color w:val="000000"/>
          <w:sz w:val="28"/>
        </w:rPr>
        <w:t>
      11. Ерікті жинақтаушы зейнетақы қоры лицензия қолданысын тоқтата тұрудың себептерін белгіленген мерзімде жоймаса, уәкілетті органға лицензиядан айыруы үшін негіз болып табылады.</w:t>
      </w:r>
      <w:r>
        <w:br/>
      </w:r>
      <w:r>
        <w:rPr>
          <w:rFonts w:ascii="Times New Roman"/>
          <w:b w:val="false"/>
          <w:i w:val="false"/>
          <w:color w:val="000000"/>
          <w:sz w:val="28"/>
        </w:rPr>
        <w:t>
      12. Өзіне қатысты уәкілетті орган ықпал етудің шектеулі шараларын немесе санкция қолданған ерікті жинақтаушы зейнетақы қоры не тұлға, оның шешіміне сот тәртібімен шағымдануға құқылы. Уәкілетті органның аталған шешімдеріне шағымдану, олардың орындалуын тоқтата тұрмайды.</w:t>
      </w:r>
    </w:p>
    <w:p>
      <w:pPr>
        <w:spacing w:after="0"/>
        <w:ind w:left="0"/>
        <w:jc w:val="left"/>
      </w:pPr>
      <w:r>
        <w:rPr>
          <w:rFonts w:ascii="Times New Roman"/>
          <w:b/>
          <w:i w:val="false"/>
          <w:color w:val="000000"/>
        </w:rPr>
        <w:t xml:space="preserve"> 8-тарау. Сақтандыру ұйымдарынан сақтандыру төлемдерiн жүзеге асыру тәртібі 59-бап. Сақтандыру ұйымдарынан сақтандыру төлемдері</w:t>
      </w:r>
    </w:p>
    <w:p>
      <w:pPr>
        <w:spacing w:after="0"/>
        <w:ind w:left="0"/>
        <w:jc w:val="both"/>
      </w:pPr>
      <w:r>
        <w:rPr>
          <w:rFonts w:ascii="Times New Roman"/>
          <w:b w:val="false"/>
          <w:i w:val="false"/>
          <w:color w:val="000000"/>
          <w:sz w:val="28"/>
        </w:rPr>
        <w:t>      1. Осы Заңның 11-бабының 1 – 3-тармақтарында және 31-бабының 1-тармағы 3) тармақшасында аталған адамдар сақтандыру ұйымымен мiндеттi зейнетақы жарналары есебiнен қалыптасқан зейнетақы жинақтарын пайдалана отырып, сақтандыру төлемдерiн өмiр бойы жүзеге асыру туралы зейнетақы аннуитетi шартын жасауға құқылы. Бұл ретте, сақтандыру ұйымынан төленетiн айлық сақтандыру төлемiнің мөлшері зейнетақы аннуитетi шарты жасалған күнге уәкілетті органның нормативтік құқықтық актісінде белгіленген тәртіппен айқындалатын мөлшерден кем болмауы керек.</w:t>
      </w:r>
      <w:r>
        <w:br/>
      </w:r>
      <w:r>
        <w:rPr>
          <w:rFonts w:ascii="Times New Roman"/>
          <w:b w:val="false"/>
          <w:i w:val="false"/>
          <w:color w:val="000000"/>
          <w:sz w:val="28"/>
        </w:rPr>
        <w:t>
      2. Осы Заңның 31-бабының 1-тармағының 2) тармақшасында аталған адамдардың сақтандыру ұйымымен зейнетақы аннуитетi шартын жасаған жағдайда зейнетақы жинақтарын алуға құқығы бар.</w:t>
      </w:r>
      <w:r>
        <w:br/>
      </w:r>
      <w:r>
        <w:rPr>
          <w:rFonts w:ascii="Times New Roman"/>
          <w:b w:val="false"/>
          <w:i w:val="false"/>
          <w:color w:val="000000"/>
          <w:sz w:val="28"/>
        </w:rPr>
        <w:t>
      Осы тармақта аталған адамдарға сақтандыру ұйымы зейнетақы аннуитетi шартына сәйкес сақтандыру төлемдерiн өмiр бойы төлейдi. Сақтандыру ұйымымен зейнетақы аннуитетi шарты айлық сақтандыру төлемiнің мөлшерi зейнетақы аннуитеті шарты жасалған күнге уәкілетті органның нормативтік құқықтық актісінде белгіленген тәртіппен айқындалатын ең төмен зейнетақы мөлшерiнен кем болмаған жағдайда жасалады.</w:t>
      </w:r>
      <w:r>
        <w:br/>
      </w:r>
      <w:r>
        <w:rPr>
          <w:rFonts w:ascii="Times New Roman"/>
          <w:b w:val="false"/>
          <w:i w:val="false"/>
          <w:color w:val="000000"/>
          <w:sz w:val="28"/>
        </w:rPr>
        <w:t>
      3. Осы Заңның 31-бабы 1-тармағының 4) тармақшасында аталған адамдардың мiндеттi зейнетақы жарналары есебiнен қалыптасқан өзінің зейнетақы жинақтарының елу пайызынан аспайтынын пайдалана отырып, зейнетақы аннуитетi шартын жасасқан жағдайда ғана осы Заңның 11-бабының 1-тармағында көрсетiлген жасқа жеткенге дейiнгi мерзiмге зейнетақы жинақтарын алуға құқығы бар.</w:t>
      </w:r>
      <w:r>
        <w:br/>
      </w:r>
      <w:r>
        <w:rPr>
          <w:rFonts w:ascii="Times New Roman"/>
          <w:b w:val="false"/>
          <w:i w:val="false"/>
          <w:color w:val="000000"/>
          <w:sz w:val="28"/>
        </w:rPr>
        <w:t>
      Міндетті зейнетақы жарналары есебінен қалыптастырылған зейнетақы жинақтарының қалған бөлігі салымшыға (алушыға) осы Заңның 11-бабының 1-тармағында көрсетілген жасқа келгенде белгіленген кесте бойынша бірыңғай жинақтаушы зейнетақы қорынан зейнетақы төлемдері түрінде төленеді.</w:t>
      </w:r>
      <w:r>
        <w:br/>
      </w:r>
      <w:r>
        <w:rPr>
          <w:rFonts w:ascii="Times New Roman"/>
          <w:b w:val="false"/>
          <w:i w:val="false"/>
          <w:color w:val="000000"/>
          <w:sz w:val="28"/>
        </w:rPr>
        <w:t>
      4. Осы Заңның 33-бабының 1-тармағы 1) тармақшасында аталған адамдардың ерiктi кәсiптiк зейнетақы жарналары есебiнен қалыптасқан зейнетақы жинақтарын пайдалана отырып, зейнетақы аннуитетi шартын жасаған кезде ғана осы Заңның 11-бабының 1-тармағында көрсетiлген жасқа жеткенге дейiнгі мерзiмге зейнетақы жинақтарын алуға құқығы бap.</w:t>
      </w:r>
      <w:r>
        <w:br/>
      </w:r>
      <w:r>
        <w:rPr>
          <w:rFonts w:ascii="Times New Roman"/>
          <w:b w:val="false"/>
          <w:i w:val="false"/>
          <w:color w:val="000000"/>
          <w:sz w:val="28"/>
        </w:rPr>
        <w:t>
      5. Осы баптың 2, 4-тармақтарында көрсетілген тұлғалардың зейнетақы жинақтарының сомасы зейнетақы аннуитеті шартының сомасынан артық болған жағдайда, осы айырма салымшыға (алушыға) осы Заңның 11-бабының 1-тармағында көрсетілген жасқа келгенде белгіленген кесте бойынша бірыңғай жинақтаушы зейнетақы қорынан зейнетақы төлемдері түрінде төленеді.</w:t>
      </w:r>
      <w:r>
        <w:br/>
      </w:r>
      <w:r>
        <w:rPr>
          <w:rFonts w:ascii="Times New Roman"/>
          <w:b w:val="false"/>
          <w:i w:val="false"/>
          <w:color w:val="000000"/>
          <w:sz w:val="28"/>
        </w:rPr>
        <w:t>
      6. Сақтандыру төлемдерін сақтандыру ұйымы деректемелері зейнетақы аннуитеті шартында көрсетілетін сақтанушының банктік шотына аударады.</w:t>
      </w:r>
      <w:r>
        <w:br/>
      </w:r>
      <w:r>
        <w:rPr>
          <w:rFonts w:ascii="Times New Roman"/>
          <w:b w:val="false"/>
          <w:i w:val="false"/>
          <w:color w:val="000000"/>
          <w:sz w:val="28"/>
        </w:rPr>
        <w:t>
      Сақтандыру төлемдерінің сомасын аударуға, есепке жатқызуға және төлеуге байланысты банктік қызметтерге ақы төлеу сақтандыру ұйымының өз қаражаты есебінен жүзеге асырылады.</w:t>
      </w:r>
    </w:p>
    <w:p>
      <w:pPr>
        <w:spacing w:after="0"/>
        <w:ind w:left="0"/>
        <w:jc w:val="left"/>
      </w:pPr>
      <w:r>
        <w:rPr>
          <w:rFonts w:ascii="Times New Roman"/>
          <w:b/>
          <w:i w:val="false"/>
          <w:color w:val="000000"/>
        </w:rPr>
        <w:t xml:space="preserve"> 60-бап. Зейнетақы аннуитетi шартын жасасу</w:t>
      </w:r>
    </w:p>
    <w:p>
      <w:pPr>
        <w:spacing w:after="0"/>
        <w:ind w:left="0"/>
        <w:jc w:val="both"/>
      </w:pPr>
      <w:r>
        <w:rPr>
          <w:rFonts w:ascii="Times New Roman"/>
          <w:b w:val="false"/>
          <w:i w:val="false"/>
          <w:color w:val="000000"/>
          <w:sz w:val="28"/>
        </w:rPr>
        <w:t>      1. Зейнетақы аннуитетiнiң үлгi шартын уәкiлеттi орган әзiрлейдi және бекiтедi.</w:t>
      </w:r>
      <w:r>
        <w:br/>
      </w:r>
      <w:r>
        <w:rPr>
          <w:rFonts w:ascii="Times New Roman"/>
          <w:b w:val="false"/>
          <w:i w:val="false"/>
          <w:color w:val="000000"/>
          <w:sz w:val="28"/>
        </w:rPr>
        <w:t>
      2. Зейнетақы аннуитетi шарты сақтанушы (зейнетақы төлемдерiн алушы) мен сақтандыру ұйымы арасында осы Заң талаптарында айқындалған мерзiмге жасалады.</w:t>
      </w:r>
      <w:r>
        <w:br/>
      </w:r>
      <w:r>
        <w:rPr>
          <w:rFonts w:ascii="Times New Roman"/>
          <w:b w:val="false"/>
          <w:i w:val="false"/>
          <w:color w:val="000000"/>
          <w:sz w:val="28"/>
        </w:rPr>
        <w:t>
      3. Зейнетақы аннуитетi шартын жасасушы адам сақтандыру ұйымын таңдауға ерiктi.</w:t>
      </w:r>
      <w:r>
        <w:br/>
      </w:r>
      <w:r>
        <w:rPr>
          <w:rFonts w:ascii="Times New Roman"/>
          <w:b w:val="false"/>
          <w:i w:val="false"/>
          <w:color w:val="000000"/>
          <w:sz w:val="28"/>
        </w:rPr>
        <w:t>
      4. Зейнетақы аннуитетi шарты алушының жазбаша өтiнiшi негiзiнде жасалады.</w:t>
      </w:r>
      <w:r>
        <w:br/>
      </w:r>
      <w:r>
        <w:rPr>
          <w:rFonts w:ascii="Times New Roman"/>
          <w:b w:val="false"/>
          <w:i w:val="false"/>
          <w:color w:val="000000"/>
          <w:sz w:val="28"/>
        </w:rPr>
        <w:t>
      5. Зейнетақы аннуитетi шарты бірыңғай жинақтаушы зейнетақы қоры немесе ерікті жинақтаушы зейнетақы қоры зейнетақы жинақтарының сомаларын сақтандыру ұйымына аударған сәттен бастап күшiне енедi және тараптар үшiн мiндеттi болады.</w:t>
      </w:r>
      <w:r>
        <w:br/>
      </w:r>
      <w:r>
        <w:rPr>
          <w:rFonts w:ascii="Times New Roman"/>
          <w:b w:val="false"/>
          <w:i w:val="false"/>
          <w:color w:val="000000"/>
          <w:sz w:val="28"/>
        </w:rPr>
        <w:t>
      6. Зейнетақы аннуитетi шартын жасаған адамның оны жасасқан күннен бастап екi жыл ішінде бұзуға құқығы жоқ.</w:t>
      </w:r>
      <w:r>
        <w:br/>
      </w:r>
      <w:r>
        <w:rPr>
          <w:rFonts w:ascii="Times New Roman"/>
          <w:b w:val="false"/>
          <w:i w:val="false"/>
          <w:color w:val="000000"/>
          <w:sz w:val="28"/>
        </w:rPr>
        <w:t>
      Басқа сақтандыру ұйымымен зейнетақы аннуитетi шартын жасасқан жағдайда зейнетақы аннуитетi шартын мерзiмiнен бұрын тоқтатуға болады. Зейнетақы аннуитетi шартын мерзiмiнен бұрын тоқтатқан жағдайда:</w:t>
      </w:r>
      <w:r>
        <w:br/>
      </w:r>
      <w:r>
        <w:rPr>
          <w:rFonts w:ascii="Times New Roman"/>
          <w:b w:val="false"/>
          <w:i w:val="false"/>
          <w:color w:val="000000"/>
          <w:sz w:val="28"/>
        </w:rPr>
        <w:t>
      онда көзделген сатып алу сомасы, жүзеге асырылған сақтандыру төлемдерi мен сақтандыру ұйымының iс жүргiзуге жұмсаған шығыстары сомасы шегерiлiп төленген сақтандыру сыйлықақысы сомасынан кем болмауы керек;</w:t>
      </w:r>
      <w:r>
        <w:br/>
      </w:r>
      <w:r>
        <w:rPr>
          <w:rFonts w:ascii="Times New Roman"/>
          <w:b w:val="false"/>
          <w:i w:val="false"/>
          <w:color w:val="000000"/>
          <w:sz w:val="28"/>
        </w:rPr>
        <w:t>
      жаңадан жасалған зейнетақы аннуитеті шарты бойынша сақтандыру ұйымынан айлық сақтандыру төлемінің мөлшері уәкілетті органның нормативтік құқықтық актісінде белгіленген тәртіппен айқындалған мөлшерден төмен болмайды.</w:t>
      </w:r>
      <w:r>
        <w:br/>
      </w:r>
      <w:r>
        <w:rPr>
          <w:rFonts w:ascii="Times New Roman"/>
          <w:b w:val="false"/>
          <w:i w:val="false"/>
          <w:color w:val="000000"/>
          <w:sz w:val="28"/>
        </w:rPr>
        <w:t>
      7. Егер осы Заңның 11-бабының 1 – 3-тармақтарында, 31-бабының 1-тармағының 2) және 3) тармақшаларында және 32-бабы 1-тармағының 1) тармақшасында аталған адамдардың зейнетақы жинақтарының сомасы сақтандыру ұйымымен жасалған зейнетақы аннуитеті шарты бойынша сомасынан асатын болса, аталған айырма салымшыға (алушыға) бірыңғай жинақтаушы зейнетақы қорынан зейнетақы төлемдері түрінде төленеді не салымшы (алушы) басқа сақтандыру ұйымымен зейнетақы аннуитеті шартын жасау үшін пайдаланады.</w:t>
      </w:r>
    </w:p>
    <w:p>
      <w:pPr>
        <w:spacing w:after="0"/>
        <w:ind w:left="0"/>
        <w:jc w:val="left"/>
      </w:pPr>
      <w:r>
        <w:rPr>
          <w:rFonts w:ascii="Times New Roman"/>
          <w:b/>
          <w:i w:val="false"/>
          <w:color w:val="000000"/>
        </w:rPr>
        <w:t xml:space="preserve"> 61-бап. Зейнетақы аннуитетi шарты тараптарының құқықтары мен міндеттері</w:t>
      </w:r>
    </w:p>
    <w:p>
      <w:pPr>
        <w:spacing w:after="0"/>
        <w:ind w:left="0"/>
        <w:jc w:val="both"/>
      </w:pPr>
      <w:r>
        <w:rPr>
          <w:rFonts w:ascii="Times New Roman"/>
          <w:b w:val="false"/>
          <w:i w:val="false"/>
          <w:color w:val="000000"/>
          <w:sz w:val="28"/>
        </w:rPr>
        <w:t>      1. Сақтанушының:</w:t>
      </w:r>
      <w:r>
        <w:br/>
      </w:r>
      <w:r>
        <w:rPr>
          <w:rFonts w:ascii="Times New Roman"/>
          <w:b w:val="false"/>
          <w:i w:val="false"/>
          <w:color w:val="000000"/>
          <w:sz w:val="28"/>
        </w:rPr>
        <w:t>
      1) сақтандыру ұйымы жүргiзген сақтандыру төлемдерi мөлшерінің есебімен танысуға;</w:t>
      </w:r>
      <w:r>
        <w:br/>
      </w:r>
      <w:r>
        <w:rPr>
          <w:rFonts w:ascii="Times New Roman"/>
          <w:b w:val="false"/>
          <w:i w:val="false"/>
          <w:color w:val="000000"/>
          <w:sz w:val="28"/>
        </w:rPr>
        <w:t>
      2) осы Заңның 11-бабының 1 – 3-тармақтарында, 31-баптың 1-тармағының 2) және 3) тармақшаларында және 32-баптың 1-тармағының 1) тармақшасында аталған адамдардың зейнетақы жинақтарының сомасы осы шарт бойынша сақтандыру сыйақысын төлеуге зейнетақы аннуитеті шартын жасау үшін жеткіліксіз болса ерікті кәсіптік зейнетақы жарналары, ерікті зейнетақы жарналары, сондай-ақ салымшының (алушының) ақшасы қолданылуы мүмкін;</w:t>
      </w:r>
      <w:r>
        <w:br/>
      </w:r>
      <w:r>
        <w:rPr>
          <w:rFonts w:ascii="Times New Roman"/>
          <w:b w:val="false"/>
          <w:i w:val="false"/>
          <w:color w:val="000000"/>
          <w:sz w:val="28"/>
        </w:rPr>
        <w:t>
      3) сақтандыру ұйымынан төленетiн сақтандыру төлемдерi мөлшерінің есебін жүргiзу үшiн тәуелсiз сарапшыларды тартуға;</w:t>
      </w:r>
      <w:r>
        <w:br/>
      </w:r>
      <w:r>
        <w:rPr>
          <w:rFonts w:ascii="Times New Roman"/>
          <w:b w:val="false"/>
          <w:i w:val="false"/>
          <w:color w:val="000000"/>
          <w:sz w:val="28"/>
        </w:rPr>
        <w:t>
      4) зейнетақы аннуитеті шарты жоғалған жағдайда оның көшірмесін алуға құқығы бар.</w:t>
      </w:r>
      <w:r>
        <w:br/>
      </w:r>
      <w:r>
        <w:rPr>
          <w:rFonts w:ascii="Times New Roman"/>
          <w:b w:val="false"/>
          <w:i w:val="false"/>
          <w:color w:val="000000"/>
          <w:sz w:val="28"/>
        </w:rPr>
        <w:t>
      2. Сақтанушы:</w:t>
      </w:r>
      <w:r>
        <w:br/>
      </w:r>
      <w:r>
        <w:rPr>
          <w:rFonts w:ascii="Times New Roman"/>
          <w:b w:val="false"/>
          <w:i w:val="false"/>
          <w:color w:val="000000"/>
          <w:sz w:val="28"/>
        </w:rPr>
        <w:t>
      1) зейнетақы аннуитетi шартын жасасқан күннен бастап күнтiзбелiк он күн iшiнде осы шарттың түпнұсқасын табыс ете отырып, бірыңғай жинақтаушы зейнетақы қорын (ерікті жинақтаушы зейнетақы қорын) хабардар етуге;</w:t>
      </w:r>
      <w:r>
        <w:br/>
      </w:r>
      <w:r>
        <w:rPr>
          <w:rFonts w:ascii="Times New Roman"/>
          <w:b w:val="false"/>
          <w:i w:val="false"/>
          <w:color w:val="000000"/>
          <w:sz w:val="28"/>
        </w:rPr>
        <w:t>
      2) зейнетақы аннуитеті шартын мерзімінен бұрын тоқтатқан кезде басқа сақтандыру ұйымымен зейнетақы аннуитетi шартын жасаған күннен бастап күнтiзбелік он күн iшiнде, бұрынғы сақтандыру ұйымына жаңа шарттың түпнұсқасын табыс ете отырып, бұрын жасасқан зейнетақы аннуитетi шарты бойынша мiндеттемелердi орындаудан бiржақты тәртiппен бас тартуға мiндеттi.</w:t>
      </w:r>
      <w:r>
        <w:br/>
      </w:r>
      <w:r>
        <w:rPr>
          <w:rFonts w:ascii="Times New Roman"/>
          <w:b w:val="false"/>
          <w:i w:val="false"/>
          <w:color w:val="000000"/>
          <w:sz w:val="28"/>
        </w:rPr>
        <w:t>
      3. Сақтандыру ұйымы зейнетақы аннуитетi шартына сәйкес сақтандыру сыйлықақысы сомасын бiр рет және толық көлемде алады.</w:t>
      </w:r>
      <w:r>
        <w:br/>
      </w:r>
      <w:r>
        <w:rPr>
          <w:rFonts w:ascii="Times New Roman"/>
          <w:b w:val="false"/>
          <w:i w:val="false"/>
          <w:color w:val="000000"/>
          <w:sz w:val="28"/>
        </w:rPr>
        <w:t>
      4. Сақтандыру ұйымы:</w:t>
      </w:r>
      <w:r>
        <w:br/>
      </w:r>
      <w:r>
        <w:rPr>
          <w:rFonts w:ascii="Times New Roman"/>
          <w:b w:val="false"/>
          <w:i w:val="false"/>
          <w:color w:val="000000"/>
          <w:sz w:val="28"/>
        </w:rPr>
        <w:t>
      1) сақтанушыны сақтандыру ұйымынан төленетін сақтандыру төлемдерi мөлшерінің есебімен таныстыруға;</w:t>
      </w:r>
      <w:r>
        <w:br/>
      </w:r>
      <w:r>
        <w:rPr>
          <w:rFonts w:ascii="Times New Roman"/>
          <w:b w:val="false"/>
          <w:i w:val="false"/>
          <w:color w:val="000000"/>
          <w:sz w:val="28"/>
        </w:rPr>
        <w:t>
      2) зейнетақы аннуитетi шартын үш данада ресiмдеуге мiндеттi, оның екеуі сақтанушыға берiледi;</w:t>
      </w:r>
      <w:r>
        <w:br/>
      </w:r>
      <w:r>
        <w:rPr>
          <w:rFonts w:ascii="Times New Roman"/>
          <w:b w:val="false"/>
          <w:i w:val="false"/>
          <w:color w:val="000000"/>
          <w:sz w:val="28"/>
        </w:rPr>
        <w:t>
      3) осы баптың 2-тармағының 2) тармақшасында көзделген зейнетақы аннуитетi шартының түпнұсқасын алған кезден бастап күнтiзбелiк жиырма күн iшiнде зейнетақы аннуитетi шартында көрсетілген сақтандыру ұйымына сатып алу сомасын аударуға;</w:t>
      </w:r>
      <w:r>
        <w:br/>
      </w:r>
      <w:r>
        <w:rPr>
          <w:rFonts w:ascii="Times New Roman"/>
          <w:b w:val="false"/>
          <w:i w:val="false"/>
          <w:color w:val="000000"/>
          <w:sz w:val="28"/>
        </w:rPr>
        <w:t>
      4) сақтандыру ұйымынан зейнетақы аннуитетi шартында көзделген сақтандыру төлемдерi уақытылы жүзеге асырылмаған кезде сақтанушыға кешiктiрiлген әр күн үшiн төленбей қалған соманың 1,5 пайызы мөлшерiнде өсiмпұл төлеуге;</w:t>
      </w:r>
      <w:r>
        <w:br/>
      </w:r>
      <w:r>
        <w:rPr>
          <w:rFonts w:ascii="Times New Roman"/>
          <w:b w:val="false"/>
          <w:i w:val="false"/>
          <w:color w:val="000000"/>
          <w:sz w:val="28"/>
        </w:rPr>
        <w:t>
      5) сақтанушы қайтыс болған жағдайда отбасыға не қайтыс болған адамды жерлеген адамға жерлеуге арналған жәрдемақы түрінде зейнетақы аннуитеті шартында белгіленген мөлшерде, бірақ кемінде он бес еселенген айлық есептік көрсеткіш мөлшерінде сақтандыру төлемін жүзеге асыруға міндетті.</w:t>
      </w:r>
    </w:p>
    <w:p>
      <w:pPr>
        <w:spacing w:after="0"/>
        <w:ind w:left="0"/>
        <w:jc w:val="left"/>
      </w:pPr>
      <w:r>
        <w:rPr>
          <w:rFonts w:ascii="Times New Roman"/>
          <w:b/>
          <w:i w:val="false"/>
          <w:color w:val="000000"/>
        </w:rPr>
        <w:t xml:space="preserve"> 62-бап. Зейнетақы жинақтарын сақтандыру ұйымына аударудың тәртiбi</w:t>
      </w:r>
    </w:p>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уәкілеттi органның нормативтiк құқықтық актiсiнде белгiленген талаптарға сәйкес келетін құжаттарды алған күннен бастап бес жұмыс күнінен кешіктірілмейтін мерзімде алушының зейнетақы жинақтарын сақтандыру ұйымына аударуға мiндеттi.</w:t>
      </w:r>
      <w:r>
        <w:br/>
      </w:r>
      <w:r>
        <w:rPr>
          <w:rFonts w:ascii="Times New Roman"/>
          <w:b w:val="false"/>
          <w:i w:val="false"/>
          <w:color w:val="000000"/>
          <w:sz w:val="28"/>
        </w:rPr>
        <w:t>
      2. Осы баптың 1-тармағында көрсетілген мiндеттемелердің орындалуын кешiктiрген жағдайда бірыңғай жинақтаушы зейнетақы қоры, ерікті жинақтаушы зейнетақы қоры алушы алдында Қазақстан Республикасының заңнамалық актілеріне сәйкес жауапты болады.</w:t>
      </w:r>
    </w:p>
    <w:p>
      <w:pPr>
        <w:spacing w:after="0"/>
        <w:ind w:left="0"/>
        <w:jc w:val="left"/>
      </w:pPr>
      <w:r>
        <w:rPr>
          <w:rFonts w:ascii="Times New Roman"/>
          <w:b/>
          <w:i w:val="false"/>
          <w:color w:val="000000"/>
        </w:rPr>
        <w:t xml:space="preserve"> 63-бап. Зейнетақы аннуитеті шарттары бойынша сақтандыру сыйлықақысы мен сақтандыру төлемдерін есептеуді жүзеге асыру</w:t>
      </w:r>
    </w:p>
    <w:p>
      <w:pPr>
        <w:spacing w:after="0"/>
        <w:ind w:left="0"/>
        <w:jc w:val="both"/>
      </w:pPr>
      <w:r>
        <w:rPr>
          <w:rFonts w:ascii="Times New Roman"/>
          <w:b w:val="false"/>
          <w:i w:val="false"/>
          <w:color w:val="000000"/>
          <w:sz w:val="28"/>
        </w:rPr>
        <w:t>      1. Сақтандыру сыйлықақысы мен сақтандыру төлемiн есептеуді уәкiлеттi орган белгiлеген әдiстемеге сәйкес сақтандыру ұйымы не тәуелсiз сарапшы жүзеге асырады.</w:t>
      </w:r>
      <w:r>
        <w:br/>
      </w:r>
      <w:r>
        <w:rPr>
          <w:rFonts w:ascii="Times New Roman"/>
          <w:b w:val="false"/>
          <w:i w:val="false"/>
          <w:color w:val="000000"/>
          <w:sz w:val="28"/>
        </w:rPr>
        <w:t>
      2. Сақтандыру ұйымының жасалатын зейнетақы аннуитетi шарттары бойынша iс жүргiзуге жұмсалатын шығыстарының жол берілетін деңгейiн уәкiлеттi орган белгiлейдi.</w:t>
      </w:r>
      <w:r>
        <w:br/>
      </w:r>
      <w:r>
        <w:rPr>
          <w:rFonts w:ascii="Times New Roman"/>
          <w:b w:val="false"/>
          <w:i w:val="false"/>
          <w:color w:val="000000"/>
          <w:sz w:val="28"/>
        </w:rPr>
        <w:t>
      3. Зейнетақы аннуитеті шарты бойынша сақтандыру төлемдері мерзімдік сақтандыру төлемдерін және сақтанушының қалауы бойынша біржолғы сақтандыру төлемін қамтиды.</w:t>
      </w:r>
      <w:r>
        <w:br/>
      </w:r>
      <w:r>
        <w:rPr>
          <w:rFonts w:ascii="Times New Roman"/>
          <w:b w:val="false"/>
          <w:i w:val="false"/>
          <w:color w:val="000000"/>
          <w:sz w:val="28"/>
        </w:rPr>
        <w:t>
      Мерзімдік сақтандыру төлемдері осы Заңның 60-бабының талаптарына сәйкес зейнетақы аннуитеті шарты тараптарының келісімі бойынша ай сайын, тоқсан сайын немесе өзге де тәртіппен, бірақ жылына кемінде бір рет жүзеге асырылады.</w:t>
      </w:r>
      <w:r>
        <w:br/>
      </w:r>
      <w:r>
        <w:rPr>
          <w:rFonts w:ascii="Times New Roman"/>
          <w:b w:val="false"/>
          <w:i w:val="false"/>
          <w:color w:val="000000"/>
          <w:sz w:val="28"/>
        </w:rPr>
        <w:t>
      Сақтандыру ұйымы бірінші мерзімдік сақтандыру төлемін зейнетақы аннуитеті шарты бойынша сақтандыру ұйымына зейнетақы жинақтарын аударған кезден бастап он жұмыс күнінен кешіктірмей жүзеге асырады.</w:t>
      </w:r>
      <w:r>
        <w:br/>
      </w:r>
      <w:r>
        <w:rPr>
          <w:rFonts w:ascii="Times New Roman"/>
          <w:b w:val="false"/>
          <w:i w:val="false"/>
          <w:color w:val="000000"/>
          <w:sz w:val="28"/>
        </w:rPr>
        <w:t>
      4. Біржолғы сақтандыру төлемінің мөлшері бірыңғай жинақтаушы зейнетақы қорынан, ерікті жинақтаушы зейнетақы қорынан сақтандыру ұйымына аударылатын зейнетақы жинақтарының сомасына қарай, мынадай:</w:t>
      </w:r>
      <w:r>
        <w:br/>
      </w:r>
      <w:r>
        <w:rPr>
          <w:rFonts w:ascii="Times New Roman"/>
          <w:b w:val="false"/>
          <w:i w:val="false"/>
          <w:color w:val="000000"/>
          <w:sz w:val="28"/>
        </w:rPr>
        <w:t>
      1) егер аударылатын зейнетақы жинақтарының сомасы республикалық бюджет туралы заңда белгіленген және зейнетақы аннуитеті шартын жасасқан күні қолданыста болған айлық есептік көрсеткіштің 7 000 еселенген мөлшерінен аспайтын болса, сақтандыру сыйлықақысы сомасының он пайызынан аспайтын;</w:t>
      </w:r>
      <w:r>
        <w:br/>
      </w:r>
      <w:r>
        <w:rPr>
          <w:rFonts w:ascii="Times New Roman"/>
          <w:b w:val="false"/>
          <w:i w:val="false"/>
          <w:color w:val="000000"/>
          <w:sz w:val="28"/>
        </w:rPr>
        <w:t>
      2) егер аударылатын зейнетақы жинақтарының сомасы республикалық бюджет туралы заңда белгіленген және зейнетақы аннуитеті шартын жасасқан күні қолданыста болған айлық есептік көрсеткіштің 7 000 еселенген мөлшерінен асып кеткенімен, айлық есептік көрсеткіштің 15 000 еселенген мөлшерінен аспайтын болса, сақтандыру сыйлықақысы сомасының жиырма пайызынан аспайтын;</w:t>
      </w:r>
      <w:r>
        <w:br/>
      </w:r>
      <w:r>
        <w:rPr>
          <w:rFonts w:ascii="Times New Roman"/>
          <w:b w:val="false"/>
          <w:i w:val="false"/>
          <w:color w:val="000000"/>
          <w:sz w:val="28"/>
        </w:rPr>
        <w:t>
      3) егер аударылатын зейнетақы жинақтарының сомасы республикалық бюджет туралы заңда белгіленген және зейнетақы аннуитеті шартын жасасқан күні қолданыста болған айлық есептік көрсеткіштің 15 000 еселенген мөлшерінен асып кетсе, сақтандыру сыйлықақысы сомасының отыз пайызынан аспайтын мөлшерде белгіленеді.</w:t>
      </w:r>
      <w:r>
        <w:br/>
      </w:r>
      <w:r>
        <w:rPr>
          <w:rFonts w:ascii="Times New Roman"/>
          <w:b w:val="false"/>
          <w:i w:val="false"/>
          <w:color w:val="000000"/>
          <w:sz w:val="28"/>
        </w:rPr>
        <w:t>
      Біржолғы сақтандыру төлемі бірінші зейнетақы аннуитеті шартын жасаған кезде бір рет жүзеге асырылады.</w:t>
      </w:r>
      <w:r>
        <w:br/>
      </w:r>
      <w:r>
        <w:rPr>
          <w:rFonts w:ascii="Times New Roman"/>
          <w:b w:val="false"/>
          <w:i w:val="false"/>
          <w:color w:val="000000"/>
          <w:sz w:val="28"/>
        </w:rPr>
        <w:t>
      5. Зейнетақы аннуитеті шартын жасау жөніндегі делдалдық қызметтерді сақтандыру ұйымына осы сақтандыру ұйымымен еңбек шартын жасаған адам ғана көрсете алады.</w:t>
      </w:r>
      <w:r>
        <w:br/>
      </w:r>
      <w:r>
        <w:rPr>
          <w:rFonts w:ascii="Times New Roman"/>
          <w:b w:val="false"/>
          <w:i w:val="false"/>
          <w:color w:val="000000"/>
          <w:sz w:val="28"/>
        </w:rPr>
        <w:t>
      6. Сақтандырушы осы баптың 4-тармағында көзделген талаппен зейнетақы аннуитеті шартын жасасу бойынша делдалдық қызмет көрсеткені үшін төлейтін комиссиялық сыйақының мөлшерін сақтандыру ұйымының біржолғы сақтандыру төлемін есепке алмастан есептейді.</w:t>
      </w:r>
    </w:p>
    <w:p>
      <w:pPr>
        <w:spacing w:after="0"/>
        <w:ind w:left="0"/>
        <w:jc w:val="left"/>
      </w:pPr>
      <w:r>
        <w:rPr>
          <w:rFonts w:ascii="Times New Roman"/>
          <w:b/>
          <w:i w:val="false"/>
          <w:color w:val="000000"/>
        </w:rPr>
        <w:t xml:space="preserve"> 9-тарау. Азаматтардың жекелеген санаттарын зейнетақымен қамсыздандыру ерекшеліктері 64-бап. Еңбек сіңірген жылдары үшін зейнетақы төлемдерін алу құқығы</w:t>
      </w:r>
    </w:p>
    <w:p>
      <w:pPr>
        <w:spacing w:after="0"/>
        <w:ind w:left="0"/>
        <w:jc w:val="both"/>
      </w:pPr>
      <w:r>
        <w:rPr>
          <w:rFonts w:ascii="Times New Roman"/>
          <w:b w:val="false"/>
          <w:i w:val="false"/>
          <w:color w:val="000000"/>
          <w:sz w:val="28"/>
        </w:rPr>
        <w:t>      1. Әскери қызметшiлердiң (мерзiмдi қызмет атқаратын әскери қызметшiлердi қоспағанда), арнаулы мемлекеттік және құқық қорғау органдарының арнаулы атақтар, сыныптық шендер берiлген қызметкерлерiнiң, сондай-ақ арнаулы атақтар, сыныптық шендер алу және нысанды киiм киiп жүру құқықтары 2012 жылғы 1 қаңтардан бастап жойылғандардың:</w:t>
      </w:r>
      <w:r>
        <w:br/>
      </w:r>
      <w:r>
        <w:rPr>
          <w:rFonts w:ascii="Times New Roman"/>
          <w:b w:val="false"/>
          <w:i w:val="false"/>
          <w:color w:val="000000"/>
          <w:sz w:val="28"/>
        </w:rPr>
        <w:t>
      1) әскери қызметте, арнаулы атақтар, сыныптық шендер берiлiп, арнаулы мемлекеттік және құқық қорғау органдарындағы қызметте кемiнде жиырма бес жыл еңбек сiңiрген, қызметте болудың Қазақстан Республикасының заңнамасында белгiленген шектi жасына толғандардың;</w:t>
      </w:r>
      <w:r>
        <w:br/>
      </w:r>
      <w:r>
        <w:rPr>
          <w:rFonts w:ascii="Times New Roman"/>
          <w:b w:val="false"/>
          <w:i w:val="false"/>
          <w:color w:val="000000"/>
          <w:sz w:val="28"/>
        </w:rPr>
        <w:t>
      2) әскери қызметте, арнаулы атақтар, сыныптық шендер берiлiп, арнаулы мемлекеттік және құқық қорғау органдарындағы қызметте кемiнде жиырма бес жыл еңбек сiңiрген, штаттың қысқартылуына, өз еркі бойынша және денсаулық жағдайына байланысты босатылғандардың;</w:t>
      </w:r>
      <w:r>
        <w:br/>
      </w:r>
      <w:r>
        <w:rPr>
          <w:rFonts w:ascii="Times New Roman"/>
          <w:b w:val="false"/>
          <w:i w:val="false"/>
          <w:color w:val="000000"/>
          <w:sz w:val="28"/>
        </w:rPr>
        <w:t>
      3) арнаулы мемлекеттік органдардың офицерлерi, прапорщиктерi (мичмандары), құқық қорғау органдарының арнаулы атақтар, сыныптық шендер берiлген қызметкерлері, орта, аға және жоғары басшы құрамындағы адамдары, сондай-ақ әскери қызметтi келiсiмшарт бойынша өткерiп жүрген, әскери қызметте және арнаулы атақтар, сыныптық шендер берiлiп, арнаулы мемлекеттік және құқық қорғау органдарындағы қызметте тұрудың Қазақстан Республикасының заңнамасында белгiленген шектi жасына жетуiне, штаттың қысқартылуына немесе денсаулық жағдайына байланысты босатылған, жиырма бес және одан да көп жыл жалпы еңбек өтілі бар, оның кемiнде он екi жылы мен алты айын әскери қызметте, арнаулы мемлекеттік және құқық қорғау органдарында үздiксiз қызмет атқарған адамдардың еңбек сiңiрген жылдары үшiн зейнетақы төлемдерiн алуға құқығы бар.</w:t>
      </w:r>
      <w:r>
        <w:br/>
      </w:r>
      <w:r>
        <w:rPr>
          <w:rFonts w:ascii="Times New Roman"/>
          <w:b w:val="false"/>
          <w:i w:val="false"/>
          <w:color w:val="000000"/>
          <w:sz w:val="28"/>
        </w:rPr>
        <w:t>
      2. Қызметтен босатылған және 1998 жылғы 1 қаңтардағы жағдай бойынша он және одан да көп жыл еңбек сiңiрген әскери қызметшiлерге, арнаулы мемлекеттік және құқық қорғау органдарының арнаулы атақтар, сыныптық шендер берiлген қызметкерлерiне, арнаулы атақтар, сыныптық шендер алу және нысанды киiм киiп жүру құқықтары 2012 жылғы 1 қаңтардан бастап жойылған адамдарға осы баптың 1-тармағына сәйкес еңбек сiңiрген жылдары үшiн зейнетақы алуға құқығы болмаған жағдайда Орталықтан төленетiн зейнетақы төлемдерi осы Заңға сәйкес жалпы негiздерде тағайындалады.</w:t>
      </w:r>
      <w:r>
        <w:br/>
      </w:r>
      <w:r>
        <w:rPr>
          <w:rFonts w:ascii="Times New Roman"/>
          <w:b w:val="false"/>
          <w:i w:val="false"/>
          <w:color w:val="000000"/>
          <w:sz w:val="28"/>
        </w:rPr>
        <w:t>
      3. Әскери қызметшiлер, арнаулы мемлекеттік және құқық қорғау органдарының, бұрынғы Мемлекеттiк тергеу комитетiнiң қызметкерлерi, сондай-ақ арнаулы атақтар, сыныптық шендер алу және нысанды киiм киiп жүру құқықтары 2012 жылғы 1 қаңтардан бастап жойылған адамдар арасынан зейнеткерлердi әскери (арнаулы) атақ, сыныптық шен бере отырып мемлекеттiк қызметке қабылдау кезiнде зейнетақы төлеу лауазымға тағайындалған күннен бастап тоқтатылады.</w:t>
      </w:r>
      <w:r>
        <w:br/>
      </w:r>
      <w:r>
        <w:rPr>
          <w:rFonts w:ascii="Times New Roman"/>
          <w:b w:val="false"/>
          <w:i w:val="false"/>
          <w:color w:val="000000"/>
          <w:sz w:val="28"/>
        </w:rPr>
        <w:t>
      4. Әскери және арнаулы атақтар, сыныптық шендер алу және нысанды киiм киiп жүру құқықтары 2012 жылғы 1 қаңтардан бастап жойылған құқық қорғау органдары қызметкерлерiнiң осы баптың 1-тармағында көрсетiлген негiздер бойынша 2012 жылғы 1 қаңтарда әскери (арнаулы) атақ, сыныптық шен бойынша тiркелген осы санаттағы адамдар үшiн әскери және құқық қорғау қызметтерiнде тұрудың тиiстi шектi жасына толуына байланысты еңбек сiңiрген жылдары үшiн зейнетақы төлемдерiн алуға құқығы бар.</w:t>
      </w:r>
    </w:p>
    <w:p>
      <w:pPr>
        <w:spacing w:after="0"/>
        <w:ind w:left="0"/>
        <w:jc w:val="left"/>
      </w:pPr>
      <w:r>
        <w:rPr>
          <w:rFonts w:ascii="Times New Roman"/>
          <w:b/>
          <w:i w:val="false"/>
          <w:color w:val="000000"/>
        </w:rPr>
        <w:t xml:space="preserve"> 65-бап. Еңбек сіңірген жылдары үшін Орталықтан төленетін зейнетақы төлемдерінің мөлшері</w:t>
      </w:r>
    </w:p>
    <w:p>
      <w:pPr>
        <w:spacing w:after="0"/>
        <w:ind w:left="0"/>
        <w:jc w:val="both"/>
      </w:pPr>
      <w:r>
        <w:rPr>
          <w:rFonts w:ascii="Times New Roman"/>
          <w:b w:val="false"/>
          <w:i w:val="false"/>
          <w:color w:val="000000"/>
          <w:sz w:val="28"/>
        </w:rPr>
        <w:t>      1. Орталықтан төленетін зейнетақы төлемдері:</w:t>
      </w:r>
      <w:r>
        <w:br/>
      </w:r>
      <w:r>
        <w:rPr>
          <w:rFonts w:ascii="Times New Roman"/>
          <w:b w:val="false"/>
          <w:i w:val="false"/>
          <w:color w:val="000000"/>
          <w:sz w:val="28"/>
        </w:rPr>
        <w:t>
      1) осы Заңның 64-бабының 1-тармағында көрсетілген негіздер бойынша зейнетақы төлемдерін алуға құқығы бар адамдарға әскери қызмет өтілі, құқық қорғау органдарындағы қызмет өтілі 1998 жылғы 1 қаңтардағы жағдай бойынша он жыл және одан да көп болғанда толық көлемде;</w:t>
      </w:r>
      <w:r>
        <w:br/>
      </w:r>
      <w:r>
        <w:rPr>
          <w:rFonts w:ascii="Times New Roman"/>
          <w:b w:val="false"/>
          <w:i w:val="false"/>
          <w:color w:val="000000"/>
          <w:sz w:val="28"/>
        </w:rPr>
        <w:t>
      2) осы Заңның 64-бабының 1-тармағында көрсетілген негіздер бойынша зейнетақы төлемдеріне құқығы бар адамдарға әскери қызмет өтілі, құқық қорғау органдарындағы қызмет өтілі 1998 жылғы 1 қаңтардағы жағдай бойынша он жылға жетпейтін болса толық емес көлемде тағайындалады.</w:t>
      </w:r>
      <w:r>
        <w:br/>
      </w:r>
      <w:r>
        <w:rPr>
          <w:rFonts w:ascii="Times New Roman"/>
          <w:b w:val="false"/>
          <w:i w:val="false"/>
          <w:color w:val="000000"/>
          <w:sz w:val="28"/>
        </w:rPr>
        <w:t>
      2. Орталықтан толық көлемде төленетін зейнетақы төлемдері осы Заңның 67-бабына сәйкес айқындалатын ақшалай қаражаттың елу пайызы  есебінен белгіленеді.</w:t>
      </w:r>
      <w:r>
        <w:br/>
      </w:r>
      <w:r>
        <w:rPr>
          <w:rFonts w:ascii="Times New Roman"/>
          <w:b w:val="false"/>
          <w:i w:val="false"/>
          <w:color w:val="000000"/>
          <w:sz w:val="28"/>
        </w:rPr>
        <w:t>
      3. Орталықтан толық емес көлемде төленетін зейнетақы төлемдері 1998 жылғы 1 қаңтардағы жағдай бойынша еңбек сіңірген жылдарының және еңбек өтілінің әр жылына шаққанда осы Заңның 67-бабына сәйкес айқындалатын ақшалай қаражаттың екі пайызы есебінен белгіленеді.</w:t>
      </w:r>
      <w:r>
        <w:br/>
      </w:r>
      <w:r>
        <w:rPr>
          <w:rFonts w:ascii="Times New Roman"/>
          <w:b w:val="false"/>
          <w:i w:val="false"/>
          <w:color w:val="000000"/>
          <w:sz w:val="28"/>
        </w:rPr>
        <w:t>
      4. Әскери қызметте, арнаулы мемлекеттік және құқық қорғау органдарындағы қызметте жиырма бес жылдан астам еңбек сiңiрген жылдарының әр жылы үшiн осы Заңның 64-бабы 1-тармағының 1) және 2) тармақшаларына сәйкес тағайындалған толық көлемдегi зейнетақы төлемдерiнiң мөлшерi осы Заңның 67-бабына сәйкес айқындалатын ақшалай қаражаттың екi пайызына, еңбек өтілінің әр жылы үшiн бiр пайызына көбейтiледi. Жиырма бес жылдан астам жалпы еңбек өтiлiнiң әр жылы үшiн осы Заңның 64-бабы 1-тармағының 3) тармақшасына сәйкес тағайындалған толық көлемдегi зейнетақы төлемдерiнiң мөлшерi осы Заңның 67-бабына сәйкес айқындалатын ақшалай қаражаттың бiр пайызына көбейтiледi.</w:t>
      </w:r>
      <w:r>
        <w:br/>
      </w:r>
      <w:r>
        <w:rPr>
          <w:rFonts w:ascii="Times New Roman"/>
          <w:b w:val="false"/>
          <w:i w:val="false"/>
          <w:color w:val="000000"/>
          <w:sz w:val="28"/>
        </w:rPr>
        <w:t>
      5. Осы баптың 1 – 4-тармақтарына сәйкес есептеп шығарылған зейнетақы төлемдерiнiң жалпы мөлшерiн осы Заңның 67-бабына сәйкес айқындалатын ақшалай қаражаттың алпыс бес пайызынан асыруға болмайды. Әскери қызметшiлерге, арнаулы мемлекеттік және құқық қорғау органдарының қызметкерлерiне, сондай-ақ 2012 жылғы 1 қаңтардан бастап арнаулы атақтар, сыныптық шендер алу және нысанды киiм киiп жүру құқықтары жойылған адамдарға айлық зейнетақы төлемдерiнiң ең жоғары мөлшерiн республикалық бюджет туралы заңда белгiленген айлық есептiк көрсеткiштiң жүз төрт еселенген мөлшерiнен асыруға болмайды.</w:t>
      </w:r>
    </w:p>
    <w:p>
      <w:pPr>
        <w:spacing w:after="0"/>
        <w:ind w:left="0"/>
        <w:jc w:val="left"/>
      </w:pPr>
      <w:r>
        <w:rPr>
          <w:rFonts w:ascii="Times New Roman"/>
          <w:b/>
          <w:i w:val="false"/>
          <w:color w:val="000000"/>
        </w:rPr>
        <w:t xml:space="preserve"> 66-бап. Еңбек сіңірген жылдарды есептеу</w:t>
      </w:r>
    </w:p>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органдарының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адамдардың еңбек сiңiрген жылдары Қазақстан Республикасының Үкiметi айқындайтын тәртiппен есептеп шығарылады.</w:t>
      </w:r>
      <w:r>
        <w:br/>
      </w:r>
      <w:r>
        <w:rPr>
          <w:rFonts w:ascii="Times New Roman"/>
          <w:b w:val="false"/>
          <w:i w:val="false"/>
          <w:color w:val="000000"/>
          <w:sz w:val="28"/>
        </w:rPr>
        <w:t>
      Бұл ретте зейнетақы төлемдерін тағайындау үшін еңбек сіңірген жылдары Қазақстан Республикасының заңнамасында белгіленген жағдайларды қоспағанда, күнтізбелік жылдар бойынша есептеледі.</w:t>
      </w:r>
    </w:p>
    <w:p>
      <w:pPr>
        <w:spacing w:after="0"/>
        <w:ind w:left="0"/>
        <w:jc w:val="left"/>
      </w:pPr>
      <w:r>
        <w:rPr>
          <w:rFonts w:ascii="Times New Roman"/>
          <w:b/>
          <w:i w:val="false"/>
          <w:color w:val="000000"/>
        </w:rPr>
        <w:t xml:space="preserve"> 67-бап. Зейнетақымен қамсыздандыру үшін ескерілетін ақшалай қаражаттың мөлшері</w:t>
      </w:r>
    </w:p>
    <w:p>
      <w:pPr>
        <w:spacing w:after="0"/>
        <w:ind w:left="0"/>
        <w:jc w:val="both"/>
      </w:pPr>
      <w:r>
        <w:rPr>
          <w:rFonts w:ascii="Times New Roman"/>
          <w:b w:val="false"/>
          <w:i w:val="false"/>
          <w:color w:val="000000"/>
          <w:sz w:val="28"/>
        </w:rPr>
        <w:t>      1. Әскери қызметшілерді, арнаулы мемлекеттік және құқық қорғау органдарының қызметкерлерін,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ескерілетін ақшалай қаражаттың мөлшері қызметтен босатылған (жеке құрам тізімінен шығарылған) күнге белгіленеді.</w:t>
      </w:r>
      <w:r>
        <w:br/>
      </w:r>
      <w:r>
        <w:rPr>
          <w:rFonts w:ascii="Times New Roman"/>
          <w:b w:val="false"/>
          <w:i w:val="false"/>
          <w:color w:val="000000"/>
          <w:sz w:val="28"/>
        </w:rPr>
        <w:t>
      2. Әскери қызметшілерді, арнаулы мемлекеттік және құқық қорғау органдарының әскери немесе қызметкерлерін,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ескерілетін ақшалай қаражаттың мөлшеріне лауазымдық жалақысы, әскери (арнаулы) атағы, сыныптық шені бойынша жалақысы (қосымша ақы) кіреді.</w:t>
      </w:r>
      <w:r>
        <w:br/>
      </w:r>
      <w:r>
        <w:rPr>
          <w:rFonts w:ascii="Times New Roman"/>
          <w:b w:val="false"/>
          <w:i w:val="false"/>
          <w:color w:val="000000"/>
          <w:sz w:val="28"/>
        </w:rPr>
        <w:t>
      3. Кеден органдарын қоспағанда, әскери қызметшілерді, арнаулы мемлекеттік және құқық қорғау органдарының қызметкерлерін,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ескерілетін ақшалай қаражаттың мөлшері соңғы қызмет атқарған жерінің тиісті қаржылық органының белгілеген үлгідегі анықтамасында расталады.</w:t>
      </w:r>
    </w:p>
    <w:p>
      <w:pPr>
        <w:spacing w:after="0"/>
        <w:ind w:left="0"/>
        <w:jc w:val="left"/>
      </w:pPr>
      <w:r>
        <w:rPr>
          <w:rFonts w:ascii="Times New Roman"/>
          <w:b/>
          <w:i w:val="false"/>
          <w:color w:val="000000"/>
        </w:rPr>
        <w:t xml:space="preserve"> 68-бап. Зейнетақы төлемдерін тағайындау және оны жүзеге асыру мерзімдері</w:t>
      </w:r>
    </w:p>
    <w:p>
      <w:pPr>
        <w:spacing w:after="0"/>
        <w:ind w:left="0"/>
        <w:jc w:val="both"/>
      </w:pPr>
      <w:r>
        <w:rPr>
          <w:rFonts w:ascii="Times New Roman"/>
          <w:b w:val="false"/>
          <w:i w:val="false"/>
          <w:color w:val="000000"/>
          <w:sz w:val="28"/>
        </w:rPr>
        <w:t>      1. Әскери қызметшілерге, арнаулы мемлекеттік және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тағайындалған зейнетақы төлемдерін бюджет қаражаты есебінен төлеу қызметтен босатылған (жеке құрам тізімінен шығарылған) күннен бастап, бірақ оларға ақшалай қаражат төленген күннен кейін жүзеге асырылады.</w:t>
      </w:r>
      <w:r>
        <w:br/>
      </w:r>
      <w:r>
        <w:rPr>
          <w:rFonts w:ascii="Times New Roman"/>
          <w:b w:val="false"/>
          <w:i w:val="false"/>
          <w:color w:val="000000"/>
          <w:sz w:val="28"/>
        </w:rPr>
        <w:t>
      2. Әскери қызметшілерге, арнаулы мемлекеттік және құқық қорғау органдарының әскери немесе арнаулы атақтар, сыныптық шендер алу және нысанды киім киіп жүру құқықтары 2012 жылғы 1 қаңтардан бастап жойылған адамдарға тиісті қызметтерді қамтуға көзделген қаражат есебінен зейнетақы төлемдерін жүзеге асыру алушылардың еңбекақысы немесе басқа да табысы болуына қарамастан толық жүргізіледі.</w:t>
      </w:r>
      <w:r>
        <w:br/>
      </w:r>
      <w:r>
        <w:rPr>
          <w:rFonts w:ascii="Times New Roman"/>
          <w:b w:val="false"/>
          <w:i w:val="false"/>
          <w:color w:val="000000"/>
          <w:sz w:val="28"/>
        </w:rPr>
        <w:t>
      3. Әскери қызметшілерге, арнаулы мемлекеттік және құқық қорғау органдарының арнаулы атақтар, сыныптық шендер берілген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жеке зейнетақы жинақтарының есебінен зейнетақы төлемдері зейнетақы шартына сәйкес жүргізіледі.</w:t>
      </w:r>
      <w:r>
        <w:br/>
      </w:r>
      <w:r>
        <w:rPr>
          <w:rFonts w:ascii="Times New Roman"/>
          <w:b w:val="false"/>
          <w:i w:val="false"/>
          <w:color w:val="000000"/>
          <w:sz w:val="28"/>
        </w:rPr>
        <w:t>
      4. Әскери қызметшілер, арнаулы атақтар, сыныптық шендер берілген және Қазақстан Республикасының ішкі істер органдарының, бұрынғы Мемлекеттік тергеу комитеті және прокуратураның, Кеден комитеті, Төтенше жағдайлар комитетінің қызметкерлері үшін Қазақстан Республикасының заңнамасында белгіленген тәртіп қолданылатын арнаулы мемлекеттік органдардың және прокуратура органдарының, ішкі істер органдарының және Әділет министрлігінің бұрынғы Қылмыстық-атқару жүйесі комитетінің, қаржы полициясы мен мемлекеттік өртке қарсы қызмет органдарының қызметкерлері арасынан зейнеткерлерге бұрын тағайындалған зейнетақы төлемдері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тоқтатыла тұрған кезең үшін Қазақстан Республикасының заңнамасында белгіленген тәртіппен жүргізілген индекстеу ескеріле отырып төленеді.</w:t>
      </w:r>
      <w:r>
        <w:br/>
      </w:r>
      <w:r>
        <w:rPr>
          <w:rFonts w:ascii="Times New Roman"/>
          <w:b w:val="false"/>
          <w:i w:val="false"/>
          <w:color w:val="000000"/>
          <w:sz w:val="28"/>
        </w:rPr>
        <w:t>
      5. Әскери қызметшілер, арнаулы мемлекеттік және құқық қорғау органдарының қызметкерлері, сондай-ақ әскери немесе арнаулы атақтар, сыныптық шендер алу және нысанды киім киіп жүру құқықтары 2012 жылғы 1 қаңтардан бастап жойылған адамдар арасынан зейнеткерлерге бұрын тағайындалған зейнетақы төлемдері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тоқтатыла тұрған кезең үшін Қазақстан Республикасының заңнамасында белгіленген тәртіппен жүргізілген индекстеу ескеріле отырып төленеді.</w:t>
      </w:r>
    </w:p>
    <w:p>
      <w:pPr>
        <w:spacing w:after="0"/>
        <w:ind w:left="0"/>
        <w:jc w:val="left"/>
      </w:pPr>
      <w:r>
        <w:rPr>
          <w:rFonts w:ascii="Times New Roman"/>
          <w:b/>
          <w:i w:val="false"/>
          <w:color w:val="000000"/>
        </w:rPr>
        <w:t xml:space="preserve"> 69-бап. Қаражат және зейнетақы төлеу тәртібі</w:t>
      </w:r>
    </w:p>
    <w:p>
      <w:pPr>
        <w:spacing w:after="0"/>
        <w:ind w:left="0"/>
        <w:jc w:val="both"/>
      </w:pPr>
      <w:r>
        <w:rPr>
          <w:rFonts w:ascii="Times New Roman"/>
          <w:b w:val="false"/>
          <w:i w:val="false"/>
          <w:color w:val="000000"/>
          <w:sz w:val="28"/>
        </w:rPr>
        <w:t>      1. Әскери қызметшiлер, арнаулы атақтар, сыныптық шендер берілген және прокуратура органдарының, iшкi iстер және бұрынғы Мемлекеттік тергеу комитеті органдарының қызметкерлерi үшін Қазақстан Республикасының заңнамасында белгiленген тәртiп қолданылатын құқық қорғау органдарының қызметкерлері арасынан 1998 жылғы 1 қаңтарға дейін зейнеткерлікке шыққан адамдарды зейнетақымен қамсыздандыру зейнетақының белгіленген мөлшері сақталып бюджет қаражаты есебінен жүргізіледі.</w:t>
      </w:r>
      <w:r>
        <w:br/>
      </w:r>
      <w:r>
        <w:rPr>
          <w:rFonts w:ascii="Times New Roman"/>
          <w:b w:val="false"/>
          <w:i w:val="false"/>
          <w:color w:val="000000"/>
          <w:sz w:val="28"/>
        </w:rPr>
        <w:t>
      2. 1998 жылғы 1 қаңтардағы жағдай бойынша он жылдан астам әскери қызмет немесе құқық қорғау органдарындағы қызмет өтілі бар әскери қызметшілерді, құқық қорғау органдарының қызметкерлерін зейнетақымен қамсыздандыру бюджет қаражаты есебінен жүргізіледі.</w:t>
      </w:r>
      <w:r>
        <w:br/>
      </w:r>
      <w:r>
        <w:rPr>
          <w:rFonts w:ascii="Times New Roman"/>
          <w:b w:val="false"/>
          <w:i w:val="false"/>
          <w:color w:val="000000"/>
          <w:sz w:val="28"/>
        </w:rPr>
        <w:t>
      3. 1998 жылғы 1 қаңтардағы жағдай бойынша он жылдан астам әскери қызмет немесе прокуратура, iшкi iстер және бұрынғы Мемлекеттiк тергеу комитетi органдарындағы қызмет өтілі бар әскери қызметшiлердi, арнаулы атақтар, сыныптық шендер берiлген және прокуратура органдарының, iшкi iстер және бұрынғы Мемлекеттiк тергеу комитетi органдарының қызметкерлерi үшiн Қазақстан Республикасының заңнамасында белгiленген тәртiп қолданылатын арнаулы мемлекеттік және құқық қорғау органдарының қызметкерлерiн зейнетақымен қамсыздандыру бюджет қаражаты есебiнен жүргiзiледi.</w:t>
      </w:r>
      <w:r>
        <w:br/>
      </w:r>
      <w:r>
        <w:rPr>
          <w:rFonts w:ascii="Times New Roman"/>
          <w:b w:val="false"/>
          <w:i w:val="false"/>
          <w:color w:val="000000"/>
          <w:sz w:val="28"/>
        </w:rPr>
        <w:t>
      4. Бюджет қаражаты есебiнен ұсталатын, 1998 жылғы 1 қаңтардағы жағдай бойынша әскери қызметтегi, құқық қорғау органдарындағы қызмет өтілі он жылға жетпейтiн әскери қызметшiлер, арнаулы мемлекеттік және құқық қорғау органдарының қызметкерлерi, сондай-ақ әскери немесе арнаулы атақтар, сыныптық шендер алу және нысанды киiм киiп жүру құқықтары 2012 жылғы 1 қаңтардан бастап жойылған адамдар үшiн бюджет қаражаты есебiнен осы Заңның 67-бабының 2-тармағында белгiленген ақшалай қаражаттың жиырма пайызы мөлшерiнде жинақтаушы зейнетақы қорына салымшының таңдауы бойынша жеке зейнетақы шотына мiндеттi зейнетақы жарналарын аудару тәртiбi енгiзiледi.</w:t>
      </w:r>
      <w:r>
        <w:br/>
      </w:r>
      <w:r>
        <w:rPr>
          <w:rFonts w:ascii="Times New Roman"/>
          <w:b w:val="false"/>
          <w:i w:val="false"/>
          <w:color w:val="000000"/>
          <w:sz w:val="28"/>
        </w:rPr>
        <w:t>
      Әскери қызметшiлер мен арнаулы мемлекеттік және құқық қорғау органдарының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төлеу жеке зейнетақы жинақтары негiзге алынып бірыңғай жинақтаушы зейнетақы қорынан, сондай-ақ бюджет қаражаты есебiнен жүзеге асырылады.</w:t>
      </w:r>
      <w:r>
        <w:br/>
      </w:r>
      <w:r>
        <w:rPr>
          <w:rFonts w:ascii="Times New Roman"/>
          <w:b w:val="false"/>
          <w:i w:val="false"/>
          <w:color w:val="000000"/>
          <w:sz w:val="28"/>
        </w:rPr>
        <w:t>
      5. 1998 жылғы 1 қаңтардан кейiн алғаш рет қызметке қабылданған әскери қызметшiлер, арнаулы мемлекеттік және құқық қорғау органдарының қызметкерлерi, сондай-ақ әскери немесе арнаулы атақтар, сыныптық шендер алу және нысанды киiм киiп жүру құқықтары 2012 жылғы 1 қаңтардан бастап жойылған адамдар үшiн осы баптың 3-тармағына сәйкес зейнетақы жинақтарын қалыптастыру тәртiбi қолданылады. Оларға зейнетақы төлемдерi жеке зейнетақы жинақтары негiзге алынып, бірыңғай жинақтаушы зейнетақы қорынан төленедi.</w:t>
      </w:r>
    </w:p>
    <w:p>
      <w:pPr>
        <w:spacing w:after="0"/>
        <w:ind w:left="0"/>
        <w:jc w:val="left"/>
      </w:pPr>
      <w:r>
        <w:rPr>
          <w:rFonts w:ascii="Times New Roman"/>
          <w:b/>
          <w:i w:val="false"/>
          <w:color w:val="000000"/>
        </w:rPr>
        <w:t xml:space="preserve"> 70-бап. Әскери қызметшiлер мен арнаулы мемлекеттік және құқық қорғау органдарының қызметкерлерiн зейнетақымен қамсыздандыруды жүзеге асыратын органдар</w:t>
      </w:r>
    </w:p>
    <w:p>
      <w:pPr>
        <w:spacing w:after="0"/>
        <w:ind w:left="0"/>
        <w:jc w:val="both"/>
      </w:pPr>
      <w:r>
        <w:rPr>
          <w:rFonts w:ascii="Times New Roman"/>
          <w:b w:val="false"/>
          <w:i w:val="false"/>
          <w:color w:val="000000"/>
          <w:sz w:val="28"/>
        </w:rPr>
        <w:t>      1. Әскери қызметшiлерге, арнаулы мемлекеттік және құқық қорғау органдарының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тағайындауды тиiстi мемлекеттiк органдар Қазақстан Республикасының Үкiметi айқындайтын тәртiппен жүзеге асырады.</w:t>
      </w:r>
      <w:r>
        <w:br/>
      </w:r>
      <w:r>
        <w:rPr>
          <w:rFonts w:ascii="Times New Roman"/>
          <w:b w:val="false"/>
          <w:i w:val="false"/>
          <w:color w:val="000000"/>
          <w:sz w:val="28"/>
        </w:rPr>
        <w:t>
      2. Әскери қызметшiлердi, арнаулы мемлекеттік және құқық қорғау органдарының қызметкерлерiн, сондай-ақ әскери немесе арнаулы атақтары, сыныптық шендері бар және нысанды киiм киiп жүру құқықтары 2012 жылғы 1 қаңтардан бастап жойылған адамдарды зейнетақымен қамсыздандыру бірыңғай жинақтаушы зейнетақы қорына және (немесе) ерікті жинақтаушы зейнетақы қорына мiндеттi және ерiктi зейнетақы жарналары есебiнен осы Заңда айқындалған тәртiппен жүзеге асырылады.</w:t>
      </w:r>
    </w:p>
    <w:p>
      <w:pPr>
        <w:spacing w:after="0"/>
        <w:ind w:left="0"/>
        <w:jc w:val="left"/>
      </w:pPr>
      <w:r>
        <w:rPr>
          <w:rFonts w:ascii="Times New Roman"/>
          <w:b/>
          <w:i w:val="false"/>
          <w:color w:val="000000"/>
        </w:rPr>
        <w:t xml:space="preserve"> 71-бап. Мүгедектiгi бойынша, асыраушысынан айырылу жағдайы бойынша және жасына байланысты әлеуметтiк зейнетақылар алуға құқығы барларға мүгедектiгi бойынша, асыраушысынан айырылу жағдайы бойынша және жасына байланысты берiлетiн мемлекеттiк әлеуметтiк жәрдемақылар</w:t>
      </w:r>
    </w:p>
    <w:p>
      <w:pPr>
        <w:spacing w:after="0"/>
        <w:ind w:left="0"/>
        <w:jc w:val="both"/>
      </w:pPr>
      <w:r>
        <w:rPr>
          <w:rFonts w:ascii="Times New Roman"/>
          <w:b w:val="false"/>
          <w:i w:val="false"/>
          <w:color w:val="000000"/>
          <w:sz w:val="28"/>
        </w:rPr>
        <w:t>      1. Мүгедектiгi бойынша, асыраушысынан айырылу жағдайы бойынша тағайындалған зейнетақылар, әлеуметтiк зейнетақылар 1998 жылғы 1 қаңтардан бастап мүгедектiгi бойынша, асыраушысынан айырылу жағдайы бойынша және жасына байланысты мемлекеттiк әлеуметтiк жәрдемақылар нысанында бюджет қаражаты есебiнен төленедi.</w:t>
      </w:r>
      <w:r>
        <w:br/>
      </w:r>
      <w:r>
        <w:rPr>
          <w:rFonts w:ascii="Times New Roman"/>
          <w:b w:val="false"/>
          <w:i w:val="false"/>
          <w:color w:val="000000"/>
          <w:sz w:val="28"/>
        </w:rPr>
        <w:t>
      2. Мемлекеттiк әлеуметтiк жәрдемақының мөлшерi 1998 жылғы 1 қаңтарға дейiн алынған зейнетақының мөлшерiнен кем болмауға тиiс.</w:t>
      </w:r>
      <w:r>
        <w:br/>
      </w:r>
      <w:r>
        <w:rPr>
          <w:rFonts w:ascii="Times New Roman"/>
          <w:b w:val="false"/>
          <w:i w:val="false"/>
          <w:color w:val="000000"/>
          <w:sz w:val="28"/>
        </w:rPr>
        <w:t>
      3. Осы Заңның 11-бабында белгiленген жағдайлар болған ретте мүгедектiгi бойынша жәрдемақы азаматтың тiлегiне орай Қазақстан Республикасының заңдарында белгiленген тәртiппен Орталықтан төленетiн зейнетақы төлемдерiмен ауыстырылуы мүмкiн.</w:t>
      </w:r>
      <w:r>
        <w:br/>
      </w:r>
      <w:r>
        <w:rPr>
          <w:rFonts w:ascii="Times New Roman"/>
          <w:b w:val="false"/>
          <w:i w:val="false"/>
          <w:color w:val="000000"/>
          <w:sz w:val="28"/>
        </w:rPr>
        <w:t>
      4. Мемлекеттiк әлеуметтiк жәрдемақыларды тағайындаудың шарттары, тәртiбi және мөлшерi Қазақстан Республикасының заң актiлерiнде белгiленедi.</w:t>
      </w:r>
    </w:p>
    <w:p>
      <w:pPr>
        <w:spacing w:after="0"/>
        <w:ind w:left="0"/>
        <w:jc w:val="left"/>
      </w:pPr>
      <w:r>
        <w:rPr>
          <w:rFonts w:ascii="Times New Roman"/>
          <w:b/>
          <w:i w:val="false"/>
          <w:color w:val="000000"/>
        </w:rPr>
        <w:t xml:space="preserve"> 10-тарау. Қорытынды және өтпелі ережелер 72-бап. Қазақстан Республикасының зейнетақымен қамсыздандыру туралы заңнамасын бұзғаны үшiн жауапкершiлiк</w:t>
      </w:r>
    </w:p>
    <w:p>
      <w:pPr>
        <w:spacing w:after="0"/>
        <w:ind w:left="0"/>
        <w:jc w:val="both"/>
      </w:pPr>
      <w:r>
        <w:rPr>
          <w:rFonts w:ascii="Times New Roman"/>
          <w:b w:val="false"/>
          <w:i w:val="false"/>
          <w:color w:val="000000"/>
          <w:sz w:val="28"/>
        </w:rPr>
        <w:t>      Зейнетақымен қамсыздандыру туралы Қазақстан Республикасының заңнамасын бұзғаны үшiн жауапкершiлiк Қазақстан Республикасының заңдарына сәйкес белгiленедi.</w:t>
      </w:r>
    </w:p>
    <w:p>
      <w:pPr>
        <w:spacing w:after="0"/>
        <w:ind w:left="0"/>
        <w:jc w:val="left"/>
      </w:pPr>
      <w:r>
        <w:rPr>
          <w:rFonts w:ascii="Times New Roman"/>
          <w:b/>
          <w:i w:val="false"/>
          <w:color w:val="000000"/>
        </w:rPr>
        <w:t xml:space="preserve"> 73-бап. Өтпелі ережелер</w:t>
      </w:r>
    </w:p>
    <w:p>
      <w:pPr>
        <w:spacing w:after="0"/>
        <w:ind w:left="0"/>
        <w:jc w:val="both"/>
      </w:pPr>
      <w:r>
        <w:rPr>
          <w:rFonts w:ascii="Times New Roman"/>
          <w:b w:val="false"/>
          <w:i w:val="false"/>
          <w:color w:val="000000"/>
          <w:sz w:val="28"/>
        </w:rPr>
        <w:t>      1. Осы заң қолданысқа енгізілгенге дейін зейнетақымен қамсыздандыру туралы шарттар бойынша қызмет еткен жинақтаушы зейнетақы қорларының зейнетақы активтері мен міндеттемелерін бірыңғай жинақтаушы зейнетақы қорына беру уәкілетті органның нормативтік құқықтық актісінде белгіленген тәртіппен кесте бойынша жүзеге асырылады.</w:t>
      </w:r>
      <w:r>
        <w:br/>
      </w:r>
      <w:r>
        <w:rPr>
          <w:rFonts w:ascii="Times New Roman"/>
          <w:b w:val="false"/>
          <w:i w:val="false"/>
          <w:color w:val="000000"/>
          <w:sz w:val="28"/>
        </w:rPr>
        <w:t>
      Жинақтаушы зейнетақы қорларының зейнетақы активтері мен міндеттемелерін зейнетақымен қамсыздандыру туралы шарттар бойынша беру бірыңғай жинақтаушы зейнетақы қорының, жинақтаушы зейнетақы қорларының, бұрынғы кастодиан-банктердің, зейнетақы активтерін инвестициялық басқаруды жүзеге асыратын ұйымдардың, Орталық пен Қазақстан Республикасы Ұлттық Банкінің уәкілетті өкілдері қол қойған зейнетақы активтері мен міндеттемелерін қабылдап алу-тапсыру актілерімен рәсімделеді.</w:t>
      </w:r>
      <w:r>
        <w:br/>
      </w:r>
      <w:r>
        <w:rPr>
          <w:rFonts w:ascii="Times New Roman"/>
          <w:b w:val="false"/>
          <w:i w:val="false"/>
          <w:color w:val="000000"/>
          <w:sz w:val="28"/>
        </w:rPr>
        <w:t>
      Осы Заң қолданысқа енгізілген күнге салымшылардың (алушылардың) алдында зейнетақы активтері бойынша берешегі бар жинақтаушы зейнетақы қорлары зейнетақы активтері мен міндеттемелерін қабылдап алу-тапсыру актісіне қол қойылатын күнге дейін оны өтеуге міндетті.</w:t>
      </w:r>
      <w:r>
        <w:br/>
      </w:r>
      <w:r>
        <w:rPr>
          <w:rFonts w:ascii="Times New Roman"/>
          <w:b w:val="false"/>
          <w:i w:val="false"/>
          <w:color w:val="000000"/>
          <w:sz w:val="28"/>
        </w:rPr>
        <w:t>
      Бірыңғай жинақтаушы зейнетақы қорларына зейнетақы активтері мен міндеттемелерді берумен байланысты шығыстар жинақтаушы зейнетақы қорларының өз қаражаты есебінен жүзеге асырылады.</w:t>
      </w:r>
      <w:r>
        <w:br/>
      </w:r>
      <w:r>
        <w:rPr>
          <w:rFonts w:ascii="Times New Roman"/>
          <w:b w:val="false"/>
          <w:i w:val="false"/>
          <w:color w:val="000000"/>
          <w:sz w:val="28"/>
        </w:rPr>
        <w:t>
      Жинақтаушы зейнетақы қорының қаржылық есептіліктің халықаралық стандарттарына сәйкес 2013 жылғы 1 қаңтардағы жағдай бойынша жасалған жылдық қаржылық есептілігінің аудитін жинақтаушы зейнетақы қоры зейнетақы активтерін уәкілетті органға бірыңғай жинақтаушы зейнетақы қорына тапсырғанға дейін ұсынады.</w:t>
      </w:r>
      <w:r>
        <w:br/>
      </w:r>
      <w:r>
        <w:rPr>
          <w:rFonts w:ascii="Times New Roman"/>
          <w:b w:val="false"/>
          <w:i w:val="false"/>
          <w:color w:val="000000"/>
          <w:sz w:val="28"/>
        </w:rPr>
        <w:t>
      Жинақтаушы зейнетақының жыл сайынғы аудиторлық есебі аудитордың – орындаушының және аудиторлық ұйымның жинақтаушы зейнетақы қорының қаржылық есептілігі туралы тәуелсіз пікірін және аталған жинақтаушы зейнетақы қорының зейнетақы активтеріне қатысты есеп жүргізу және есептілік жасау тәртібінің Қазақстан Республикасы заңнамасының талаптарына сәйкестігіне тексеру нәтижелері туралы ақпаратты қамтуға тиіс.</w:t>
      </w:r>
      <w:r>
        <w:br/>
      </w:r>
      <w:r>
        <w:rPr>
          <w:rFonts w:ascii="Times New Roman"/>
          <w:b w:val="false"/>
          <w:i w:val="false"/>
          <w:color w:val="000000"/>
          <w:sz w:val="28"/>
        </w:rPr>
        <w:t>
      2. Зейнетақымен қамсыздандыру туралы шарттары бойынша кестеде айқындалған зейнетақы активтері мен жинақтаушы зейнетақы қоры міндеттемелерін бірыңғай жинақтаушы зейнетақы қорына беру кезеңінде беруші жинақтаушы зейнетақы қорынан басқа жинақтаушы зейнетақы қорларына салымшылардың (алушылардың) зейнетақы жинақтарын аудару тоқтатылады.</w:t>
      </w:r>
      <w:r>
        <w:br/>
      </w:r>
      <w:r>
        <w:rPr>
          <w:rFonts w:ascii="Times New Roman"/>
          <w:b w:val="false"/>
          <w:i w:val="false"/>
          <w:color w:val="000000"/>
          <w:sz w:val="28"/>
        </w:rPr>
        <w:t>
      Осы Заң қолданысқа енгізілген күннен бастап және бірыңғай жинақтаушы зейнетақы қорына зейнетақы активтері мен міндеттемелерді зейнетақымен қамсыздандыру туралы шарттар бойынша беру аяқталғанға дейін салымшылардың (алушылардың) зейнетақы жинақтарын жинақтаушы зейнетақы қорларынан сақтандыру ұйымдарына аудару тоқтатылады.</w:t>
      </w:r>
      <w:r>
        <w:br/>
      </w:r>
      <w:r>
        <w:rPr>
          <w:rFonts w:ascii="Times New Roman"/>
          <w:b w:val="false"/>
          <w:i w:val="false"/>
          <w:color w:val="000000"/>
          <w:sz w:val="28"/>
        </w:rPr>
        <w:t>
      3. Жинақтаушы зейнетақы қорының зейнетақы жарналарын тартуға және уәкілетті орган берген зейнетақы төлемдерін жүзеге асыруға лицензияның қолданысы зейнетақы активтері мен міндеттемелерді қабылдау-тапсыру актісіне осы баптың 1-тармағында көрсетілген барлық уәкілетті өкілдер қол қойған күннен кейінгі күннен бастап тоқтатылады.</w:t>
      </w:r>
      <w:r>
        <w:br/>
      </w:r>
      <w:r>
        <w:rPr>
          <w:rFonts w:ascii="Times New Roman"/>
          <w:b w:val="false"/>
          <w:i w:val="false"/>
          <w:color w:val="000000"/>
          <w:sz w:val="28"/>
        </w:rPr>
        <w:t>
      Осы тармақтың бірінші бөлігінің талаптары осы баптың 1-тармағында көзделген тәртіппен кесте бойынша зейнетақымен қамсыздандыру туралы шарттар бойынша жинақтаушы зейнетақы қорларының зейнетақы активтері мен міндеттемелерін қабылдауды жүзеге асыратын жинақтаушы зейнетақы қорының лицензиясына қолданылмайды.</w:t>
      </w:r>
      <w:r>
        <w:br/>
      </w:r>
      <w:r>
        <w:rPr>
          <w:rFonts w:ascii="Times New Roman"/>
          <w:b w:val="false"/>
          <w:i w:val="false"/>
          <w:color w:val="000000"/>
          <w:sz w:val="28"/>
        </w:rPr>
        <w:t>
      Осы тармақтың екінші бөлігінде көрсетілген жинақтаушы зейнетақы қоры лицензиясының қолданысы соңғы жинақтаушы зейнетақы қорымен зейнетақы активтері мен міндеттемелерді қабылдап алу-тапсыру актісіне қол қойған күннен кейінгі күннен бастап тоқтатылады.</w:t>
      </w:r>
      <w:r>
        <w:br/>
      </w:r>
      <w:r>
        <w:rPr>
          <w:rFonts w:ascii="Times New Roman"/>
          <w:b w:val="false"/>
          <w:i w:val="false"/>
          <w:color w:val="000000"/>
          <w:sz w:val="28"/>
        </w:rPr>
        <w:t>
      4. Бірыңғай жинақтаушы зейнетақы қоры осы баптың 1-тармағына сәйкес зейнетақы жинақтары бірыңғай жинақтаушы зейнетақы қорына берілген салымшылармен (алушылармен) осы Заң қолданысқа енгізілгенге дейін жасалған барлық зейнетақымен қамсыздандыру туралы шарттар бойынша құқық иеленуші болып табылады.</w:t>
      </w:r>
      <w:r>
        <w:br/>
      </w:r>
      <w:r>
        <w:rPr>
          <w:rFonts w:ascii="Times New Roman"/>
          <w:b w:val="false"/>
          <w:i w:val="false"/>
          <w:color w:val="000000"/>
          <w:sz w:val="28"/>
        </w:rPr>
        <w:t>
      Осы Заң қолданысқа енгізілгенге дейін салымшылардың (алушылардың) жинақтаушы зейнетақы қорларымен жасаған зейнетақымен қамсыздандыру туралы шарттары бірыңғай жинақтаушы зейнетақы қорының зейнетақы қағидаларына қайшы келмейтін бөліктерінде қолданылады.</w:t>
      </w:r>
      <w:r>
        <w:br/>
      </w:r>
      <w:r>
        <w:rPr>
          <w:rFonts w:ascii="Times New Roman"/>
          <w:b w:val="false"/>
          <w:i w:val="false"/>
          <w:color w:val="000000"/>
          <w:sz w:val="28"/>
        </w:rPr>
        <w:t>
      5. Жинақтаушы зейнетақы қорлары:</w:t>
      </w:r>
      <w:r>
        <w:br/>
      </w:r>
      <w:r>
        <w:rPr>
          <w:rFonts w:ascii="Times New Roman"/>
          <w:b w:val="false"/>
          <w:i w:val="false"/>
          <w:color w:val="000000"/>
          <w:sz w:val="28"/>
        </w:rPr>
        <w:t>
      1) уәкілетті органның нормативтік құқықтық актісінде белгіленген тәртіппен және мерзімде зейнетақы активтері мен міндеттемелерді зейнетақымен қамсыздандыру туралы шарттар бойынша бірыңғай жинақтаушы зейнетақы қорына беруді жүзеге асыруға;</w:t>
      </w:r>
      <w:r>
        <w:br/>
      </w:r>
      <w:r>
        <w:rPr>
          <w:rFonts w:ascii="Times New Roman"/>
          <w:b w:val="false"/>
          <w:i w:val="false"/>
          <w:color w:val="000000"/>
          <w:sz w:val="28"/>
        </w:rPr>
        <w:t>
      2) зейнетақы жарналарын тартуға және зейнетақы төлемдерін жүзеге асыруға лицензияның қолданысы тоқтатылған күннен бастап күнтізбелік он күннен кешіктірмей уәкілетті органға лицензиялардың бланкілерін қайтаруға міндетті.</w:t>
      </w:r>
      <w:r>
        <w:br/>
      </w:r>
      <w:r>
        <w:rPr>
          <w:rFonts w:ascii="Times New Roman"/>
          <w:b w:val="false"/>
          <w:i w:val="false"/>
          <w:color w:val="000000"/>
          <w:sz w:val="28"/>
        </w:rPr>
        <w:t>
      6. Осы бапта көзделген талаптарды жинақтаушы зейнетақы қорлары орындамаған жағдайда уәкілетті орган оларға Қазақстан Республикасының заңдарында көзделген ықпал ету шаралары мен санкцияларды қолдануға құқылы.</w:t>
      </w:r>
      <w:r>
        <w:br/>
      </w:r>
      <w:r>
        <w:rPr>
          <w:rFonts w:ascii="Times New Roman"/>
          <w:b w:val="false"/>
          <w:i w:val="false"/>
          <w:color w:val="000000"/>
          <w:sz w:val="28"/>
        </w:rPr>
        <w:t>
      7. Зейнетақы активтерін инвестициялық басқаруды жүзеге асыратын ұйымдар уәкілетті органға зейнетақы активтерін инвестициялық басқаруды жүзеге асыруға лицензияның бланкін қайтарғаннан кейін инвестициялық портфельді басқару жөніндегі қызметті жүзеге асыруға лицензия беру туралы өтінішпен жүгінуге құқылы.</w:t>
      </w:r>
      <w:r>
        <w:br/>
      </w:r>
      <w:r>
        <w:rPr>
          <w:rFonts w:ascii="Times New Roman"/>
          <w:b w:val="false"/>
          <w:i w:val="false"/>
          <w:color w:val="000000"/>
          <w:sz w:val="28"/>
        </w:rPr>
        <w:t>
      8. Осы Заң қолданысқа енгізілген күнге зейнетақы активтерін инвестициялық басқаруды жүзеге асырған ұйымдарға инвестициялық портфельді басқару жөніндегі қызметті жүзеге асыруға лицензияны уәкілетті орган осы баптың 7-тармағында көрсетілген құжаттардың негізінде олар ұсынылған сәттен бастап отыз жұмыс күні ішінде береді.</w:t>
      </w:r>
      <w:r>
        <w:br/>
      </w:r>
      <w:r>
        <w:rPr>
          <w:rFonts w:ascii="Times New Roman"/>
          <w:b w:val="false"/>
          <w:i w:val="false"/>
          <w:color w:val="000000"/>
          <w:sz w:val="28"/>
        </w:rPr>
        <w:t>
      9. Ерікті зейнетақы жарналарын тарту құқығымен инвестициялық портфельді басқаруға уәкілетті органның лицензиясы болғанда жинақтаушы зейнетақы қоры бірыңғай жинақтаушы зейнетақы қорына міндетті зейнетақы жарналары және ерікті кәсіптік зейнетақы жарналары есебінен зейнетақымен қамсыздандыру туралы шарттар бойынша тек зейнетақы активтері мен міндеттемелерін ғана береді.</w:t>
      </w:r>
      <w:r>
        <w:br/>
      </w:r>
      <w:r>
        <w:rPr>
          <w:rFonts w:ascii="Times New Roman"/>
          <w:b w:val="false"/>
          <w:i w:val="false"/>
          <w:color w:val="000000"/>
          <w:sz w:val="28"/>
        </w:rPr>
        <w:t>
      10. Осы Заңның 39-бабының 3-тармағы мен 40-бабында белгіленген талаптар, зейнетақы жинақтары Заңның осы бабының 1-тармағында көзделген тәртіппен бірыңғай жинақтаушы зейнетақы қорына берілген салымшыларға қолданылмайды.</w:t>
      </w:r>
      <w:r>
        <w:br/>
      </w:r>
      <w:r>
        <w:rPr>
          <w:rFonts w:ascii="Times New Roman"/>
          <w:b w:val="false"/>
          <w:i w:val="false"/>
          <w:color w:val="000000"/>
          <w:sz w:val="28"/>
        </w:rPr>
        <w:t>
      11. Жинақтаушы зейнетақы қоры лицензиясының қолданысы тоқтатылған сәтке дейін өз қызметін «Қазақстан Республикасында зейнетақымен қамсыздандыру туралы» 1997 жылғы 20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осы Заңға қайшы келмейтін бөлігіндегі талаптарына сәйкес жүзеге асырады.</w:t>
      </w:r>
      <w:r>
        <w:br/>
      </w:r>
      <w:r>
        <w:rPr>
          <w:rFonts w:ascii="Times New Roman"/>
          <w:b w:val="false"/>
          <w:i w:val="false"/>
          <w:color w:val="000000"/>
          <w:sz w:val="28"/>
        </w:rPr>
        <w:t>
      12. Осы заңға сәйкес уәкілетті орган берген зейнетақы жарналарын тартуға және зейнетақы төлемдерін жүзеге асыруға және зейнетақы активтерін инвестициялық басқаруды жүзеге асыруға лицензиясының қолданысы осы Заңға сәйкес тоқтатылатын, инвестициялық портфельді басқару лицензиясын алмаған жинақтаушы зейнетақы қорлары, сондай-ақ осы Заң қолданысқа енгізілген күнге мәжбүрлеп жою процесіндегі жинақтаушы зейнетақы қорлары Қазақстан Республикасының азаматтық заңнамасына сәйкес таратылуға тиіс.</w:t>
      </w:r>
      <w:r>
        <w:br/>
      </w:r>
      <w:r>
        <w:rPr>
          <w:rFonts w:ascii="Times New Roman"/>
          <w:b w:val="false"/>
          <w:i w:val="false"/>
          <w:color w:val="000000"/>
          <w:sz w:val="28"/>
        </w:rPr>
        <w:t>
      Тарату комиссиясын тағайындауды уәкілетті орган жүзеге асырады.</w:t>
      </w:r>
    </w:p>
    <w:p>
      <w:pPr>
        <w:spacing w:after="0"/>
        <w:ind w:left="0"/>
        <w:jc w:val="left"/>
      </w:pPr>
      <w:r>
        <w:rPr>
          <w:rFonts w:ascii="Times New Roman"/>
          <w:b/>
          <w:i w:val="false"/>
          <w:color w:val="000000"/>
        </w:rPr>
        <w:t xml:space="preserve"> 74-бап. Осы Заңды күшiне енгiзу тәртiбi</w:t>
      </w:r>
    </w:p>
    <w:p>
      <w:pPr>
        <w:spacing w:after="0"/>
        <w:ind w:left="0"/>
        <w:jc w:val="both"/>
      </w:pPr>
      <w:r>
        <w:rPr>
          <w:rFonts w:ascii="Times New Roman"/>
          <w:b w:val="false"/>
          <w:i w:val="false"/>
          <w:color w:val="000000"/>
          <w:sz w:val="28"/>
        </w:rPr>
        <w:t>      Осы Заң алғашқы ресми жарияланғаннан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