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d542" w14:textId="e4ed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 дамыту перспективалары бойынша 2013 - 2018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28 ақпандағы № 193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 әлеуметтік-экономикалық дамыту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Маңғыстау облысын дамыту перспективалары бойынша 2013 - 2018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 және Маңғыстау облысының жергілікті атқарушы органдары Жоспарда көзделген іс-шаралардың уақтылы орындалуын қамтамасыз етсін және жартыжылдықтың қорытындылары бойынша 20 қаңтардан және 20 шілдеден кешіктірмей Қазақстан Республикасы Өңірлік даму министрлігіне олардың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Өңірлік даму министрлігі жартыжылдықтың қорытындылары бойынша 1 ақпаннан және 1 тамыздан кешіктірмей Қазақстан Республикасының Үкіметіне Жоспардың іске асырылу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облысын дамыту перспективалары бойынша 2013 - 2018 жылдарға арналған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845"/>
        <w:gridCol w:w="2390"/>
        <w:gridCol w:w="2261"/>
        <w:gridCol w:w="2337"/>
        <w:gridCol w:w="2562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көлемі (мың теңге)*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Тыныс-тіршілікті қамтамасыз ететін және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сумен жабдықтауды дамыту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электр желілерін дамыту схемасы мен жоспарын әзірлеу (өңірдің даму перспективаларын негіздей отырып)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 шешімі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электр желілерін дамыту схемасы мен жоспары (өңірдің даму перспективаларын негіздей отырып) деректерінің негізінде жұмыс істеп тұрған генерацияланатын куаттарды реконструкциялау және/немесе жаңадан салу орындылығының ТЭН-ін әзірлеуді қаржыландыру мәселесін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облысынының әкімдігі, «Самұрық- Қазына» ҰӘҚ» АҚ (келісім бойынша), «Қазатомөнер кәсіп» ҰАК» АҚ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ауданында «Күйіліс-Меловое» кен орнынан ЦУВС-1-ге дейін сутартқыш пен сорғы станциясын салу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ЭБЖМ, Маңғыстау облысының әкімдігі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2015-2018 жылдар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3 520 564,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- 960 440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 - 2 560 124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«Атырау-Ақтау» автомобиль жолының «Шетпе-Жетібай-Ақтау» учаскесін реконструкциялау үшін АДБ-ның екінші траншы бойынша қарыз туралы келісімді ратификациялау үшін Қазақстан Республикасы Парламентінің Мәжілісіне енгізуді тездету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мен Азия Даму Банкі арасындағы «Атырау-Ақтау» автомобиль жолының «Шетпе- Жетібай-Ақтау» учаскесін қаржыландыру жөніндегі келісімді ратификациялау туралы» Қазақстан Республикасы Заңының жобасын Қазақстан Республикасының Парламенті Мәжілісінің қарауына енгізу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Қаржымині, ӨДМ, ЭБЖМ, Маңғыстау облысының әкімдігі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«Жетібай-Жаңаөзен», «Жаңаөзен-Түрікменстан шекарасы» және «Бейнеу-Ақжігіт» автомобиль жолдарын реконструкциялау мәселесін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Қаржымині, ӨДМ, ЭБЖМ, Маңғыстау облысының әкімдігі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портының жағалау инфрақұрылымының жоспарланған объектілеріне жаңа темір жол желісін салудың ТЭН-ін әзірлеу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ТЭН-ге мемлекеттік сараптама қорытындысы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Мұнай-газ секторын және жағалау инфрақұрылымын дамыту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кешенді дамытуға ықпал ететін өндірістердің шикізат базасын зерттеу және дайындау бойынша геологиялық-барлау жұмыстарын жүргізуге арналған шығыстарды ұлғайту мәселесін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әкімдігі, ИЖТМ, «Самұрық-Қ азына» ҰӘҚ» АҚ (келісім бойынша), «ҚМГ» ҰК» АҚ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ауданының Құрық кентіндегі кеме жасау/кеме жөндеу зауытын салу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«ҚМГ» ҰК» АҚ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«ҚМГ» ҰК» АҚ қаражаты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ауданының Құрық кентінде паром кешенін салу мәселесін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ӨДМ, ЭБЖМ, Маңғыстау облысының әкімдігі «ҚМГ» ҰК» АҚ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жағалауы мен акваториясында ҚК ҚӘ-нің, ӘҚК-нің, ӘТК мен ҰҚК-нің полигондарын орналастыру үшін қажетті аудан көлемін және жарамды аумақтарды белгілеу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ҰҚК (келісім бойынша), Маңғыстау облысының әкімдігі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жарты-жылдық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кеме жасау/кеме жөндеу зауытын салуға ТЭН әзірлеу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ТЭН-ге мемлекеттік сараптама қорытындысы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«Қазақстан Инжиниринг» ҰК» АҚ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Инжиниринг» ҰК» АҚ қаражаты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қайраңында экологиялық ден қою базасын құру бойынша тәсілдерді айқындау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МГМ, Қоршағанортамині, «ҚМГ» ҰК» АҚ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«Жеткізу арнасы. Түпқараған шығанағындағы теңіз табанын тереңдету» объектісін салу мәселесін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әкімдігі, ККМ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«ТШО» ЖШС-мен бірлесіп, Маңғыстау облысының кәсіпорындарында металл конструкцияларын жасауға тапсырыстарды орналастыру мүмкіндігін қарау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ИЖТМ, Маңғыстау облысының әкімдігі, «ҚМГ» ҰК» АҚ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2014-2017 жылдар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порттарын дамыту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халықаралық теңіз сауда портын солтүстік бағытта кеңейту. Құрғақ жүк тиеу айлақтары және инфрақұрылым объектілері» жобасының ТЭН-ін әзірлеу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ТЭН-ге арналған мемлекеттік сараптама қорытындысы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«АХТСП» РМК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«АХТСП» РМК қаражаты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Көлік-логистикалық жүйесін дамыту стратегиясымен байластыруды есепке ала отырып, Ақтау қаласындағы теңіз портын одан әрі дамыту жөніндегі жұмысты жалғастыру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Корғанысминінің, ҰҚК-нің, ТЖМ-нің кемелері мен катерлерін бірге орналастыру пунктінің объектілерін: Ақтау қаласында орналастыруға - ЖСҚ әзірлеу;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ЖСҚ-ға мемлекеттік сараптама қорытындысы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кентінде орналастыруға -ТЭН әзірлеу;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ТЭН-ге мемлекеттік сараптама қорытындысы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кентінде орналастыруға - жер учаскесін бөлу;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қаулысы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әкімдігі, ТЖМ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Фетисов және Қаражанбас елді мекендерінде орналастыруға - жер учаскесін бөлу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қаулысы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әкімдігі, ҰҚК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Қорғанысминінің, ҰҚК-нің, ТЖМ-нің: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- Қорғанысминінің;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кентінде - Фетисов және Қаражанбас елді мекендерінде ҰҚК-нің;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ауылында - ТЖМ-нің кемелері мен катерлерін бірге орналастыру пунктінің объектілерін салуға арналған инвестициялық ұсыныс енгізу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ЭБЖМ-нің инвестициялық ұсынысқа арналған қорытындысы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ҰҚК (келісім бойынша), ТЖМ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 кентіндегі ұсталған теңіз кемелеріне арналған айлақ (айып тұрағы)» жобасын іске асырудың орындылығы мәселесін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 ККМ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мұнайы бар суды, мұнай және бұрғылау қалдықтарын тазалау жөніндегі құрылысты салудың орындылығы туралы мәселені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әкімдігі, МГМ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Мұнай сервисі кластерін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полигон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полигон құру, жобаның ТЭН-і мен ЖСҚ-сын қаржыландыру тетігін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МГМ, Маңғыстау облысының әкімдігі, «NADLoC» АҚ (келісім бойынша)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полигонды орналастыруға аумақты дайындау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полигонда сервистік мұнай компаниялары үшін кадрларды даярлауды және қайта даярлауды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әкімдігі, БҒМ, Еңбекмині, МГМ, ИЖТМ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2014 жылғы 3 тоқсаннан бастап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пайдаланушылардың 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Ш.Есенов атындағы Каспий мемлекеттік технологиялар және инжиниринг университетінің базасындағы Инжиниринг орталығы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«Ш. Есенов атындағы КМТИУ» РМКК-ның базасында Инжиниринг орталығын салуға ЖСК әзірлеуді аяқтау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ЖСҚ-ға арналған мемлекеттік сараптама қорытындысы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«Ш. Есенов атындағы КМТИУ» РМКК-ның базасында Инжиниринг орталығын салуды қаржыландыру мәселесін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әкімдігі, ИЖТМ, БҒМ, «Ш.Есенов атындағы КМТИУ» РМКК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Кендірлі халықаралық курорттық аймағын дамыту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Кендірлі курорттық аймағының инвестициялық тартымдылығын күшейту бойынша шаралар әзірлеу (салықтық жеңілдіктер, субсидиялар, қаржы құралдары, кепілдіктер және т.б.)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әкімдігі, ИЖТМ, ЭБЖМ, ӨДМ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жарты-жылдық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Кендірлі курорттық аймағын дамытудың Жүйелі жоспарына сәйкес Кендірлі курорттық аймағын салудың Бас жоспарына өзгерістер енгізу жөніндегі мәселені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Кендірлі курорттық аймағында ұлттық компаниялар мен ірі кәсіпорындардың корпоративтік сауықтыру және мәдени ойын-сауық объектілерін дамыту жөніндегі мәселені пысықтау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инвестициялар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республикалық бюджет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3 520 564, оның ішінде: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960 440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жылдан кейін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2 560 124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  республикалық және жергілікті бюджеттер есебінен қаржыландырылатын іс-шаралар бойынша шығыстар көлемі тиісті жоспарды кезеңге арналған республикалық және жергілікті бюджеттерді қалыптастыру (нақтылау) кезінде нақтыланатын болады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—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 - Қазақстан Республикасының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-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 -Қазақстан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ӨДМ -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«ҚазМұнай Газ» ҰК» АҚ - «ҚазМұнай Газ»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«ҚТЖ» ҰК» АҚ - «Қазақстан темір жолы»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«Самұрық-Казына» ҰӘҚ» АҚ -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«Қазатомөнеркәсіп» ҰАК» АҚ - «Қазатомөнеркәсіп» ұлттық атом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«Казақстан Инжиниринг» ҰК» АҚ - «Казақстан инжиниринг»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«NADLoC» АҚ - «Жергілікті қамтуды дамытудың ұлттық агенттігі»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«АХТСП» РМК - «Ақтау халықаралық теңіз сауда порты»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«Ш. Есенов ат. КМТИУ» РМКК - «Ш.Есенов атындағы Каспий мемлекеттік технологиялар және инжиниринг университеті» республикалық мемлекеттік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«ТШО» ЖШС - «Теңізшевройл»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АДБ - Азия Даму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 ӘТК - Қазақстан Республикасы Қарулы Күштерінің Әуе-теңіз күштері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ЖСҚ - жобалау-сметалық құжаттама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 - құрлық әскері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ӘКК - әуе қорғаныс күштері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ТЭН - техникалық-экономикалық негіздеме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СЖОТ - сумен жабдықтаудың орталық торабы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