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cc9" w14:textId="d471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және (немесе) ғылыми-техникалық қызмет субъектілерін базалық қаржыландыру бойынша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ақпандағы №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«2013 - 2015 жылдарға арналған республикалық бюджет туралы» 2012 жылғы 23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 және (немесе) ғылыми-техникалық қызмет субъектілерін базалық қаржыландыру бойынша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 және (немесе) ғылыми-техникалық қызмет субъектілерін</w:t>
      </w:r>
      <w:r>
        <w:br/>
      </w:r>
      <w:r>
        <w:rPr>
          <w:rFonts w:ascii="Times New Roman"/>
          <w:b/>
          <w:i w:val="false"/>
          <w:color w:val="000000"/>
        </w:rPr>
        <w:t>
базалық қаржыландыру бойынша қаражат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15.11.2013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467"/>
        <w:gridCol w:w="5493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4 252 700,7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