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bd79" w14:textId="818b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жанынан Стратегиялық объектілер жөнінде комиссия құру туралы" Қазақстан Республикасы Үкіметінің 2007 жылғы 23 қарашадағы № 1125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25 ақпандағы № 178 қаулысы. Күші жойылды - Қазақстан Республикасы Үкiметiнiң 2015 жылғы 31 желтоқсандағы № 1173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31.12.2015 </w:t>
      </w:r>
      <w:r>
        <w:rPr>
          <w:rFonts w:ascii="Times New Roman"/>
          <w:b w:val="false"/>
          <w:i w:val="false"/>
          <w:color w:val="ff0000"/>
          <w:sz w:val="28"/>
        </w:rPr>
        <w:t>N 1173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Үкіметі жанынан Стратегиялық объектілер жөнінде комиссия құру туралы» Қазақстан Республикасы Үкіметінің 2007 жылғы 23 қарашадағы № 1125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бекітілген Қазақстан Республикасының Үкіметі жанындағы Стратегиялық объектілер жөніндегі </w:t>
      </w:r>
      <w:r>
        <w:rPr>
          <w:rFonts w:ascii="Times New Roman"/>
          <w:b w:val="false"/>
          <w:i w:val="false"/>
          <w:color w:val="000000"/>
          <w:sz w:val="28"/>
        </w:rPr>
        <w:t>комиссияның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құрамына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Сағынтаев                    -  Қазақстан Республикасы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Әбдірұлы               Министрінің бірінші орынбасары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Қазақстан Республикасының Өңірлік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даму министрі,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Құсайынов                    -  Қазақстан Республикасының Экономика Марат Әпсеметұлы          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Шаяхметов                    - 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Саят Болатұлы                  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Тұрғымбаев                   -  Қазақстан Республикасы Ішкі істер Ерлан Заманбекұлы               министрінің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«Шварцкопф                   -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Илона Альбертовна               Экономикалық даму және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министрлігі Мемлекеттік активтерді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басқару саясаты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директоры, хатшы,»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«Шварцкопф                   -  Қазақстан Республикасы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Илона Альбертовна               бюджеттік жоспарлау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Мемлекеттік активтерді басқару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саясаты департаментінің директоры,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хатшы»;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Қырымбек Елеуұлы Көшербаев, Абай Мұқашұлы Ескендіров, Махметғали Нұрғалиұлы Сарыбеков, Қайрат Сағатханұлы Тыныбеков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Қазақстан Республикасының Үкіметі жанындағы стратегиялық объектілер жөніндегі комиссия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Қазақстан Республикасы Экономика және бюджеттік жоспарлау министрлігі Комиссияның жұмыс органы болып табылады, ол Комиссияның қызметін ұйымдық-ақпараттық қамтамасыз етуді жүзеге асырады.».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