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5099" w14:textId="fcf5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қаржыландырылатын мемлекеттік мекемелерге қызмет көрсетуге арналған арнайы көлік құралдарын пайдалануды реттеу туралы" Қазақстан Республикасы Үкіметінің 2000 жылғы 24 ақпандағы № 288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Үкіметінің 2013 жылғы 18 ақпандағы № 147 қаулысы. Күші жойылды - Қазақстан Республикасы Үкіметінің 2016 жылғы 28 желтоқсандағы № 887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28.12.2016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қаржыландырылатын мемлекеттік мекемелерге қызмет көрсетуге арналған арнайы көлік құралдарын пайдалануды реттеу туралы" Қазақстан Республикасы Үкіметінің 2000 жылғы 24 ақпандағы № 288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мемлекеттік органдарына қызмет көрсетуге арналған арнайы көлік құралдарының </w:t>
      </w:r>
      <w:r>
        <w:rPr>
          <w:rFonts w:ascii="Times New Roman"/>
          <w:b w:val="false"/>
          <w:i w:val="false"/>
          <w:color w:val="000000"/>
          <w:sz w:val="28"/>
        </w:rPr>
        <w:t>тиесілілік табелінде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министрлігі" деген бөлімде: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министрлігінің Мемлекеттік санитарлық-эпидемиологиялық қадағалау комитеті" деген кіші бөлімде: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Көліктегі орталық мемлекеттік санитарлық-эпидемиологиялық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департаменті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деген 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 Мемлекеттік санитарлық-эпидемиологиялық қадағалау комитетінің Көліктегі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өңіраралық теміржол көлігіндегі мемлекеттік санитарлық-эпидемиологиялық қадағалау департаменті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бөлімшелік көліктегі мемлекеттік санитарлық-эпидемиологиялық қадағалау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 өңіраралық теміржол көлігіндегі мемлекеттік санитарлық-эпидемиологиялық қадағалау департаменті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деген жол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бөлімшелік көліктегі мемлекеттік санитарлық-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Астана, Алматы қалаларының мемлекеттік санитарлық-эпидемиологиялық қадағалау департаменттері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халықтың әрбір 300 000 адамына санитарлық автомобильдің 1 бірлігі, бірақ 1 бірліктен кем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комитетінің облыстардың және Алматы қаласының департаменттері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халықтың әрбір 300 000 адамына санитарлық автомобильдің 1 бірлігі, бірақ 1 бірліктен кем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Солтүстік-Батыс өңіраралық әуе көлігіндегі мемлекеттік санитарлық-эпидемиологиялық қадағалау департаменті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 өңіраралық әуе көлігіндегі мемлекеттік санитарлық-эпидемиологиялық қадағалау департаменті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алынып тасталсын;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комитетінің Астана қаласы бойынша департаменті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халықтың әрбір 200 000 адамына санитарлық автомобильдің 1 бірлігі, бірақ 1 бірліктен кем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