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b50c" w14:textId="7ceb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энергетикалық тізілімді калыптастыру және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ақпандағы № 143 қаулысы. Күші жойылды - Қазақстан Республикасы Үкіметінің 2015 жылғы 11 қыркүйектегі № 774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«Энергия үнемдеу және энергия тиімділігін арттыру туралы» 2012 жылғы 13 қаңтардағы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энергетикалық тізілімді қалыптастыру және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еткен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энергетикалық тізілімді қалыптастыру және жүргізу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энергетикалық тізілімді қалыптастыру және жүргізу қағидалары (бұдан әрі - Қағидалар) «Энергия үнемдеу және энергия тиімділігін арттыру туралы» 2012 жылғы 13 қаңтардағы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энергетикалық тізілімді қалыптастыру және жүргізу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энергетикалық тізілім (бұдан әрі - МЭТ) - Мемлекеттік энергетикалық тізілім субъектілері туралы ақпараттың жүйеленген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энергетикалық тізілім операторы (бұдан әрі - МЭТ операторы) - Қазақстан Республикасының Үкіметі белгілеген тәртіппен Мемлекеттік энергетикалық тізілімді қалыптастыруды және жүргізуді жүзеге асыратын ұйым;.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энергетикалық тізілім субъектілері (бұдан әрі - МЭТ субъектілері) - энергетикалық ресурстарды жылына шартты отынның бір мың бес жүз және одан көп тоннаға барабар көлемінде тұтынатын дара кәсіпкерлер және заңды тұлғалар, сондай-ақ мемлекеттік мекемелер мен мемлекеттік кәсіпорындар, жауапкершілігі шектеуді серіктестіктер, акционерлік қоғамдар, оның ішінде қатысушысы немесе акционері мемлекет болып табылатын ұлттық басқарушы холдингтер, ұлттық холдингтер және ұлттық компаниялар, сондай-ақ Қазақстан Республикасының заңнамалық актілеріне сәйкес олармен аффилиирленген еншілес, тәуелді және өзге де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энергетикалық аудит (энергия аудиті) - энергия үнемдеудің мүмкіндігі мен әлеуетін бағалау және қорытынды дайындау мақсатында энергетикалық ресурстардың пайдаланылуы туралы деректерді жинау, өңдеу және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энергия үнемдеу және энергия тиімділігін арттыру саласындағы уәкілетті орган (бұдан әрі - уәкілетті орган) - энергия үнемдеу және энергия тиімділігін арттыру саласындағы басшылықты жүзеге асыратын орталық атқарушы орган;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энергетикалық тізілімді қалыптастыру және жүргізу тәртібі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МЭТ-ті қалыптастыру үшін облыстардың, республикалық маңызы бар қаланың және астананың жергілікті атқарушы органдары жыл сайын он бесінші қарашаға дейінгі мерзімде МЭТ субъектілері туралы ақпаратты МЭТ операторына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МЭТ операторы: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республикалық маңызы бар қаланың және астананың жергілікті атқарушы органдары ұсынған ақпарат негізінде жыл сайын он бесінші желтоқсанға дейінгі мерзімде МЭТ субъектілерінің тізбесін бекітеді және өзінің интернет-ресурсында жариялайды;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тізбе бекітілген күнінен бастап он бес жұмыс күн ішінде тізбеге алғаш және қайта кірген МЭТ субъектілеріне тізбеге енуі туралы хабарламаны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МЭТ субъектілері жыл сайын бірінші наурызға дейінгі мерзімде МЭТ операторына мына ақпаратты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МЭТ субъектілерінің атауы, мекенжайы және олардың қызметінің негізгі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күнтізбелік бір жыл ішінде заттай және ақшалай көріністегі энергетикалық ресурстарды және суды өндіру, шығару, тұтыну, беру және жоғалту көлемдері;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энергия аудиті қорытындысы бойынша МЭТ субъектісі әзірлейтін энергия үнемдеу және энергия тиімділігін арттыру жөніндегі іс-шаралар жоспары, сондай-ақ осы энергия үнемдеу және энергия тиімділігін арттыру жөніндегі іс-шаралар жоспарына енгізілетін толықтырулар және (немесе) өзгерістер;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есепті кезең ішінде энергия аудиті қорытындысы бойынша МЭТ субъектісі әзірлейтін энергия үнемдеу және энергия тиімділігін арттыру жөніндегі іс-шаралар жоспарының орындалу нәтижелері;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өнім бірлігіне шаққанда нақты энергия тұтыну және (немесе) ғимараттар, құрылыстар, құрылымдар ауданының бірлігіне шаққанда жылытуға кеткен энергетикалық ресурстар шығыны;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энергия аудиті бойынша қорытындының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энергетикалық ресурстарды есепке алу аспаптарымен жарақтандырылуы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мекемелер МЭТ операторына осы Қағидалардың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және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ақпаратты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Қағидалардың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ақпарат Қазақстан Республикасының энергия үнемдеу және энергия тиімділігін арттыру саласындағы заңнамасына сәйкес өткізілген энергия аудитінің қорытындысы бойынша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ақпарат мемлекеттік немесе орыс тілдерінде қағаз және электронды жеткізгіштерде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МЭТ операторы отызыншы наурызға дейінгі мерзімде МЭТ субъектілері ұсынған ақпараттың толықтығын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Ұсынылған ақпараттың толық емес екені анықталған жағдайда МЭТ операторы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МЭТ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субъектісінен жетіспейтін ақпаратты сұратады.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МЭТ субъектісі жетіспейтін ақпаратты МЭТ операторынан сұратуды алған сәттен бастап бес жұмыс күні ішінде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МЭТ операторы жыл сайын отызыншы сәуірге дейінгі мерзімде уәкілетті органға ақпаратты ұсынудан бас тартатын немесе дәйексіз ақпаратты ұсынатын МЭТ субъектілері туралы ақпаратты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МЭТ субъектілері ұсынған ақпараттың негізінде жыл сайын он бесінші тамызға дейінгі мерзімде МЭТ операторы МЭТ субъектілері жүзеге асыратын энергия үнемдеу және энергия тиімділігін арттыру жөніндегі іс-шараларының тиімділігіне бағалау мен талдау жүргізеді, МЭТ қалыптастырады және ақпаратты уәкілетті органға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МЭТ субъектілерінің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ұсынған ақпаратында сәйкессіздіктер анықталған жағдайда, МЭТ операторы ақпаратты энергия аудиті және (немесе) энергия тиімділігін арттыру сараптамасын жүзеге асыратын заңды тұлғалардан, сондай-ақ МЭТ субъектілерінен сұратады.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МЭТ субъектілері және энергия аудиті және (немесе) энергия тиімділігін арттыру сараптамасын жүзеге асыратын заңды тұлғалар МЭТ операторына ақпаратты тиісті сұратуды алған күнінен бастап бес жұмыс күні ішінде жібереді.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