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9d37" w14:textId="3b29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Торонто қаласында (Канада) Қазақстан Республикасының консулдығын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15 ақпандағы № 140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Торонто қаласында (Канада) Қазақстан Республикасының консулдығы ашылсын.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