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446c" w14:textId="49c4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көрсететін мемлекеттік қызмет стандарттарын бекіту туралы" Қазақстан Республикасы Үкіметінің 2012 жылғы 31 тамыздағы № 1132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13 ақпандағы № 130 қаулысы. Күші жойылды - Қазақстан Республикасы Үкіметінің 2014 жылғы 13 ақпандағы № 86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13.02.2014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Табиғи монополияларды реттеу агенттігі көрсететін мемлекеттік қызмет стандарттарын бекіту туралы» Қазақстан Республикасы Үкіметінің 2012 жылғы 31 тамыздағы № 1132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68, 994-құжат)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«Магистральдық газ құбыржолдарын, мұнай құбыржолдарын, мұнай өнiмдерi құбыржолдарын пайдалану жөніндегі қызметке лицензиялар беру, қайта ресімдеу, лицензияның телнұсқаларын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«Магистральдық газ құбыржолдарын, мұнай құбыржолдарын, мұнай өнiмдерi құбыржолдарын пайдалану жөніндегі қызметке лицензиялар беру, қайта ресімдеу, лицензияның телнұсқаларын беру» мемлекеттік қызметін (бұдан әрі – мемлекеттік қызмет)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Табиғи монополияларды реттеу агенттігі және оның аумақтық органдары (бұдан әрі – уәкілетті орган) мекенжайлары осы стандартқа </w:t>
      </w:r>
      <w:r>
        <w:rPr>
          <w:rFonts w:ascii="Times New Roman"/>
          <w:b w:val="false"/>
          <w:i w:val="false"/>
          <w:color w:val="000000"/>
          <w:sz w:val="28"/>
        </w:rPr>
        <w:t>1-1-қосымшада</w:t>
      </w:r>
      <w:r>
        <w:rPr>
          <w:rFonts w:ascii="Times New Roman"/>
          <w:b w:val="false"/>
          <w:i w:val="false"/>
          <w:color w:val="000000"/>
          <w:sz w:val="28"/>
        </w:rPr>
        <w:t xml:space="preserve"> көрсетілген халыққа қызмет көрсету орталықтары (бұдан әрі – орталық) арқылы баламалы негізде, сондай-ақ мемлекеттік қызметті алушыда электрондық цифрлық қолтаңба (бұдан әрі – ЭЦҚ) болған жағдайда www.e.gov.kz «электрондық үкімет» веб-порталы немесе www.elicence.kz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 Мемлекеттік қызмет туралы ақпарат порталда, Қазақстан Республикасы Табиғи монополияларды реттеу агенттігінің (бұдан әрі – Агенттік) www.arem.kz интернет-ресурсында,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Агенттіктің облыстар, Астана және Алматы қалалары бойынша департаменттерінің (бұдан әрі – Агенттіктің аумақтық органдары) үй-жайларында орналасқан стендтерде, сондай-ақ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комитетiнің «Халыққа қызмет көрсету орталығы», республикалық мемлекеттік кәсіпорнының (бұдан әрі –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 өтініш берген жағдайда стандарттың мемлекеттік қызметін көрсету мерзімдері (құжаттарды қабылдаған күнінен бастап):</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беру кезінде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бес жұмыс күні ішінде (құжаттарды қабылдаған күнінен бастап);</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ресімдеу кезінде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жұмыс күні ішінде (құжаттарды қабылдаған күнінен бастап); </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телнұсқаларын беру кезінде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екі жұмыс күні ішінде (құжаттарды қабылдаған күнінен бастап); </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беру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ресімдеу –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құжаттарды тапсырған кезде ең ұзақ кезек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ең ұзақ кезек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демалыс және мереке күндерін қоспағанда, Агенттіктің және Агенттіктің аумақтық органдарының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орталықтардың – демалыс және мереке күндерін қоспағанда, еңбек заңнамасына сәйкес белгіленген жұмыс кестесіне сай күн сайын дүйсенбі мен сенбі аралығында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«Мемлекеттік қызметті алушы орталыққа өтініш жасаған жағдайда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бекітілген нысандағы өтініш бланкілері күту залындағы арнайы тұғырда, сондай-ақ «Орталық» РМК-нің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бөлікпен толықтырылсын: </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«Орталыққа өтініш жасалған кезде құжаттардың тапсырылғанын тиісті құжаттарды қабылдау туралы:</w:t>
      </w:r>
      <w:r>
        <w:br/>
      </w:r>
      <w:r>
        <w:rPr>
          <w:rFonts w:ascii="Times New Roman"/>
          <w:b w:val="false"/>
          <w:i w:val="false"/>
          <w:color w:val="000000"/>
          <w:sz w:val="28"/>
        </w:rPr>
        <w:t>
</w:t>
      </w:r>
      <w:r>
        <w:rPr>
          <w:rFonts w:ascii="Times New Roman"/>
          <w:b w:val="false"/>
          <w:i w:val="false"/>
          <w:color w:val="000000"/>
          <w:sz w:val="28"/>
        </w:rPr>
        <w:t xml:space="preserve">
      1) сұранысты қабылдау нөмірі мен күні; </w:t>
      </w:r>
      <w:r>
        <w:br/>
      </w:r>
      <w:r>
        <w:rPr>
          <w:rFonts w:ascii="Times New Roman"/>
          <w:b w:val="false"/>
          <w:i w:val="false"/>
          <w:color w:val="000000"/>
          <w:sz w:val="28"/>
        </w:rPr>
        <w:t>
</w:t>
      </w:r>
      <w:r>
        <w:rPr>
          <w:rFonts w:ascii="Times New Roman"/>
          <w:b w:val="false"/>
          <w:i w:val="false"/>
          <w:color w:val="000000"/>
          <w:sz w:val="28"/>
        </w:rPr>
        <w:t xml:space="preserve">
      2) сұратылып отырған мемлекеттік қызметтің түрі; </w:t>
      </w:r>
      <w:r>
        <w:br/>
      </w:r>
      <w:r>
        <w:rPr>
          <w:rFonts w:ascii="Times New Roman"/>
          <w:b w:val="false"/>
          <w:i w:val="false"/>
          <w:color w:val="000000"/>
          <w:sz w:val="28"/>
        </w:rPr>
        <w:t>
</w:t>
      </w:r>
      <w:r>
        <w:rPr>
          <w:rFonts w:ascii="Times New Roman"/>
          <w:b w:val="false"/>
          <w:i w:val="false"/>
          <w:color w:val="000000"/>
          <w:sz w:val="28"/>
        </w:rPr>
        <w:t xml:space="preserve">
      3) қоса берілген құжаттардың саны мен атауы; </w:t>
      </w:r>
      <w:r>
        <w:br/>
      </w:r>
      <w:r>
        <w:rPr>
          <w:rFonts w:ascii="Times New Roman"/>
          <w:b w:val="false"/>
          <w:i w:val="false"/>
          <w:color w:val="000000"/>
          <w:sz w:val="28"/>
        </w:rPr>
        <w:t>
</w:t>
      </w:r>
      <w:r>
        <w:rPr>
          <w:rFonts w:ascii="Times New Roman"/>
          <w:b w:val="false"/>
          <w:i w:val="false"/>
          <w:color w:val="000000"/>
          <w:sz w:val="28"/>
        </w:rPr>
        <w:t xml:space="preserve">
      4) құжаттарды тапсыру күні (уақыты) және орны; </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арналған өтінішті қабылдаған орталық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xml:space="preserve">
      6) өтініш берушінің тегі, аты, әкесінің аты, уәкілетті өкілдің тегі, аты, әкесінің аты және олардың байланыс телефондары көрсетілген қолхат растайды.»;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«Орталықта тұтынушыға дайын құжаттарды тапсыруды орталық қызметкері «терезе» арқылы қолхаттың негізінде онда көрсетілген мерзімде күн сайын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нәтижесін алмаған жағдайларда, орталық бір ай бойы оның сақталуын қамтамасыз етеді, одан кейін оны уәкілетті органға табыс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санаттағы субъектiлер үшiн қызмет түрімен айналысуға Қазақстан Республикасының заңдарында тыйым салынған;</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жекелеген қызмет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бiлiктiлiк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келiсушi мемлекеттiк орган мемлекеттік қызметті алушыға лицензия беруді келiспеген;</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алушының жекелеген қызмет түрiмен айналысуына тыйым салатын заңды күшiне енген оған қатысты сот үкiмi болған;</w:t>
      </w:r>
      <w:r>
        <w:br/>
      </w:r>
      <w:r>
        <w:rPr>
          <w:rFonts w:ascii="Times New Roman"/>
          <w:b w:val="false"/>
          <w:i w:val="false"/>
          <w:color w:val="000000"/>
          <w:sz w:val="28"/>
        </w:rPr>
        <w:t>
</w:t>
      </w:r>
      <w:r>
        <w:rPr>
          <w:rFonts w:ascii="Times New Roman"/>
          <w:b w:val="false"/>
          <w:i w:val="false"/>
          <w:color w:val="000000"/>
          <w:sz w:val="28"/>
        </w:rPr>
        <w:t>
      6) сот орындаушысының ұсынысы негiзiнде сот мемлекеттік қызметті алушыға лицензия алуға тыйым салған жағдайларда лицензия және (немесе) лицензияға қосымшаны беруден бас тарту жүзеге асырылады.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белгіленген мерзімде мемлекеттік қызметті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аяқталған күнінен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xml:space="preserve">
      Уәкілетті орган мемлекеттік қызметті алушыға лицензияны және (немесе) лицензияға қосымшаны беру мерзімі өткен кезден бастап бес жұмыс күнінен кешіктірмей тиісті лицензияны және (немесе) лицензияға қосымшаны беруге міндетті. </w:t>
      </w:r>
      <w:r>
        <w:br/>
      </w:r>
      <w:r>
        <w:rPr>
          <w:rFonts w:ascii="Times New Roman"/>
          <w:b w:val="false"/>
          <w:i w:val="false"/>
          <w:color w:val="000000"/>
          <w:sz w:val="28"/>
        </w:rPr>
        <w:t>
</w:t>
      </w:r>
      <w:r>
        <w:rPr>
          <w:rFonts w:ascii="Times New Roman"/>
          <w:b w:val="false"/>
          <w:i w:val="false"/>
          <w:color w:val="000000"/>
          <w:sz w:val="28"/>
        </w:rPr>
        <w:t>
      Уәкілетті орган бес жұмыс күні өткен соң лицензияны және (немесе) лицензияға қосымшаны бермеген жағдайда, лицензия және (немесе) лицензияға қосымша алынды деп есептеледі, ал лицензияның өзін алғанға дейін лицензияланатын қызмет түрін жүзеге асырудың заңдылығын растайтын құжат уәкілетті органның құжаттарды қабылдау күні туралы белгісі бар тізімдеменің көшірмесі, өтініш портал арқылы жасалған кезде – уәкілетті органның өтінішті алғаны туралы хабарлама (сұраныс нөмірі), сондай-ақ орталықтың қызметкері нөмірі мен күнін көрсете отырып берген қолхат болып табылады.</w:t>
      </w:r>
      <w:r>
        <w:br/>
      </w:r>
      <w:r>
        <w:rPr>
          <w:rFonts w:ascii="Times New Roman"/>
          <w:b w:val="false"/>
          <w:i w:val="false"/>
          <w:color w:val="000000"/>
          <w:sz w:val="28"/>
        </w:rPr>
        <w:t>
</w:t>
      </w:r>
      <w:r>
        <w:rPr>
          <w:rFonts w:ascii="Times New Roman"/>
          <w:b w:val="false"/>
          <w:i w:val="false"/>
          <w:color w:val="000000"/>
          <w:sz w:val="28"/>
        </w:rPr>
        <w:t>
      Орталық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жетіспейтін құжаттар көрсетілген қолхат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Мемлекеттік қызметті ұсыну сапасына наразылық болған жағдайда, уәкілетті органның қызметкерлеріне шағым:</w:t>
      </w:r>
      <w:r>
        <w:br/>
      </w:r>
      <w:r>
        <w:rPr>
          <w:rFonts w:ascii="Times New Roman"/>
          <w:b w:val="false"/>
          <w:i w:val="false"/>
          <w:color w:val="000000"/>
          <w:sz w:val="28"/>
        </w:rPr>
        <w:t>
</w:t>
      </w:r>
      <w:r>
        <w:rPr>
          <w:rFonts w:ascii="Times New Roman"/>
          <w:b w:val="false"/>
          <w:i w:val="false"/>
          <w:color w:val="000000"/>
          <w:sz w:val="28"/>
        </w:rPr>
        <w:t>
      1) Агенттіктің орталық аппаратында лицензиялау мәселелерін қадағалайтын Агенттік төрағасы орынбасарының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Агенттіктің аумақтық органдарында Агенттіктің тиісті аумақтық органының бірінші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w:t>
      </w:r>
      <w:r>
        <w:rPr>
          <w:rFonts w:ascii="Times New Roman"/>
          <w:b w:val="false"/>
          <w:i w:val="false"/>
          <w:color w:val="000000"/>
          <w:sz w:val="28"/>
        </w:rPr>
        <w:t>
      3) Орталық көрсеткен мемлекеттік қызметтің нәтижелерімен келіспеген жағдайда Орталықта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РМК-ға беріледі.</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іс-әрекеттеріне (әрекетсіздіктеріне) шағымдану тәртібін:</w:t>
      </w:r>
      <w:r>
        <w:br/>
      </w:r>
      <w:r>
        <w:rPr>
          <w:rFonts w:ascii="Times New Roman"/>
          <w:b w:val="false"/>
          <w:i w:val="false"/>
          <w:color w:val="000000"/>
          <w:sz w:val="28"/>
        </w:rPr>
        <w:t>
</w:t>
      </w:r>
      <w:r>
        <w:rPr>
          <w:rFonts w:ascii="Times New Roman"/>
          <w:b w:val="false"/>
          <w:i w:val="false"/>
          <w:color w:val="000000"/>
          <w:sz w:val="28"/>
        </w:rPr>
        <w:t>
      1) Агенттіктің орталық аппаратында лицензиялау мәселелерін қадағалайтын Агенттік төрағасының орынбасары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Агенттіктің аумақтық органдарында Агенттіктің тиісті аумақтық органының бірінші басшысы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«Орталық қызметкерінің іс-әрекетіне (әрекетсіздігіне) шағымдану тәртібі туралы ақпаратты «электрондық үкіметтің» call-орталығының ақпараттық-анықтамалық қызметінің 1414 телефоны не осы стандартқа </w:t>
      </w:r>
      <w:r>
        <w:rPr>
          <w:rFonts w:ascii="Times New Roman"/>
          <w:b w:val="false"/>
          <w:i w:val="false"/>
          <w:color w:val="000000"/>
          <w:sz w:val="28"/>
        </w:rPr>
        <w:t>1-1-қосымшада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xml:space="preserve">
      «Мемлекеттік қызметті алушы орталыққа өтініш жасаған кезде қолма-қол, сол сияқты почта арқылы түскен шағымның алынғанын растау оны орталықтың немесе «Орталық» РМК-нің кеңсесінде тіркеу (шағымның екінші данасына немесе шағымға ілеспе хатқа мөртабан, кіріс нөмірі және күні қойылады) болып табылады. </w:t>
      </w:r>
      <w:r>
        <w:br/>
      </w:r>
      <w:r>
        <w:rPr>
          <w:rFonts w:ascii="Times New Roman"/>
          <w:b w:val="false"/>
          <w:i w:val="false"/>
          <w:color w:val="000000"/>
          <w:sz w:val="28"/>
        </w:rPr>
        <w:t>
</w:t>
      </w:r>
      <w:r>
        <w:rPr>
          <w:rFonts w:ascii="Times New Roman"/>
          <w:b w:val="false"/>
          <w:i w:val="false"/>
          <w:color w:val="000000"/>
          <w:sz w:val="28"/>
        </w:rPr>
        <w:t xml:space="preserve">
      Шағымды қабылдаған адам мемлекеттік қызметті алушыға оның шағымының қабылданғаны туралы растау талонын береді, онда нөмірі, күні, байланыс деректерін көрсете отырып, шағымды қабылдаған адамның тегі көрсетіледі. </w:t>
      </w:r>
      <w:r>
        <w:br/>
      </w:r>
      <w:r>
        <w:rPr>
          <w:rFonts w:ascii="Times New Roman"/>
          <w:b w:val="false"/>
          <w:i w:val="false"/>
          <w:color w:val="000000"/>
          <w:sz w:val="28"/>
        </w:rPr>
        <w:t>
</w:t>
      </w:r>
      <w:r>
        <w:rPr>
          <w:rFonts w:ascii="Times New Roman"/>
          <w:b w:val="false"/>
          <w:i w:val="false"/>
          <w:color w:val="000000"/>
          <w:sz w:val="28"/>
        </w:rPr>
        <w:t>
      Орталық мемлекеттік қызметті алушыға шағымды қарау нәтижелерi туралы жазбаша түрде почта арқылы не қолма-қол қол қойғызып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Пайдалы ақпаратты:</w:t>
      </w:r>
      <w:r>
        <w:br/>
      </w:r>
      <w:r>
        <w:rPr>
          <w:rFonts w:ascii="Times New Roman"/>
          <w:b w:val="false"/>
          <w:i w:val="false"/>
          <w:color w:val="000000"/>
          <w:sz w:val="28"/>
        </w:rPr>
        <w:t>
</w:t>
      </w:r>
      <w:r>
        <w:rPr>
          <w:rFonts w:ascii="Times New Roman"/>
          <w:b w:val="false"/>
          <w:i w:val="false"/>
          <w:color w:val="000000"/>
          <w:sz w:val="28"/>
        </w:rPr>
        <w:t>
      1) Агенттіктің орталық аппаратының www.arem.kz интернет-ресурсынан не Агенттіктің аумақтық органдарының үй-жайларында орналасқан стендтерден;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 «Халыққа қызмет көрсету орталығы» республикалық мемлекеттік кәсіпорнының www.con.gov.kz интернет-ресурсынан не Астана қаласы, Республика даңғылы, 43А үй мекенжайы, 8 7172 94 99 95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жиырма бір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1" w:id="2"/>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xml:space="preserve">
құбыржолдарын пайдалану бойынша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лицензияға телнұсқалар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1-1-қосымша             </w:t>
      </w:r>
    </w:p>
    <w:bookmarkEnd w:id="2"/>
    <w:bookmarkStart w:name="z62" w:id="3"/>
    <w:p>
      <w:pPr>
        <w:spacing w:after="0"/>
        <w:ind w:left="0"/>
        <w:jc w:val="left"/>
      </w:pPr>
      <w:r>
        <w:rPr>
          <w:rFonts w:ascii="Times New Roman"/>
          <w:b/>
          <w:i w:val="false"/>
          <w:color w:val="000000"/>
        </w:rPr>
        <w:t xml:space="preserve"> 
Халыққа қызмет көрсету орталықтарының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399"/>
        <w:gridCol w:w="5011"/>
        <w:gridCol w:w="3756"/>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Орталықтардың атауы (филиалдары, бөлімдері, бөлімшелері)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189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8 (7162) 40-10-63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 Красный Яр ауылы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ауылы, Ленин к-сі, 65-үй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 Нұрмағамбетов к-сі, 102-үй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к-сі, 11-үй, кеңсе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к-сі, 44-үй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Сейфуллин к-сі, 18б-үй, кеңсе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8 (71646) 2-37-81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 Абылай Хан к-сі, 28-үй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 Мұсабаев к-сі,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 Сыздықов к-сі, 2а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 Жеңіс к-сі,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 Ғабдуллин к-сі,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9-00-35 </w:t>
            </w:r>
            <w:r>
              <w:br/>
            </w:r>
            <w:r>
              <w:rPr>
                <w:rFonts w:ascii="Times New Roman"/>
                <w:b w:val="false"/>
                <w:i w:val="false"/>
                <w:color w:val="000000"/>
                <w:sz w:val="20"/>
              </w:rPr>
              <w:t>
8 (71647) 2-22-05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2-00-74 </w:t>
            </w:r>
            <w:r>
              <w:br/>
            </w:r>
            <w:r>
              <w:rPr>
                <w:rFonts w:ascii="Times New Roman"/>
                <w:b w:val="false"/>
                <w:i w:val="false"/>
                <w:color w:val="000000"/>
                <w:sz w:val="20"/>
              </w:rPr>
              <w:t>
8 (71632) 2-29-43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к-сі, 44а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 шағын аудан,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8 (71645) 2-00-30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к-сі, 119-үй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3-12-30 </w:t>
            </w:r>
            <w:r>
              <w:br/>
            </w:r>
            <w:r>
              <w:rPr>
                <w:rFonts w:ascii="Times New Roman"/>
                <w:b w:val="false"/>
                <w:i w:val="false"/>
                <w:color w:val="000000"/>
                <w:sz w:val="20"/>
              </w:rPr>
              <w:t>
8 (71651) 3-11-98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Қарғалы ауданы, Қарғалы ауылы (Жилянка), Сәтпаев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Киров к-сі,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 Абай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Мұғалжар ауданы, Молодежный шағын ауданы, 47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 Мұғалжар ауданы, Әміров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(71334) 23-9-83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 8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к-сі, 15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к-сі, 27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к-сі, 64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 12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к-сі, 41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 Шалқар ауданы, Әйтеке би к-сі, 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к-сі, 20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к-сі,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наурыз к-сі, 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 хан к-сі, 237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к-сі, 25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8 (72773) 9-18-20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к-сі, 100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к-сі, 52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к-сі, 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к-сі, 6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к-сі, 29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к-сі, 129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к-сі, 1 «В»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к-сі, 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8 (72834) 2-20-92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к-сі,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кенті, Сейфуллин к-сі, 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Жамбыл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8 (72839) 2-37-14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xml:space="preserve">
8 (72777) 2-20-82 </w:t>
            </w:r>
            <w:r>
              <w:br/>
            </w:r>
            <w:r>
              <w:rPr>
                <w:rFonts w:ascii="Times New Roman"/>
                <w:b w:val="false"/>
                <w:i w:val="false"/>
                <w:color w:val="000000"/>
                <w:sz w:val="20"/>
              </w:rPr>
              <w:t>
8 (72777) 2-18-78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кенті, Райымбек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xml:space="preserve">
8 (72774) 2-21-43 </w:t>
            </w:r>
            <w:r>
              <w:br/>
            </w:r>
            <w:r>
              <w:rPr>
                <w:rFonts w:ascii="Times New Roman"/>
                <w:b w:val="false"/>
                <w:i w:val="false"/>
                <w:color w:val="000000"/>
                <w:sz w:val="20"/>
              </w:rPr>
              <w:t>
8 (72774) 2-21-33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кенті, Школьная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4-35-38 </w:t>
            </w:r>
            <w:r>
              <w:br/>
            </w:r>
            <w:r>
              <w:rPr>
                <w:rFonts w:ascii="Times New Roman"/>
                <w:b w:val="false"/>
                <w:i w:val="false"/>
                <w:color w:val="000000"/>
                <w:sz w:val="20"/>
              </w:rPr>
              <w:t>
8 (72835) 4-35-18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к-сі, 35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xml:space="preserve">
8 (72778) 2-43-31 </w:t>
            </w:r>
            <w:r>
              <w:br/>
            </w:r>
            <w:r>
              <w:rPr>
                <w:rFonts w:ascii="Times New Roman"/>
                <w:b w:val="false"/>
                <w:i w:val="false"/>
                <w:color w:val="000000"/>
                <w:sz w:val="20"/>
              </w:rPr>
              <w:t>
8 (72778) 2-43-32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Баймұқанов к-сі, 16а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Байжігітов к-сі, 80а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к-сі, 30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Бейбітшілік к-сі,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к-сі, 66а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д-лы, 20/1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к-сі, 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 Жангелдин к-сі, 52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 Стаханов к-сі, 39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к-сі, 96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к-сі, 77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Шемонайха қ., 3 шағын аудан,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408-орам, 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Аягөз ауданы, Дүйсенов к-сі, 84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к-сі, 2А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к-сі, 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к-сі, 98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 Абай к-сі,12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к-сі, 38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к-сі, 116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К. Қойгелді к-сі, № 158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64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ауданы,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 к-сі, 33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к-сі, 49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к-сі, 232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к-сі, 215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71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Автобаза к-сі, 1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к-сі, 88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к-сі, 81/2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Ақсай қ., Железнодорожная к-сі, 121А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Жанақала ауданы, Жаңақала ауылы, Халықтар достығы к-сі, 63А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к-сі, 79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к-сі, 69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 ауылы, Лұқманов к-сі, 22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к-сі, 23/1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к-сі, 11/2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к-сі,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к-сі, 95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 Датұлы к-сі,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округы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к-сі, 27/1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ауылдық округы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ауданының Ақжайық ауылдық округы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 жайық к-сі,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1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к-сі, 47/3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2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 3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к-сі,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4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к-сі, 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 5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 6/7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 6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к-сі, 73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к-сі, 23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қалалық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128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кенті, Казыбек би к-сі,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к-сі, 85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д-лы, 65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орам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 Сәтпаев д-лы, 111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 Бөкейхан к-сі, 20а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к-сі, 23/1 Ақадыр кенті, Тәуелсіз Қазақстан к-сі,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Б.Момышұлы,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А.Оспанов к-сі, 40, Атасу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к-сі, 18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 Балқаш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Абылай хан к-сі, 37 Ботақара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1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к-сі, 10 Ақтоғай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к-сі, 12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к-сі,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к-сі, 29а Ұлытау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к-сі, 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Гашик к-сі,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кенті, Ленин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к-сі, 27/7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62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к-сі, 32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 Ленин к-сі, 108-үй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к-сі, 66-үй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Космонавтар к-сі,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 4 шағын аудан,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Карамеңді кенті, Шақшақ Жәнібек к-сі,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 к-сі,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көшесі, 76-үй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кенті, Ленин к-сі, 104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к-сі, 93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к-сі, 79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кенті, Красноармейская к-сі, 56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к-сі, 53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Мұратбаев к-сі, 2 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к-сі, 82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ауданы,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к-сі,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 Максимов к-сі, № 17а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Қарасақал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қ., Жанқожа батыр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к-сі № 55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аудан, 67 б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аудан, 67 б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қалалық № 2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ауданы, Оқушылар шығармашылығы үйі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аудандық № 3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Боранқұл № 9 бөлімшесі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7 ауыл, «Боранқұлмәдениет» ММ ғимараты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аудандық № 5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 15 Казпочта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аудандық № 6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Кұрық ауылы, Уәлиханов к-сі, № 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 7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к-сі, 6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Ақшүкір № 10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к-сі, № 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аудандық № 8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 құрылыс, № 10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к-сі, 48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Павлодар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к-сі, 24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Толстой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Мәшхүр-Жүсіп к-сі, 92/2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Ленин к-сі,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к-сі, 49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к-сі, 58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к-сі,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к-сі, 85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к-сі, 114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к-сі, 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157-үй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к-сі, 72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к-сі,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к-сі, 67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к-сі,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к-сі, 10 Г</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к-сі, 62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к-сі, 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к-сі, 208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Тимирязов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17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бойынша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80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к-сі, 31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3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 61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4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Сайрам к-сі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5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 Ергөбек к-сі, нөмірсіз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 10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д-лы,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 би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к-сі, 189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шағын ауданы, Жанқожа батыр к-сі, 24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шағын ауданы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к-сі, 155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к-сі, 44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к-сі,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қаласы бойынша ХҚО» РМК филиалы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12/2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12/2-үй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к-сі, 53-үй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к-сі, 20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д-лы, 43-үй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д-лы, 6а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к-сі, 16/2 («Темірбанк» АҚ ғимаратында)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к-сі, 6/1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д-лы, 12-үй («БТА-банк» АҚ ғимаратында)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д-лы, 34-үй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к-сі, 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д-лы, 5/1 үй, вп. № 1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