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1936" w14:textId="1bc1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 объектілерін алып қоюға 2012 жылға арналған лимиттерді бекіту туралы" Қазақстан Республикасы Үкіметінің 2011 жылғы 30 желтоқсандағы № 1727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ақпандағы № 116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 дүниесі объектілерін алып қоюға 2012 жылға арналған лимиттерді бекіту туралы» Қазақстан Республикасы Үкіметінің 2011 жылғы 30 желтоқсандағы № 1727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18, 287-құжат)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 объектілерін алып қоюға 2013 жылғы 15 ақпанға дейінгі лимиттерді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Қоса беріліп отырған жануарлар дүниесі объектілерін алып қоюға 2013 жылғы 15 ақпанға дейінгі лимиттер бекітілсін.»;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жануарлар дүниесі объектілерін алып қоюға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лимиттер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 дүниесі объектілерін алып қоюға 2013 жылғы 15 ақпанға</w:t>
      </w:r>
      <w:r>
        <w:br/>
      </w:r>
      <w:r>
        <w:rPr>
          <w:rFonts w:ascii="Times New Roman"/>
          <w:b/>
          <w:i w:val="false"/>
          <w:color w:val="000000"/>
        </w:rPr>
        <w:t>
дейінгі лимиттер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368"/>
        <w:gridCol w:w="1564"/>
        <w:gridCol w:w="2011"/>
        <w:gridCol w:w="1573"/>
        <w:gridCol w:w="1464"/>
        <w:gridCol w:w="1596"/>
        <w:gridCol w:w="1781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бұғы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елігі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тау ешкісі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аю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430"/>
        <w:gridCol w:w="1216"/>
        <w:gridCol w:w="1305"/>
        <w:gridCol w:w="1132"/>
        <w:gridCol w:w="1132"/>
        <w:gridCol w:w="1393"/>
        <w:gridCol w:w="1148"/>
        <w:gridCol w:w="1285"/>
        <w:gridCol w:w="1401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Ондатр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Бұлғын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 су күзені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300"/>
        <w:gridCol w:w="1589"/>
        <w:gridCol w:w="1364"/>
        <w:gridCol w:w="1468"/>
        <w:gridCol w:w="1590"/>
        <w:gridCol w:w="1450"/>
        <w:gridCol w:w="1416"/>
        <w:gridCol w:w="1277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күзен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күзен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тәрізді ит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Сілеусін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419"/>
        <w:gridCol w:w="1286"/>
        <w:gridCol w:w="1339"/>
        <w:gridCol w:w="1516"/>
        <w:gridCol w:w="1700"/>
        <w:gridCol w:w="1448"/>
        <w:gridCol w:w="1386"/>
        <w:gridCol w:w="1294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Қасқалдақ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Шалшықшы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құр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құр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58"/>
        <w:gridCol w:w="1724"/>
        <w:gridCol w:w="1660"/>
        <w:gridCol w:w="1688"/>
        <w:gridCol w:w="1706"/>
        <w:gridCol w:w="1621"/>
        <w:gridCol w:w="1330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Кекілік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Кептер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