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aa04" w14:textId="1eaa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денсаулығын сақтау мәселелері бойынша сектораралық және ведомствоаралық өзара іс-қимылды іске асыруға 2013 жылға арналған қаражатты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ақпандағы № 113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«2013 - 2015 жылдарға арналған республикалық бюджет туралы» 2012 жылғы 23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денсаулық сақтау саласын дамытудың 2011 - 2015 жылдарға арналған «Саламатты Қазақстан» мемлекеттік бағдарламасын бекіту туралы» Қазақстан Республикасы Президентінің 2010 жылғы 29 қарашадағы № 1113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азаматтардың денсаулығын сақтау мәселелері бойынша сектораралық және ведомствоаралық өзара іс-қимылды іске асыруға 2013 жылға арналған қаражат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сақтау, Білім және ғылым министрліктері заңнамада белгіленген тәртіппен ағымдағы нысаналы трансферттерді аударуды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Орталық мемлекеттік және жергілікті атқарушы органдар тоқсан сайын, есепті айдан кейінгі айдың 5-күніне дейін Қазақстан Республикасы Денсаулық сақтау министрлігіне азаматтардың денсаулығын сақтау мәселелері бойынша сектораралық және ведомствоаралық өзара іс-қимылдың іске асырылу барысы туралы есептер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 жартыжылдық қорытындылары бойынша, есепті айдан кейінгі айдың 10-күніне қарай Қазақстан Республикасының Үкіметіне азаматтардың денсаулығын сақтау мәселелері бойынша сектораралық және ведомствоаралық өзара іс-қимылдың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2013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Азаматтардың денсаулығын сақтау мәселелері бойынша сектораралық</w:t>
      </w:r>
      <w:r>
        <w:br/>
      </w:r>
      <w:r>
        <w:rPr>
          <w:rFonts w:ascii="Times New Roman"/>
          <w:b/>
          <w:i w:val="false"/>
          <w:color w:val="000000"/>
        </w:rPr>
        <w:t>
және ведомствоаралық өзара іс-қимылды іске асыруға 2013</w:t>
      </w:r>
      <w:r>
        <w:br/>
      </w:r>
      <w:r>
        <w:rPr>
          <w:rFonts w:ascii="Times New Roman"/>
          <w:b/>
          <w:i w:val="false"/>
          <w:color w:val="000000"/>
        </w:rPr>
        <w:t>
жылға арналған қаражатты бөлу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өзгерістер енгізілді - ҚР Үкіметінің 16.09.2013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26.12.2013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> (01.01.2013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366"/>
        <w:gridCol w:w="2738"/>
        <w:gridCol w:w="1863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мемлекеттік органдар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5.1-мақсат. Мемлекеттік, қоғамдық және бизнес құрылымдардың қызметін үйлестіру арқылы азаматтардың денсаулығын қалыптастыру, сақтау және нығайту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Жұмысшылардың зиянды еңбек жағдайлардағы ең жоғары жұмыс уақытының ұзақтығын анықтау жөніндегі зерттеу жүргізу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аурулар бойынша қауіп топтарын ерте анықтау әдістемесін әзірлеу және енгізу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5.1.1-мақсат. Профилактикаға және мінез-құлықтық тәуекел факторларын бақылауды күшейтуге жүйелі және кешенді тәсіл арқылы салауатты өмір салтын қалыптастыру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арналарында көрнекті қоғам қайраткерлерін қатыстыра отырып, темекі шегуді, алкогольді шектен тыс тұтынуды және есірткіні тұтынудың профилактикасы және емдеу бойынша ақпараттық-насихаттық баспа басылымдарын әзірлеу мен басып шығару және науқандар мен жобалар өткізу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 және салауатты өмір салтын насихаттау жөнінде әлеуметтік бейнероликтер жасау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түрлері бойынша жыл сайынғы салалық спартакиадалар ұйымдастыру және өткізу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 дамыту мәселелеріне арналған мемлекеттік және орыс тілдеріндегі «Саламатты Қазақстан» мемлекеттік телевизиялық бағдарламасын республикалық деңгейде жасау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5.1.2-мақсат. Халықтың дұрыс тамақтануын қамтамасыз ету және тамақтануға байланысты аурулардың профилактикасы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дұрыс тамақтану дағдыларын және тамақ өнімдері қауіпсіздігін қалыптастыру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Дұрыс тамақтану мәселелері бойынша ақпараттық-насихаттау науқанын жүргізу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Дұрыс тамақтану мәселелері бойынша бейне және аудиороликтер шығару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5.1.3-мақсат. Балалар мен жасөспірімдердің физикалық және психикалық денсаулығын қалыптастыру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жасындағы балалардың арасында тірек-қимыл аппараты ауруларының профилактикасы бойынша іс-шаралар кешенін әзірлеу, оның ішінде Қарағанды облысының облыстық бюджетіне, Астана қаласының қалалық бюджетіне ағымдағы нысаналы трансферттер бойынша*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5.1.4-мақсат. Жол-көлік жарақаттанушылығын және одан болған өлім-жітімді төмендету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 ету мәселелері бойынша әлеуметтік роликтер жасау және орталық, республикалық телеарналарда олардың прокатын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қауіпсіздігінің өзекті мәселелері бойынша республикалық телеарнада мамандандырылған бағдарлама жасау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5.1.5-мақсат. Табиғи және техногендік сипаттағы төтенше жағдайлар кезінде зардап шеккендер арасындағы қайтымсыз шығындарды азайту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 тікұшақтар сатып алу және оларды пайдалануды қамтамасыз ету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8 401 825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медициналық-құтқару көмегін көрсету бойынша трассалық пункттерін, оның ішінде Батыс Еуропа - Батыс Қытай трассасында құру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1 182 974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Апаттар медицинасы қызметін көп бейінді ұтқыр госпитальмен жабдықтау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Трассада шұғыл медициналық-құтқару көмегін көрсету пункттерінің жұмыс істеуі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5.1.6-мақсат. Пенитенциарлық жүйеде туберкулезбен және АИТВ/ЖИТС-пен сырқаттанушылық пен өлім-жітімі деңгейін төмендету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Туберкулезбен, АИТВ/ЖИТС-пен және басқа аурулармен ауыратындарға медициналық қызмет көрсетуді жетілдіру мақсатында қылмыстық-атқару жүйесі емдеу-профилактикалық мекемелерінің материалдық-техникалық жабдықталуын нығайту**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807 214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қалыптастыруға бағытталған, оның ішінде бас бостандығынан айырылған адамдар арасында туберкулез, АИТВ/ЖИТС мәселелері жөніндегі ақпараттық материалдарды басып шығару және тарату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АИТВ/ЖИТС мәселелері бойынша жұмыс істейтін ҮЕҰ әлеуетін арттыру, мемлекеттік және үкіметтік емес ұйымдар арасындағы өзара іс-қимылды нығайту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Қамау орындарында АИТВ инфекциясының профилактикасы бағдарламасын іске асыру және бас бостандығынан айыру орындарынан босатылатын адамдарға әлеуметтік қолдау көрсету бағдарламаларын енгізу. Бас бостандығынан айыру орындарында АИТВ/ЖИТС-пен күрес үшін ҮЕҰ әлеуетін дамыту***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13 902 580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Мектеп жасындағы балалардың арасында тірек-қимыл аппараты ауруларының профилактикасы бойынша іс-шараларды өткізуді Қазақстан Республикасының заңнамасына сәйкес облыстардың, Астана және Алматы қалаларының жергілікті уәкілетті білім беру органдары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Қазақстан Республикасы Ішкі істер министрлігінің қылмыстық-атқару жүйесінің емдеу-профилактикалық мекемелеріне арналған медициналық техника, медициналық мақсаттағы бұйымдар тізбесі Қазақстан Республикасы Денсаулық сақтау министрлігімен келісіледі. Қылмыстық-атқару жүйесінің емдеу-профилактикалық мекемелеріне арналған медициналық техниканы, медициналық мақсаттағы бұйымдарды сатып алу Қазақстан Республикасының тегін медициналық көмектің кепілдік берілген көлемін көрсету жөніндегі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Бас бостандығынан айыру орындарындағы адамдар мен одан босатылған адамдар арасында АИТВ инфекциясының профилактикасы жөніндегі іс-шараларды және көрсетілетін қызметтерді сатып алуды облыстардың, Астана және Алматы қалаларының жергілікті уәкілетті денсаулық сақтау органдары Қазақстан Республикасының заңнамасына сәйкес жүзеге асырады.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-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СДШІА - Қазақстан Республикасы Спорт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-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ТЖМ - Қазақстан Республикасы Төтенше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ҮЕҰ - үкіметтік емес ұйымдар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