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fe48" w14:textId="bd8f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"Келiсiмшарттар талаптарын орындаудың сақталуына мониторинг жүргiзу мен бақылау қағидасын бекiту туралы" Қазақстан Республикасы Үкiметiнiң 2011 жылғы 10 ақпандағы № 117 қаулысына өзгеріс енгізу туралы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2013 жылғы 8 ақпандағы № 108 Қаулысы. Күші жойылды - Қазақстан Республикасы Үкіметінің 2015 жылғы 24 қарашадағы № 941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«Келiсiмшарттар талаптарын орындаудың сақталуына мониторинг жүргiзу мен бақылау қағидасын бекiту туралы» Қазақстан Республикасы Үкiметiнiң 2011 жылғы 10 ақпандағы № 117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227-құжат)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көрсетілген қаулымен бекітілген Келiсiмшарттар талаптарын орындаудың сақталуына мониторинг жүргiзу мен бақылау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Мониторинг және бақылау: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жер қойнауын пайдаланушылардың жер қойнауын мемлекеттік геологиялық зерттеуге арналған келісімшарттардың (шарттардың) талаптарын орындауы бойынша – жер қойнауын зерттеу мен пайдалану жөнiндегi уәкiлеттi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 қойнауын пайдаланушылардың кең таралған пайдалы қазбаларды барлауға, өндiруге және барлауға немесе өндіруге байланысты емес жерасты құрылыстарын салуға және (немесе) пайдалануға арналған келiсiмшарттар бойынша келісімшарттық міндеттемелерді орындауы бойынша – облыстың, республикалық маңызы бар қаланың, астананың жергілікті атқарушы органдары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