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56fc" w14:textId="4315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 қызметті лицензиялаудың кейбір мәселелері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2013 жылғы 5 ақпандағы № 89 Қаулысы. Күші жойылды - Қазақстан Республикасы Үкіметінің 2015 жылғы 18 ақпандағы № 69 қаулысымен</w:t>
      </w:r>
    </w:p>
    <w:p>
      <w:pPr>
        <w:spacing w:after="0"/>
        <w:ind w:left="0"/>
        <w:jc w:val="both"/>
      </w:pPr>
      <w:r>
        <w:rPr>
          <w:rFonts w:ascii="Times New Roman"/>
          <w:b w:val="false"/>
          <w:i w:val="false"/>
          <w:color w:val="ff0000"/>
          <w:sz w:val="28"/>
        </w:rPr>
        <w:t>      Ескерту. Күші жойылды - ҚР Үкіметінің 18.02.2015 </w:t>
      </w:r>
      <w:r>
        <w:rPr>
          <w:rFonts w:ascii="Times New Roman"/>
          <w:b w:val="false"/>
          <w:i w:val="false"/>
          <w:color w:val="ff0000"/>
          <w:sz w:val="28"/>
        </w:rPr>
        <w:t>№ 69</w:t>
      </w:r>
      <w:r>
        <w:rPr>
          <w:rFonts w:ascii="Times New Roman"/>
          <w:b w:val="false"/>
          <w:i w:val="false"/>
          <w:color w:val="ff0000"/>
          <w:sz w:val="28"/>
        </w:rPr>
        <w:t> (алғашқы ресми жарияланған күнінен кейін күнтізбелік он күн өткен соң қолданысқа енгiзiледi)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1. Қоса беріліп отырған сәулет, қала құрылысы және құрылыс саласында қызметті жүзеге асыруға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саласындағы уәкілетті орган сәулет, қала құрылысы және құрылыс саласында қызметті жүзеге асыру бойынша лицензиар болып белгіленсін.</w:t>
      </w:r>
      <w:r>
        <w:br/>
      </w:r>
      <w:r>
        <w:rPr>
          <w:rFonts w:ascii="Times New Roman"/>
          <w:b w:val="false"/>
          <w:i w:val="false"/>
          <w:color w:val="000000"/>
          <w:sz w:val="28"/>
        </w:rPr>
        <w:t>
</w:t>
      </w:r>
      <w:r>
        <w:rPr>
          <w:rFonts w:ascii="Times New Roman"/>
          <w:b w:val="false"/>
          <w:i w:val="false"/>
          <w:color w:val="000000"/>
          <w:sz w:val="28"/>
        </w:rPr>
        <w:t>
      3. «Сәулет, қала құрылысы және құрылыс саласындағы лицензияланатын қызметтің жекелеген түрлеріне (кіші түрлеріне) қойылатын біліктілік талаптарын бекіту және Қазақстан Республикасы Үкіметінің кейбір шешімдерінің күші жойылды деп тану туралы» Қазақстан Республикасы Үкіметінің 2012 жылғы 25 қаңтардағы № 162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29, 393-құжат)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ақпандағы</w:t>
      </w:r>
      <w:r>
        <w:br/>
      </w:r>
      <w:r>
        <w:rPr>
          <w:rFonts w:ascii="Times New Roman"/>
          <w:b w:val="false"/>
          <w:i w:val="false"/>
          <w:color w:val="000000"/>
          <w:sz w:val="28"/>
        </w:rPr>
        <w:t xml:space="preserve">
№ 89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Сәулет, қала құрылысы және құрылыс саласында қызметті жүзеге</w:t>
      </w:r>
      <w:r>
        <w:br/>
      </w:r>
      <w:r>
        <w:rPr>
          <w:rFonts w:ascii="Times New Roman"/>
          <w:b/>
          <w:i w:val="false"/>
          <w:color w:val="000000"/>
        </w:rPr>
        <w:t>
асыруға қойылатын біліктілік талаптары және оларға сәйкестікті</w:t>
      </w:r>
      <w:r>
        <w:br/>
      </w:r>
      <w:r>
        <w:rPr>
          <w:rFonts w:ascii="Times New Roman"/>
          <w:b/>
          <w:i w:val="false"/>
          <w:color w:val="000000"/>
        </w:rPr>
        <w:t>
растайтын құжаттардың тізбесі</w:t>
      </w:r>
    </w:p>
    <w:bookmarkEnd w:id="2"/>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22.11.2013 </w:t>
      </w:r>
      <w:r>
        <w:rPr>
          <w:rFonts w:ascii="Times New Roman"/>
          <w:b w:val="false"/>
          <w:i w:val="false"/>
          <w:color w:val="ff0000"/>
          <w:sz w:val="28"/>
        </w:rPr>
        <w:t>№ 1254</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 өзгеріс енгізілді - ҚР Үкіметінің 28.02.2014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5457"/>
        <w:gridCol w:w="4397"/>
        <w:gridCol w:w="3440"/>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берген кезде қоса берілетін құжаттар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қызметі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іздестіру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үш жыл еңбек өтілінің (еңбек қызметінің) немесе іздестіру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бес жыл еңбек өтілінің (еңбек қызметінің) болуы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сәйкес біліктілігі және жұмыс өтілі туралы ақпаратты қамтитын мәліметтер нысаны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қызметкердің болуы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сәйкес инженер-техник қызметкерлердің біліктілігі мен жұмыс өтілінің болуы туралы ақпаратты қамтитын мәліметтер нысаны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құқығындағы мыналармен:</w:t>
            </w:r>
            <w:r>
              <w:br/>
            </w:r>
            <w:r>
              <w:rPr>
                <w:rFonts w:ascii="Times New Roman"/>
                <w:b w:val="false"/>
                <w:i w:val="false"/>
                <w:color w:val="000000"/>
                <w:sz w:val="20"/>
              </w:rPr>
              <w:t>
</w:t>
            </w:r>
            <w:r>
              <w:rPr>
                <w:rFonts w:ascii="Times New Roman"/>
                <w:b w:val="false"/>
                <w:i w:val="false"/>
                <w:color w:val="000000"/>
                <w:sz w:val="20"/>
              </w:rPr>
              <w:t>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w:t>
            </w:r>
            <w:r>
              <w:rPr>
                <w:rFonts w:ascii="Times New Roman"/>
                <w:b w:val="false"/>
                <w:i w:val="false"/>
                <w:color w:val="000000"/>
                <w:sz w:val="20"/>
              </w:rPr>
              <w:t>2) еңбек жағдайларына сәйкес ұйымдастырылған жұмыс орындарымен жарақтандырылған өндірістік базаның болуы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өндірістік база туралы ақпаратты қамтитын мәліметтер нысаны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ең аз материалдық-техникалық жарақтандырылуының болуы:</w:t>
            </w:r>
            <w:r>
              <w:br/>
            </w:r>
            <w:r>
              <w:rPr>
                <w:rFonts w:ascii="Times New Roman"/>
                <w:b w:val="false"/>
                <w:i w:val="false"/>
                <w:color w:val="000000"/>
                <w:sz w:val="20"/>
              </w:rPr>
              <w:t>
</w:t>
            </w:r>
            <w:r>
              <w:rPr>
                <w:rFonts w:ascii="Times New Roman"/>
                <w:b w:val="false"/>
                <w:i w:val="false"/>
                <w:color w:val="000000"/>
                <w:sz w:val="20"/>
              </w:rPr>
              <w:t>1) лицензияланатын қызмет түрінің кіші түрінің мәлімделген жұмыстарын орындау үшін қажетті техникалық талаптарға байланысты пайдаланылатын бақылау-өлшеу аспаптары, құралдары, механизмдері, құрылғылары;</w:t>
            </w:r>
            <w:r>
              <w:br/>
            </w:r>
            <w:r>
              <w:rPr>
                <w:rFonts w:ascii="Times New Roman"/>
                <w:b w:val="false"/>
                <w:i w:val="false"/>
                <w:color w:val="000000"/>
                <w:sz w:val="20"/>
              </w:rPr>
              <w:t>
</w:t>
            </w:r>
            <w:r>
              <w:rPr>
                <w:rFonts w:ascii="Times New Roman"/>
                <w:b w:val="false"/>
                <w:i w:val="false"/>
                <w:color w:val="000000"/>
                <w:sz w:val="20"/>
              </w:rPr>
              <w:t xml:space="preserve">2) инженерлік-геодезиялық жұмыстарды жүзеге асырған кезде есеп айырысуларды орындауға, графикалық және өзге де материалдарды жасау мен ресімдеуге қажетті орнатылған бағдарламалық жасақтамасы бар дербес компьютер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материалдық-техникалық жарақтандырылуы туралы ақпаратты қамтитын мәліметтер нысаны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сапаны бақылау жүйесі бойынша бекітілген нұсқаулық туралы ақпаратты қамтитын мәліметтер нысаны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инженер-техник қызметкердің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5475"/>
        <w:gridCol w:w="4174"/>
        <w:gridCol w:w="3645"/>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қызметімен айналысу үшін ІІІ санаттағы лицензиаттарға қойылатын біліктілік талаптары: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үш жыл еңбек өтілінің (еңбек қызметінің) немесе жобалау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бес жыл еңбек өтілінің (еңбек қызметінің), сондай-ақ сейсмикалық қауіптілігі жоғары аудандардағы жұмыстар үшін рұқсатының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біліктілігі және жұмыс өтілі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жобалау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қызметкердің, сондай-ақ жауапты орындаушыларда сейсмикалық қауіптілігі жоғары аудандардағы жұмыстар үшін рұқсатының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инженер-техник қызметкерлердің біліктілігі мен жұмыс өтілінің болуы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құқығындағы мыналармен:</w:t>
            </w:r>
            <w:r>
              <w:br/>
            </w:r>
            <w:r>
              <w:rPr>
                <w:rFonts w:ascii="Times New Roman"/>
                <w:b w:val="false"/>
                <w:i w:val="false"/>
                <w:color w:val="000000"/>
                <w:sz w:val="20"/>
              </w:rPr>
              <w:t>
</w:t>
            </w:r>
            <w:r>
              <w:rPr>
                <w:rFonts w:ascii="Times New Roman"/>
                <w:b w:val="false"/>
                <w:i w:val="false"/>
                <w:color w:val="000000"/>
                <w:sz w:val="20"/>
              </w:rPr>
              <w:t>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w:t>
            </w:r>
            <w:r>
              <w:rPr>
                <w:rFonts w:ascii="Times New Roman"/>
                <w:b w:val="false"/>
                <w:i w:val="false"/>
                <w:color w:val="000000"/>
                <w:sz w:val="20"/>
              </w:rPr>
              <w:t>2) еңбек жағдайларына сәйкес ұйымдастырылған жұмыс орындарымен жарақтандырылған өндірістік базаның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өндірістік база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техникалық жарақтандырылуы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жобалар мен оның бөлімдерінің сапасын бақылау) жүйесі бойынша өтініш беруші (лицензиат) бекіткен нұсқаулықтың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сапаны бақылау жүйесі бойынша бекітілген нұсқаулық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инженер-техник қызметкердің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қызметімен айналысу үшін ІІ санаттағы лицензиаттарға қойылатын біліктілік талаптары: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сегіз жыл еңбек өтілінің (еңбек қызметінің) немесе жобалау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жыл еңбек өтілінің (еңбек қызметінің), сондай-ақ сейсмикалық қауіптілігі жоғары аудандардағы жұмыстар үшін рұқсатының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біліктілігі және жұмыс өтілі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бес жыл еңбек өтілі (еңбек қызметі) немесе жобалау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жеті жыл еңбек өтілі (еңбек қызметі) бар кемінде бір инженер-техник қызметкердің, сондай-ақ жауапты орындаушыларда сейсмикалық қауіптілігі жоғары аудандардағы жұмыстар үшін рұқсатының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инженер-техник қызметкерлердің біліктілігі мен жұмыс өтілінің болуы туралы ақпаратты қамтитын мәліметтер нысаны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құқығындағы мыналармен:</w:t>
            </w:r>
            <w:r>
              <w:br/>
            </w:r>
            <w:r>
              <w:rPr>
                <w:rFonts w:ascii="Times New Roman"/>
                <w:b w:val="false"/>
                <w:i w:val="false"/>
                <w:color w:val="000000"/>
                <w:sz w:val="20"/>
              </w:rPr>
              <w:t>
</w:t>
            </w:r>
            <w:r>
              <w:rPr>
                <w:rFonts w:ascii="Times New Roman"/>
                <w:b w:val="false"/>
                <w:i w:val="false"/>
                <w:color w:val="000000"/>
                <w:sz w:val="20"/>
              </w:rPr>
              <w:t>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w:t>
            </w:r>
            <w:r>
              <w:rPr>
                <w:rFonts w:ascii="Times New Roman"/>
                <w:b w:val="false"/>
                <w:i w:val="false"/>
                <w:color w:val="000000"/>
                <w:sz w:val="20"/>
              </w:rPr>
              <w:t>2) еңбек жағдайларына сәйкес ұйымдастырылған жұмыс орындарымен жарақтандырылған өндірістік базаның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өндірістік база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техникалық жарақтандырылуы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жобалар мен оның бөлімдерінің сапасын бақылау) жүйесі бойынша өтініш беруші (лицензиат) бекіткен нұсқаулықтың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сапаны бақылау жүйесі бойынша бекітілген нұсқаулық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инженер-техник қызметкердің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тиісті расталуы бар шет мемлекеттің тиісті ресми рұқсат беру құжатының көшірмесі</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іске асырылған объектілер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
</w:t>
            </w:r>
            <w:r>
              <w:rPr>
                <w:rFonts w:ascii="Times New Roman"/>
                <w:b w:val="false"/>
                <w:i w:val="false"/>
                <w:color w:val="000000"/>
                <w:sz w:val="20"/>
              </w:rPr>
              <w:t>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не тапсырыс берушілерден және/немесе пайдаланушы тұлғалардан пікірлер алу мүмкін болмаған жағдайда мүдделі жергілікті атқарушы органдардан кемінде бес оң пікірдің не қосалқы мердігерлік шарттар бойынша кемінде он оң пікірдің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іске асырылған объектілер жөніндегі пікірлер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қызметімен айналысу үшін І санаттағы лицензиаттарға қойылатын біліктілік талаптары: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он үш жыл еңбек өтілінің (еңбек қызметінің) немесе жобалау қызметі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бес жыл еңбек өтілінің (еңбек қызметінің), сондай-ақ сейсмикалық қауіптілігі жоғары аудандардағы жұмыстар үшін рұқсатының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біліктілігі және жұмыс өтілі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тиісті жоғары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немесе жобалау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жеті жыл еңбек өтілі (еңбек қызметі) бар кемінде бір инженер-техник қызметкердің, сондай-ақ жауапты орындаушыларда сейсмикалық қауіптілігі жоғары аудандардағы жұмыстар үшін рұқсатының болуы.</w:t>
            </w:r>
            <w:r>
              <w:br/>
            </w:r>
            <w:r>
              <w:rPr>
                <w:rFonts w:ascii="Times New Roman"/>
                <w:b w:val="false"/>
                <w:i w:val="false"/>
                <w:color w:val="000000"/>
                <w:sz w:val="20"/>
              </w:rPr>
              <w:t>
</w:t>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жауапты орындаушыларда сейсмикалық қауіптілігі жоғары аудандардағы жұмыстар үшін рұқсатының болуы туралы талап қолданылмайды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инженер-техник қызметкерлердің біліктілігі мен жұмыс өтілінің болуы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құқығындағы мыналармен:</w:t>
            </w:r>
            <w:r>
              <w:br/>
            </w:r>
            <w:r>
              <w:rPr>
                <w:rFonts w:ascii="Times New Roman"/>
                <w:b w:val="false"/>
                <w:i w:val="false"/>
                <w:color w:val="000000"/>
                <w:sz w:val="20"/>
              </w:rPr>
              <w:t>
</w:t>
            </w:r>
            <w:r>
              <w:rPr>
                <w:rFonts w:ascii="Times New Roman"/>
                <w:b w:val="false"/>
                <w:i w:val="false"/>
                <w:color w:val="000000"/>
                <w:sz w:val="20"/>
              </w:rPr>
              <w:t>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w:t>
            </w:r>
            <w:r>
              <w:rPr>
                <w:rFonts w:ascii="Times New Roman"/>
                <w:b w:val="false"/>
                <w:i w:val="false"/>
                <w:color w:val="000000"/>
                <w:sz w:val="20"/>
              </w:rPr>
              <w:t>2) еңбек жағдайларына сәйкес ұйымдастырылған жұмыс орындарымен жарақтандырылған өндірістік базаның болуы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өндірістік база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техникалық жарақтандырылуы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тиісінше орындалуын және сапаның қамтамасыз етілуін регламенттейтін сапаны бақылау (норманы бақылау, жұмыс жүргізу сапасын бақылау, жобалар мен оның бөлімдерінің сапасын бақылау) жүйесі бойынша өтініш беруші (лицензиат) бекіткен нұсқаулықтың болуы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сапаны бақылау жүйесі бойынша бекітілген нұсқаулық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инженер-техник қызметкердің оқудан өткенін растайтын құжаттарды қоса бере отырып, еңбекті қорғау және қауіпсіздік техникасы жүйесі бойынша өтініш беруші (лицензиат) бекіткен қағидалардың және нұсқаулықтардың болуы.</w:t>
            </w:r>
            <w:r>
              <w:br/>
            </w:r>
            <w:r>
              <w:rPr>
                <w:rFonts w:ascii="Times New Roman"/>
                <w:b w:val="false"/>
                <w:i w:val="false"/>
                <w:color w:val="000000"/>
                <w:sz w:val="20"/>
              </w:rPr>
              <w:t>
</w:t>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жауапты инженер-техник қызметкердің оқудан өткенін растайтын құжаттардың болуы туралы талап қолданылмайды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w:t>
            </w:r>
            <w:r>
              <w:br/>
            </w:r>
            <w:r>
              <w:rPr>
                <w:rFonts w:ascii="Times New Roman"/>
                <w:b w:val="false"/>
                <w:i w:val="false"/>
                <w:color w:val="000000"/>
                <w:sz w:val="20"/>
              </w:rPr>
              <w:t>
</w:t>
            </w:r>
            <w:r>
              <w:rPr>
                <w:rFonts w:ascii="Times New Roman"/>
                <w:b w:val="false"/>
                <w:i w:val="false"/>
                <w:color w:val="000000"/>
                <w:sz w:val="20"/>
              </w:rPr>
              <w:t>  Жұмыс тәжiрибесi лицензияны алған күннен бастап есептеледі.</w:t>
            </w:r>
            <w:r>
              <w:br/>
            </w:r>
            <w:r>
              <w:rPr>
                <w:rFonts w:ascii="Times New Roman"/>
                <w:b w:val="false"/>
                <w:i w:val="false"/>
                <w:color w:val="000000"/>
                <w:sz w:val="20"/>
              </w:rPr>
              <w:t>
</w:t>
            </w:r>
            <w:r>
              <w:rPr>
                <w:rFonts w:ascii="Times New Roman"/>
                <w:b w:val="false"/>
                <w:i w:val="false"/>
                <w:color w:val="000000"/>
                <w:sz w:val="20"/>
              </w:rPr>
              <w:t>  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w:t>
            </w:r>
            <w:r>
              <w:br/>
            </w:r>
            <w:r>
              <w:rPr>
                <w:rFonts w:ascii="Times New Roman"/>
                <w:b w:val="false"/>
                <w:i w:val="false"/>
                <w:color w:val="000000"/>
                <w:sz w:val="20"/>
              </w:rPr>
              <w:t>
</w:t>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тиісті расталуы бар шет мемлекеттің тиісті ресми рұқсат беру құжатының көшірмесі.</w:t>
            </w:r>
            <w:r>
              <w:br/>
            </w:r>
            <w:r>
              <w:rPr>
                <w:rFonts w:ascii="Times New Roman"/>
                <w:b w:val="false"/>
                <w:i w:val="false"/>
                <w:color w:val="000000"/>
                <w:sz w:val="20"/>
              </w:rPr>
              <w:t>
</w:t>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қызметінің негізгі нысанасы Қазақстан Республикасының аумағында халықаралық мамандандырылған көрмені ұйымдастыру және өткізу болып табылатын, жарғылық капиталына мемлекет жүз пайыз қатысатын заңды тұлғаның ұсынымдары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r>
              <w:br/>
            </w:r>
            <w:r>
              <w:rPr>
                <w:rFonts w:ascii="Times New Roman"/>
                <w:b w:val="false"/>
                <w:i w:val="false"/>
                <w:color w:val="000000"/>
                <w:sz w:val="20"/>
              </w:rPr>
              <w:t>
</w:t>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бұл талап қолданылмайды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іске асырылған объектілер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
</w:t>
            </w:r>
            <w:r>
              <w:rPr>
                <w:rFonts w:ascii="Times New Roman"/>
                <w:b w:val="false"/>
                <w:i w:val="false"/>
                <w:color w:val="000000"/>
                <w:sz w:val="20"/>
              </w:rPr>
              <w:t>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кемінде бес оң пікірдің не қосалқы мердігерлік шарттар бойынша кемінде он пікірдің не тапсырыс берушілерден және/немесе пайдаланушы тұлғалардан пікірлер алу мүмкін болмаған жағдайда мүдделі жергілікті атқарушы органдардан оң пікірдің болуы.</w:t>
            </w:r>
            <w:r>
              <w:br/>
            </w:r>
            <w:r>
              <w:rPr>
                <w:rFonts w:ascii="Times New Roman"/>
                <w:b w:val="false"/>
                <w:i w:val="false"/>
                <w:color w:val="000000"/>
                <w:sz w:val="20"/>
              </w:rPr>
              <w:t>
</w:t>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бұл талап қолданылмайды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іске асырылған объектілер жөніндегі пікірлер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санының 20 %-ынан артық болмауы.</w:t>
            </w:r>
            <w:r>
              <w:br/>
            </w:r>
            <w:r>
              <w:rPr>
                <w:rFonts w:ascii="Times New Roman"/>
                <w:b w:val="false"/>
                <w:i w:val="false"/>
                <w:color w:val="000000"/>
                <w:sz w:val="20"/>
              </w:rPr>
              <w:t>
</w:t>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бұл талап қолданылмайды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инженер-техник қызметкерлердің біліктілігі мен жұмыс өтілінің болуы туралы ақпаратты қамтитын мәліметтер нысаны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5469"/>
        <w:gridCol w:w="4391"/>
        <w:gridCol w:w="3435"/>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жұмыстарымен айналысу үшін ІІІ санаттағы лицензиаттарға қойылатын біліктілік талаптары: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құрылыс-монтаждау жұмыстары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екі жыл еңбек өтілінің (еңбек қызметінің) немесе құрылыс-монтаждау жұмыстары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үш жыл еңбек өтілінің (еңбек қызметінің), сондай-ақ сейсмикалық қауіптілігі жоғары аудандардағы жұмыстар үшін рұқсатының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біліктілігі және жұмыс өтілі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құрылыс-монтаждау жұмыстары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екі жыл еңбек өтілі (еңбек қызметі) немесе құрылыс-монтаждау жұмыстары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үш жыл еңбек өтілі (еңбек қызметі) бар кемінде бір инженер-техник қызметкердің, сондай-ақ жауапты орындаушыларда сейсмикалық қауіптілігі жоғары аудандардағы жұмыстар үшін рұқсатының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инженер-техник қызметкерлердің біліктілігі мен жұмыс өтілінің болуы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құқығындағы мыналармен:</w:t>
            </w:r>
            <w:r>
              <w:br/>
            </w:r>
            <w:r>
              <w:rPr>
                <w:rFonts w:ascii="Times New Roman"/>
                <w:b w:val="false"/>
                <w:i w:val="false"/>
                <w:color w:val="000000"/>
                <w:sz w:val="20"/>
              </w:rPr>
              <w:t>
</w:t>
            </w:r>
            <w:r>
              <w:rPr>
                <w:rFonts w:ascii="Times New Roman"/>
                <w:b w:val="false"/>
                <w:i w:val="false"/>
                <w:color w:val="000000"/>
                <w:sz w:val="20"/>
              </w:rPr>
              <w:t>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сондай-ақ әкімшілік, техникалық және өндірістік қызметкерлердің еңбек жағдайларын бұзбаса,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w:t>
            </w:r>
            <w:r>
              <w:rPr>
                <w:rFonts w:ascii="Times New Roman"/>
                <w:b w:val="false"/>
                <w:i w:val="false"/>
                <w:color w:val="000000"/>
                <w:sz w:val="20"/>
              </w:rPr>
              <w:t>2) еңбек жағдайларына сәйкес ұйымдастырылған жұмыс орындарымен жарақтандырылған өндірістік базаның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өндірістік база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аспаптарды, машиналар мен механизмдерді қамтитын ең аз материалдық-техникалық жарақтандырылуы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техникалық жарақтандырылуы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сапаны бақылау жүйесі бойынша бекітілген нұсқаулық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инженер-техник қызметкердің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жұмыстарымен айналысу үшін ІІ санаттағы лицензиаттарға қойылатын біліктілік талаптары: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құрылыс-монтаждау жұмыстары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сегіз жыл еңбек өтілінің (еңбек қызметінің) немесе құрылыс-монтаждау жұмыстары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жыл еңбек өтілінің (еңбек қызметінің), сондай-ақ сейсмикалық қауіптілігі жоғары аудандардағы жұмыстар үшін рұқсатының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біліктілігі және жұмыс өтілі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құрылыс-монтаждау жұмыстары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құрылыс-монтаждау жұмыстары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қызметкердің, сондай-ақ жауапты орындаушыларда сейсмикалық қауіптілігі жоғары аудандардағы жұмыстар үшін рұқсатының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инженер-техник қызметкерлердің біліктілігі мен жұмыс өтілінің болуы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құқығындағы мыналармен:</w:t>
            </w:r>
            <w:r>
              <w:br/>
            </w:r>
            <w:r>
              <w:rPr>
                <w:rFonts w:ascii="Times New Roman"/>
                <w:b w:val="false"/>
                <w:i w:val="false"/>
                <w:color w:val="000000"/>
                <w:sz w:val="20"/>
              </w:rPr>
              <w:t>
</w:t>
            </w:r>
            <w:r>
              <w:rPr>
                <w:rFonts w:ascii="Times New Roman"/>
                <w:b w:val="false"/>
                <w:i w:val="false"/>
                <w:color w:val="000000"/>
                <w:sz w:val="20"/>
              </w:rPr>
              <w:t>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w:t>
            </w:r>
            <w:r>
              <w:rPr>
                <w:rFonts w:ascii="Times New Roman"/>
                <w:b w:val="false"/>
                <w:i w:val="false"/>
                <w:color w:val="000000"/>
                <w:sz w:val="20"/>
              </w:rPr>
              <w:t>2) еңбек жағдайларына сәйкес ұйымдастырылған жұмыс орындарымен жарақтандырылған өндірістік базаның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өндірістік база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аспаптарды, машиналар мен механизмдерді қамтитын ең аз материалдық-техникалық жарақтандырылуы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техникалық жарақтандырылуы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сапаны бақылау жүйесі бойынша бекітілген нұсқаулық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инженер-техник қызметкердің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сәйкес тиісті расталуы бар шет мемлекеттің тиісті ресми рұқсат беру құжатының көшірмесі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іске асырылған объектілер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
</w:t>
            </w:r>
            <w:r>
              <w:rPr>
                <w:rFonts w:ascii="Times New Roman"/>
                <w:b w:val="false"/>
                <w:i w:val="false"/>
                <w:color w:val="000000"/>
                <w:sz w:val="20"/>
              </w:rPr>
              <w:t>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не тапсырыс берушілерден және/немесе пайдаланушы тұлғалардан пікірлер алу мүмкін болмаған жағдайда мүдделі жергілікті атқарушы органдардан кемінде бес оң пікірдің не қосалқы мердігерлік шарттар бойынша кемінде он оң пікірдің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іске асырылған объектілер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жұмыстарымен айналысу үшін І санаттағы лицензиаттарға қойылатын біліктілік талаптары: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құрылыс-монтаждау жұмыстары саласында тиісті жоғары кәсіптік білімінің және лицензияланатын қызмет түрінің өтініш жасалған кіші түрінің құрамына кіретін жұмыстардың бейіні бойынша кемінде он үш жыл еңбек өтілінің (еңбек қызметінің) немесе құрылыс-монтаждау жұмыстары саласында тиісті орта кәсіптік немесе техникалық және кәсіптік білімінің, лицензияланатын қызмет түрінің өтініш жасалған кіші түрінің құрамына кіретін жұмыстардың бейіні бойынша орындаушы (қызметкер) ретінде кемінде он бес жыл еңбек өтілінің (еңбек қызметінің), сондай-ақ сейсмикалық қауіптілігі жоғары аудандардағы жұмыстар үшін рұқсатының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біліктілігі және жұмыс өтілі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 монтаждау жұмыстары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құрылыс-монтаждау жұмыстары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қызметкердің, сондай-ақ жауапты орындаушыларда сейсмикалық қауіптілігі жоғары аудандардағы жұмыстар үшін рұқсатының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инженерлік-техникалық қызметкерлердің біліктілігі мен жұмыс өтілінің болуы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құқығындағы мыналармен:</w:t>
            </w:r>
            <w:r>
              <w:br/>
            </w:r>
            <w:r>
              <w:rPr>
                <w:rFonts w:ascii="Times New Roman"/>
                <w:b w:val="false"/>
                <w:i w:val="false"/>
                <w:color w:val="000000"/>
                <w:sz w:val="20"/>
              </w:rPr>
              <w:t>
</w:t>
            </w:r>
            <w:r>
              <w:rPr>
                <w:rFonts w:ascii="Times New Roman"/>
                <w:b w:val="false"/>
                <w:i w:val="false"/>
                <w:color w:val="000000"/>
                <w:sz w:val="20"/>
              </w:rPr>
              <w:t>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w:t>
            </w:r>
            <w:r>
              <w:rPr>
                <w:rFonts w:ascii="Times New Roman"/>
                <w:b w:val="false"/>
                <w:i w:val="false"/>
                <w:color w:val="000000"/>
                <w:sz w:val="20"/>
              </w:rPr>
              <w:t>2) еңбек жағдайларына сәйкес ұйымдастырылған жұмыс орындарымен жарақтандырылған өндірістік базаның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өндірістік база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аспаптарды, машиналар мен механизмдерді қамтитын ең аз материалдық-техникалық жарақтандырылуы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техникалық жарақтандырылуы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сапаны бақылау жүйесі бойынша бекітілген нұсқаулық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инженер-техник қызметкердің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w:t>
            </w:r>
            <w:r>
              <w:br/>
            </w:r>
            <w:r>
              <w:rPr>
                <w:rFonts w:ascii="Times New Roman"/>
                <w:b w:val="false"/>
                <w:i w:val="false"/>
                <w:color w:val="000000"/>
                <w:sz w:val="20"/>
              </w:rPr>
              <w:t>
</w:t>
            </w:r>
            <w:r>
              <w:rPr>
                <w:rFonts w:ascii="Times New Roman"/>
                <w:b w:val="false"/>
                <w:i w:val="false"/>
                <w:color w:val="000000"/>
                <w:sz w:val="20"/>
              </w:rPr>
              <w:t>Шетелдік тұлғалар үшін жұмыс тәжірибесі ретінде құрылыс-монтаждау жұмыстарын жүзеге асыруға тең келетін рұқсат беру құжаты есепке алынады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немесе «Нотариат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тиісті расталуы бар шет мемлекеттің тиісті ресми рұқсат беру құжатының көшірмесі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іске асырылған объектілер туралы ақпаратты қамтитын мәліметтер нысаны. Мұнай-газ саласында құрылыс-монтаждау жұмыстарымен айналысатын өтініш берушілер (лицензиаттар) оған қатысты өтініш беруші (лицензиат) еншілес ұйым болып табылатын негізгі ұйым жұмысының тәжірибесі бөлігінде ақпарат пен құжаттарды ұсына алады.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
</w:t>
            </w:r>
            <w:r>
              <w:rPr>
                <w:rFonts w:ascii="Times New Roman"/>
                <w:b w:val="false"/>
                <w:i w:val="false"/>
                <w:color w:val="000000"/>
                <w:sz w:val="20"/>
              </w:rPr>
              <w:t>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ретінде іске асырылған құрылыс объектілері бойынша тапсырыс берушілерден және/немесе пайдаланушы тұлғалардан, не тапсырыс берушілерден және/немесе пайдаланушы тұлғалардан пікірлер алу мүмкін болмаған жағдайда мүдделі жергілікті атқарушы органдардан кемінде бес оң пікірдің не қосалқы мердігерлік шарттар бойынша кемінде он оң пікірдің болуы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іске асырылған объектілер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инженер-техник қызметкерлердің жалпы санынан 20 % артық болмауы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инженер-техник қызметкерлердің біліктілігі мен жұмыс өтілінің болуы туралы ақпаратты қамтитын мәліметтер нысаны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22 қарашадағы  </w:t>
      </w:r>
      <w:r>
        <w:br/>
      </w:r>
      <w:r>
        <w:rPr>
          <w:rFonts w:ascii="Times New Roman"/>
          <w:b w:val="false"/>
          <w:i w:val="false"/>
          <w:color w:val="000000"/>
          <w:sz w:val="28"/>
        </w:rPr>
        <w:t>
№ 1254 қаулысымен бекітілген</w:t>
      </w:r>
      <w:r>
        <w:br/>
      </w:r>
      <w:r>
        <w:rPr>
          <w:rFonts w:ascii="Times New Roman"/>
          <w:b w:val="false"/>
          <w:i w:val="false"/>
          <w:color w:val="000000"/>
          <w:sz w:val="28"/>
        </w:rPr>
        <w:t xml:space="preserve">
біліктілік талаптарына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Іздестіру қызметіне лицензияға мәліметтер нысаны</w:t>
      </w:r>
    </w:p>
    <w:p>
      <w:pPr>
        <w:spacing w:after="0"/>
        <w:ind w:left="0"/>
        <w:jc w:val="both"/>
      </w:pPr>
      <w:r>
        <w:rPr>
          <w:rFonts w:ascii="Times New Roman"/>
          <w:b w:val="false"/>
          <w:i w:val="false"/>
          <w:color w:val="000000"/>
          <w:sz w:val="28"/>
        </w:rPr>
        <w:t>Жеке тұлға үшін өтініш берушінің біліктілігі және заңды тұлға үшін</w:t>
      </w:r>
      <w:r>
        <w:br/>
      </w:r>
      <w:r>
        <w:rPr>
          <w:rFonts w:ascii="Times New Roman"/>
          <w:b w:val="false"/>
          <w:i w:val="false"/>
          <w:color w:val="000000"/>
          <w:sz w:val="28"/>
        </w:rPr>
        <w:t>
инженер-техник қызметкерлері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w:t>
      </w:r>
    </w:p>
    <w:p>
      <w:pPr>
        <w:spacing w:after="0"/>
        <w:ind w:left="0"/>
        <w:jc w:val="both"/>
      </w:pPr>
      <w:r>
        <w:rPr>
          <w:rFonts w:ascii="Times New Roman"/>
          <w:b w:val="false"/>
          <w:i w:val="false"/>
          <w:color w:val="000000"/>
          <w:sz w:val="28"/>
        </w:rPr>
        <w:t>1) ТАӘ ______________________________________________________________</w:t>
      </w:r>
      <w:r>
        <w:br/>
      </w:r>
      <w:r>
        <w:rPr>
          <w:rFonts w:ascii="Times New Roman"/>
          <w:b w:val="false"/>
          <w:i w:val="false"/>
          <w:color w:val="000000"/>
          <w:sz w:val="28"/>
        </w:rPr>
        <w:t>
2) Лауазымы _________________________________________________________</w:t>
      </w:r>
      <w:r>
        <w:br/>
      </w:r>
      <w:r>
        <w:rPr>
          <w:rFonts w:ascii="Times New Roman"/>
          <w:b w:val="false"/>
          <w:i w:val="false"/>
          <w:color w:val="000000"/>
          <w:sz w:val="28"/>
        </w:rPr>
        <w:t>
3) Осы ұйымда ________________________________________ жұмыс істейді.</w:t>
      </w:r>
      <w:r>
        <w:br/>
      </w:r>
      <w:r>
        <w:rPr>
          <w:rFonts w:ascii="Times New Roman"/>
          <w:b w:val="false"/>
          <w:i w:val="false"/>
          <w:color w:val="000000"/>
          <w:sz w:val="28"/>
        </w:rPr>
        <w:t>
         (тұрақты немесе уақытша жұмыс істейтінін көрсету)</w:t>
      </w:r>
      <w:r>
        <w:br/>
      </w:r>
      <w:r>
        <w:rPr>
          <w:rFonts w:ascii="Times New Roman"/>
          <w:b w:val="false"/>
          <w:i w:val="false"/>
          <w:color w:val="000000"/>
          <w:sz w:val="28"/>
        </w:rPr>
        <w:t>
4) Жұмыс өтілі ______________________________________________________</w:t>
      </w:r>
      <w:r>
        <w:br/>
      </w:r>
      <w:r>
        <w:rPr>
          <w:rFonts w:ascii="Times New Roman"/>
          <w:b w:val="false"/>
          <w:i w:val="false"/>
          <w:color w:val="000000"/>
          <w:sz w:val="28"/>
        </w:rPr>
        <w:t>
                (мамандығы бойынша және атқарып отырған жұмысындағы</w:t>
      </w:r>
      <w:r>
        <w:br/>
      </w:r>
      <w:r>
        <w:rPr>
          <w:rFonts w:ascii="Times New Roman"/>
          <w:b w:val="false"/>
          <w:i w:val="false"/>
          <w:color w:val="000000"/>
          <w:sz w:val="28"/>
        </w:rPr>
        <w:t>
                                   өтілін көрсету)</w:t>
      </w:r>
      <w:r>
        <w:br/>
      </w:r>
      <w:r>
        <w:rPr>
          <w:rFonts w:ascii="Times New Roman"/>
          <w:b w:val="false"/>
          <w:i w:val="false"/>
          <w:color w:val="000000"/>
          <w:sz w:val="28"/>
        </w:rPr>
        <w:t>
5) Оқу орнының атауы ________________________________________________</w:t>
      </w:r>
      <w:r>
        <w:br/>
      </w:r>
      <w:r>
        <w:rPr>
          <w:rFonts w:ascii="Times New Roman"/>
          <w:b w:val="false"/>
          <w:i w:val="false"/>
          <w:color w:val="000000"/>
          <w:sz w:val="28"/>
        </w:rPr>
        <w:t>
6) Бітірген жылы ____________________________________________________</w:t>
      </w:r>
      <w:r>
        <w:br/>
      </w:r>
      <w:r>
        <w:rPr>
          <w:rFonts w:ascii="Times New Roman"/>
          <w:b w:val="false"/>
          <w:i w:val="false"/>
          <w:color w:val="000000"/>
          <w:sz w:val="28"/>
        </w:rPr>
        <w:t>
7) Дипломы бойынша біліктілігі ______________________________________</w:t>
      </w:r>
    </w:p>
    <w:p>
      <w:pPr>
        <w:spacing w:after="0"/>
        <w:ind w:left="0"/>
        <w:jc w:val="both"/>
      </w:pPr>
      <w:r>
        <w:rPr>
          <w:rFonts w:ascii="Times New Roman"/>
          <w:b w:val="false"/>
          <w:i w:val="false"/>
          <w:color w:val="000000"/>
          <w:sz w:val="28"/>
        </w:rPr>
        <w:t>Өндірістік база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сондай-ақ санат бере отырып, лицензияны қайта</w:t>
      </w:r>
      <w:r>
        <w:br/>
      </w: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8) Өндірістік базаның мекенжайы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Ауданы ___________________________________________________________</w:t>
      </w:r>
      <w:r>
        <w:br/>
      </w:r>
      <w:r>
        <w:rPr>
          <w:rFonts w:ascii="Times New Roman"/>
          <w:b w:val="false"/>
          <w:i w:val="false"/>
          <w:color w:val="000000"/>
          <w:sz w:val="28"/>
        </w:rPr>
        <w:t>
10) Жылжымайтын мүлікті тіркеу туралы куәліктің нөмірі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Жалға алу туралы шарттың нөмірі _________________________________</w:t>
      </w:r>
      <w:r>
        <w:br/>
      </w:r>
      <w:r>
        <w:rPr>
          <w:rFonts w:ascii="Times New Roman"/>
          <w:b w:val="false"/>
          <w:i w:val="false"/>
          <w:color w:val="000000"/>
          <w:sz w:val="28"/>
        </w:rPr>
        <w:t>
12) База мыналармен жарақталған: (болған жағдайда, «Х» белгісін қою</w:t>
      </w:r>
      <w:r>
        <w:br/>
      </w:r>
      <w:r>
        <w:rPr>
          <w:rFonts w:ascii="Times New Roman"/>
          <w:b w:val="false"/>
          <w:i w:val="false"/>
          <w:color w:val="000000"/>
          <w:sz w:val="28"/>
        </w:rPr>
        <w:t>
қажет)</w:t>
      </w:r>
      <w:r>
        <w:br/>
      </w:r>
      <w:r>
        <w:rPr>
          <w:rFonts w:ascii="Times New Roman"/>
          <w:b w:val="false"/>
          <w:i w:val="false"/>
          <w:color w:val="000000"/>
          <w:sz w:val="28"/>
        </w:rPr>
        <w:t>
Өтініш берілген жұмыс түрлерін, лицензияланатын қызмет түрінің кіші</w:t>
      </w:r>
      <w:r>
        <w:br/>
      </w:r>
      <w:r>
        <w:rPr>
          <w:rFonts w:ascii="Times New Roman"/>
          <w:b w:val="false"/>
          <w:i w:val="false"/>
          <w:color w:val="000000"/>
          <w:sz w:val="28"/>
        </w:rPr>
        <w:t>
түрін орындау үшін қажетті әкімшілік-өндірістік ғимараттармен және</w:t>
      </w:r>
      <w:r>
        <w:br/>
      </w:r>
      <w:r>
        <w:rPr>
          <w:rFonts w:ascii="Times New Roman"/>
          <w:b w:val="false"/>
          <w:i w:val="false"/>
          <w:color w:val="000000"/>
          <w:sz w:val="28"/>
        </w:rPr>
        <w:t>
үй-жайлармен ________________________________________________________</w:t>
      </w:r>
      <w:r>
        <w:br/>
      </w:r>
      <w:r>
        <w:rPr>
          <w:rFonts w:ascii="Times New Roman"/>
          <w:b w:val="false"/>
          <w:i w:val="false"/>
          <w:color w:val="000000"/>
          <w:sz w:val="28"/>
        </w:rPr>
        <w:t>
Еңбек шарттарына сәйкес ұйымдастырылған жұмыс орындарымен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Жұмыстардың тиісінше орындалуын және сапаның қамтамасыз етілуін</w:t>
      </w:r>
      <w:r>
        <w:br/>
      </w:r>
      <w:r>
        <w:rPr>
          <w:rFonts w:ascii="Times New Roman"/>
          <w:b w:val="false"/>
          <w:i w:val="false"/>
          <w:color w:val="000000"/>
          <w:sz w:val="28"/>
        </w:rPr>
        <w:t>
регламенттейтін сапаны бақылау жүйесі бойынша бекітілген нұсқаулықтың</w:t>
      </w:r>
      <w:r>
        <w:br/>
      </w:r>
      <w:r>
        <w:rPr>
          <w:rFonts w:ascii="Times New Roman"/>
          <w:b w:val="false"/>
          <w:i w:val="false"/>
          <w:color w:val="000000"/>
          <w:sz w:val="28"/>
        </w:rPr>
        <w:t>
деректемелері (норманы бақылау, жұмыс жүргізудің сапасын бақылау)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Еңбекті қорғау және қауіпсіздік техникасы жүйесі бойынша</w:t>
      </w:r>
      <w:r>
        <w:br/>
      </w:r>
      <w:r>
        <w:rPr>
          <w:rFonts w:ascii="Times New Roman"/>
          <w:b w:val="false"/>
          <w:i w:val="false"/>
          <w:color w:val="000000"/>
          <w:sz w:val="28"/>
        </w:rPr>
        <w:t>
бекітілген қағидалар мен нұсқаулықтардың деректемелері 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Материалдық-техникалық жарақтандырылуы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толтырылады)</w:t>
      </w:r>
    </w:p>
    <w:p>
      <w:pPr>
        <w:spacing w:after="0"/>
        <w:ind w:left="0"/>
        <w:jc w:val="both"/>
      </w:pPr>
      <w:r>
        <w:rPr>
          <w:rFonts w:ascii="Times New Roman"/>
          <w:b w:val="false"/>
          <w:i w:val="false"/>
          <w:color w:val="000000"/>
          <w:sz w:val="28"/>
        </w:rPr>
        <w:t>15) Атауы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Өлшем бірлігі ___________________________________________________</w:t>
      </w:r>
      <w:r>
        <w:br/>
      </w:r>
      <w:r>
        <w:rPr>
          <w:rFonts w:ascii="Times New Roman"/>
          <w:b w:val="false"/>
          <w:i w:val="false"/>
          <w:color w:val="000000"/>
          <w:sz w:val="28"/>
        </w:rPr>
        <w:t>
17) Саны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Пайдалану мерзімі _______________________________________________</w:t>
      </w:r>
      <w:r>
        <w:br/>
      </w:r>
      <w:r>
        <w:rPr>
          <w:rFonts w:ascii="Times New Roman"/>
          <w:b w:val="false"/>
          <w:i w:val="false"/>
          <w:color w:val="000000"/>
          <w:sz w:val="28"/>
        </w:rPr>
        <w:t>
19) Сипаттамасы (маркасы, қуаты), сапалық құрамы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Ескертпе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Жобалау қызметіне лицензияға мәліметтер нысаны</w:t>
      </w:r>
    </w:p>
    <w:p>
      <w:pPr>
        <w:spacing w:after="0"/>
        <w:ind w:left="0"/>
        <w:jc w:val="both"/>
      </w:pPr>
      <w:r>
        <w:rPr>
          <w:rFonts w:ascii="Times New Roman"/>
          <w:b w:val="false"/>
          <w:i w:val="false"/>
          <w:color w:val="000000"/>
          <w:sz w:val="28"/>
        </w:rPr>
        <w:t>Жеке тұлға үшін өтініш берушінің біліктілігі және заңды тұлға үшін</w:t>
      </w:r>
      <w:r>
        <w:br/>
      </w:r>
      <w:r>
        <w:rPr>
          <w:rFonts w:ascii="Times New Roman"/>
          <w:b w:val="false"/>
          <w:i w:val="false"/>
          <w:color w:val="000000"/>
          <w:sz w:val="28"/>
        </w:rPr>
        <w:t>
инженер-техник қызметкерлері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сондай-ақ лицензияны І санатқа қайта</w:t>
      </w:r>
      <w:r>
        <w:br/>
      </w: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1) ТАӘ ______________________________________________________________</w:t>
      </w:r>
      <w:r>
        <w:br/>
      </w:r>
      <w:r>
        <w:rPr>
          <w:rFonts w:ascii="Times New Roman"/>
          <w:b w:val="false"/>
          <w:i w:val="false"/>
          <w:color w:val="000000"/>
          <w:sz w:val="28"/>
        </w:rPr>
        <w:t>
2) Лауазымы _________________________________________________________</w:t>
      </w:r>
      <w:r>
        <w:br/>
      </w:r>
      <w:r>
        <w:rPr>
          <w:rFonts w:ascii="Times New Roman"/>
          <w:b w:val="false"/>
          <w:i w:val="false"/>
          <w:color w:val="000000"/>
          <w:sz w:val="28"/>
        </w:rPr>
        <w:t>
3) Осы ұйымда ________________________________________ жұмыс істейді.</w:t>
      </w:r>
      <w:r>
        <w:br/>
      </w:r>
      <w:r>
        <w:rPr>
          <w:rFonts w:ascii="Times New Roman"/>
          <w:b w:val="false"/>
          <w:i w:val="false"/>
          <w:color w:val="000000"/>
          <w:sz w:val="28"/>
        </w:rPr>
        <w:t>
         (тұрақты немесе уақытша жұмыс істейтінін көрсету)</w:t>
      </w:r>
      <w:r>
        <w:br/>
      </w:r>
      <w:r>
        <w:rPr>
          <w:rFonts w:ascii="Times New Roman"/>
          <w:b w:val="false"/>
          <w:i w:val="false"/>
          <w:color w:val="000000"/>
          <w:sz w:val="28"/>
        </w:rPr>
        <w:t>
4) Жұмыс өтілі ______________________________________________________</w:t>
      </w:r>
      <w:r>
        <w:br/>
      </w:r>
      <w:r>
        <w:rPr>
          <w:rFonts w:ascii="Times New Roman"/>
          <w:b w:val="false"/>
          <w:i w:val="false"/>
          <w:color w:val="000000"/>
          <w:sz w:val="28"/>
        </w:rPr>
        <w:t>
                (мамандығы бойынша және атқарып отырған жұмысындағы</w:t>
      </w:r>
      <w:r>
        <w:br/>
      </w:r>
      <w:r>
        <w:rPr>
          <w:rFonts w:ascii="Times New Roman"/>
          <w:b w:val="false"/>
          <w:i w:val="false"/>
          <w:color w:val="000000"/>
          <w:sz w:val="28"/>
        </w:rPr>
        <w:t>
                                   өтілін көрсету)</w:t>
      </w:r>
      <w:r>
        <w:br/>
      </w:r>
      <w:r>
        <w:rPr>
          <w:rFonts w:ascii="Times New Roman"/>
          <w:b w:val="false"/>
          <w:i w:val="false"/>
          <w:color w:val="000000"/>
          <w:sz w:val="28"/>
        </w:rPr>
        <w:t>
5) Оқу орнының атауы ________________________________________________</w:t>
      </w:r>
      <w:r>
        <w:br/>
      </w:r>
      <w:r>
        <w:rPr>
          <w:rFonts w:ascii="Times New Roman"/>
          <w:b w:val="false"/>
          <w:i w:val="false"/>
          <w:color w:val="000000"/>
          <w:sz w:val="28"/>
        </w:rPr>
        <w:t>
6) Бітірген жылы ____________________________________________________</w:t>
      </w:r>
      <w:r>
        <w:br/>
      </w:r>
      <w:r>
        <w:rPr>
          <w:rFonts w:ascii="Times New Roman"/>
          <w:b w:val="false"/>
          <w:i w:val="false"/>
          <w:color w:val="000000"/>
          <w:sz w:val="28"/>
        </w:rPr>
        <w:t>
7) Дипломы бойынша біліктілігі ______________________________________</w:t>
      </w:r>
      <w:r>
        <w:br/>
      </w:r>
      <w:r>
        <w:rPr>
          <w:rFonts w:ascii="Times New Roman"/>
          <w:b w:val="false"/>
          <w:i w:val="false"/>
          <w:color w:val="000000"/>
          <w:sz w:val="28"/>
        </w:rPr>
        <w:t>
8) Сейсмикалық қаупі жоғары аудандарда жұмыс істеуге рұқсатының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нөмірін, берілген күні мен орнын көрсету)</w:t>
      </w:r>
    </w:p>
    <w:p>
      <w:pPr>
        <w:spacing w:after="0"/>
        <w:ind w:left="0"/>
        <w:jc w:val="both"/>
      </w:pPr>
      <w:r>
        <w:rPr>
          <w:rFonts w:ascii="Times New Roman"/>
          <w:b w:val="false"/>
          <w:i w:val="false"/>
          <w:color w:val="000000"/>
          <w:sz w:val="28"/>
        </w:rPr>
        <w:t>Өндірістік база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сондай-ақ санат бере отырып, лицензияны қайта</w:t>
      </w:r>
      <w:r>
        <w:br/>
      </w: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9) Өндірістік базаның мекенжайы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Ауданы __________________________________________________________</w:t>
      </w:r>
      <w:r>
        <w:br/>
      </w:r>
      <w:r>
        <w:rPr>
          <w:rFonts w:ascii="Times New Roman"/>
          <w:b w:val="false"/>
          <w:i w:val="false"/>
          <w:color w:val="000000"/>
          <w:sz w:val="28"/>
        </w:rPr>
        <w:t>
11) Жылжымайтын мүлікті тіркеу туралы куәліктің нөмірі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Жалға алу туралы шарттың нөмірі _________________________________</w:t>
      </w:r>
      <w:r>
        <w:br/>
      </w:r>
      <w:r>
        <w:rPr>
          <w:rFonts w:ascii="Times New Roman"/>
          <w:b w:val="false"/>
          <w:i w:val="false"/>
          <w:color w:val="000000"/>
          <w:sz w:val="28"/>
        </w:rPr>
        <w:t>
13) База мыналармен жарақталған: (болған жағдайда, «Х» белгісін қою</w:t>
      </w:r>
      <w:r>
        <w:br/>
      </w:r>
      <w:r>
        <w:rPr>
          <w:rFonts w:ascii="Times New Roman"/>
          <w:b w:val="false"/>
          <w:i w:val="false"/>
          <w:color w:val="000000"/>
          <w:sz w:val="28"/>
        </w:rPr>
        <w:t>
қажет)</w:t>
      </w:r>
      <w:r>
        <w:br/>
      </w:r>
      <w:r>
        <w:rPr>
          <w:rFonts w:ascii="Times New Roman"/>
          <w:b w:val="false"/>
          <w:i w:val="false"/>
          <w:color w:val="000000"/>
          <w:sz w:val="28"/>
        </w:rPr>
        <w:t>
Өтініш берілген жұмыс түрлерін, лицензияланатын қызмет түрінің кіші</w:t>
      </w:r>
      <w:r>
        <w:br/>
      </w:r>
      <w:r>
        <w:rPr>
          <w:rFonts w:ascii="Times New Roman"/>
          <w:b w:val="false"/>
          <w:i w:val="false"/>
          <w:color w:val="000000"/>
          <w:sz w:val="28"/>
        </w:rPr>
        <w:t>
түрін орындау үшін қажетті әкімшілік-өндірістік ғимараттармен және</w:t>
      </w:r>
      <w:r>
        <w:br/>
      </w:r>
      <w:r>
        <w:rPr>
          <w:rFonts w:ascii="Times New Roman"/>
          <w:b w:val="false"/>
          <w:i w:val="false"/>
          <w:color w:val="000000"/>
          <w:sz w:val="28"/>
        </w:rPr>
        <w:t>
үй-жайлармен ________________________________________________________</w:t>
      </w:r>
      <w:r>
        <w:br/>
      </w:r>
      <w:r>
        <w:rPr>
          <w:rFonts w:ascii="Times New Roman"/>
          <w:b w:val="false"/>
          <w:i w:val="false"/>
          <w:color w:val="000000"/>
          <w:sz w:val="28"/>
        </w:rPr>
        <w:t>
Еңбек шарттарына сәйкес ұйымдастырылған жұмыс орындарымен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Жұмыстардың тиісінше орындалуын және сапаның қамтамасыз етілуін</w:t>
      </w:r>
      <w:r>
        <w:br/>
      </w:r>
      <w:r>
        <w:rPr>
          <w:rFonts w:ascii="Times New Roman"/>
          <w:b w:val="false"/>
          <w:i w:val="false"/>
          <w:color w:val="000000"/>
          <w:sz w:val="28"/>
        </w:rPr>
        <w:t>
регламенттейтін сапаны бақылау жүйесі бойынша бекітілген нұсқаулықтың</w:t>
      </w:r>
      <w:r>
        <w:br/>
      </w:r>
      <w:r>
        <w:rPr>
          <w:rFonts w:ascii="Times New Roman"/>
          <w:b w:val="false"/>
          <w:i w:val="false"/>
          <w:color w:val="000000"/>
          <w:sz w:val="28"/>
        </w:rPr>
        <w:t>
деректемелері (норманы бақылау, жұмыс жүргізудің сапасын бақылау)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Еңбекті қорғау және қауіпсіздік техникасы жүйесі бойынша</w:t>
      </w:r>
      <w:r>
        <w:br/>
      </w:r>
      <w:r>
        <w:rPr>
          <w:rFonts w:ascii="Times New Roman"/>
          <w:b w:val="false"/>
          <w:i w:val="false"/>
          <w:color w:val="000000"/>
          <w:sz w:val="28"/>
        </w:rPr>
        <w:t>
бекітілген қағидалар мен нұсқаулықтардың деректемелері 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Өзге талаптар</w:t>
      </w:r>
      <w:r>
        <w:br/>
      </w:r>
      <w:r>
        <w:rPr>
          <w:rFonts w:ascii="Times New Roman"/>
          <w:b w:val="false"/>
          <w:i w:val="false"/>
          <w:color w:val="000000"/>
          <w:sz w:val="28"/>
        </w:rPr>
        <w:t>
(лицензия алған және лицензияны І және ІІ қайта ресімдеген кезде</w:t>
      </w:r>
      <w:r>
        <w:br/>
      </w: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16) Жұмыс тәжірибесі ________________________________________________</w:t>
      </w:r>
      <w:r>
        <w:br/>
      </w:r>
      <w:r>
        <w:rPr>
          <w:rFonts w:ascii="Times New Roman"/>
          <w:b w:val="false"/>
          <w:i w:val="false"/>
          <w:color w:val="000000"/>
          <w:sz w:val="28"/>
        </w:rPr>
        <w:t>
17) Іске қосылған объектілер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Пайдалануға беру актілерінің және орындалған жұмыстар актілерінің</w:t>
      </w:r>
      <w:r>
        <w:br/>
      </w:r>
      <w:r>
        <w:rPr>
          <w:rFonts w:ascii="Times New Roman"/>
          <w:b w:val="false"/>
          <w:i w:val="false"/>
          <w:color w:val="000000"/>
          <w:sz w:val="28"/>
        </w:rPr>
        <w:t>
деректемелері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Іске қосылған объектілер бойынша пікірлердің деректемелері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Материалдық-техникалық жарақтандырылуы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толтырылады)</w:t>
      </w:r>
    </w:p>
    <w:p>
      <w:pPr>
        <w:spacing w:after="0"/>
        <w:ind w:left="0"/>
        <w:jc w:val="both"/>
      </w:pPr>
      <w:r>
        <w:rPr>
          <w:rFonts w:ascii="Times New Roman"/>
          <w:b w:val="false"/>
          <w:i w:val="false"/>
          <w:color w:val="000000"/>
          <w:sz w:val="28"/>
        </w:rPr>
        <w:t>20) Атауы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Өлшем бірлігі ___________________________________________________</w:t>
      </w:r>
      <w:r>
        <w:br/>
      </w:r>
      <w:r>
        <w:rPr>
          <w:rFonts w:ascii="Times New Roman"/>
          <w:b w:val="false"/>
          <w:i w:val="false"/>
          <w:color w:val="000000"/>
          <w:sz w:val="28"/>
        </w:rPr>
        <w:t>
22) Саны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Пайдалану мерзімі _______________________________________________</w:t>
      </w:r>
      <w:r>
        <w:br/>
      </w:r>
      <w:r>
        <w:rPr>
          <w:rFonts w:ascii="Times New Roman"/>
          <w:b w:val="false"/>
          <w:i w:val="false"/>
          <w:color w:val="000000"/>
          <w:sz w:val="28"/>
        </w:rPr>
        <w:t>
24) Сипаттамасы (маркасы, қуаты), сапалық құрамы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25) Ескертпе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Құрылыс-монтаж жұмыстарына лицензияға мәліметтер нысаны</w:t>
      </w:r>
    </w:p>
    <w:p>
      <w:pPr>
        <w:spacing w:after="0"/>
        <w:ind w:left="0"/>
        <w:jc w:val="both"/>
      </w:pPr>
      <w:r>
        <w:rPr>
          <w:rFonts w:ascii="Times New Roman"/>
          <w:b w:val="false"/>
          <w:i w:val="false"/>
          <w:color w:val="000000"/>
          <w:sz w:val="28"/>
        </w:rPr>
        <w:t>Жеке тұлға үшін өтініш берушінің біліктілігі және заңды тұлға үшін</w:t>
      </w:r>
      <w:r>
        <w:br/>
      </w:r>
      <w:r>
        <w:rPr>
          <w:rFonts w:ascii="Times New Roman"/>
          <w:b w:val="false"/>
          <w:i w:val="false"/>
          <w:color w:val="000000"/>
          <w:sz w:val="28"/>
        </w:rPr>
        <w:t>
инженер-техник қызметкерлері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сондай-ақ лицензияны І санатқа қайта</w:t>
      </w:r>
      <w:r>
        <w:br/>
      </w: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1) ТАӘ ______________________________________________________________</w:t>
      </w:r>
      <w:r>
        <w:br/>
      </w:r>
      <w:r>
        <w:rPr>
          <w:rFonts w:ascii="Times New Roman"/>
          <w:b w:val="false"/>
          <w:i w:val="false"/>
          <w:color w:val="000000"/>
          <w:sz w:val="28"/>
        </w:rPr>
        <w:t>
2) Лауазымы _________________________________________________________</w:t>
      </w:r>
      <w:r>
        <w:br/>
      </w:r>
      <w:r>
        <w:rPr>
          <w:rFonts w:ascii="Times New Roman"/>
          <w:b w:val="false"/>
          <w:i w:val="false"/>
          <w:color w:val="000000"/>
          <w:sz w:val="28"/>
        </w:rPr>
        <w:t>
3) Осы ұйымда ________________________________________ жұмыс істейді.</w:t>
      </w:r>
      <w:r>
        <w:br/>
      </w:r>
      <w:r>
        <w:rPr>
          <w:rFonts w:ascii="Times New Roman"/>
          <w:b w:val="false"/>
          <w:i w:val="false"/>
          <w:color w:val="000000"/>
          <w:sz w:val="28"/>
        </w:rPr>
        <w:t>
         (тұрақты немесе уақытша жұмыс істейтінін көрсету)</w:t>
      </w:r>
      <w:r>
        <w:br/>
      </w:r>
      <w:r>
        <w:rPr>
          <w:rFonts w:ascii="Times New Roman"/>
          <w:b w:val="false"/>
          <w:i w:val="false"/>
          <w:color w:val="000000"/>
          <w:sz w:val="28"/>
        </w:rPr>
        <w:t>
4) Жұмыс өтілі ______________________________________________________</w:t>
      </w:r>
      <w:r>
        <w:br/>
      </w:r>
      <w:r>
        <w:rPr>
          <w:rFonts w:ascii="Times New Roman"/>
          <w:b w:val="false"/>
          <w:i w:val="false"/>
          <w:color w:val="000000"/>
          <w:sz w:val="28"/>
        </w:rPr>
        <w:t>
                (мамандығы бойынша және атқарып отырған жұмысындағы</w:t>
      </w:r>
      <w:r>
        <w:br/>
      </w:r>
      <w:r>
        <w:rPr>
          <w:rFonts w:ascii="Times New Roman"/>
          <w:b w:val="false"/>
          <w:i w:val="false"/>
          <w:color w:val="000000"/>
          <w:sz w:val="28"/>
        </w:rPr>
        <w:t>
                                   өтілін көрсету)</w:t>
      </w:r>
      <w:r>
        <w:br/>
      </w:r>
      <w:r>
        <w:rPr>
          <w:rFonts w:ascii="Times New Roman"/>
          <w:b w:val="false"/>
          <w:i w:val="false"/>
          <w:color w:val="000000"/>
          <w:sz w:val="28"/>
        </w:rPr>
        <w:t>
5) Оқу орнының атауы ________________________________________________</w:t>
      </w:r>
      <w:r>
        <w:br/>
      </w:r>
      <w:r>
        <w:rPr>
          <w:rFonts w:ascii="Times New Roman"/>
          <w:b w:val="false"/>
          <w:i w:val="false"/>
          <w:color w:val="000000"/>
          <w:sz w:val="28"/>
        </w:rPr>
        <w:t>
6) Бітірген жылы ____________________________________________________</w:t>
      </w:r>
      <w:r>
        <w:br/>
      </w:r>
      <w:r>
        <w:rPr>
          <w:rFonts w:ascii="Times New Roman"/>
          <w:b w:val="false"/>
          <w:i w:val="false"/>
          <w:color w:val="000000"/>
          <w:sz w:val="28"/>
        </w:rPr>
        <w:t>
7) Дипломы бойынша біліктілігі ______________________________________</w:t>
      </w:r>
      <w:r>
        <w:br/>
      </w:r>
      <w:r>
        <w:rPr>
          <w:rFonts w:ascii="Times New Roman"/>
          <w:b w:val="false"/>
          <w:i w:val="false"/>
          <w:color w:val="000000"/>
          <w:sz w:val="28"/>
        </w:rPr>
        <w:t>
8) Сейсмикалық қаупі жоғары аудандарда жұмыс істеуге рұқсатының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нөмірін, берілген күні мен орнын көрсету)</w:t>
      </w:r>
    </w:p>
    <w:p>
      <w:pPr>
        <w:spacing w:after="0"/>
        <w:ind w:left="0"/>
        <w:jc w:val="both"/>
      </w:pPr>
      <w:r>
        <w:rPr>
          <w:rFonts w:ascii="Times New Roman"/>
          <w:b w:val="false"/>
          <w:i w:val="false"/>
          <w:color w:val="000000"/>
          <w:sz w:val="28"/>
        </w:rPr>
        <w:t>Өндірістік база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сондай-ақ санат бере отырып, лицензияны қайта</w:t>
      </w:r>
      <w:r>
        <w:br/>
      </w: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9) Өндірістік базаның мекенжайы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Ауданы __________________________________________________________</w:t>
      </w:r>
      <w:r>
        <w:br/>
      </w:r>
      <w:r>
        <w:rPr>
          <w:rFonts w:ascii="Times New Roman"/>
          <w:b w:val="false"/>
          <w:i w:val="false"/>
          <w:color w:val="000000"/>
          <w:sz w:val="28"/>
        </w:rPr>
        <w:t>
11) Жылжымайтын мүлікті тіркеу туралы куәліктің нөмірі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Жалға алу туралы шарттың нөмірі _________________________________</w:t>
      </w:r>
      <w:r>
        <w:br/>
      </w:r>
      <w:r>
        <w:rPr>
          <w:rFonts w:ascii="Times New Roman"/>
          <w:b w:val="false"/>
          <w:i w:val="false"/>
          <w:color w:val="000000"/>
          <w:sz w:val="28"/>
        </w:rPr>
        <w:t>
13) База мыналармен жарақталған: (болған жағдайда, «Х» белгісін қою</w:t>
      </w:r>
      <w:r>
        <w:br/>
      </w:r>
      <w:r>
        <w:rPr>
          <w:rFonts w:ascii="Times New Roman"/>
          <w:b w:val="false"/>
          <w:i w:val="false"/>
          <w:color w:val="000000"/>
          <w:sz w:val="28"/>
        </w:rPr>
        <w:t>
қажет)</w:t>
      </w:r>
      <w:r>
        <w:br/>
      </w:r>
      <w:r>
        <w:rPr>
          <w:rFonts w:ascii="Times New Roman"/>
          <w:b w:val="false"/>
          <w:i w:val="false"/>
          <w:color w:val="000000"/>
          <w:sz w:val="28"/>
        </w:rPr>
        <w:t>
Өтініш берілген жұмыс түрлерін, лицензияланатын қызмет түрінің кіші</w:t>
      </w:r>
      <w:r>
        <w:br/>
      </w:r>
      <w:r>
        <w:rPr>
          <w:rFonts w:ascii="Times New Roman"/>
          <w:b w:val="false"/>
          <w:i w:val="false"/>
          <w:color w:val="000000"/>
          <w:sz w:val="28"/>
        </w:rPr>
        <w:t>
түрін орындау үшін қажетті әкімшілік-өндірістік ғимараттармен және</w:t>
      </w:r>
      <w:r>
        <w:br/>
      </w:r>
      <w:r>
        <w:rPr>
          <w:rFonts w:ascii="Times New Roman"/>
          <w:b w:val="false"/>
          <w:i w:val="false"/>
          <w:color w:val="000000"/>
          <w:sz w:val="28"/>
        </w:rPr>
        <w:t>
үй-жайлармен ________________________________________________________</w:t>
      </w:r>
      <w:r>
        <w:br/>
      </w:r>
      <w:r>
        <w:rPr>
          <w:rFonts w:ascii="Times New Roman"/>
          <w:b w:val="false"/>
          <w:i w:val="false"/>
          <w:color w:val="000000"/>
          <w:sz w:val="28"/>
        </w:rPr>
        <w:t>
Еңбек шарттарына сәйкес ұйымдастырылған жұмыс орындарымен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Жұмыстардың тиісінше орындалуын және сапаның қамтамасыз етілуін</w:t>
      </w:r>
      <w:r>
        <w:br/>
      </w:r>
      <w:r>
        <w:rPr>
          <w:rFonts w:ascii="Times New Roman"/>
          <w:b w:val="false"/>
          <w:i w:val="false"/>
          <w:color w:val="000000"/>
          <w:sz w:val="28"/>
        </w:rPr>
        <w:t>
регламенттейтін сапаны бақылау жүйесі бойынша бекітілген нұсқаулықтың</w:t>
      </w:r>
      <w:r>
        <w:br/>
      </w:r>
      <w:r>
        <w:rPr>
          <w:rFonts w:ascii="Times New Roman"/>
          <w:b w:val="false"/>
          <w:i w:val="false"/>
          <w:color w:val="000000"/>
          <w:sz w:val="28"/>
        </w:rPr>
        <w:t>
деректемелері (норманы бақылау, жұмыс жүргізудің сапасын бақылау)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Еңбекті қорғау және қауіпсіздік техникасы жүйесі бойынша</w:t>
      </w:r>
      <w:r>
        <w:br/>
      </w:r>
      <w:r>
        <w:rPr>
          <w:rFonts w:ascii="Times New Roman"/>
          <w:b w:val="false"/>
          <w:i w:val="false"/>
          <w:color w:val="000000"/>
          <w:sz w:val="28"/>
        </w:rPr>
        <w:t>
бекітілген қағидалар мен нұсқаулықтардың деректемелері 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Өзге талаптар</w:t>
      </w:r>
      <w:r>
        <w:br/>
      </w:r>
      <w:r>
        <w:rPr>
          <w:rFonts w:ascii="Times New Roman"/>
          <w:b w:val="false"/>
          <w:i w:val="false"/>
          <w:color w:val="000000"/>
          <w:sz w:val="28"/>
        </w:rPr>
        <w:t>
(лицензия алған және лицензияны І және ІІ қайта ресімдеген кезде</w:t>
      </w:r>
      <w:r>
        <w:br/>
      </w: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16) Жұмыс тәжірибесі ________________________________________________</w:t>
      </w:r>
      <w:r>
        <w:br/>
      </w:r>
      <w:r>
        <w:rPr>
          <w:rFonts w:ascii="Times New Roman"/>
          <w:b w:val="false"/>
          <w:i w:val="false"/>
          <w:color w:val="000000"/>
          <w:sz w:val="28"/>
        </w:rPr>
        <w:t>
17) Іске қосылған объектілер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Пайдалануға беру актілерінің және орындалған жұмыстар актілерінің</w:t>
      </w:r>
      <w:r>
        <w:br/>
      </w:r>
      <w:r>
        <w:rPr>
          <w:rFonts w:ascii="Times New Roman"/>
          <w:b w:val="false"/>
          <w:i w:val="false"/>
          <w:color w:val="000000"/>
          <w:sz w:val="28"/>
        </w:rPr>
        <w:t>
деректемелері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Іске қосылған объектілер бойынша пікірлердің деректемелері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Материалдық-техникалық жарақтандырылуы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толтырылады)</w:t>
      </w:r>
    </w:p>
    <w:p>
      <w:pPr>
        <w:spacing w:after="0"/>
        <w:ind w:left="0"/>
        <w:jc w:val="both"/>
      </w:pPr>
      <w:r>
        <w:rPr>
          <w:rFonts w:ascii="Times New Roman"/>
          <w:b w:val="false"/>
          <w:i w:val="false"/>
          <w:color w:val="000000"/>
          <w:sz w:val="28"/>
        </w:rPr>
        <w:t>20) Атауы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Өлшем бірлігі ___________________________________________________</w:t>
      </w:r>
      <w:r>
        <w:br/>
      </w:r>
      <w:r>
        <w:rPr>
          <w:rFonts w:ascii="Times New Roman"/>
          <w:b w:val="false"/>
          <w:i w:val="false"/>
          <w:color w:val="000000"/>
          <w:sz w:val="28"/>
        </w:rPr>
        <w:t>
22) Саны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Пайдалану мерзімі _______________________________________________</w:t>
      </w:r>
      <w:r>
        <w:br/>
      </w:r>
      <w:r>
        <w:rPr>
          <w:rFonts w:ascii="Times New Roman"/>
          <w:b w:val="false"/>
          <w:i w:val="false"/>
          <w:color w:val="000000"/>
          <w:sz w:val="28"/>
        </w:rPr>
        <w:t>
24) Сипаттамасы (маркасы, қуаты), сапалық құрамы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25) Ескертпе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