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3143" w14:textId="639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"Әлеуметтік-экономикалык даму болжамын әзірлеу ережесін бекіту туралы" Қазақстан Республикасы Үкіметінің 2009 жылғы 27 тамыздагы № 1251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2013 жылғы 5 ақпандағы № 88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«Әлеуметтік-экономикалық даму болжамын эзірлеу ережесін бекіту туралы» Қазақстан Республикасы Үкіметінің 2009 жылғы 27 тамыздағы № 1251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Әлеуметтік-экономикалық даму болжамын әзірлеу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үш жылдық кезеңге арналған басым республикалық бюджеттік инвестициялар тізбесі (қосымша түрінде);»;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жоспарлы кезеңге арналған шартты қаржыландырылатын шығыстардың тізбесі (қосымша түрінде).»;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Жоспарлы кезеңге арналған шартты қаржыландырылатын шығыстардың тізбесі осы ережеге 3-қосымшаға сәйкес нысан бойынша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 және 12-2-тармақтармен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Шартты қаржыландырылатын шығыстардың тізбесі мен көлемін бюджеттік жоспарлау жөніндегі орталық уәкілетті орган қалыптастырады және Республикалық бюджет комиссиясының қарауына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12-2. Шартты қаржыландырылатын шығыстарды бөлу тәртібін Қазақстан Республикасының Үкіметі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«Екінші кезеңде республиканың әлеуметтік-экономикалық даму көрсеткіштерінің болжамын нақтылау және болжамы жобасының бөлімдерін қалыптастыру, оның ішінде басым республикалық бюджеттік инвестициялар тізбесін нақтылау, сондай-ақ шартты қаржыландырылатын шығыстардың тізбесін қалыптастыру жүзеге асырылады:»;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РБК қорытындысын ескере отырып, басым республикалық бюджеттік инвестициялар тізбесін және шартты қаржыландырылатын шығыстардың тізбесін қоса алғанда, республиканың әлеуметтік-экономикалық даму болжамының жобасы жоспарланатын кезеңнің" алдындағы жылдың 15 тамызынан кешіктірмей Қазақстан Республикасы Үкіметінің қарауына енгізіледі;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басым республикалық бюджеттік инвестициялар тізбесін және шартты қаржыландырылатын шығыстардың тізбесін қоса алғанда, республиканың әлеуметтік-экономикалық даму болжамының жобасын жоспарланатын кезеңнің алдындағы жылдың 1 қыркүйегінен кешіктірмей Қазақстан Республикасының Үкіметі мақұлдайды.»;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3-қосымшамен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                           С. Ахметов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даму болжамын әзірлеу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Жоспарлы кезеңге арналған шартты қаржыландырылатын шығыстардың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2848"/>
        <w:gridCol w:w="6999"/>
        <w:gridCol w:w="2261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млн. теңге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