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e4bf" w14:textId="88de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 техникалық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ақпандағы № 87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544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«Темір жол көлігі туралы» 2001 жылғы 8 желтоқсандағы Қазақстан Республикасы Заңының 14-бабы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5 ақпандағы      </w:t>
      </w:r>
      <w:r>
        <w:br/>
      </w:r>
      <w:r>
        <w:rPr>
          <w:rFonts w:ascii="Times New Roman"/>
          <w:b w:val="false"/>
          <w:i w:val="false"/>
          <w:color w:val="000000"/>
          <w:sz w:val="28"/>
        </w:rPr>
        <w:t xml:space="preserve">
№ 87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Темір жол көлігін техникалық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Темір жол көлігін техникалық пайдалану қағидалары (бұдан әрі - Қағидалар)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темір жол көлігін пайдалану, оның ішінде магистралдық инфрақұрылым объектілерін, құрылыстарды, жылжымалы құрамды және арнайы жылжымалы құрамды жөндеу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автоматты локомотив сигнализациясы сигнализация мен байланыстың дербес құралы ретінде - аралықтағы поездар қозғалысы кезінде локомотив бағдаршамдарының сигналдары бойынша жүзеге асырылатын, ал бөлектенген пункттер блок-учаскелердің белгіленген шекаралары болып табылатын жүйе;</w:t>
      </w:r>
      <w:r>
        <w:br/>
      </w:r>
      <w:r>
        <w:rPr>
          <w:rFonts w:ascii="Times New Roman"/>
          <w:b w:val="false"/>
          <w:i w:val="false"/>
          <w:color w:val="000000"/>
          <w:sz w:val="28"/>
        </w:rPr>
        <w:t>
</w:t>
      </w:r>
      <w:r>
        <w:rPr>
          <w:rFonts w:ascii="Times New Roman"/>
          <w:b w:val="false"/>
          <w:i w:val="false"/>
          <w:color w:val="000000"/>
          <w:sz w:val="28"/>
        </w:rPr>
        <w:t>
      2) аз әрекетті учаскелер – жолаушылар және жүк поездарының (қосындысында) кесте бойынша қозғалыс мөлшері тәулігіне 8 жұптан артық болмайтын учаскелер;</w:t>
      </w:r>
      <w:r>
        <w:br/>
      </w:r>
      <w:r>
        <w:rPr>
          <w:rFonts w:ascii="Times New Roman"/>
          <w:b w:val="false"/>
          <w:i w:val="false"/>
          <w:color w:val="000000"/>
          <w:sz w:val="28"/>
        </w:rPr>
        <w:t>
</w:t>
      </w:r>
      <w:r>
        <w:rPr>
          <w:rFonts w:ascii="Times New Roman"/>
          <w:b w:val="false"/>
          <w:i w:val="false"/>
          <w:color w:val="000000"/>
          <w:sz w:val="28"/>
        </w:rPr>
        <w:t>
      3) алынбалы-салынбалы жылжымалы бірліктер – жолға қызмет көрсететін жұмысшылардың қолымен шешілетін алынбалы-салынбалы дрезиналар, жөндеу мұнаралары, жол вагондары, жол өлшеуіш, дефектоскоптық арбалары;</w:t>
      </w:r>
      <w:r>
        <w:br/>
      </w:r>
      <w:r>
        <w:rPr>
          <w:rFonts w:ascii="Times New Roman"/>
          <w:b w:val="false"/>
          <w:i w:val="false"/>
          <w:color w:val="000000"/>
          <w:sz w:val="28"/>
        </w:rPr>
        <w:t>
</w:t>
      </w:r>
      <w:r>
        <w:rPr>
          <w:rFonts w:ascii="Times New Roman"/>
          <w:b w:val="false"/>
          <w:i w:val="false"/>
          <w:color w:val="000000"/>
          <w:sz w:val="28"/>
        </w:rPr>
        <w:t>
      4) аралық байланыс – теміржол станцияларының кезекшілерімен жұмыс жасап жатқан және аралықта жүрген қызметкерлер арасындағы қызметтік келіссөздер жүргізуге арналған байланыс;</w:t>
      </w:r>
      <w:r>
        <w:br/>
      </w:r>
      <w:r>
        <w:rPr>
          <w:rFonts w:ascii="Times New Roman"/>
          <w:b w:val="false"/>
          <w:i w:val="false"/>
          <w:color w:val="000000"/>
          <w:sz w:val="28"/>
        </w:rPr>
        <w:t>
</w:t>
      </w:r>
      <w:r>
        <w:rPr>
          <w:rFonts w:ascii="Times New Roman"/>
          <w:b w:val="false"/>
          <w:i w:val="false"/>
          <w:color w:val="000000"/>
          <w:sz w:val="28"/>
        </w:rPr>
        <w:t>
      5) аралық - темір жол желісінің шектес станциялармен, разъездермен, озу пункттерімен немесе жол қосындарымен шектелген бөлігі;</w:t>
      </w:r>
      <w:r>
        <w:br/>
      </w:r>
      <w:r>
        <w:rPr>
          <w:rFonts w:ascii="Times New Roman"/>
          <w:b w:val="false"/>
          <w:i w:val="false"/>
          <w:color w:val="000000"/>
          <w:sz w:val="28"/>
        </w:rPr>
        <w:t>
</w:t>
      </w:r>
      <w:r>
        <w:rPr>
          <w:rFonts w:ascii="Times New Roman"/>
          <w:b w:val="false"/>
          <w:i w:val="false"/>
          <w:color w:val="000000"/>
          <w:sz w:val="28"/>
        </w:rPr>
        <w:t>
      6) арнайы жылжымалы құрам (бұдан әрі – АЖҚ) - магистральдық темір жол желісін және кірме жолдарды күтіп ұстау, оларға қызмет көрсету, қалпына келтіру және жөндеу жұмыстарын жүргізуге арналған өздігінен жүретін және өздігінен жүрмейтін темір жол көлігі құралдары;</w:t>
      </w:r>
      <w:r>
        <w:br/>
      </w:r>
      <w:r>
        <w:rPr>
          <w:rFonts w:ascii="Times New Roman"/>
          <w:b w:val="false"/>
          <w:i w:val="false"/>
          <w:color w:val="000000"/>
          <w:sz w:val="28"/>
        </w:rPr>
        <w:t>
</w:t>
      </w:r>
      <w:r>
        <w:rPr>
          <w:rFonts w:ascii="Times New Roman"/>
          <w:b w:val="false"/>
          <w:i w:val="false"/>
          <w:color w:val="000000"/>
          <w:sz w:val="28"/>
        </w:rPr>
        <w:t>
      7) арнайы жылжымалы құрамның бригадасы (бұдан әрі – АЖҚ бригадасы) - АЖҚ басқару және оған қызмет көрсету үшін тағайындалатын қызметкерлер. АЖҚ басқару үшін бригада - машинист және машинистің көмекшісі немесе дрезинаның жүргізушісі және жүргізушінің көмекшісі (тиісті машинаны пайдалану жөніндегі нұсқаулыққа сәйкес) тағайындалады;</w:t>
      </w:r>
      <w:r>
        <w:br/>
      </w:r>
      <w:r>
        <w:rPr>
          <w:rFonts w:ascii="Times New Roman"/>
          <w:b w:val="false"/>
          <w:i w:val="false"/>
          <w:color w:val="000000"/>
          <w:sz w:val="28"/>
        </w:rPr>
        <w:t>
</w:t>
      </w:r>
      <w:r>
        <w:rPr>
          <w:rFonts w:ascii="Times New Roman"/>
          <w:b w:val="false"/>
          <w:i w:val="false"/>
          <w:color w:val="000000"/>
          <w:sz w:val="28"/>
        </w:rPr>
        <w:t>
      8) ауа аралығы (оқшаулағыш түйіндесу) - түйіспе желісінің шектес учаскелерінің электр оқшауламасымен түйіндесуі (ток айырық);</w:t>
      </w:r>
      <w:r>
        <w:br/>
      </w:r>
      <w:r>
        <w:rPr>
          <w:rFonts w:ascii="Times New Roman"/>
          <w:b w:val="false"/>
          <w:i w:val="false"/>
          <w:color w:val="000000"/>
          <w:sz w:val="28"/>
        </w:rPr>
        <w:t>
</w:t>
      </w:r>
      <w:r>
        <w:rPr>
          <w:rFonts w:ascii="Times New Roman"/>
          <w:b w:val="false"/>
          <w:i w:val="false"/>
          <w:color w:val="000000"/>
          <w:sz w:val="28"/>
        </w:rPr>
        <w:t>
      9) ауыр салмақты жүк поезы - локомотивтердің тиісті сериялары үшін салмағы қозғалыс кестесінде белгіленген осы поезд жүретін учаскедегі салмақ нормасынан 100 т және одан астам жүк поезы;</w:t>
      </w:r>
      <w:r>
        <w:br/>
      </w:r>
      <w:r>
        <w:rPr>
          <w:rFonts w:ascii="Times New Roman"/>
          <w:b w:val="false"/>
          <w:i w:val="false"/>
          <w:color w:val="000000"/>
          <w:sz w:val="28"/>
        </w:rPr>
        <w:t>
</w:t>
      </w:r>
      <w:r>
        <w:rPr>
          <w:rFonts w:ascii="Times New Roman"/>
          <w:b w:val="false"/>
          <w:i w:val="false"/>
          <w:color w:val="000000"/>
          <w:sz w:val="28"/>
        </w:rPr>
        <w:t>
      10) бағыттама - рамалық рельстерде, үшкірлерден және бұру механизмінен тұратын бағыттамалы бұрманың бөлігі. Жылжымалы өзекшесі бар айқастырмасы болған кезде бағыттама ұғымына айқастырма да кіреді;</w:t>
      </w:r>
      <w:r>
        <w:br/>
      </w:r>
      <w:r>
        <w:rPr>
          <w:rFonts w:ascii="Times New Roman"/>
          <w:b w:val="false"/>
          <w:i w:val="false"/>
          <w:color w:val="000000"/>
          <w:sz w:val="28"/>
        </w:rPr>
        <w:t>
</w:t>
      </w:r>
      <w:r>
        <w:rPr>
          <w:rFonts w:ascii="Times New Roman"/>
          <w:b w:val="false"/>
          <w:i w:val="false"/>
          <w:color w:val="000000"/>
          <w:sz w:val="28"/>
        </w:rPr>
        <w:t>
      11) бағыттама қосыны - бағыттама қосынының бір кезекшісі қызмет көрсететін орталықтандырылмаған басқарудағы бір немесе бірнеше бағыттамалы бұрмалар;</w:t>
      </w:r>
      <w:r>
        <w:br/>
      </w:r>
      <w:r>
        <w:rPr>
          <w:rFonts w:ascii="Times New Roman"/>
          <w:b w:val="false"/>
          <w:i w:val="false"/>
          <w:color w:val="000000"/>
          <w:sz w:val="28"/>
        </w:rPr>
        <w:t>
</w:t>
      </w:r>
      <w:r>
        <w:rPr>
          <w:rFonts w:ascii="Times New Roman"/>
          <w:b w:val="false"/>
          <w:i w:val="false"/>
          <w:color w:val="000000"/>
          <w:sz w:val="28"/>
        </w:rPr>
        <w:t>
      12) бағыттамалы аудан - бағыттама қосынының бір аға кезекшісінің бақылауындағы шектес бағыттама қосындар тобы;</w:t>
      </w:r>
      <w:r>
        <w:br/>
      </w:r>
      <w:r>
        <w:rPr>
          <w:rFonts w:ascii="Times New Roman"/>
          <w:b w:val="false"/>
          <w:i w:val="false"/>
          <w:color w:val="000000"/>
          <w:sz w:val="28"/>
        </w:rPr>
        <w:t>
</w:t>
      </w:r>
      <w:r>
        <w:rPr>
          <w:rFonts w:ascii="Times New Roman"/>
          <w:b w:val="false"/>
          <w:i w:val="false"/>
          <w:color w:val="000000"/>
          <w:sz w:val="28"/>
        </w:rPr>
        <w:t>
      13) бағыттамалы бұрма - жылжымалы құрамды бір жолдан екіншісіне бұру үшін қолданылатын құрылғы. Бағыттамалы бұрмалар бағыттамалардан, айқастырмалардан және олардың арасындағы жалғастырушы жолдардан тұрады. Айқастырмалар жылжымайтын немесе жылжымалы өзекшесімен болуы мүмкін. Жылжымайтын элементтері жоқ айқастырманың негізгі элементтері өзекше, екі мұртша, екі контррельс, бекіткіштер мен төсемелер, түйіспелі бекітпелер және құрастырылған айқастырмалар жағдайында мұртшалар мен өзекшені бірыңғай құрылымға біріктіруге арналған епелектер мен сомындары бар бұрандамалар;</w:t>
      </w:r>
      <w:r>
        <w:br/>
      </w:r>
      <w:r>
        <w:rPr>
          <w:rFonts w:ascii="Times New Roman"/>
          <w:b w:val="false"/>
          <w:i w:val="false"/>
          <w:color w:val="000000"/>
          <w:sz w:val="28"/>
        </w:rPr>
        <w:t>
</w:t>
      </w:r>
      <w:r>
        <w:rPr>
          <w:rFonts w:ascii="Times New Roman"/>
          <w:b w:val="false"/>
          <w:i w:val="false"/>
          <w:color w:val="000000"/>
          <w:sz w:val="28"/>
        </w:rPr>
        <w:t>
      14) бағыттамалық байланыс - іргелес темір жолдарында теміржол жылжымалы құрамын бекіту және бағыттаманы (теміржол жолдары мен бағыттамаларының бос екенін тексеруін қоса) дайындау мәселелерімен айналысатын атқару және орындалушы теміржол станцияларының қосындары мен теміржол станцияларының кезекшілерінің арасындағы қызметтік келіссөздер жүргізуге арналған байланыс;</w:t>
      </w:r>
      <w:r>
        <w:br/>
      </w:r>
      <w:r>
        <w:rPr>
          <w:rFonts w:ascii="Times New Roman"/>
          <w:b w:val="false"/>
          <w:i w:val="false"/>
          <w:color w:val="000000"/>
          <w:sz w:val="28"/>
        </w:rPr>
        <w:t>
</w:t>
      </w:r>
      <w:r>
        <w:rPr>
          <w:rFonts w:ascii="Times New Roman"/>
          <w:b w:val="false"/>
          <w:i w:val="false"/>
          <w:color w:val="000000"/>
          <w:sz w:val="28"/>
        </w:rPr>
        <w:t>
      15) бейтарап ендірме - екі ауа аралығы (оқшаулағыш түйіндесу) арасындағы электр жылжымалы құрамның ток қабылдағыштары өткен кезде түйіндесетін учаскелердің электр оқшаулауын қамтамасыз ететін қалыпты кернеуі жоқ түйіспелі аспаның учаскесі;</w:t>
      </w:r>
      <w:r>
        <w:br/>
      </w:r>
      <w:r>
        <w:rPr>
          <w:rFonts w:ascii="Times New Roman"/>
          <w:b w:val="false"/>
          <w:i w:val="false"/>
          <w:color w:val="000000"/>
          <w:sz w:val="28"/>
        </w:rPr>
        <w:t>
</w:t>
      </w:r>
      <w:r>
        <w:rPr>
          <w:rFonts w:ascii="Times New Roman"/>
          <w:b w:val="false"/>
          <w:i w:val="false"/>
          <w:color w:val="000000"/>
          <w:sz w:val="28"/>
        </w:rPr>
        <w:t>
      16) сигнализация және байланыс шаруашылығы кәсіпорындары - автоматика, телемеханика және телекоммуникация құрылғыларының қауіпсіз толассыз жұмыс істеуін қамтамасыз ету, техникалық қызмет көрсету және жөндеу мақсатында құрылған жол бойындағы кәсіпорындар;</w:t>
      </w:r>
      <w:r>
        <w:br/>
      </w:r>
      <w:r>
        <w:rPr>
          <w:rFonts w:ascii="Times New Roman"/>
          <w:b w:val="false"/>
          <w:i w:val="false"/>
          <w:color w:val="000000"/>
          <w:sz w:val="28"/>
        </w:rPr>
        <w:t>
</w:t>
      </w:r>
      <w:r>
        <w:rPr>
          <w:rFonts w:ascii="Times New Roman"/>
          <w:b w:val="false"/>
          <w:i w:val="false"/>
          <w:color w:val="000000"/>
          <w:sz w:val="28"/>
        </w:rPr>
        <w:t>
      17) блок учаскесі - сигнализация мен байланыстың дербес құралы ретінде қолданылатын, темір жол станциясының өткізу бағдаршамдарымен немесе өткізу бағдаршамымен (блок учаскесінің шекарасы), кіріс бағдаршамымен, сондай-ақ шығыс бағдаршамымен және бірінші жолай өткізу бағдаршамымен (блок учаскесінің шекарасымен) шектелген автобұғаттау немесе автоматтық локомотив сигнализациясы кезіндегі станция аралығындағы аралық бөлігі;</w:t>
      </w:r>
      <w:r>
        <w:br/>
      </w:r>
      <w:r>
        <w:rPr>
          <w:rFonts w:ascii="Times New Roman"/>
          <w:b w:val="false"/>
          <w:i w:val="false"/>
          <w:color w:val="000000"/>
          <w:sz w:val="28"/>
        </w:rPr>
        <w:t>
</w:t>
      </w:r>
      <w:r>
        <w:rPr>
          <w:rFonts w:ascii="Times New Roman"/>
          <w:b w:val="false"/>
          <w:i w:val="false"/>
          <w:color w:val="000000"/>
          <w:sz w:val="28"/>
        </w:rPr>
        <w:t>
      18) бүйірлік жол - жүру кезінде жылжымалы құрам бағыттамалы бұрма бойынша ауытқитын жол;</w:t>
      </w:r>
      <w:r>
        <w:br/>
      </w:r>
      <w:r>
        <w:rPr>
          <w:rFonts w:ascii="Times New Roman"/>
          <w:b w:val="false"/>
          <w:i w:val="false"/>
          <w:color w:val="000000"/>
          <w:sz w:val="28"/>
        </w:rPr>
        <w:t>
</w:t>
      </w:r>
      <w:r>
        <w:rPr>
          <w:rFonts w:ascii="Times New Roman"/>
          <w:b w:val="false"/>
          <w:i w:val="false"/>
          <w:color w:val="000000"/>
          <w:sz w:val="28"/>
        </w:rPr>
        <w:t>
      19) ерекше жол белгілері - темір жолға бөлінген белдеудің шекаралары, бағыттама нөмірінің көрсеткіші, жолаушылар ғимараты осінің белгісі, желілік жол ғимараттарындағы белгілер, шеңберлі қисықтардың басы мен соңының, сондай-ақ өтпелі қисықтар басының, ортасы мен соңының, жер төсемінің жасырын құрылыстарының, сулардың ең жоғары көкжиегінің және толқынның ең жоғары биіктігінің реперлері;</w:t>
      </w:r>
      <w:r>
        <w:br/>
      </w:r>
      <w:r>
        <w:rPr>
          <w:rFonts w:ascii="Times New Roman"/>
          <w:b w:val="false"/>
          <w:i w:val="false"/>
          <w:color w:val="000000"/>
          <w:sz w:val="28"/>
        </w:rPr>
        <w:t>
</w:t>
      </w:r>
      <w:r>
        <w:rPr>
          <w:rFonts w:ascii="Times New Roman"/>
          <w:b w:val="false"/>
          <w:i w:val="false"/>
          <w:color w:val="000000"/>
          <w:sz w:val="28"/>
        </w:rPr>
        <w:t>
      20) жол белгісі - темір жол желілерінің бейіні мен ұзындығының тұрақты көрсеткіші;</w:t>
      </w:r>
      <w:r>
        <w:br/>
      </w:r>
      <w:r>
        <w:rPr>
          <w:rFonts w:ascii="Times New Roman"/>
          <w:b w:val="false"/>
          <w:i w:val="false"/>
          <w:color w:val="000000"/>
          <w:sz w:val="28"/>
        </w:rPr>
        <w:t>
</w:t>
      </w:r>
      <w:r>
        <w:rPr>
          <w:rFonts w:ascii="Times New Roman"/>
          <w:b w:val="false"/>
          <w:i w:val="false"/>
          <w:color w:val="000000"/>
          <w:sz w:val="28"/>
        </w:rPr>
        <w:t>
      21) жол шаруашылығы кәсіпорындары - темір жолдары мен құрылыстарды жөндеуге және ұстауға арналған жол бойындағы көсіпорындар;</w:t>
      </w:r>
      <w:r>
        <w:br/>
      </w:r>
      <w:r>
        <w:rPr>
          <w:rFonts w:ascii="Times New Roman"/>
          <w:b w:val="false"/>
          <w:i w:val="false"/>
          <w:color w:val="000000"/>
          <w:sz w:val="28"/>
        </w:rPr>
        <w:t>
</w:t>
      </w:r>
      <w:r>
        <w:rPr>
          <w:rFonts w:ascii="Times New Roman"/>
          <w:b w:val="false"/>
          <w:i w:val="false"/>
          <w:color w:val="000000"/>
          <w:sz w:val="28"/>
        </w:rPr>
        <w:t>
      22) жолаушылар поезды - жолаушыларды, багажды, жүк багажды және почтаны тасымалдауға арналған, жолаушылар вагондарынан құралған поезд;</w:t>
      </w:r>
      <w:r>
        <w:br/>
      </w:r>
      <w:r>
        <w:rPr>
          <w:rFonts w:ascii="Times New Roman"/>
          <w:b w:val="false"/>
          <w:i w:val="false"/>
          <w:color w:val="000000"/>
          <w:sz w:val="28"/>
        </w:rPr>
        <w:t>
</w:t>
      </w:r>
      <w:r>
        <w:rPr>
          <w:rFonts w:ascii="Times New Roman"/>
          <w:b w:val="false"/>
          <w:i w:val="false"/>
          <w:color w:val="000000"/>
          <w:sz w:val="28"/>
        </w:rPr>
        <w:t>
      23) жолаушылардың аялдама пункті - жол тарамдары жоқ, бөлектенген пункт болып табылмайтын, тек қана жолаушыларды отырғызуға және түсіруге арналған аралықтағы пункт;</w:t>
      </w:r>
      <w:r>
        <w:br/>
      </w:r>
      <w:r>
        <w:rPr>
          <w:rFonts w:ascii="Times New Roman"/>
          <w:b w:val="false"/>
          <w:i w:val="false"/>
          <w:color w:val="000000"/>
          <w:sz w:val="28"/>
        </w:rPr>
        <w:t>
</w:t>
      </w:r>
      <w:r>
        <w:rPr>
          <w:rFonts w:ascii="Times New Roman"/>
          <w:b w:val="false"/>
          <w:i w:val="false"/>
          <w:color w:val="000000"/>
          <w:sz w:val="28"/>
        </w:rPr>
        <w:t>
      24) жұмыстардың басшысы - пайдаланылатын темір жолдарында, құрылыстар мен құрылғылардағы жұмыстарға басшылық ету жүктелген жауапты адам;</w:t>
      </w:r>
      <w:r>
        <w:br/>
      </w:r>
      <w:r>
        <w:rPr>
          <w:rFonts w:ascii="Times New Roman"/>
          <w:b w:val="false"/>
          <w:i w:val="false"/>
          <w:color w:val="000000"/>
          <w:sz w:val="28"/>
        </w:rPr>
        <w:t>
</w:t>
      </w:r>
      <w:r>
        <w:rPr>
          <w:rFonts w:ascii="Times New Roman"/>
          <w:b w:val="false"/>
          <w:i w:val="false"/>
          <w:color w:val="000000"/>
          <w:sz w:val="28"/>
        </w:rPr>
        <w:t>
      25) жүрдек жолаушылар поезы - 141-ден 200-ге дейінгі км/сағ қозғалыс жылдамдығымен жүретін жолаушылар поезы;</w:t>
      </w:r>
      <w:r>
        <w:br/>
      </w:r>
      <w:r>
        <w:rPr>
          <w:rFonts w:ascii="Times New Roman"/>
          <w:b w:val="false"/>
          <w:i w:val="false"/>
          <w:color w:val="000000"/>
          <w:sz w:val="28"/>
        </w:rPr>
        <w:t>
</w:t>
      </w:r>
      <w:r>
        <w:rPr>
          <w:rFonts w:ascii="Times New Roman"/>
          <w:b w:val="false"/>
          <w:i w:val="false"/>
          <w:color w:val="000000"/>
          <w:sz w:val="28"/>
        </w:rPr>
        <w:t>
      26) жылжымалы құрамның габариті - түзу көлденең жолға қойылған, тиелген де, сондай-ақ бос та жылжымалы құрам сыртқа шықпай орналасуы тиіс шекті көлденең (жол осіне перпендикуляр) кескін;</w:t>
      </w:r>
      <w:r>
        <w:br/>
      </w:r>
      <w:r>
        <w:rPr>
          <w:rFonts w:ascii="Times New Roman"/>
          <w:b w:val="false"/>
          <w:i w:val="false"/>
          <w:color w:val="000000"/>
          <w:sz w:val="28"/>
        </w:rPr>
        <w:t>
</w:t>
      </w:r>
      <w:r>
        <w:rPr>
          <w:rFonts w:ascii="Times New Roman"/>
          <w:b w:val="false"/>
          <w:i w:val="false"/>
          <w:color w:val="000000"/>
          <w:sz w:val="28"/>
        </w:rPr>
        <w:t>
      27) поездың жүру барысында жылжымалы құрамның техникалық күйін автоматты бақылау құралдары - автоматты режимде кезекшіге алдағы тұрған станция бойынша, поезд диспетчеріне, машинистке поезда ақаулы жылжымалы құрамның болуы мен орналасуы және ақаудың түрі туралы ақпаратты анықтауға және беруге мүмкіндік беретін аппаратура;</w:t>
      </w:r>
      <w:r>
        <w:br/>
      </w:r>
      <w:r>
        <w:rPr>
          <w:rFonts w:ascii="Times New Roman"/>
          <w:b w:val="false"/>
          <w:i w:val="false"/>
          <w:color w:val="000000"/>
          <w:sz w:val="28"/>
        </w:rPr>
        <w:t>
</w:t>
      </w:r>
      <w:r>
        <w:rPr>
          <w:rFonts w:ascii="Times New Roman"/>
          <w:b w:val="false"/>
          <w:i w:val="false"/>
          <w:color w:val="000000"/>
          <w:sz w:val="28"/>
        </w:rPr>
        <w:t>
      28) итермелегіш локомотив - жекелеген аралықтарда немесе аралықтың бөлігінде жетекші локомотивке көмек көрсету үшін арналған локомотив (поездың соңында);</w:t>
      </w:r>
      <w:r>
        <w:br/>
      </w:r>
      <w:r>
        <w:rPr>
          <w:rFonts w:ascii="Times New Roman"/>
          <w:b w:val="false"/>
          <w:i w:val="false"/>
          <w:color w:val="000000"/>
          <w:sz w:val="28"/>
        </w:rPr>
        <w:t>
</w:t>
      </w:r>
      <w:r>
        <w:rPr>
          <w:rFonts w:ascii="Times New Roman"/>
          <w:b w:val="false"/>
          <w:i w:val="false"/>
          <w:color w:val="000000"/>
          <w:sz w:val="28"/>
        </w:rPr>
        <w:t>
      29) кепілдік учаске - ұзындығы поездың құрамында вагондардың ақаусыз күйде қауіпсіз жүруі қажеттілігін негізге ала отырып анықталатын техникалық қызмет көрсету пункттерімен шектелген учаске;</w:t>
      </w:r>
      <w:r>
        <w:br/>
      </w:r>
      <w:r>
        <w:rPr>
          <w:rFonts w:ascii="Times New Roman"/>
          <w:b w:val="false"/>
          <w:i w:val="false"/>
          <w:color w:val="000000"/>
          <w:sz w:val="28"/>
        </w:rPr>
        <w:t>
</w:t>
      </w:r>
      <w:r>
        <w:rPr>
          <w:rFonts w:ascii="Times New Roman"/>
          <w:b w:val="false"/>
          <w:i w:val="false"/>
          <w:color w:val="000000"/>
          <w:sz w:val="28"/>
        </w:rPr>
        <w:t>
      30) қосындар арасындағы аралық - жол қосындарымен немесе жол қосын және станциямен шектелген аралық;</w:t>
      </w:r>
      <w:r>
        <w:br/>
      </w:r>
      <w:r>
        <w:rPr>
          <w:rFonts w:ascii="Times New Roman"/>
          <w:b w:val="false"/>
          <w:i w:val="false"/>
          <w:color w:val="000000"/>
          <w:sz w:val="28"/>
        </w:rPr>
        <w:t>
</w:t>
      </w:r>
      <w:r>
        <w:rPr>
          <w:rFonts w:ascii="Times New Roman"/>
          <w:b w:val="false"/>
          <w:i w:val="false"/>
          <w:color w:val="000000"/>
          <w:sz w:val="28"/>
        </w:rPr>
        <w:t>
      31) көлбеу - көлденең сызыққа (жоғары, төмен) көлбеулігі бар темір жол жолының бойлық бейінінің элементі;</w:t>
      </w:r>
      <w:r>
        <w:br/>
      </w:r>
      <w:r>
        <w:rPr>
          <w:rFonts w:ascii="Times New Roman"/>
          <w:b w:val="false"/>
          <w:i w:val="false"/>
          <w:color w:val="000000"/>
          <w:sz w:val="28"/>
        </w:rPr>
        <w:t>
</w:t>
      </w:r>
      <w:r>
        <w:rPr>
          <w:rFonts w:ascii="Times New Roman"/>
          <w:b w:val="false"/>
          <w:i w:val="false"/>
          <w:color w:val="000000"/>
          <w:sz w:val="28"/>
        </w:rPr>
        <w:t>
      32) құрылыстардың жақындау габариті - соның ішіне құрылыстар мен құрылғылардың ешқандай бөлігі кірмейтін шекті көлденең (жол осіне перпендикуляр) кескін. Ерекшелікті тек олардың жылжымалы құраммен өзара әрекеттесуіне арналған құрылғылар ғана (жұмыс күйіндегі вагондық баяулатқыштар, бекіту бөлшектері бар түйісу сымдары, бағананың суды алу кезіндегі бұрылатын бөлігі) құрауы мүмкін;</w:t>
      </w:r>
      <w:r>
        <w:br/>
      </w:r>
      <w:r>
        <w:rPr>
          <w:rFonts w:ascii="Times New Roman"/>
          <w:b w:val="false"/>
          <w:i w:val="false"/>
          <w:color w:val="000000"/>
          <w:sz w:val="28"/>
        </w:rPr>
        <w:t>
</w:t>
      </w:r>
      <w:r>
        <w:rPr>
          <w:rFonts w:ascii="Times New Roman"/>
          <w:b w:val="false"/>
          <w:i w:val="false"/>
          <w:color w:val="000000"/>
          <w:sz w:val="28"/>
        </w:rPr>
        <w:t>
      33) қызметтік тежеу - жылдамдықты азайту немесе поезды көзделген жерде тоқтату үшін сатылармен тежеу;</w:t>
      </w:r>
      <w:r>
        <w:br/>
      </w:r>
      <w:r>
        <w:rPr>
          <w:rFonts w:ascii="Times New Roman"/>
          <w:b w:val="false"/>
          <w:i w:val="false"/>
          <w:color w:val="000000"/>
          <w:sz w:val="28"/>
        </w:rPr>
        <w:t>
</w:t>
      </w:r>
      <w:r>
        <w:rPr>
          <w:rFonts w:ascii="Times New Roman"/>
          <w:b w:val="false"/>
          <w:i w:val="false"/>
          <w:color w:val="000000"/>
          <w:sz w:val="28"/>
        </w:rPr>
        <w:t>
      34) локомотив - поездардың немесе бөлек вагондардың темір жолдармен қозғалысын қамтамасыз ететін теміржол жылжымалы құрамы;</w:t>
      </w:r>
      <w:r>
        <w:br/>
      </w:r>
      <w:r>
        <w:rPr>
          <w:rFonts w:ascii="Times New Roman"/>
          <w:b w:val="false"/>
          <w:i w:val="false"/>
          <w:color w:val="000000"/>
          <w:sz w:val="28"/>
        </w:rPr>
        <w:t>
</w:t>
      </w:r>
      <w:r>
        <w:rPr>
          <w:rFonts w:ascii="Times New Roman"/>
          <w:b w:val="false"/>
          <w:i w:val="false"/>
          <w:color w:val="000000"/>
          <w:sz w:val="28"/>
        </w:rPr>
        <w:t>
      35) локомотив бригадасы - локомотивтерге, сондай-ақ моторвагонды поездарға қызмет көрсету үшін тағайындалатын қызметкерлер;</w:t>
      </w:r>
      <w:r>
        <w:br/>
      </w:r>
      <w:r>
        <w:rPr>
          <w:rFonts w:ascii="Times New Roman"/>
          <w:b w:val="false"/>
          <w:i w:val="false"/>
          <w:color w:val="000000"/>
          <w:sz w:val="28"/>
        </w:rPr>
        <w:t>
</w:t>
      </w:r>
      <w:r>
        <w:rPr>
          <w:rFonts w:ascii="Times New Roman"/>
          <w:b w:val="false"/>
          <w:i w:val="false"/>
          <w:color w:val="000000"/>
          <w:sz w:val="28"/>
        </w:rPr>
        <w:t>
      36) маневрлік құрам - өзара және маневрлер жүргізуші локомотивке тіркелген вагондар тобы. Бір вагонға тіркелген локомотивте маневрлік құрам ретінде қаралады;</w:t>
      </w:r>
      <w:r>
        <w:br/>
      </w:r>
      <w:r>
        <w:rPr>
          <w:rFonts w:ascii="Times New Roman"/>
          <w:b w:val="false"/>
          <w:i w:val="false"/>
          <w:color w:val="000000"/>
          <w:sz w:val="28"/>
        </w:rPr>
        <w:t>
</w:t>
      </w:r>
      <w:r>
        <w:rPr>
          <w:rFonts w:ascii="Times New Roman"/>
          <w:b w:val="false"/>
          <w:i w:val="false"/>
          <w:color w:val="000000"/>
          <w:sz w:val="28"/>
        </w:rPr>
        <w:t>
      37) моторвагонды жылжымалы құрам - жолаушыларды тасымалдауға арналған моторвагонды поездар (электр поездары, дизель-поездар, рельстік автобустар) құралатын моторлы және тіркеме вагондар;</w:t>
      </w:r>
      <w:r>
        <w:br/>
      </w:r>
      <w:r>
        <w:rPr>
          <w:rFonts w:ascii="Times New Roman"/>
          <w:b w:val="false"/>
          <w:i w:val="false"/>
          <w:color w:val="000000"/>
          <w:sz w:val="28"/>
        </w:rPr>
        <w:t>
</w:t>
      </w:r>
      <w:r>
        <w:rPr>
          <w:rFonts w:ascii="Times New Roman"/>
          <w:b w:val="false"/>
          <w:i w:val="false"/>
          <w:color w:val="000000"/>
          <w:sz w:val="28"/>
        </w:rPr>
        <w:t>
      38) озу пункті - жол тармақтары бар, поездарды басып озуға жол беретін және қажетті жағдайларда поезды бір бас жолдан екіншісіне ауыстыруға жол беретін қос жолды желілердегі бөлектенген пункт;</w:t>
      </w:r>
      <w:r>
        <w:br/>
      </w:r>
      <w:r>
        <w:rPr>
          <w:rFonts w:ascii="Times New Roman"/>
          <w:b w:val="false"/>
          <w:i w:val="false"/>
          <w:color w:val="000000"/>
          <w:sz w:val="28"/>
        </w:rPr>
        <w:t>
</w:t>
      </w:r>
      <w:r>
        <w:rPr>
          <w:rFonts w:ascii="Times New Roman"/>
          <w:b w:val="false"/>
          <w:i w:val="false"/>
          <w:color w:val="000000"/>
          <w:sz w:val="28"/>
        </w:rPr>
        <w:t>
      39) орталықтандырылған бағыттама - үшкірлері (ал жылжымалы өзекшесі бар айқастырмасы болған кезде өзекшесі де) бір орталық пункттен басқарылатын арнайы құрылғылармен бұрылатын бағыттама;</w:t>
      </w:r>
      <w:r>
        <w:br/>
      </w:r>
      <w:r>
        <w:rPr>
          <w:rFonts w:ascii="Times New Roman"/>
          <w:b w:val="false"/>
          <w:i w:val="false"/>
          <w:color w:val="000000"/>
          <w:sz w:val="28"/>
        </w:rPr>
        <w:t>
</w:t>
      </w:r>
      <w:r>
        <w:rPr>
          <w:rFonts w:ascii="Times New Roman"/>
          <w:b w:val="false"/>
          <w:i w:val="false"/>
          <w:color w:val="000000"/>
          <w:sz w:val="28"/>
        </w:rPr>
        <w:t>
      40) орталықтандырылмаған бағыттама - үшкірлері қолмен тікелей бағыттаманың жанындағы бұру механизмінің көмегімен бұрылатын бағыттама;</w:t>
      </w:r>
      <w:r>
        <w:br/>
      </w:r>
      <w:r>
        <w:rPr>
          <w:rFonts w:ascii="Times New Roman"/>
          <w:b w:val="false"/>
          <w:i w:val="false"/>
          <w:color w:val="000000"/>
          <w:sz w:val="28"/>
        </w:rPr>
        <w:t>
</w:t>
      </w:r>
      <w:r>
        <w:rPr>
          <w:rFonts w:ascii="Times New Roman"/>
          <w:b w:val="false"/>
          <w:i w:val="false"/>
          <w:color w:val="000000"/>
          <w:sz w:val="28"/>
        </w:rPr>
        <w:t>
      41) поездардың аса қарқынды қозғалысы - кесте бойынша жолаушылар және жүк поездарының (қосындысында) қос жолды учаскелерде тәулігіне 100 жұптан артық және дара жолды учаскелерде 48 жұптан артық қозғалу мөлшерлері;</w:t>
      </w:r>
      <w:r>
        <w:br/>
      </w:r>
      <w:r>
        <w:rPr>
          <w:rFonts w:ascii="Times New Roman"/>
          <w:b w:val="false"/>
          <w:i w:val="false"/>
          <w:color w:val="000000"/>
          <w:sz w:val="28"/>
        </w:rPr>
        <w:t>
</w:t>
      </w:r>
      <w:r>
        <w:rPr>
          <w:rFonts w:ascii="Times New Roman"/>
          <w:b w:val="false"/>
          <w:i w:val="false"/>
          <w:color w:val="000000"/>
          <w:sz w:val="28"/>
        </w:rPr>
        <w:t>
      42) поездардың қарқынды қозғалысы - кесте бойынша жолаушылар және жүк поездарының (қосындысында) қос жолды учаскелерде тәулігіне 50 жұптан артық және дара жолды учаскелерде 24 жұптан артық қозғалу мөлшерлері;</w:t>
      </w:r>
      <w:r>
        <w:br/>
      </w:r>
      <w:r>
        <w:rPr>
          <w:rFonts w:ascii="Times New Roman"/>
          <w:b w:val="false"/>
          <w:i w:val="false"/>
          <w:color w:val="000000"/>
          <w:sz w:val="28"/>
        </w:rPr>
        <w:t>
</w:t>
      </w:r>
      <w:r>
        <w:rPr>
          <w:rFonts w:ascii="Times New Roman"/>
          <w:b w:val="false"/>
          <w:i w:val="false"/>
          <w:color w:val="000000"/>
          <w:sz w:val="28"/>
        </w:rPr>
        <w:t>
      43) поездық диспетчерлік байланыс - қызмет көрсетілетін диспетчерлік учаскеге кіретін теміржол станциялары кезекшілері мен поезд диспетчерлерінің арасындағы қызметтік келіссөздер жүргізуге арналған байланыс;</w:t>
      </w:r>
      <w:r>
        <w:br/>
      </w:r>
      <w:r>
        <w:rPr>
          <w:rFonts w:ascii="Times New Roman"/>
          <w:b w:val="false"/>
          <w:i w:val="false"/>
          <w:color w:val="000000"/>
          <w:sz w:val="28"/>
        </w:rPr>
        <w:t>
</w:t>
      </w:r>
      <w:r>
        <w:rPr>
          <w:rFonts w:ascii="Times New Roman"/>
          <w:b w:val="false"/>
          <w:i w:val="false"/>
          <w:color w:val="000000"/>
          <w:sz w:val="28"/>
        </w:rPr>
        <w:t>
      44) радиобұғаттау - цифрлық радиобайланыс желісінің негізіндегі поездар қозғалысын интервалды реттеуші жүйе;</w:t>
      </w:r>
      <w:r>
        <w:br/>
      </w:r>
      <w:r>
        <w:rPr>
          <w:rFonts w:ascii="Times New Roman"/>
          <w:b w:val="false"/>
          <w:i w:val="false"/>
          <w:color w:val="000000"/>
          <w:sz w:val="28"/>
        </w:rPr>
        <w:t>
</w:t>
      </w:r>
      <w:r>
        <w:rPr>
          <w:rFonts w:ascii="Times New Roman"/>
          <w:b w:val="false"/>
          <w:i w:val="false"/>
          <w:color w:val="000000"/>
          <w:sz w:val="28"/>
        </w:rPr>
        <w:t>
      45) разъезд – коммерциялық операцияларды жүзеге асыра алатын, поездардың айырылысуы және озуы үшін тағайындалған жол тарамдары бар дара жолды желілердегі бөлектенген пункт;</w:t>
      </w:r>
      <w:r>
        <w:br/>
      </w:r>
      <w:r>
        <w:rPr>
          <w:rFonts w:ascii="Times New Roman"/>
          <w:b w:val="false"/>
          <w:i w:val="false"/>
          <w:color w:val="000000"/>
          <w:sz w:val="28"/>
        </w:rPr>
        <w:t>
</w:t>
      </w:r>
      <w:r>
        <w:rPr>
          <w:rFonts w:ascii="Times New Roman"/>
          <w:b w:val="false"/>
          <w:i w:val="false"/>
          <w:color w:val="000000"/>
          <w:sz w:val="28"/>
        </w:rPr>
        <w:t>
      46) рефрижераторлы поезд - рефрижераторлық вагондардан құралған поезд;</w:t>
      </w:r>
      <w:r>
        <w:br/>
      </w:r>
      <w:r>
        <w:rPr>
          <w:rFonts w:ascii="Times New Roman"/>
          <w:b w:val="false"/>
          <w:i w:val="false"/>
          <w:color w:val="000000"/>
          <w:sz w:val="28"/>
        </w:rPr>
        <w:t>
</w:t>
      </w:r>
      <w:r>
        <w:rPr>
          <w:rFonts w:ascii="Times New Roman"/>
          <w:b w:val="false"/>
          <w:i w:val="false"/>
          <w:color w:val="000000"/>
          <w:sz w:val="28"/>
        </w:rPr>
        <w:t>
      47) сақтандырғыш тұйық - жылжымалы құрамның поездардың жүру маршруттарына шығуының алдын алуға арналған жол;</w:t>
      </w:r>
      <w:r>
        <w:br/>
      </w:r>
      <w:r>
        <w:rPr>
          <w:rFonts w:ascii="Times New Roman"/>
          <w:b w:val="false"/>
          <w:i w:val="false"/>
          <w:color w:val="000000"/>
          <w:sz w:val="28"/>
        </w:rPr>
        <w:t>
</w:t>
      </w:r>
      <w:r>
        <w:rPr>
          <w:rFonts w:ascii="Times New Roman"/>
          <w:b w:val="false"/>
          <w:i w:val="false"/>
          <w:color w:val="000000"/>
          <w:sz w:val="28"/>
        </w:rPr>
        <w:t>
      48) созылмалы еңіс - тіктігі мен ұзындығының келесі мәндері болған кездегі еңіс:</w:t>
      </w:r>
    </w:p>
    <w:bookmarkEnd w:id="4"/>
    <w:bookmarkStart w:name="z57" w:id="5"/>
    <w:p>
      <w:pPr>
        <w:spacing w:after="0"/>
        <w:ind w:left="0"/>
        <w:jc w:val="both"/>
      </w:pPr>
      <w:r>
        <w:rPr>
          <w:rFonts w:ascii="Times New Roman"/>
          <w:b w:val="false"/>
          <w:i w:val="false"/>
          <w:color w:val="000000"/>
          <w:sz w:val="28"/>
        </w:rPr>
        <w:t>
            Тіктігі                              Ұзақтығы</w:t>
      </w:r>
      <w:r>
        <w:br/>
      </w:r>
      <w:r>
        <w:rPr>
          <w:rFonts w:ascii="Times New Roman"/>
          <w:b w:val="false"/>
          <w:i w:val="false"/>
          <w:color w:val="000000"/>
          <w:sz w:val="28"/>
        </w:rPr>
        <w:t>
      0,008-ден 0,010-ға дейін            8 км және одан артық</w:t>
      </w:r>
      <w:r>
        <w:br/>
      </w:r>
      <w:r>
        <w:rPr>
          <w:rFonts w:ascii="Times New Roman"/>
          <w:b w:val="false"/>
          <w:i w:val="false"/>
          <w:color w:val="000000"/>
          <w:sz w:val="28"/>
        </w:rPr>
        <w:t>
      0,010-нан 0,014-ға дейін            6 км және одан артық</w:t>
      </w:r>
      <w:r>
        <w:br/>
      </w:r>
      <w:r>
        <w:rPr>
          <w:rFonts w:ascii="Times New Roman"/>
          <w:b w:val="false"/>
          <w:i w:val="false"/>
          <w:color w:val="000000"/>
          <w:sz w:val="28"/>
        </w:rPr>
        <w:t>
      0,014-нан 0,017-ға дейін            5 км және одан артық</w:t>
      </w:r>
      <w:r>
        <w:br/>
      </w:r>
      <w:r>
        <w:rPr>
          <w:rFonts w:ascii="Times New Roman"/>
          <w:b w:val="false"/>
          <w:i w:val="false"/>
          <w:color w:val="000000"/>
          <w:sz w:val="28"/>
        </w:rPr>
        <w:t>
      0,017-нан 0,020-ға дейін            4 км және одан артық</w:t>
      </w:r>
      <w:r>
        <w:br/>
      </w:r>
      <w:r>
        <w:rPr>
          <w:rFonts w:ascii="Times New Roman"/>
          <w:b w:val="false"/>
          <w:i w:val="false"/>
          <w:color w:val="000000"/>
          <w:sz w:val="28"/>
        </w:rPr>
        <w:t>
      0,020-нан және одан тік             2 км және одан артық;</w:t>
      </w:r>
    </w:p>
    <w:bookmarkEnd w:id="5"/>
    <w:bookmarkStart w:name="z58" w:id="6"/>
    <w:p>
      <w:pPr>
        <w:spacing w:after="0"/>
        <w:ind w:left="0"/>
        <w:jc w:val="both"/>
      </w:pPr>
      <w:r>
        <w:rPr>
          <w:rFonts w:ascii="Times New Roman"/>
          <w:b w:val="false"/>
          <w:i w:val="false"/>
          <w:color w:val="000000"/>
          <w:sz w:val="28"/>
        </w:rPr>
        <w:t>
      49) станция - поездарды қабылдау, жөнелту, айыру және озу жөніндегі операцияларды, жүктерді қабылдау, беру және жолаушыларға қызмет көрсету, ал дамыған жол құрылғылар болған кезде – поездарды тарату және қалыптастыру жөніндегі операцияларды және поездармен техникалық операцияларды жүргізуге мүмкіндік беретін жол тарамдары бар бөлектенген пункт;</w:t>
      </w:r>
      <w:r>
        <w:br/>
      </w:r>
      <w:r>
        <w:rPr>
          <w:rFonts w:ascii="Times New Roman"/>
          <w:b w:val="false"/>
          <w:i w:val="false"/>
          <w:color w:val="000000"/>
          <w:sz w:val="28"/>
        </w:rPr>
        <w:t>
</w:t>
      </w:r>
      <w:r>
        <w:rPr>
          <w:rFonts w:ascii="Times New Roman"/>
          <w:b w:val="false"/>
          <w:i w:val="false"/>
          <w:color w:val="000000"/>
          <w:sz w:val="28"/>
        </w:rPr>
        <w:t>
      50) станция бойынша кезекші - поездарды қабылдауды, жөнелтуді және өткізуді, сондай-ақ станцияның бас және қабылдау-жөнелту жолдары бойынша (маневрлік диспетчер жоқ жерде – басқа да жолдар бойынша) жылжымалы құрамның басқа қозғалыстарын жеке өзі басқаратын станция басшысының ауысымдық көмекшісі;</w:t>
      </w:r>
      <w:r>
        <w:br/>
      </w:r>
      <w:r>
        <w:rPr>
          <w:rFonts w:ascii="Times New Roman"/>
          <w:b w:val="false"/>
          <w:i w:val="false"/>
          <w:color w:val="000000"/>
          <w:sz w:val="28"/>
        </w:rPr>
        <w:t>
</w:t>
      </w:r>
      <w:r>
        <w:rPr>
          <w:rFonts w:ascii="Times New Roman"/>
          <w:b w:val="false"/>
          <w:i w:val="false"/>
          <w:color w:val="000000"/>
          <w:sz w:val="28"/>
        </w:rPr>
        <w:t>
      51) станцияаралық поездық байланыс - көршілес теміржол станцияларының теміржол станциялары кезекшілері арасындағы қызметтік келіссөздер жүргізуге арналған байланыс;</w:t>
      </w:r>
      <w:r>
        <w:br/>
      </w:r>
      <w:r>
        <w:rPr>
          <w:rFonts w:ascii="Times New Roman"/>
          <w:b w:val="false"/>
          <w:i w:val="false"/>
          <w:color w:val="000000"/>
          <w:sz w:val="28"/>
        </w:rPr>
        <w:t>
</w:t>
      </w:r>
      <w:r>
        <w:rPr>
          <w:rFonts w:ascii="Times New Roman"/>
          <w:b w:val="false"/>
          <w:i w:val="false"/>
          <w:color w:val="000000"/>
          <w:sz w:val="28"/>
        </w:rPr>
        <w:t>
      52) станциялар арасындағы аралық - станциялармен, разъездермен және озу пункттерімен шектелген аралық;</w:t>
      </w:r>
      <w:r>
        <w:br/>
      </w:r>
      <w:r>
        <w:rPr>
          <w:rFonts w:ascii="Times New Roman"/>
          <w:b w:val="false"/>
          <w:i w:val="false"/>
          <w:color w:val="000000"/>
          <w:sz w:val="28"/>
        </w:rPr>
        <w:t>
</w:t>
      </w:r>
      <w:r>
        <w:rPr>
          <w:rFonts w:ascii="Times New Roman"/>
          <w:b w:val="false"/>
          <w:i w:val="false"/>
          <w:color w:val="000000"/>
          <w:sz w:val="28"/>
        </w:rPr>
        <w:t>
      53) станциялық орталықтандыру қосыны - станциядағы орталықтандырылған бағыттамалар мен сигналдар тобын басқару шоғырландырылған қосын;</w:t>
      </w:r>
      <w:r>
        <w:br/>
      </w:r>
      <w:r>
        <w:rPr>
          <w:rFonts w:ascii="Times New Roman"/>
          <w:b w:val="false"/>
          <w:i w:val="false"/>
          <w:color w:val="000000"/>
          <w:sz w:val="28"/>
        </w:rPr>
        <w:t>
</w:t>
      </w:r>
      <w:r>
        <w:rPr>
          <w:rFonts w:ascii="Times New Roman"/>
          <w:b w:val="false"/>
          <w:i w:val="false"/>
          <w:color w:val="000000"/>
          <w:sz w:val="28"/>
        </w:rPr>
        <w:t>
      54) тежеу жолы - машинист шұғыл тежеу кран тұтқасын тежеу жағдайына аударған сәттен бастап толық тоқтағанға дейінгі уақыт ішінде поезд жүріп өтетін қашықтық. Тежеу жолдары тежеу түріне (қызметтік, толық қызметтік және шұғыл) қарай бөлінеді;</w:t>
      </w:r>
      <w:r>
        <w:br/>
      </w:r>
      <w:r>
        <w:rPr>
          <w:rFonts w:ascii="Times New Roman"/>
          <w:b w:val="false"/>
          <w:i w:val="false"/>
          <w:color w:val="000000"/>
          <w:sz w:val="28"/>
        </w:rPr>
        <w:t>
</w:t>
      </w:r>
      <w:r>
        <w:rPr>
          <w:rFonts w:ascii="Times New Roman"/>
          <w:b w:val="false"/>
          <w:i w:val="false"/>
          <w:color w:val="000000"/>
          <w:sz w:val="28"/>
        </w:rPr>
        <w:t>
      55) темір жол-құрылыс машиналары - АЖҚ-ның құрылыс, жөндеудің барлық түрлері, темір жол желісінің құрылыстары мен құрылғыларын күтіп ұстау және оларға техникалық қызмет көрсету бойынша жұмыстарды орындайтын бір немесе бірнеше жұмыс органдары бар түрінің бірі;</w:t>
      </w:r>
      <w:r>
        <w:br/>
      </w:r>
      <w:r>
        <w:rPr>
          <w:rFonts w:ascii="Times New Roman"/>
          <w:b w:val="false"/>
          <w:i w:val="false"/>
          <w:color w:val="000000"/>
          <w:sz w:val="28"/>
        </w:rPr>
        <w:t>
</w:t>
      </w:r>
      <w:r>
        <w:rPr>
          <w:rFonts w:ascii="Times New Roman"/>
          <w:b w:val="false"/>
          <w:i w:val="false"/>
          <w:color w:val="000000"/>
          <w:sz w:val="28"/>
        </w:rPr>
        <w:t>
      56) технологиялық кідіру - жөндеу-құрылыс жұмыстарын жүргізу үшін аралық, аралықтың немесе станцияның жекелеген жолдары бойынша поездардың қозғалысы тоқтатылатын уақыт;</w:t>
      </w:r>
      <w:r>
        <w:br/>
      </w:r>
      <w:r>
        <w:rPr>
          <w:rFonts w:ascii="Times New Roman"/>
          <w:b w:val="false"/>
          <w:i w:val="false"/>
          <w:color w:val="000000"/>
          <w:sz w:val="28"/>
        </w:rPr>
        <w:t>
</w:t>
      </w:r>
      <w:r>
        <w:rPr>
          <w:rFonts w:ascii="Times New Roman"/>
          <w:b w:val="false"/>
          <w:i w:val="false"/>
          <w:color w:val="000000"/>
          <w:sz w:val="28"/>
        </w:rPr>
        <w:t>
      57) тиеу габариті - жүк (орамасын және бекітпесін ескергенде) түзу көлденең жолда тұрған ашық жылжымалы құрамда сыртқа шықпай орналасуы тиіс шекті көлденең (жол осіне перпендикуляр) кескін;</w:t>
      </w:r>
      <w:r>
        <w:br/>
      </w:r>
      <w:r>
        <w:rPr>
          <w:rFonts w:ascii="Times New Roman"/>
          <w:b w:val="false"/>
          <w:i w:val="false"/>
          <w:color w:val="000000"/>
          <w:sz w:val="28"/>
        </w:rPr>
        <w:t>
</w:t>
      </w:r>
      <w:r>
        <w:rPr>
          <w:rFonts w:ascii="Times New Roman"/>
          <w:b w:val="false"/>
          <w:i w:val="false"/>
          <w:color w:val="000000"/>
          <w:sz w:val="28"/>
        </w:rPr>
        <w:t>
      58) түйіспе желісі - электр энергиясының тартымдық қосалқы станциялардан электр жылжымалы құрамның ток қабылдағыштарына берілуін қамтамасыз ететін сымдардың, конструкциялар мен жабдықтардың жиынтығы;</w:t>
      </w:r>
      <w:r>
        <w:br/>
      </w:r>
      <w:r>
        <w:rPr>
          <w:rFonts w:ascii="Times New Roman"/>
          <w:b w:val="false"/>
          <w:i w:val="false"/>
          <w:color w:val="000000"/>
          <w:sz w:val="28"/>
        </w:rPr>
        <w:t>
</w:t>
      </w:r>
      <w:r>
        <w:rPr>
          <w:rFonts w:ascii="Times New Roman"/>
          <w:b w:val="false"/>
          <w:i w:val="false"/>
          <w:color w:val="000000"/>
          <w:sz w:val="28"/>
        </w:rPr>
        <w:t>
      59) уәкілетті орган - темір жол көлігі саласында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60) ұстағыш тұйық - басқаруын жоғалтқан поезды немесе қозғалыстағы поездың бір бөлігін тоқтатуға тағайындалған жол;</w:t>
      </w:r>
      <w:r>
        <w:br/>
      </w:r>
      <w:r>
        <w:rPr>
          <w:rFonts w:ascii="Times New Roman"/>
          <w:b w:val="false"/>
          <w:i w:val="false"/>
          <w:color w:val="000000"/>
          <w:sz w:val="28"/>
        </w:rPr>
        <w:t>
</w:t>
      </w:r>
      <w:r>
        <w:rPr>
          <w:rFonts w:ascii="Times New Roman"/>
          <w:b w:val="false"/>
          <w:i w:val="false"/>
          <w:color w:val="000000"/>
          <w:sz w:val="28"/>
        </w:rPr>
        <w:t>
      61) шаруашылық поезы - жұмыс істеп тұрған локомотивтен немесе локомотив ретінде қолданылатын өздігінен жүретін арнайы жылжымалы құрамнан, теміржол ұйымының арнайы және техникалық қажеттіліктері үшін бөлінген вагондардан, магистральдық теміржол желісінің құрылыстары мен құрылғыларын күтіп ұстау, оларға қызмет көрсету және жөндеу үшін тағайындалған өздігінен жүретін арнайы және өздігінен жүрмейтін жылжымалы құрамнан қалыптастырылған поезд;</w:t>
      </w:r>
      <w:r>
        <w:br/>
      </w:r>
      <w:r>
        <w:rPr>
          <w:rFonts w:ascii="Times New Roman"/>
          <w:b w:val="false"/>
          <w:i w:val="false"/>
          <w:color w:val="000000"/>
          <w:sz w:val="28"/>
        </w:rPr>
        <w:t>
</w:t>
      </w:r>
      <w:r>
        <w:rPr>
          <w:rFonts w:ascii="Times New Roman"/>
          <w:b w:val="false"/>
          <w:i w:val="false"/>
          <w:color w:val="000000"/>
          <w:sz w:val="28"/>
        </w:rPr>
        <w:t>
      62) шұғыл тежеу - магистральды шұғыл разрядтау және барынша жоғары тежеу күшін іске асыру арқылы поезды дереу тоқтату үшін қолданылатын тежеу.</w:t>
      </w:r>
    </w:p>
    <w:bookmarkEnd w:id="6"/>
    <w:bookmarkStart w:name="z72" w:id="7"/>
    <w:p>
      <w:pPr>
        <w:spacing w:after="0"/>
        <w:ind w:left="0"/>
        <w:jc w:val="left"/>
      </w:pPr>
      <w:r>
        <w:rPr>
          <w:rFonts w:ascii="Times New Roman"/>
          <w:b/>
          <w:i w:val="false"/>
          <w:color w:val="000000"/>
        </w:rPr>
        <w:t xml:space="preserve"> 
2. Жылжымалы құрамды және АЖҚ пайдалану тәртібі</w:t>
      </w:r>
    </w:p>
    <w:bookmarkEnd w:id="7"/>
    <w:bookmarkStart w:name="z74" w:id="8"/>
    <w:p>
      <w:pPr>
        <w:spacing w:after="0"/>
        <w:ind w:left="0"/>
        <w:jc w:val="left"/>
      </w:pPr>
      <w:r>
        <w:rPr>
          <w:rFonts w:ascii="Times New Roman"/>
          <w:b/>
          <w:i w:val="false"/>
          <w:color w:val="000000"/>
        </w:rPr>
        <w:t xml:space="preserve"> 
1.Жалпы ережелер</w:t>
      </w:r>
    </w:p>
    <w:bookmarkEnd w:id="8"/>
    <w:bookmarkStart w:name="z73" w:id="9"/>
    <w:p>
      <w:pPr>
        <w:spacing w:after="0"/>
        <w:ind w:left="0"/>
        <w:jc w:val="both"/>
      </w:pPr>
      <w:r>
        <w:rPr>
          <w:rFonts w:ascii="Times New Roman"/>
          <w:b w:val="false"/>
          <w:i w:val="false"/>
          <w:color w:val="000000"/>
          <w:sz w:val="28"/>
        </w:rPr>
        <w:t>
      3. Жылжымалы құрам, сондай-ақ, магистральдық темір жол құрамына кіретін АЖҚ, тиесілігіне және меншік нысанына қарамастан, осы Қағидалардың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4. Теміржол жылжымалы құрамның әр бірлігінде мынадай анық айыру белгілері мен жазбалары болуы тиіс:</w:t>
      </w:r>
      <w:r>
        <w:br/>
      </w:r>
      <w:r>
        <w:rPr>
          <w:rFonts w:ascii="Times New Roman"/>
          <w:b w:val="false"/>
          <w:i w:val="false"/>
          <w:color w:val="000000"/>
          <w:sz w:val="28"/>
        </w:rPr>
        <w:t>
</w:t>
      </w:r>
      <w:r>
        <w:rPr>
          <w:rFonts w:ascii="Times New Roman"/>
          <w:b w:val="false"/>
          <w:i w:val="false"/>
          <w:color w:val="000000"/>
          <w:sz w:val="28"/>
        </w:rPr>
        <w:t>
      1) теміржол жылжымалы құрамы иесінің атауы;</w:t>
      </w:r>
      <w:r>
        <w:br/>
      </w:r>
      <w:r>
        <w:rPr>
          <w:rFonts w:ascii="Times New Roman"/>
          <w:b w:val="false"/>
          <w:i w:val="false"/>
          <w:color w:val="000000"/>
          <w:sz w:val="28"/>
        </w:rPr>
        <w:t>
</w:t>
      </w:r>
      <w:r>
        <w:rPr>
          <w:rFonts w:ascii="Times New Roman"/>
          <w:b w:val="false"/>
          <w:i w:val="false"/>
          <w:color w:val="000000"/>
          <w:sz w:val="28"/>
        </w:rPr>
        <w:t>
      2) нөмірі, жасалған күні мен орны көрсетілген жасаушы зауыттың тақтайшасы;</w:t>
      </w:r>
      <w:r>
        <w:br/>
      </w:r>
      <w:r>
        <w:rPr>
          <w:rFonts w:ascii="Times New Roman"/>
          <w:b w:val="false"/>
          <w:i w:val="false"/>
          <w:color w:val="000000"/>
          <w:sz w:val="28"/>
        </w:rPr>
        <w:t>
</w:t>
      </w:r>
      <w:r>
        <w:rPr>
          <w:rFonts w:ascii="Times New Roman"/>
          <w:b w:val="false"/>
          <w:i w:val="false"/>
          <w:color w:val="000000"/>
          <w:sz w:val="28"/>
        </w:rPr>
        <w:t>
      3) нормалар мен қағидаларда белгіленген орындарда құрама бөлшектерінде сәйкестендіру нөмірлері мен қабылдау таңбалары;</w:t>
      </w:r>
      <w:r>
        <w:br/>
      </w:r>
      <w:r>
        <w:rPr>
          <w:rFonts w:ascii="Times New Roman"/>
          <w:b w:val="false"/>
          <w:i w:val="false"/>
          <w:color w:val="000000"/>
          <w:sz w:val="28"/>
        </w:rPr>
        <w:t>
</w:t>
      </w:r>
      <w:r>
        <w:rPr>
          <w:rFonts w:ascii="Times New Roman"/>
          <w:b w:val="false"/>
          <w:i w:val="false"/>
          <w:color w:val="000000"/>
          <w:sz w:val="28"/>
        </w:rPr>
        <w:t>
      4) белгіленген жөндеу түрлері жүргізілген күні мен жері (локомотивтерден басқа);</w:t>
      </w:r>
      <w:r>
        <w:br/>
      </w:r>
      <w:r>
        <w:rPr>
          <w:rFonts w:ascii="Times New Roman"/>
          <w:b w:val="false"/>
          <w:i w:val="false"/>
          <w:color w:val="000000"/>
          <w:sz w:val="28"/>
        </w:rPr>
        <w:t>
</w:t>
      </w:r>
      <w:r>
        <w:rPr>
          <w:rFonts w:ascii="Times New Roman"/>
          <w:b w:val="false"/>
          <w:i w:val="false"/>
          <w:color w:val="000000"/>
          <w:sz w:val="28"/>
        </w:rPr>
        <w:t>
      5) ыдыстың салмағы (локомотивтерден басқа).</w:t>
      </w:r>
      <w:r>
        <w:br/>
      </w:r>
      <w:r>
        <w:rPr>
          <w:rFonts w:ascii="Times New Roman"/>
          <w:b w:val="false"/>
          <w:i w:val="false"/>
          <w:color w:val="000000"/>
          <w:sz w:val="28"/>
        </w:rPr>
        <w:t>
</w:t>
      </w:r>
      <w:r>
        <w:rPr>
          <w:rFonts w:ascii="Times New Roman"/>
          <w:b w:val="false"/>
          <w:i w:val="false"/>
          <w:color w:val="000000"/>
          <w:sz w:val="28"/>
        </w:rPr>
        <w:t>
      Бұдан басқа, мынадай жазбалар жазылуы тиіс:</w:t>
      </w:r>
      <w:r>
        <w:br/>
      </w:r>
      <w:r>
        <w:rPr>
          <w:rFonts w:ascii="Times New Roman"/>
          <w:b w:val="false"/>
          <w:i w:val="false"/>
          <w:color w:val="000000"/>
          <w:sz w:val="28"/>
        </w:rPr>
        <w:t>
</w:t>
      </w:r>
      <w:r>
        <w:rPr>
          <w:rFonts w:ascii="Times New Roman"/>
          <w:b w:val="false"/>
          <w:i w:val="false"/>
          <w:color w:val="000000"/>
          <w:sz w:val="28"/>
        </w:rPr>
        <w:t>
      1) локомотивтерде, моторвагонды теміржол жылжымалы құрамда және АЖҚ - конструкциялық жылдамдығы, сериясы мен бортының нөмірі, тіркелген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8"/>
        </w:rPr>
        <w:t>
</w:t>
      </w:r>
      <w:r>
        <w:rPr>
          <w:rFonts w:ascii="Times New Roman"/>
          <w:b w:val="false"/>
          <w:i w:val="false"/>
          <w:color w:val="000000"/>
          <w:sz w:val="28"/>
        </w:rPr>
        <w:t>
      2) жолаушылар вагондарында, қызметкерлерді жұмыстарды жүргізу орнына және кері қарай жеткізу көзделіп отырған моторвагонды теміржол жылжымалы құрам мен өздігінен жүретін арнайы жылжымалы құрамда – орындар саны;</w:t>
      </w:r>
      <w:r>
        <w:br/>
      </w:r>
      <w:r>
        <w:rPr>
          <w:rFonts w:ascii="Times New Roman"/>
          <w:b w:val="false"/>
          <w:i w:val="false"/>
          <w:color w:val="000000"/>
          <w:sz w:val="28"/>
        </w:rPr>
        <w:t>
</w:t>
      </w:r>
      <w:r>
        <w:rPr>
          <w:rFonts w:ascii="Times New Roman"/>
          <w:b w:val="false"/>
          <w:i w:val="false"/>
          <w:color w:val="000000"/>
          <w:sz w:val="28"/>
        </w:rPr>
        <w:t>
      3) жүк, почта, багаж вагондарында - жүк көтергіштігі.</w:t>
      </w:r>
      <w:r>
        <w:br/>
      </w:r>
      <w:r>
        <w:rPr>
          <w:rFonts w:ascii="Times New Roman"/>
          <w:b w:val="false"/>
          <w:i w:val="false"/>
          <w:color w:val="000000"/>
          <w:sz w:val="28"/>
        </w:rPr>
        <w:t>
</w:t>
      </w:r>
      <w:r>
        <w:rPr>
          <w:rFonts w:ascii="Times New Roman"/>
          <w:b w:val="false"/>
          <w:i w:val="false"/>
          <w:color w:val="000000"/>
          <w:sz w:val="28"/>
        </w:rPr>
        <w:t>
      Әр локомотивке, вагон мен моторвагонды және АЖҚ-ның әр бірлігіне техникалық және пайдалану сипаттамалары қамтылған техникалық паспорт (формуляр) жүргізіледі.</w:t>
      </w:r>
      <w:r>
        <w:br/>
      </w:r>
      <w:r>
        <w:rPr>
          <w:rFonts w:ascii="Times New Roman"/>
          <w:b w:val="false"/>
          <w:i w:val="false"/>
          <w:color w:val="000000"/>
          <w:sz w:val="28"/>
        </w:rPr>
        <w:t>
</w:t>
      </w:r>
      <w:r>
        <w:rPr>
          <w:rFonts w:ascii="Times New Roman"/>
          <w:b w:val="false"/>
          <w:i w:val="false"/>
          <w:color w:val="000000"/>
          <w:sz w:val="28"/>
        </w:rPr>
        <w:t>
      5. Қозғалыс қауіпсіздігіне қауіп төндіретін ақаулары бар жылжымалы құрамды, соның ішінде АЖҚ пайдалануға және поездарда жүруге жіберілуге рұқсат етілмейді.</w:t>
      </w:r>
      <w:r>
        <w:br/>
      </w:r>
      <w:r>
        <w:rPr>
          <w:rFonts w:ascii="Times New Roman"/>
          <w:b w:val="false"/>
          <w:i w:val="false"/>
          <w:color w:val="000000"/>
          <w:sz w:val="28"/>
        </w:rPr>
        <w:t>
</w:t>
      </w:r>
      <w:r>
        <w:rPr>
          <w:rFonts w:ascii="Times New Roman"/>
          <w:b w:val="false"/>
          <w:i w:val="false"/>
          <w:color w:val="000000"/>
          <w:sz w:val="28"/>
        </w:rPr>
        <w:t>
      6. Жылжымалы құрам және АЖҚ белгіленген мерзімде жоспарлы-ескерту жөндеу түрлерінен және техникалық қызмет көрсетуден өтуі тиіс.</w:t>
      </w:r>
      <w:r>
        <w:br/>
      </w:r>
      <w:r>
        <w:rPr>
          <w:rFonts w:ascii="Times New Roman"/>
          <w:b w:val="false"/>
          <w:i w:val="false"/>
          <w:color w:val="000000"/>
          <w:sz w:val="28"/>
        </w:rPr>
        <w:t>
</w:t>
      </w:r>
      <w:r>
        <w:rPr>
          <w:rFonts w:ascii="Times New Roman"/>
          <w:b w:val="false"/>
          <w:i w:val="false"/>
          <w:color w:val="000000"/>
          <w:sz w:val="28"/>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жіберуге рұқсат етілмейді.</w:t>
      </w:r>
      <w:r>
        <w:br/>
      </w:r>
      <w:r>
        <w:rPr>
          <w:rFonts w:ascii="Times New Roman"/>
          <w:b w:val="false"/>
          <w:i w:val="false"/>
          <w:color w:val="000000"/>
          <w:sz w:val="28"/>
        </w:rPr>
        <w:t>
</w:t>
      </w:r>
      <w:r>
        <w:rPr>
          <w:rFonts w:ascii="Times New Roman"/>
          <w:b w:val="false"/>
          <w:i w:val="false"/>
          <w:color w:val="000000"/>
          <w:sz w:val="28"/>
        </w:rPr>
        <w:t>
      7. Темір жол жылжымалы құрамының иелері және оны күтетін теміржол көлігі қызметкерлері дұрыс техникалық жай-күйін, оған техникалық қызмет көрсетуді, жөндеуді және теміржол жылжымалы құрамының белгіленген қызмет көрсету уақытын сақтауды қамтамасыз етеді.</w:t>
      </w:r>
      <w:r>
        <w:br/>
      </w:r>
      <w:r>
        <w:rPr>
          <w:rFonts w:ascii="Times New Roman"/>
          <w:b w:val="false"/>
          <w:i w:val="false"/>
          <w:color w:val="000000"/>
          <w:sz w:val="28"/>
        </w:rPr>
        <w:t>
</w:t>
      </w:r>
      <w:r>
        <w:rPr>
          <w:rFonts w:ascii="Times New Roman"/>
          <w:b w:val="false"/>
          <w:i w:val="false"/>
          <w:color w:val="000000"/>
          <w:sz w:val="28"/>
        </w:rPr>
        <w:t>
      8.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заводтарда және жөндеу базаларында, жол машина станцияларында және АЖҚ арналған деполарда кешенді және мамандандырылған бригадалары жүйелі түрде тексеріп отыруы тиіс.</w:t>
      </w:r>
      <w:r>
        <w:br/>
      </w:r>
      <w:r>
        <w:rPr>
          <w:rFonts w:ascii="Times New Roman"/>
          <w:b w:val="false"/>
          <w:i w:val="false"/>
          <w:color w:val="000000"/>
          <w:sz w:val="28"/>
        </w:rPr>
        <w:t>
</w:t>
      </w:r>
      <w:r>
        <w:rPr>
          <w:rFonts w:ascii="Times New Roman"/>
          <w:b w:val="false"/>
          <w:i w:val="false"/>
          <w:color w:val="000000"/>
          <w:sz w:val="28"/>
        </w:rPr>
        <w:t>
      9. Техникалық қызмет көрсету мен жөндеуді тікелей жүзеге асыратын қызметкерлер, тиісті зауыттардың, деполардың, жөндеу кәсіпорындарының, соның ішінде АЖҚ деполарының, жол машина станцияларының, дистанциялардың, шеберханалардың және техникалық қызмет көрсету пункттерінің шеберлері мен басшылары техникалық қызмет көрсету мен жөндеудің сапасын және жылжымалы құрам мен АЖҚ қозғалыс қауіпсіздігін қадағалайды.</w:t>
      </w:r>
      <w:r>
        <w:br/>
      </w:r>
      <w:r>
        <w:rPr>
          <w:rFonts w:ascii="Times New Roman"/>
          <w:b w:val="false"/>
          <w:i w:val="false"/>
          <w:color w:val="000000"/>
          <w:sz w:val="28"/>
        </w:rPr>
        <w:t>
</w:t>
      </w:r>
      <w:r>
        <w:rPr>
          <w:rFonts w:ascii="Times New Roman"/>
          <w:b w:val="false"/>
          <w:i w:val="false"/>
          <w:color w:val="000000"/>
          <w:sz w:val="28"/>
        </w:rPr>
        <w:t>
      10. Тартқыш жылжымалы құрам, сондай-ақ жолаушылар вагондары, АЖҚ жылына екі рет (көктемде және күзде) комиссиялық түрде қарап тексеріледі.</w:t>
      </w:r>
      <w:r>
        <w:br/>
      </w:r>
      <w:r>
        <w:rPr>
          <w:rFonts w:ascii="Times New Roman"/>
          <w:b w:val="false"/>
          <w:i w:val="false"/>
          <w:color w:val="000000"/>
          <w:sz w:val="28"/>
        </w:rPr>
        <w:t>
</w:t>
      </w:r>
      <w:r>
        <w:rPr>
          <w:rFonts w:ascii="Times New Roman"/>
          <w:b w:val="false"/>
          <w:i w:val="false"/>
          <w:color w:val="000000"/>
          <w:sz w:val="28"/>
        </w:rPr>
        <w:t>
      Техникалық қызмет көрсету және жөндеу түрлері мен уақытын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Локомотивтік, сондай-ақ жолаушылар, моторвагонды және АЖҚ орнатылған қауіпсіздік және поездық радиобайланыс құрылғылары осы құрылғылардың жұмысын тексеру және оларды реттеу арқылы бақылау пунктінде кезең-кезеңмен қарап тексеріледі.</w:t>
      </w:r>
      <w:r>
        <w:br/>
      </w:r>
      <w:r>
        <w:rPr>
          <w:rFonts w:ascii="Times New Roman"/>
          <w:b w:val="false"/>
          <w:i w:val="false"/>
          <w:color w:val="000000"/>
          <w:sz w:val="28"/>
        </w:rPr>
        <w:t>
</w:t>
      </w:r>
      <w:r>
        <w:rPr>
          <w:rFonts w:ascii="Times New Roman"/>
          <w:b w:val="false"/>
          <w:i w:val="false"/>
          <w:color w:val="000000"/>
          <w:sz w:val="28"/>
        </w:rPr>
        <w:t>
      Қауіпсіздік және поездық радиобайланыс құрылғыларын тексеру мерзімділігі инфрақұрылымның және теміржол жылжымалы құрамның иеленушілері белгілейді.</w:t>
      </w:r>
      <w:r>
        <w:br/>
      </w:r>
      <w:r>
        <w:rPr>
          <w:rFonts w:ascii="Times New Roman"/>
          <w:b w:val="false"/>
          <w:i w:val="false"/>
          <w:color w:val="000000"/>
          <w:sz w:val="28"/>
        </w:rPr>
        <w:t>
</w:t>
      </w:r>
      <w:r>
        <w:rPr>
          <w:rFonts w:ascii="Times New Roman"/>
          <w:b w:val="false"/>
          <w:i w:val="false"/>
          <w:color w:val="000000"/>
          <w:sz w:val="28"/>
        </w:rPr>
        <w:t>
      12. Жұмыс істеп тұрған локомотивтерді, моторвагонды және АЖҚ, оларды пайдалана алатын қызметкердің қадағалауынсыз депо жолдарында және кәсіпорындардың жолдарында, ал АЖҚ машиниссіз және жүргізушісіз немесе олардың көмекшісінсіз станциялық жолдарда қалдыруға рұқсат етілмейді.</w:t>
      </w:r>
      <w:r>
        <w:br/>
      </w:r>
      <w:r>
        <w:rPr>
          <w:rFonts w:ascii="Times New Roman"/>
          <w:b w:val="false"/>
          <w:i w:val="false"/>
          <w:color w:val="000000"/>
          <w:sz w:val="28"/>
        </w:rPr>
        <w:t>
</w:t>
      </w:r>
      <w:r>
        <w:rPr>
          <w:rFonts w:ascii="Times New Roman"/>
          <w:b w:val="false"/>
          <w:i w:val="false"/>
          <w:color w:val="000000"/>
          <w:sz w:val="28"/>
        </w:rPr>
        <w:t>
      13. 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рұқсат етіледі.</w:t>
      </w:r>
      <w:r>
        <w:br/>
      </w:r>
      <w:r>
        <w:rPr>
          <w:rFonts w:ascii="Times New Roman"/>
          <w:b w:val="false"/>
          <w:i w:val="false"/>
          <w:color w:val="000000"/>
          <w:sz w:val="28"/>
        </w:rPr>
        <w:t>
</w:t>
      </w:r>
      <w:r>
        <w:rPr>
          <w:rFonts w:ascii="Times New Roman"/>
          <w:b w:val="false"/>
          <w:i w:val="false"/>
          <w:color w:val="000000"/>
          <w:sz w:val="28"/>
        </w:rPr>
        <w:t>
      14. Жүк және жолаушылар вагондарының, тартқыш жылжымалы құрам мен АЖҚ қызмет ету мерзімін ұзарту тәртібін уәкілетті орган белгілейді.</w:t>
      </w:r>
    </w:p>
    <w:bookmarkEnd w:id="9"/>
    <w:bookmarkStart w:name="z99" w:id="10"/>
    <w:p>
      <w:pPr>
        <w:spacing w:after="0"/>
        <w:ind w:left="0"/>
        <w:jc w:val="left"/>
      </w:pPr>
      <w:r>
        <w:rPr>
          <w:rFonts w:ascii="Times New Roman"/>
          <w:b/>
          <w:i w:val="false"/>
          <w:color w:val="000000"/>
        </w:rPr>
        <w:t xml:space="preserve"> 
2. Локомотивтер мен моторвагонды жылжымалы құрамды пайдалану тәртібі</w:t>
      </w:r>
    </w:p>
    <w:bookmarkEnd w:id="10"/>
    <w:bookmarkStart w:name="z100" w:id="11"/>
    <w:p>
      <w:pPr>
        <w:spacing w:after="0"/>
        <w:ind w:left="0"/>
        <w:jc w:val="both"/>
      </w:pPr>
      <w:r>
        <w:rPr>
          <w:rFonts w:ascii="Times New Roman"/>
          <w:b w:val="false"/>
          <w:i w:val="false"/>
          <w:color w:val="000000"/>
          <w:sz w:val="28"/>
        </w:rPr>
        <w:t>
      15. Локомотивтер мен моторвагонды теміржол жылжымалы құрамды (өздігінен жүретін арнайы жылжымалы құрамды) поездардың айналым бағыттары бойынша инфрақұрылымның поездық радиобайланыс жүйесімен үйлесетін (инфрақұрылымда пайдаланған жағдайда) поездық радиобайланыс құрылғыларымен, белгіленген көрсеткіштерді тіркейтін жылдамдық өлшегішпен, автоматты локомотивтік сигнализацияның локомотивтік құрылғылармен және қауіпсіздік құрылғылармен жарақтандырылуы қажет.</w:t>
      </w:r>
      <w:r>
        <w:br/>
      </w:r>
      <w:r>
        <w:rPr>
          <w:rFonts w:ascii="Times New Roman"/>
          <w:b w:val="false"/>
          <w:i w:val="false"/>
          <w:color w:val="000000"/>
          <w:sz w:val="28"/>
        </w:rPr>
        <w:t>
</w:t>
      </w:r>
      <w:r>
        <w:rPr>
          <w:rFonts w:ascii="Times New Roman"/>
          <w:b w:val="false"/>
          <w:i w:val="false"/>
          <w:color w:val="000000"/>
          <w:sz w:val="28"/>
        </w:rPr>
        <w:t>
      16. Жолаушылар локомотивтері жоғары вольтті жылыту үшін қуатты іріктеу, электрпневматикалық тежегіштерді басқару құрылғыларымен жарақтандырылады. Жүк поездарының локомотивтері магистральды тежегіш тығыздығын бақылау үшін құрылғылармен, аспаптармен жабдықталады.</w:t>
      </w:r>
      <w:r>
        <w:br/>
      </w:r>
      <w:r>
        <w:rPr>
          <w:rFonts w:ascii="Times New Roman"/>
          <w:b w:val="false"/>
          <w:i w:val="false"/>
          <w:color w:val="000000"/>
          <w:sz w:val="28"/>
        </w:rPr>
        <w:t>
</w:t>
      </w:r>
      <w:r>
        <w:rPr>
          <w:rFonts w:ascii="Times New Roman"/>
          <w:b w:val="false"/>
          <w:i w:val="false"/>
          <w:color w:val="000000"/>
          <w:sz w:val="28"/>
        </w:rPr>
        <w:t>
      17. Поездық локомотивтерге және моторвагондық поездарға бір машинист қызмет көрсеткен кезде мынадай қауіпсіздік құралдарымен және құрылғыларымен:</w:t>
      </w:r>
      <w:r>
        <w:br/>
      </w:r>
      <w:r>
        <w:rPr>
          <w:rFonts w:ascii="Times New Roman"/>
          <w:b w:val="false"/>
          <w:i w:val="false"/>
          <w:color w:val="000000"/>
          <w:sz w:val="28"/>
        </w:rPr>
        <w:t>
</w:t>
      </w:r>
      <w:r>
        <w:rPr>
          <w:rFonts w:ascii="Times New Roman"/>
          <w:b w:val="false"/>
          <w:i w:val="false"/>
          <w:color w:val="000000"/>
          <w:sz w:val="28"/>
        </w:rPr>
        <w:t>
      1) поездың тежелуін автоматты басқару жүйесімен немесе кешенді локомотивтік қауіпсіздік құрылғысымен, сондай-ақ машинистің сергектігін бақылау жүйесімен;</w:t>
      </w:r>
      <w:r>
        <w:br/>
      </w:r>
      <w:r>
        <w:rPr>
          <w:rFonts w:ascii="Times New Roman"/>
          <w:b w:val="false"/>
          <w:i w:val="false"/>
          <w:color w:val="000000"/>
          <w:sz w:val="28"/>
        </w:rPr>
        <w:t>
</w:t>
      </w:r>
      <w:r>
        <w:rPr>
          <w:rFonts w:ascii="Times New Roman"/>
          <w:b w:val="false"/>
          <w:i w:val="false"/>
          <w:color w:val="000000"/>
          <w:sz w:val="28"/>
        </w:rPr>
        <w:t>
      2) артқы көрініс айналарымен немесе басқа ұқсас құрылғылармен;</w:t>
      </w:r>
      <w:r>
        <w:br/>
      </w:r>
      <w:r>
        <w:rPr>
          <w:rFonts w:ascii="Times New Roman"/>
          <w:b w:val="false"/>
          <w:i w:val="false"/>
          <w:color w:val="000000"/>
          <w:sz w:val="28"/>
        </w:rPr>
        <w:t>
</w:t>
      </w:r>
      <w:r>
        <w:rPr>
          <w:rFonts w:ascii="Times New Roman"/>
          <w:b w:val="false"/>
          <w:i w:val="false"/>
          <w:color w:val="000000"/>
          <w:sz w:val="28"/>
        </w:rPr>
        <w:t>
      3) автоматты өрт сөндіру жүйесімен және өртсөндіргіш жүйемен;</w:t>
      </w:r>
      <w:r>
        <w:br/>
      </w:r>
      <w:r>
        <w:rPr>
          <w:rFonts w:ascii="Times New Roman"/>
          <w:b w:val="false"/>
          <w:i w:val="false"/>
          <w:color w:val="000000"/>
          <w:sz w:val="28"/>
        </w:rPr>
        <w:t>
</w:t>
      </w:r>
      <w:r>
        <w:rPr>
          <w:rFonts w:ascii="Times New Roman"/>
          <w:b w:val="false"/>
          <w:i w:val="false"/>
          <w:color w:val="000000"/>
          <w:sz w:val="28"/>
        </w:rPr>
        <w:t>
      4) тежеу бұғаттамасымен;</w:t>
      </w:r>
      <w:r>
        <w:br/>
      </w:r>
      <w:r>
        <w:rPr>
          <w:rFonts w:ascii="Times New Roman"/>
          <w:b w:val="false"/>
          <w:i w:val="false"/>
          <w:color w:val="000000"/>
          <w:sz w:val="28"/>
        </w:rPr>
        <w:t>
</w:t>
      </w:r>
      <w:r>
        <w:rPr>
          <w:rFonts w:ascii="Times New Roman"/>
          <w:b w:val="false"/>
          <w:i w:val="false"/>
          <w:color w:val="000000"/>
          <w:sz w:val="28"/>
        </w:rPr>
        <w:t>
      5) автожүргізу жүйесімен жарақтандырылады.</w:t>
      </w:r>
      <w:r>
        <w:br/>
      </w:r>
      <w:r>
        <w:rPr>
          <w:rFonts w:ascii="Times New Roman"/>
          <w:b w:val="false"/>
          <w:i w:val="false"/>
          <w:color w:val="000000"/>
          <w:sz w:val="28"/>
        </w:rPr>
        <w:t>
</w:t>
      </w:r>
      <w:r>
        <w:rPr>
          <w:rFonts w:ascii="Times New Roman"/>
          <w:b w:val="false"/>
          <w:i w:val="false"/>
          <w:color w:val="000000"/>
          <w:sz w:val="28"/>
        </w:rPr>
        <w:t>
      Моторвагонды жылжымалы құрам есіктердің жабылуын бақылау сигнализациясымен және «жолаушы-машинист» байланысымен жабдықталады.</w:t>
      </w:r>
      <w:r>
        <w:br/>
      </w:r>
      <w:r>
        <w:rPr>
          <w:rFonts w:ascii="Times New Roman"/>
          <w:b w:val="false"/>
          <w:i w:val="false"/>
          <w:color w:val="000000"/>
          <w:sz w:val="28"/>
        </w:rPr>
        <w:t>
</w:t>
      </w:r>
      <w:r>
        <w:rPr>
          <w:rFonts w:ascii="Times New Roman"/>
          <w:b w:val="false"/>
          <w:i w:val="false"/>
          <w:color w:val="000000"/>
          <w:sz w:val="28"/>
        </w:rPr>
        <w:t>
      18. Бір машинист қызмет көрсететін маневрлік локомотивтер:</w:t>
      </w:r>
      <w:r>
        <w:br/>
      </w:r>
      <w:r>
        <w:rPr>
          <w:rFonts w:ascii="Times New Roman"/>
          <w:b w:val="false"/>
          <w:i w:val="false"/>
          <w:color w:val="000000"/>
          <w:sz w:val="28"/>
        </w:rPr>
        <w:t>
</w:t>
      </w:r>
      <w:r>
        <w:rPr>
          <w:rFonts w:ascii="Times New Roman"/>
          <w:b w:val="false"/>
          <w:i w:val="false"/>
          <w:color w:val="000000"/>
          <w:sz w:val="28"/>
        </w:rPr>
        <w:t>
      1) оларды вагондардан дистанциялық ағыту құрылғыларымен;</w:t>
      </w:r>
      <w:r>
        <w:br/>
      </w:r>
      <w:r>
        <w:rPr>
          <w:rFonts w:ascii="Times New Roman"/>
          <w:b w:val="false"/>
          <w:i w:val="false"/>
          <w:color w:val="000000"/>
          <w:sz w:val="28"/>
        </w:rPr>
        <w:t>
</w:t>
      </w:r>
      <w:r>
        <w:rPr>
          <w:rFonts w:ascii="Times New Roman"/>
          <w:b w:val="false"/>
          <w:i w:val="false"/>
          <w:color w:val="000000"/>
          <w:sz w:val="28"/>
        </w:rPr>
        <w:t>
      2) екінші басқару пультімен;</w:t>
      </w:r>
      <w:r>
        <w:br/>
      </w:r>
      <w:r>
        <w:rPr>
          <w:rFonts w:ascii="Times New Roman"/>
          <w:b w:val="false"/>
          <w:i w:val="false"/>
          <w:color w:val="000000"/>
          <w:sz w:val="28"/>
        </w:rPr>
        <w:t>
</w:t>
      </w:r>
      <w:r>
        <w:rPr>
          <w:rFonts w:ascii="Times New Roman"/>
          <w:b w:val="false"/>
          <w:i w:val="false"/>
          <w:color w:val="000000"/>
          <w:sz w:val="28"/>
        </w:rPr>
        <w:t>
      3) артқы көрініс айналарымен;</w:t>
      </w:r>
      <w:r>
        <w:br/>
      </w:r>
      <w:r>
        <w:rPr>
          <w:rFonts w:ascii="Times New Roman"/>
          <w:b w:val="false"/>
          <w:i w:val="false"/>
          <w:color w:val="000000"/>
          <w:sz w:val="28"/>
        </w:rPr>
        <w:t>
</w:t>
      </w:r>
      <w:r>
        <w:rPr>
          <w:rFonts w:ascii="Times New Roman"/>
          <w:b w:val="false"/>
          <w:i w:val="false"/>
          <w:color w:val="000000"/>
          <w:sz w:val="28"/>
        </w:rPr>
        <w:t>
      4) машинист кенеттен локомотив жүргізу қабілетінен айырылған кезде автоматты тоқтату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Созылмалы еңістері мен өрлеулері бар аз қамтылған учаскелердегі жүк қозғалысының маневрлік жұмысы кезінде шығару, тапсыру, диспетчерлік және басқа жұмыс түрлерімен айналысатын локомотив, сондай-ақ локомотив тартқыштары жолаушы қозғалысындағы, моторвагонды жылжымалы құрамды қоспағанда поезд локомотивтерінің бір машинисіне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19. Локомотивтерге және моторвагондық поездарға бір машинистің қызмет көрсетуін олардың қауіпсіздік құрылғыларымен қамтамасыз етілуіне және жабдықталуына қарай кезең-кезең бойынша жүргізуге рұқсат етіледі.</w:t>
      </w:r>
      <w:r>
        <w:br/>
      </w:r>
      <w:r>
        <w:rPr>
          <w:rFonts w:ascii="Times New Roman"/>
          <w:b w:val="false"/>
          <w:i w:val="false"/>
          <w:color w:val="000000"/>
          <w:sz w:val="28"/>
        </w:rPr>
        <w:t>
</w:t>
      </w:r>
      <w:r>
        <w:rPr>
          <w:rFonts w:ascii="Times New Roman"/>
          <w:b w:val="false"/>
          <w:i w:val="false"/>
          <w:color w:val="000000"/>
          <w:sz w:val="28"/>
        </w:rPr>
        <w:t>
      20. Белгіленген қызмет көрсету мерзімі өткен локомотивтер мен моторвагонды жылжымалы құрамды жүк және жолаушы поездарға беруге рұқсат етілмейді.</w:t>
      </w:r>
      <w:r>
        <w:br/>
      </w:r>
      <w:r>
        <w:rPr>
          <w:rFonts w:ascii="Times New Roman"/>
          <w:b w:val="false"/>
          <w:i w:val="false"/>
          <w:color w:val="000000"/>
          <w:sz w:val="28"/>
        </w:rPr>
        <w:t>
</w:t>
      </w:r>
      <w:r>
        <w:rPr>
          <w:rFonts w:ascii="Times New Roman"/>
          <w:b w:val="false"/>
          <w:i w:val="false"/>
          <w:color w:val="000000"/>
          <w:sz w:val="28"/>
        </w:rPr>
        <w:t>
      21. Бірнеше локомотивтерге немесе қосылған секцияларға бір кабинадан басқарылатын бір локомотив бригадасымен қызмет көрсетіледі.</w:t>
      </w:r>
      <w:r>
        <w:br/>
      </w:r>
      <w:r>
        <w:rPr>
          <w:rFonts w:ascii="Times New Roman"/>
          <w:b w:val="false"/>
          <w:i w:val="false"/>
          <w:color w:val="000000"/>
          <w:sz w:val="28"/>
        </w:rPr>
        <w:t>
</w:t>
      </w:r>
      <w:r>
        <w:rPr>
          <w:rFonts w:ascii="Times New Roman"/>
          <w:b w:val="false"/>
          <w:i w:val="false"/>
          <w:color w:val="000000"/>
          <w:sz w:val="28"/>
        </w:rPr>
        <w:t>
      22. Мынадай ақаулылықтардың ең болмаса біреуі болған жағдайда локомотивтерді, моторвагонды және жылжымалы құрамды пайдалануға шығаруға рұқсат етілмейді:</w:t>
      </w:r>
      <w:r>
        <w:br/>
      </w:r>
      <w:r>
        <w:rPr>
          <w:rFonts w:ascii="Times New Roman"/>
          <w:b w:val="false"/>
          <w:i w:val="false"/>
          <w:color w:val="000000"/>
          <w:sz w:val="28"/>
        </w:rPr>
        <w:t>
</w:t>
      </w:r>
      <w:r>
        <w:rPr>
          <w:rFonts w:ascii="Times New Roman"/>
          <w:b w:val="false"/>
          <w:i w:val="false"/>
          <w:color w:val="000000"/>
          <w:sz w:val="28"/>
        </w:rPr>
        <w:t>
      1) дыбыс сигналын беруге арналған аспаптың ақаулығы;</w:t>
      </w:r>
      <w:r>
        <w:br/>
      </w:r>
      <w:r>
        <w:rPr>
          <w:rFonts w:ascii="Times New Roman"/>
          <w:b w:val="false"/>
          <w:i w:val="false"/>
          <w:color w:val="000000"/>
          <w:sz w:val="28"/>
        </w:rPr>
        <w:t>
</w:t>
      </w:r>
      <w:r>
        <w:rPr>
          <w:rFonts w:ascii="Times New Roman"/>
          <w:b w:val="false"/>
          <w:i w:val="false"/>
          <w:color w:val="000000"/>
          <w:sz w:val="28"/>
        </w:rPr>
        <w:t>
      2) пневматикалық, электрпневматикалық, қол тежегіштердің немесе сығымдағыштың ақаулығы;</w:t>
      </w:r>
      <w:r>
        <w:br/>
      </w:r>
      <w:r>
        <w:rPr>
          <w:rFonts w:ascii="Times New Roman"/>
          <w:b w:val="false"/>
          <w:i w:val="false"/>
          <w:color w:val="000000"/>
          <w:sz w:val="28"/>
        </w:rPr>
        <w:t>
</w:t>
      </w:r>
      <w:r>
        <w:rPr>
          <w:rFonts w:ascii="Times New Roman"/>
          <w:b w:val="false"/>
          <w:i w:val="false"/>
          <w:color w:val="000000"/>
          <w:sz w:val="28"/>
        </w:rPr>
        <w:t>
      3) ең болмаса бір тартымдық электр қозғалтқышының ақаулығы немесе өшіп қалуы;</w:t>
      </w:r>
      <w:r>
        <w:br/>
      </w:r>
      <w:r>
        <w:rPr>
          <w:rFonts w:ascii="Times New Roman"/>
          <w:b w:val="false"/>
          <w:i w:val="false"/>
          <w:color w:val="000000"/>
          <w:sz w:val="28"/>
        </w:rPr>
        <w:t>
</w:t>
      </w:r>
      <w:r>
        <w:rPr>
          <w:rFonts w:ascii="Times New Roman"/>
          <w:b w:val="false"/>
          <w:i w:val="false"/>
          <w:color w:val="000000"/>
          <w:sz w:val="28"/>
        </w:rPr>
        <w:t>
      4) автоматты локомотивтік сигнализациясының немесе қауіпсіздік құрылғыларының ақаулығы;</w:t>
      </w:r>
      <w:r>
        <w:br/>
      </w:r>
      <w:r>
        <w:rPr>
          <w:rFonts w:ascii="Times New Roman"/>
          <w:b w:val="false"/>
          <w:i w:val="false"/>
          <w:color w:val="000000"/>
          <w:sz w:val="28"/>
        </w:rPr>
        <w:t>
</w:t>
      </w:r>
      <w:r>
        <w:rPr>
          <w:rFonts w:ascii="Times New Roman"/>
          <w:b w:val="false"/>
          <w:i w:val="false"/>
          <w:color w:val="000000"/>
          <w:sz w:val="28"/>
        </w:rPr>
        <w:t>
      5) автотоқтатудың немесе машинистің сергектігін тексеру құрылғыларының ақаулығы;</w:t>
      </w:r>
      <w:r>
        <w:br/>
      </w:r>
      <w:r>
        <w:rPr>
          <w:rFonts w:ascii="Times New Roman"/>
          <w:b w:val="false"/>
          <w:i w:val="false"/>
          <w:color w:val="000000"/>
          <w:sz w:val="28"/>
        </w:rPr>
        <w:t>
</w:t>
      </w:r>
      <w:r>
        <w:rPr>
          <w:rFonts w:ascii="Times New Roman"/>
          <w:b w:val="false"/>
          <w:i w:val="false"/>
          <w:color w:val="000000"/>
          <w:sz w:val="28"/>
        </w:rPr>
        <w:t>
      6) жылдамдық өлшегіштің және оның құрылғыларының реттеуші жетегінің ақаулығы;</w:t>
      </w:r>
      <w:r>
        <w:br/>
      </w:r>
      <w:r>
        <w:rPr>
          <w:rFonts w:ascii="Times New Roman"/>
          <w:b w:val="false"/>
          <w:i w:val="false"/>
          <w:color w:val="000000"/>
          <w:sz w:val="28"/>
        </w:rPr>
        <w:t>
</w:t>
      </w:r>
      <w:r>
        <w:rPr>
          <w:rFonts w:ascii="Times New Roman"/>
          <w:b w:val="false"/>
          <w:i w:val="false"/>
          <w:color w:val="000000"/>
          <w:sz w:val="28"/>
        </w:rPr>
        <w:t>
      7) поездық және маневрлік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8"/>
        </w:rPr>
        <w:t>
</w:t>
      </w:r>
      <w:r>
        <w:rPr>
          <w:rFonts w:ascii="Times New Roman"/>
          <w:b w:val="false"/>
          <w:i w:val="false"/>
          <w:color w:val="000000"/>
          <w:sz w:val="28"/>
        </w:rPr>
        <w:t>
      8) гидродемпферлердің, аккумуляторлық батареяның ақаулығы;</w:t>
      </w:r>
      <w:r>
        <w:br/>
      </w:r>
      <w:r>
        <w:rPr>
          <w:rFonts w:ascii="Times New Roman"/>
          <w:b w:val="false"/>
          <w:i w:val="false"/>
          <w:color w:val="000000"/>
          <w:sz w:val="28"/>
        </w:rPr>
        <w:t>
</w:t>
      </w:r>
      <w:r>
        <w:rPr>
          <w:rFonts w:ascii="Times New Roman"/>
          <w:b w:val="false"/>
          <w:i w:val="false"/>
          <w:color w:val="000000"/>
          <w:sz w:val="28"/>
        </w:rPr>
        <w:t>
      9) автотіркегіш құрылғылардың ақаулығы, соның ішінде ағыту тұтқышы шынжырының үзілуі немесе оның деформациясы;</w:t>
      </w:r>
      <w:r>
        <w:br/>
      </w:r>
      <w:r>
        <w:rPr>
          <w:rFonts w:ascii="Times New Roman"/>
          <w:b w:val="false"/>
          <w:i w:val="false"/>
          <w:color w:val="000000"/>
          <w:sz w:val="28"/>
        </w:rPr>
        <w:t>
</w:t>
      </w:r>
      <w:r>
        <w:rPr>
          <w:rFonts w:ascii="Times New Roman"/>
          <w:b w:val="false"/>
          <w:i w:val="false"/>
          <w:color w:val="000000"/>
          <w:sz w:val="28"/>
        </w:rPr>
        <w:t>
      10) құм беру жүйесінің ақаулығы;</w:t>
      </w:r>
      <w:r>
        <w:br/>
      </w:r>
      <w:r>
        <w:rPr>
          <w:rFonts w:ascii="Times New Roman"/>
          <w:b w:val="false"/>
          <w:i w:val="false"/>
          <w:color w:val="000000"/>
          <w:sz w:val="28"/>
        </w:rPr>
        <w:t>
</w:t>
      </w:r>
      <w:r>
        <w:rPr>
          <w:rFonts w:ascii="Times New Roman"/>
          <w:b w:val="false"/>
          <w:i w:val="false"/>
          <w:color w:val="000000"/>
          <w:sz w:val="28"/>
        </w:rPr>
        <w:t>
      11) прожектордың, буферлік шамның, жарықтандырудың, бақылау немесе өлшеу аспабының ақаулығы;</w:t>
      </w:r>
      <w:r>
        <w:br/>
      </w:r>
      <w:r>
        <w:rPr>
          <w:rFonts w:ascii="Times New Roman"/>
          <w:b w:val="false"/>
          <w:i w:val="false"/>
          <w:color w:val="000000"/>
          <w:sz w:val="28"/>
        </w:rPr>
        <w:t>
</w:t>
      </w:r>
      <w:r>
        <w:rPr>
          <w:rFonts w:ascii="Times New Roman"/>
          <w:b w:val="false"/>
          <w:i w:val="false"/>
          <w:color w:val="000000"/>
          <w:sz w:val="28"/>
        </w:rPr>
        <w:t>
      12) қамыттағы, серіппелі іліністегі немесе серіппенің түпкі табағындағы жарық, серіппе табағының сынуы;</w:t>
      </w:r>
      <w:r>
        <w:br/>
      </w:r>
      <w:r>
        <w:rPr>
          <w:rFonts w:ascii="Times New Roman"/>
          <w:b w:val="false"/>
          <w:i w:val="false"/>
          <w:color w:val="000000"/>
          <w:sz w:val="28"/>
        </w:rPr>
        <w:t>
</w:t>
      </w:r>
      <w:r>
        <w:rPr>
          <w:rFonts w:ascii="Times New Roman"/>
          <w:b w:val="false"/>
          <w:i w:val="false"/>
          <w:color w:val="000000"/>
          <w:sz w:val="28"/>
        </w:rPr>
        <w:t>
      13) букс корпусындағы жарық;</w:t>
      </w:r>
      <w:r>
        <w:br/>
      </w:r>
      <w:r>
        <w:rPr>
          <w:rFonts w:ascii="Times New Roman"/>
          <w:b w:val="false"/>
          <w:i w:val="false"/>
          <w:color w:val="000000"/>
          <w:sz w:val="28"/>
        </w:rPr>
        <w:t>
</w:t>
      </w:r>
      <w:r>
        <w:rPr>
          <w:rFonts w:ascii="Times New Roman"/>
          <w:b w:val="false"/>
          <w:i w:val="false"/>
          <w:color w:val="000000"/>
          <w:sz w:val="28"/>
        </w:rPr>
        <w:t>
      14) букстық немесе моторлы-осьтік мойынтіректің ақаулығы;</w:t>
      </w:r>
      <w:r>
        <w:br/>
      </w:r>
      <w:r>
        <w:rPr>
          <w:rFonts w:ascii="Times New Roman"/>
          <w:b w:val="false"/>
          <w:i w:val="false"/>
          <w:color w:val="000000"/>
          <w:sz w:val="28"/>
        </w:rPr>
        <w:t>
</w:t>
      </w:r>
      <w:r>
        <w:rPr>
          <w:rFonts w:ascii="Times New Roman"/>
          <w:b w:val="false"/>
          <w:i w:val="false"/>
          <w:color w:val="000000"/>
          <w:sz w:val="28"/>
        </w:rPr>
        <w:t>
      15) бөлшектердің жолға түсіп қалуынан сақтандыратын конструкцияда көзделген құрылғының болмауы немесе оның ақаулығы;</w:t>
      </w:r>
      <w:r>
        <w:br/>
      </w:r>
      <w:r>
        <w:rPr>
          <w:rFonts w:ascii="Times New Roman"/>
          <w:b w:val="false"/>
          <w:i w:val="false"/>
          <w:color w:val="000000"/>
          <w:sz w:val="28"/>
        </w:rPr>
        <w:t>
</w:t>
      </w:r>
      <w:r>
        <w:rPr>
          <w:rFonts w:ascii="Times New Roman"/>
          <w:b w:val="false"/>
          <w:i w:val="false"/>
          <w:color w:val="000000"/>
          <w:sz w:val="28"/>
        </w:rPr>
        <w:t>
      16) тартқыш тісті берілістің ең болмағанда бір ғана тісінің жарығы немесе сызаты;</w:t>
      </w:r>
      <w:r>
        <w:br/>
      </w:r>
      <w:r>
        <w:rPr>
          <w:rFonts w:ascii="Times New Roman"/>
          <w:b w:val="false"/>
          <w:i w:val="false"/>
          <w:color w:val="000000"/>
          <w:sz w:val="28"/>
        </w:rPr>
        <w:t>
</w:t>
      </w:r>
      <w:r>
        <w:rPr>
          <w:rFonts w:ascii="Times New Roman"/>
          <w:b w:val="false"/>
          <w:i w:val="false"/>
          <w:color w:val="000000"/>
          <w:sz w:val="28"/>
        </w:rPr>
        <w:t>
      17) жаққыш майдың ағып кетуіне әкелетін тісті беріліс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8"/>
        </w:rPr>
        <w:t>
</w:t>
      </w:r>
      <w:r>
        <w:rPr>
          <w:rFonts w:ascii="Times New Roman"/>
          <w:b w:val="false"/>
          <w:i w:val="false"/>
          <w:color w:val="000000"/>
          <w:sz w:val="28"/>
        </w:rPr>
        <w:t>
      18) өрт сөндіру құралдарының, автоматты өрт сөндіру сигнализациясының ақаулығы (локомотив конструкциясында көзделген);</w:t>
      </w:r>
      <w:r>
        <w:br/>
      </w:r>
      <w:r>
        <w:rPr>
          <w:rFonts w:ascii="Times New Roman"/>
          <w:b w:val="false"/>
          <w:i w:val="false"/>
          <w:color w:val="000000"/>
          <w:sz w:val="28"/>
        </w:rPr>
        <w:t>
</w:t>
      </w:r>
      <w:r>
        <w:rPr>
          <w:rFonts w:ascii="Times New Roman"/>
          <w:b w:val="false"/>
          <w:i w:val="false"/>
          <w:color w:val="000000"/>
          <w:sz w:val="28"/>
        </w:rPr>
        <w:t>
      19) қысқа тұйықталу токтарынан, асқын жүктемеден және асқын кернеуден қорғау, дизельдің авариялық тоқтауынан сақтандыру құрылғыларының ақаулығы;</w:t>
      </w:r>
      <w:r>
        <w:br/>
      </w:r>
      <w:r>
        <w:rPr>
          <w:rFonts w:ascii="Times New Roman"/>
          <w:b w:val="false"/>
          <w:i w:val="false"/>
          <w:color w:val="000000"/>
          <w:sz w:val="28"/>
        </w:rPr>
        <w:t>
</w:t>
      </w:r>
      <w:r>
        <w:rPr>
          <w:rFonts w:ascii="Times New Roman"/>
          <w:b w:val="false"/>
          <w:i w:val="false"/>
          <w:color w:val="000000"/>
          <w:sz w:val="28"/>
        </w:rPr>
        <w:t>
      20) дизельден тарсылдау, бөтен шуыл дыбыстарының пайда болуы;</w:t>
      </w:r>
      <w:r>
        <w:br/>
      </w:r>
      <w:r>
        <w:rPr>
          <w:rFonts w:ascii="Times New Roman"/>
          <w:b w:val="false"/>
          <w:i w:val="false"/>
          <w:color w:val="000000"/>
          <w:sz w:val="28"/>
        </w:rPr>
        <w:t>
</w:t>
      </w:r>
      <w:r>
        <w:rPr>
          <w:rFonts w:ascii="Times New Roman"/>
          <w:b w:val="false"/>
          <w:i w:val="false"/>
          <w:color w:val="000000"/>
          <w:sz w:val="28"/>
        </w:rPr>
        <w:t>
      21) электр жабдығының қорғаныш қаптамаларының болмауы;</w:t>
      </w:r>
      <w:r>
        <w:br/>
      </w:r>
      <w:r>
        <w:rPr>
          <w:rFonts w:ascii="Times New Roman"/>
          <w:b w:val="false"/>
          <w:i w:val="false"/>
          <w:color w:val="000000"/>
          <w:sz w:val="28"/>
        </w:rPr>
        <w:t>
</w:t>
      </w:r>
      <w:r>
        <w:rPr>
          <w:rFonts w:ascii="Times New Roman"/>
          <w:b w:val="false"/>
          <w:i w:val="false"/>
          <w:color w:val="000000"/>
          <w:sz w:val="28"/>
        </w:rPr>
        <w:t>
      22) локомотивті басқарудың микропроцессорлық жүйесінің ақаулығы.</w:t>
      </w:r>
      <w:r>
        <w:br/>
      </w:r>
      <w:r>
        <w:rPr>
          <w:rFonts w:ascii="Times New Roman"/>
          <w:b w:val="false"/>
          <w:i w:val="false"/>
          <w:color w:val="000000"/>
          <w:sz w:val="28"/>
        </w:rPr>
        <w:t>
</w:t>
      </w:r>
      <w:r>
        <w:rPr>
          <w:rFonts w:ascii="Times New Roman"/>
          <w:b w:val="false"/>
          <w:i w:val="false"/>
          <w:color w:val="000000"/>
          <w:sz w:val="28"/>
        </w:rPr>
        <w:t>
      23. 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аспаптарға пломба салынады.</w:t>
      </w:r>
      <w:r>
        <w:br/>
      </w:r>
      <w:r>
        <w:rPr>
          <w:rFonts w:ascii="Times New Roman"/>
          <w:b w:val="false"/>
          <w:i w:val="false"/>
          <w:color w:val="000000"/>
          <w:sz w:val="28"/>
        </w:rPr>
        <w:t>
</w:t>
      </w:r>
      <w:r>
        <w:rPr>
          <w:rFonts w:ascii="Times New Roman"/>
          <w:b w:val="false"/>
          <w:i w:val="false"/>
          <w:color w:val="000000"/>
          <w:sz w:val="28"/>
        </w:rPr>
        <w:t>
      24. Электр сақтандырғыш құрылғылары, өрт сөндіру құралдары, өрт сигнализациясы және локомотивтердегі және моторвагонды жылжымалы құрамдағы автоматика, манометрлер, сақтандырғыш клапандар, ауа резервуарлары белгіленген мерзімдерде сынақтан және куәландырудан өткізіледі.</w:t>
      </w:r>
    </w:p>
    <w:bookmarkEnd w:id="11"/>
    <w:bookmarkStart w:name="z143" w:id="12"/>
    <w:p>
      <w:pPr>
        <w:spacing w:after="0"/>
        <w:ind w:left="0"/>
        <w:jc w:val="left"/>
      </w:pPr>
      <w:r>
        <w:rPr>
          <w:rFonts w:ascii="Times New Roman"/>
          <w:b/>
          <w:i w:val="false"/>
          <w:color w:val="000000"/>
        </w:rPr>
        <w:t xml:space="preserve"> 
3. Вагондарды пайдалану тәртібі</w:t>
      </w:r>
    </w:p>
    <w:bookmarkEnd w:id="12"/>
    <w:bookmarkStart w:name="z144" w:id="13"/>
    <w:p>
      <w:pPr>
        <w:spacing w:after="0"/>
        <w:ind w:left="0"/>
        <w:jc w:val="both"/>
      </w:pPr>
      <w:r>
        <w:rPr>
          <w:rFonts w:ascii="Times New Roman"/>
          <w:b w:val="false"/>
          <w:i w:val="false"/>
          <w:color w:val="000000"/>
          <w:sz w:val="28"/>
        </w:rPr>
        <w:t>
      25. Вагондардың барлық элементтері беріктігі, орнықтылығы және техникалық жай-күйі бойынша поездардың қауіпсіз және жатық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26. Электр жылытуы бар жолаушылар поездарына қосылатын вагондар электр жылытуды автоматты басқару жүйесімен жабдықталуы тиіс.</w:t>
      </w:r>
      <w:r>
        <w:br/>
      </w:r>
      <w:r>
        <w:rPr>
          <w:rFonts w:ascii="Times New Roman"/>
          <w:b w:val="false"/>
          <w:i w:val="false"/>
          <w:color w:val="000000"/>
          <w:sz w:val="28"/>
        </w:rPr>
        <w:t>
</w:t>
      </w:r>
      <w:r>
        <w:rPr>
          <w:rFonts w:ascii="Times New Roman"/>
          <w:b w:val="false"/>
          <w:i w:val="false"/>
          <w:color w:val="000000"/>
          <w:sz w:val="28"/>
        </w:rPr>
        <w:t>
      27. Поездарға тасымалданатын жүктердің қауіпсіздігін сақтай алмайтын жүк вагондарды қоюға рұқсат етілмейді.</w:t>
      </w:r>
      <w:r>
        <w:br/>
      </w:r>
      <w:r>
        <w:rPr>
          <w:rFonts w:ascii="Times New Roman"/>
          <w:b w:val="false"/>
          <w:i w:val="false"/>
          <w:color w:val="000000"/>
          <w:sz w:val="28"/>
        </w:rPr>
        <w:t>
</w:t>
      </w:r>
      <w:r>
        <w:rPr>
          <w:rFonts w:ascii="Times New Roman"/>
          <w:b w:val="false"/>
          <w:i w:val="false"/>
          <w:color w:val="000000"/>
          <w:sz w:val="28"/>
        </w:rPr>
        <w:t>
      28. 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қосуға рұқсат етілмейді.</w:t>
      </w:r>
      <w:r>
        <w:br/>
      </w:r>
      <w:r>
        <w:rPr>
          <w:rFonts w:ascii="Times New Roman"/>
          <w:b w:val="false"/>
          <w:i w:val="false"/>
          <w:color w:val="000000"/>
          <w:sz w:val="28"/>
        </w:rPr>
        <w:t>
</w:t>
      </w:r>
      <w:r>
        <w:rPr>
          <w:rFonts w:ascii="Times New Roman"/>
          <w:b w:val="false"/>
          <w:i w:val="false"/>
          <w:color w:val="000000"/>
          <w:sz w:val="28"/>
        </w:rPr>
        <w:t>
      29. Жүк тиеуге және адамдарды отырғызуға техникалық қызмет көрсетуге ұсынылмаған вагондарды беруге рұқсат етілмейді. Оларды жарамды деп тану туралы жазба арнайы журналға жазылады.</w:t>
      </w:r>
      <w:r>
        <w:br/>
      </w:r>
      <w:r>
        <w:rPr>
          <w:rFonts w:ascii="Times New Roman"/>
          <w:b w:val="false"/>
          <w:i w:val="false"/>
          <w:color w:val="000000"/>
          <w:sz w:val="28"/>
        </w:rPr>
        <w:t>
</w:t>
      </w:r>
      <w:r>
        <w:rPr>
          <w:rFonts w:ascii="Times New Roman"/>
          <w:b w:val="false"/>
          <w:i w:val="false"/>
          <w:color w:val="000000"/>
          <w:sz w:val="28"/>
        </w:rPr>
        <w:t>
      Техникалық қызмет көрсету пункттері жоқ станцияда жүк тиеуге берілетін бос вагондар, сондай-ақ осындай станцияларда қосарланған операцияларда қолдану көзделіп отырған жүк тиелген вагондар қарап тексерілуі, ал олардың ақаулықтары болған жағдайларда жақын маңдағы техникалық қызмет көрсету пунктінде жөнделуі тиіс.</w:t>
      </w:r>
      <w:r>
        <w:br/>
      </w:r>
      <w:r>
        <w:rPr>
          <w:rFonts w:ascii="Times New Roman"/>
          <w:b w:val="false"/>
          <w:i w:val="false"/>
          <w:color w:val="000000"/>
          <w:sz w:val="28"/>
        </w:rPr>
        <w:t>
</w:t>
      </w:r>
      <w:r>
        <w:rPr>
          <w:rFonts w:ascii="Times New Roman"/>
          <w:b w:val="false"/>
          <w:i w:val="false"/>
          <w:color w:val="000000"/>
          <w:sz w:val="28"/>
        </w:rPr>
        <w:t>
      30. Қалыптастыру және тарату станцияларында, жол жүріп келе жатқанда – поездардың қозғалысы кестесінде көзделген станцияларда поездың әр вагоны техникалық қызмет көрсетуден өтеді, ал ақаулықтары анықталған кезде – жөнделеді.</w:t>
      </w:r>
      <w:r>
        <w:br/>
      </w:r>
      <w:r>
        <w:rPr>
          <w:rFonts w:ascii="Times New Roman"/>
          <w:b w:val="false"/>
          <w:i w:val="false"/>
          <w:color w:val="000000"/>
          <w:sz w:val="28"/>
        </w:rPr>
        <w:t>
</w:t>
      </w:r>
      <w:r>
        <w:rPr>
          <w:rFonts w:ascii="Times New Roman"/>
          <w:b w:val="false"/>
          <w:i w:val="false"/>
          <w:color w:val="000000"/>
          <w:sz w:val="28"/>
        </w:rPr>
        <w:t>
      31. Техникалық қызмет көрсету кезінде мыналар тексеріледі:</w:t>
      </w:r>
      <w:r>
        <w:br/>
      </w:r>
      <w:r>
        <w:rPr>
          <w:rFonts w:ascii="Times New Roman"/>
          <w:b w:val="false"/>
          <w:i w:val="false"/>
          <w:color w:val="000000"/>
          <w:sz w:val="28"/>
        </w:rPr>
        <w:t>
</w:t>
      </w:r>
      <w:r>
        <w:rPr>
          <w:rFonts w:ascii="Times New Roman"/>
          <w:b w:val="false"/>
          <w:i w:val="false"/>
          <w:color w:val="000000"/>
          <w:sz w:val="28"/>
        </w:rPr>
        <w:t>
      1) жабдықтардың, тораптардың және бөлшектердің жай-күйі және тозуы және олардың белгіленген мөлшерлерге сәйкестігі;</w:t>
      </w:r>
      <w:r>
        <w:br/>
      </w:r>
      <w:r>
        <w:rPr>
          <w:rFonts w:ascii="Times New Roman"/>
          <w:b w:val="false"/>
          <w:i w:val="false"/>
          <w:color w:val="000000"/>
          <w:sz w:val="28"/>
        </w:rPr>
        <w:t>
      2) қауіпсіздік және радиобайланыс құрылғыларының, тежегіш жабдықтарының және автотіркегіш құрылғыларының бақылау, өлшеу, және сигнал беру құрылғыларының, электр тізбектері жұмысының дұрыстығы;</w:t>
      </w:r>
      <w:r>
        <w:br/>
      </w:r>
      <w:r>
        <w:rPr>
          <w:rFonts w:ascii="Times New Roman"/>
          <w:b w:val="false"/>
          <w:i w:val="false"/>
          <w:color w:val="000000"/>
          <w:sz w:val="28"/>
        </w:rPr>
        <w:t>
</w:t>
      </w:r>
      <w:r>
        <w:rPr>
          <w:rFonts w:ascii="Times New Roman"/>
          <w:b w:val="false"/>
          <w:i w:val="false"/>
          <w:color w:val="000000"/>
          <w:sz w:val="28"/>
        </w:rPr>
        <w:t>
      3) қозғалғыш бөлігінің жай-күйі және жарамдылығы. Арбашаның екі жағындағы сырғақтар арасындағы қосынды саңылау барлық үлгідегі төрт осьті жүк вагондарында, ЦНИИ үлгісіндегі хоппер-дозаторларды қоса алғанда, 20 мм-ден артық болмайтын және кем дегенде 4 мм, саңылауы 12 мм-ден артық болмайтын және кем дегенде 6 мм болатын көмірді, ыстық агломератты, апатиттерді тасымалдауға арналған хопперлерден және ЦНИИ-2, ЦНИИ-3 үлгісіндегі хоппер дозаторларынан, ВС-50 үлгісіндегі думпкарларынан басқа, ал ВС-80, ВС-82, ВС-85 үлгісіндегі думпкарларында 20 мм-ден артық болмайтын және кем дегенде 12 мм болуы тиіс;</w:t>
      </w:r>
      <w:r>
        <w:br/>
      </w:r>
      <w:r>
        <w:rPr>
          <w:rFonts w:ascii="Times New Roman"/>
          <w:b w:val="false"/>
          <w:i w:val="false"/>
          <w:color w:val="000000"/>
          <w:sz w:val="28"/>
        </w:rPr>
        <w:t>
</w:t>
      </w:r>
      <w:r>
        <w:rPr>
          <w:rFonts w:ascii="Times New Roman"/>
          <w:b w:val="false"/>
          <w:i w:val="false"/>
          <w:color w:val="000000"/>
          <w:sz w:val="28"/>
        </w:rPr>
        <w:t>
      4) сегіз осьті цистернаның бір шетінің екі жағында жалғағыш және шүберін арқалықтарының сырғақтары арасындағы саңылаулар қосындысында 4-тен 15 мм-ге дейін;</w:t>
      </w:r>
      <w:r>
        <w:br/>
      </w:r>
      <w:r>
        <w:rPr>
          <w:rFonts w:ascii="Times New Roman"/>
          <w:b w:val="false"/>
          <w:i w:val="false"/>
          <w:color w:val="000000"/>
          <w:sz w:val="28"/>
        </w:rPr>
        <w:t>
</w:t>
      </w:r>
      <w:r>
        <w:rPr>
          <w:rFonts w:ascii="Times New Roman"/>
          <w:b w:val="false"/>
          <w:i w:val="false"/>
          <w:color w:val="000000"/>
          <w:sz w:val="28"/>
        </w:rPr>
        <w:t>
      5) тасымалданатын жүктің сақталуына кепілдік беретін шанақтың және цистерналар қазандығының жарамдылығы;</w:t>
      </w:r>
      <w:r>
        <w:br/>
      </w:r>
      <w:r>
        <w:rPr>
          <w:rFonts w:ascii="Times New Roman"/>
          <w:b w:val="false"/>
          <w:i w:val="false"/>
          <w:color w:val="000000"/>
          <w:sz w:val="28"/>
        </w:rPr>
        <w:t>
</w:t>
      </w:r>
      <w:r>
        <w:rPr>
          <w:rFonts w:ascii="Times New Roman"/>
          <w:b w:val="false"/>
          <w:i w:val="false"/>
          <w:color w:val="000000"/>
          <w:sz w:val="28"/>
        </w:rPr>
        <w:t>
      6) өту алаңдарының, арнайы баспалдақтардың және тұтқалардың жарамдылығы;</w:t>
      </w:r>
      <w:r>
        <w:br/>
      </w:r>
      <w:r>
        <w:rPr>
          <w:rFonts w:ascii="Times New Roman"/>
          <w:b w:val="false"/>
          <w:i w:val="false"/>
          <w:color w:val="000000"/>
          <w:sz w:val="28"/>
        </w:rPr>
        <w:t>
</w:t>
      </w:r>
      <w:r>
        <w:rPr>
          <w:rFonts w:ascii="Times New Roman"/>
          <w:b w:val="false"/>
          <w:i w:val="false"/>
          <w:color w:val="000000"/>
          <w:sz w:val="28"/>
        </w:rPr>
        <w:t>
      7) жылжымалы құрам бөлшектері мен жабдықтарының жолға түсіп қалуынан сақтандыратын құрылғылардың болуы және олардың жарамдылығы.</w:t>
      </w:r>
      <w:r>
        <w:br/>
      </w:r>
      <w:r>
        <w:rPr>
          <w:rFonts w:ascii="Times New Roman"/>
          <w:b w:val="false"/>
          <w:i w:val="false"/>
          <w:color w:val="000000"/>
          <w:sz w:val="28"/>
        </w:rPr>
        <w:t>
</w:t>
      </w:r>
      <w:r>
        <w:rPr>
          <w:rFonts w:ascii="Times New Roman"/>
          <w:b w:val="false"/>
          <w:i w:val="false"/>
          <w:color w:val="000000"/>
          <w:sz w:val="28"/>
        </w:rPr>
        <w:t>
      32. Вагондарға техникалық қызмет көрсету және жөндеу технологиялық процеске және поездардың қозғалыс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Техникалық қызмет көрсету пунктерінің қызметкерлері кепілдік учаске шегінде қозғалыс қауіпсіздігі және вагондардың поезд құрамында жарамды күйде жүруін қадағалайды.</w:t>
      </w:r>
      <w:r>
        <w:br/>
      </w:r>
      <w:r>
        <w:rPr>
          <w:rFonts w:ascii="Times New Roman"/>
          <w:b w:val="false"/>
          <w:i w:val="false"/>
          <w:color w:val="000000"/>
          <w:sz w:val="28"/>
        </w:rPr>
        <w:t>
</w:t>
      </w:r>
      <w:r>
        <w:rPr>
          <w:rFonts w:ascii="Times New Roman"/>
          <w:b w:val="false"/>
          <w:i w:val="false"/>
          <w:color w:val="000000"/>
          <w:sz w:val="28"/>
        </w:rPr>
        <w:t>
      Жүк поездары үшін кепілдік учаскелері локомотивтердің айналым учаскелерінің ұзақтығын, автотежегіштерді толық байқау, вагондарға сапалы техникалық қызмет көрсету және коммерциялық қарап тексеру қажеттілігін негізге ала отырып белгіленеді.</w:t>
      </w:r>
      <w:r>
        <w:br/>
      </w:r>
      <w:r>
        <w:rPr>
          <w:rFonts w:ascii="Times New Roman"/>
          <w:b w:val="false"/>
          <w:i w:val="false"/>
          <w:color w:val="000000"/>
          <w:sz w:val="28"/>
        </w:rPr>
        <w:t>
</w:t>
      </w:r>
      <w:r>
        <w:rPr>
          <w:rFonts w:ascii="Times New Roman"/>
          <w:b w:val="false"/>
          <w:i w:val="false"/>
          <w:color w:val="000000"/>
          <w:sz w:val="28"/>
        </w:rPr>
        <w:t>
      33. Жолаушылар поездарының құрамдарын қалыптастыру станцияларының және құрамдардың айналым станцияларының қызметкерлері жолаушылар вагондарының поездың құрамында қалыптастыру және айналым пунктінен поезды таратудың (тағайындалу) соңғы пунктіне дейін қауіпсіз жүріп өтуін қамтамасыз етеді.</w:t>
      </w:r>
      <w:r>
        <w:br/>
      </w:r>
      <w:r>
        <w:rPr>
          <w:rFonts w:ascii="Times New Roman"/>
          <w:b w:val="false"/>
          <w:i w:val="false"/>
          <w:color w:val="000000"/>
          <w:sz w:val="28"/>
        </w:rPr>
        <w:t>
</w:t>
      </w:r>
      <w:r>
        <w:rPr>
          <w:rFonts w:ascii="Times New Roman"/>
          <w:b w:val="false"/>
          <w:i w:val="false"/>
          <w:color w:val="000000"/>
          <w:sz w:val="28"/>
        </w:rPr>
        <w:t>
      34. Жолаушылар вагондарындағы электр қорғау құрылғылары, өрт сөндіру құралдары, өрт сигнализациясы және автоматика кезеңдік сынақтан өткізіледі.</w:t>
      </w:r>
    </w:p>
    <w:bookmarkEnd w:id="13"/>
    <w:bookmarkStart w:name="z163" w:id="14"/>
    <w:p>
      <w:pPr>
        <w:spacing w:after="0"/>
        <w:ind w:left="0"/>
        <w:jc w:val="left"/>
      </w:pPr>
      <w:r>
        <w:rPr>
          <w:rFonts w:ascii="Times New Roman"/>
          <w:b/>
          <w:i w:val="false"/>
          <w:color w:val="000000"/>
        </w:rPr>
        <w:t xml:space="preserve"> 
4. Қалпына келтіру және өрт сөндіру поездарының жұмыс тәртібі</w:t>
      </w:r>
    </w:p>
    <w:bookmarkEnd w:id="14"/>
    <w:bookmarkStart w:name="z164" w:id="15"/>
    <w:p>
      <w:pPr>
        <w:spacing w:after="0"/>
        <w:ind w:left="0"/>
        <w:jc w:val="both"/>
      </w:pPr>
      <w:r>
        <w:rPr>
          <w:rFonts w:ascii="Times New Roman"/>
          <w:b w:val="false"/>
          <w:i w:val="false"/>
          <w:color w:val="000000"/>
          <w:sz w:val="28"/>
        </w:rPr>
        <w:t>
      35. Қалпына келтiру пойызы Ұлттық инфрақұрылым операторының арнайы құрылымы болып табылады және жылжымалы құрамның рельстерден шығып кетуi мен соқтығысуының салдарларын жоюға арналады.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36. Өрт пойызы Ұлттық инфрақұрылым операторының арнайы құрылымы болып табылады және объектiлер мен жылжымалы құрамда өрт сөндiру-профилактика жұмыстарын өткiзуге және өрттердi сөндiруге арналады.</w:t>
      </w:r>
      <w:r>
        <w:br/>
      </w:r>
      <w:r>
        <w:rPr>
          <w:rFonts w:ascii="Times New Roman"/>
          <w:b w:val="false"/>
          <w:i w:val="false"/>
          <w:color w:val="000000"/>
          <w:sz w:val="28"/>
        </w:rPr>
        <w:t>
</w:t>
      </w:r>
      <w:r>
        <w:rPr>
          <w:rFonts w:ascii="Times New Roman"/>
          <w:b w:val="false"/>
          <w:i w:val="false"/>
          <w:color w:val="000000"/>
          <w:sz w:val="28"/>
        </w:rPr>
        <w:t>
      Кірме темір жолдарындағы және басқа ұйымдардың объектілерінде өртті сөндіру, рельстен шығып кеткен және соғысып қалған жылжымалы құрамның салдарларын жоюды өрт сөндіру және қалпына келтіру поездары шарт бойынша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37. Қалпына келтіру және өрт сөндіру поездары жөндеудің жоспарлы-ескерту түрлерінен, техникалық қызмет көрсетуді уақытылы өткізу және пайдалану процесінде техникалық жарамды күйде ұсталуы тиіс.</w:t>
      </w:r>
      <w:r>
        <w:br/>
      </w:r>
      <w:r>
        <w:rPr>
          <w:rFonts w:ascii="Times New Roman"/>
          <w:b w:val="false"/>
          <w:i w:val="false"/>
          <w:color w:val="000000"/>
          <w:sz w:val="28"/>
        </w:rPr>
        <w:t>
</w:t>
      </w:r>
      <w:r>
        <w:rPr>
          <w:rFonts w:ascii="Times New Roman"/>
          <w:b w:val="false"/>
          <w:i w:val="false"/>
          <w:color w:val="000000"/>
          <w:sz w:val="28"/>
        </w:rPr>
        <w:t>
      38. Қалпына келтіру поездары орналасқан пункттер арасындағы қашықтық кемінде 300 км болуы тиіс, аз әрекетті учаскелерде кемінде 400 км қашықтыққа рұқсат етіледі. Өрт сөндіру поездарының шығатын учаскелері өрт сөндіру поезының шығу радиусы 100 км-ден артық болмайтын шектелген учаскелердің соңғы пунктіне жеткізу үшін қажетті уақыттың есебінен (1,5 сағаттан артық болмайтын) белгіленеді.</w:t>
      </w:r>
      <w:r>
        <w:br/>
      </w:r>
      <w:r>
        <w:rPr>
          <w:rFonts w:ascii="Times New Roman"/>
          <w:b w:val="false"/>
          <w:i w:val="false"/>
          <w:color w:val="000000"/>
          <w:sz w:val="28"/>
        </w:rPr>
        <w:t>
</w:t>
      </w:r>
      <w:r>
        <w:rPr>
          <w:rFonts w:ascii="Times New Roman"/>
          <w:b w:val="false"/>
          <w:i w:val="false"/>
          <w:color w:val="000000"/>
          <w:sz w:val="28"/>
        </w:rPr>
        <w:t>
      39. Қалпына келтіру және өрт сөндіру поездары тұратын жерлері екі жаққа шығуы бар жолдарда болады және қалпына келтіру және өрт сөндіру поездарының АЖҚ тұруына ғана арналған.</w:t>
      </w:r>
      <w:r>
        <w:br/>
      </w:r>
      <w:r>
        <w:rPr>
          <w:rFonts w:ascii="Times New Roman"/>
          <w:b w:val="false"/>
          <w:i w:val="false"/>
          <w:color w:val="000000"/>
          <w:sz w:val="28"/>
        </w:rPr>
        <w:t>
</w:t>
      </w:r>
      <w:r>
        <w:rPr>
          <w:rFonts w:ascii="Times New Roman"/>
          <w:b w:val="false"/>
          <w:i w:val="false"/>
          <w:color w:val="000000"/>
          <w:sz w:val="28"/>
        </w:rPr>
        <w:t>
      40. Жылжымалы құрамның рельстерден шығып кетуінiң салдарын жою, авариялардың, объектiлердегi және құрамдағы өрттердi сөндiру, сондай-ақ АЖҚ жетiспеген кезде жұмыста қиындықтардың туындауын, пойыздар қозғалысындағы іркілістердің алдын алу үшiн Ұлттық инфрақұрылым операторы бөлiмше бойынша бұйрықпен оперативтiк резервтегi, жөндеудiң жоспарлы түрiнен өткен АЖҚ-ны пайдалануға тартады.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15"/>
    <w:bookmarkStart w:name="z171" w:id="16"/>
    <w:p>
      <w:pPr>
        <w:spacing w:after="0"/>
        <w:ind w:left="0"/>
        <w:jc w:val="left"/>
      </w:pPr>
      <w:r>
        <w:rPr>
          <w:rFonts w:ascii="Times New Roman"/>
          <w:b/>
          <w:i w:val="false"/>
          <w:color w:val="000000"/>
        </w:rPr>
        <w:t xml:space="preserve"> 
5. Қар жинағыш және қар тазалағыш техниканы пайдалану тәртібі</w:t>
      </w:r>
    </w:p>
    <w:bookmarkEnd w:id="16"/>
    <w:bookmarkStart w:name="z172" w:id="17"/>
    <w:p>
      <w:pPr>
        <w:spacing w:after="0"/>
        <w:ind w:left="0"/>
        <w:jc w:val="both"/>
      </w:pPr>
      <w:r>
        <w:rPr>
          <w:rFonts w:ascii="Times New Roman"/>
          <w:b w:val="false"/>
          <w:i w:val="false"/>
          <w:color w:val="000000"/>
          <w:sz w:val="28"/>
        </w:rPr>
        <w:t>
      41. Ұлттық инфрақұрылым операторы және концессия шарттар бойынша темiржол иесi тиiсiнше пойыздардың үзiлiссiз қозғалысын ұйымдастыруға арналған жағдайларды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42. Қар жинағыш және қар тазалағыш техника (қар жинағыш пойыздар, соқалы қар тазалағыштар, қар тазалағыш жоңғылар, роторлы қар тазалағыштар) қысқы кезеңдегi жұмысқа Ұлттық инфрақұрылым операторы белгiлеген мерзiмдерде дайындалады. Қар жинағыш және қар тазалағыш техниканың қысқы кезеңдегі жұмысқа әзірлігін Ұлттық инфрақұрылым операторы белгiлейдi.</w:t>
      </w:r>
      <w:r>
        <w:br/>
      </w:r>
      <w:r>
        <w:rPr>
          <w:rFonts w:ascii="Times New Roman"/>
          <w:b w:val="false"/>
          <w:i w:val="false"/>
          <w:color w:val="000000"/>
          <w:sz w:val="28"/>
        </w:rPr>
        <w:t>
</w:t>
      </w:r>
      <w:r>
        <w:rPr>
          <w:rFonts w:ascii="Times New Roman"/>
          <w:b w:val="false"/>
          <w:i w:val="false"/>
          <w:color w:val="000000"/>
          <w:sz w:val="28"/>
        </w:rPr>
        <w:t>
      Барлық қар жинағыш және қар тазалағыш техникаға жұмыстардың басшылары, машинистер және олардың көмекшілері тәулік бойына жұмыс істеумен қамтамасыз ету есебінен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43. Қар жинағыш және қар тазалағыш техниканы орналастыру жоспарын, қармен күресудiң жедел жоспарын тиiсiнше Ұлттық инфрақұрылым операторы және концессия шарттары бойынша темiржол иесі бекiтедi.</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44. Қар жинағыш және қар тазалағыш техникасы бар поездар жұмыс басшысының локомотив машинисімен, поезд диспетчерімен, станция бойынша кезекшімен және маневр ауданының операторымен байланысуы үшін радиоаппаратурамен жабдықталады.</w:t>
      </w:r>
      <w:r>
        <w:br/>
      </w:r>
      <w:r>
        <w:rPr>
          <w:rFonts w:ascii="Times New Roman"/>
          <w:b w:val="false"/>
          <w:i w:val="false"/>
          <w:color w:val="000000"/>
          <w:sz w:val="28"/>
        </w:rPr>
        <w:t>
</w:t>
      </w:r>
      <w:r>
        <w:rPr>
          <w:rFonts w:ascii="Times New Roman"/>
          <w:b w:val="false"/>
          <w:i w:val="false"/>
          <w:color w:val="000000"/>
          <w:sz w:val="28"/>
        </w:rPr>
        <w:t>
      45. Соқалы қар тазалағыштар электрлендірілген учаскелерде жұмыс істеген кезде түйіспе сымының кернеуі алынбайды. Учаскеде жол осінен тіректердің ішкі шетіне дейінгі қашықтық кемінде 3,1 метр болатын түйіспе желісінің тіректері болған кезде соқалы қар тазалағыштардың қанаттарын ашып жұмыс істеуіне рұқсат етілмейді.</w:t>
      </w:r>
      <w:r>
        <w:br/>
      </w:r>
      <w:r>
        <w:rPr>
          <w:rFonts w:ascii="Times New Roman"/>
          <w:b w:val="false"/>
          <w:i w:val="false"/>
          <w:color w:val="000000"/>
          <w:sz w:val="28"/>
        </w:rPr>
        <w:t>
</w:t>
      </w:r>
      <w:r>
        <w:rPr>
          <w:rFonts w:ascii="Times New Roman"/>
          <w:b w:val="false"/>
          <w:i w:val="false"/>
          <w:color w:val="000000"/>
          <w:sz w:val="28"/>
        </w:rPr>
        <w:t>
      46. Роторлы қар тазалағыштар электрлендірілген учаскелерде жұмыс істеген кезде түйіспе сымының кернеуі өшіріледі.</w:t>
      </w:r>
      <w:r>
        <w:br/>
      </w:r>
      <w:r>
        <w:rPr>
          <w:rFonts w:ascii="Times New Roman"/>
          <w:b w:val="false"/>
          <w:i w:val="false"/>
          <w:color w:val="000000"/>
          <w:sz w:val="28"/>
        </w:rPr>
        <w:t>
</w:t>
      </w:r>
      <w:r>
        <w:rPr>
          <w:rFonts w:ascii="Times New Roman"/>
          <w:b w:val="false"/>
          <w:i w:val="false"/>
          <w:color w:val="000000"/>
          <w:sz w:val="28"/>
        </w:rPr>
        <w:t>
      47. Қызмет көрсету иіні бір соқалы қар тазалағыш үшін қар қатты басатын және қар басатын учаскелерде бас жолдың жазылмалы ұзындығының кем дегенде 100-150 км, қар орташа басатын және қар аз басатын учаскелерде кем дегенде 200-300 км-ін құрайды.</w:t>
      </w:r>
      <w:r>
        <w:br/>
      </w:r>
      <w:r>
        <w:rPr>
          <w:rFonts w:ascii="Times New Roman"/>
          <w:b w:val="false"/>
          <w:i w:val="false"/>
          <w:color w:val="000000"/>
          <w:sz w:val="28"/>
        </w:rPr>
        <w:t>
</w:t>
      </w:r>
      <w:r>
        <w:rPr>
          <w:rFonts w:ascii="Times New Roman"/>
          <w:b w:val="false"/>
          <w:i w:val="false"/>
          <w:color w:val="000000"/>
          <w:sz w:val="28"/>
        </w:rPr>
        <w:t>
      48. Күрделi метеорологиялық жағдай кезеңiнде, қар жинағыш және қар тазалағыш техника жетiспеген кезде пойыздар қозғалысындағы iркiлiстер мен қиындықтарды болғызбау үшiн Ұлттық инфрақұрылым операторы қар жинау жөнiндегi жұмысқа деполық және/немесе күрделi жөндеуден өткен жедел резервтегi қар жинағыш және қар тазалағыш техниканы жұмысқа тартады.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17"/>
    <w:bookmarkStart w:name="z181" w:id="18"/>
    <w:p>
      <w:pPr>
        <w:spacing w:after="0"/>
        <w:ind w:left="0"/>
        <w:jc w:val="left"/>
      </w:pPr>
      <w:r>
        <w:rPr>
          <w:rFonts w:ascii="Times New Roman"/>
          <w:b/>
          <w:i w:val="false"/>
          <w:color w:val="000000"/>
        </w:rPr>
        <w:t xml:space="preserve"> 
6. АЖҚ ұстау тәртібі</w:t>
      </w:r>
    </w:p>
    <w:bookmarkEnd w:id="18"/>
    <w:bookmarkStart w:name="z182" w:id="19"/>
    <w:p>
      <w:pPr>
        <w:spacing w:after="0"/>
        <w:ind w:left="0"/>
        <w:jc w:val="both"/>
      </w:pPr>
      <w:r>
        <w:rPr>
          <w:rFonts w:ascii="Times New Roman"/>
          <w:b w:val="false"/>
          <w:i w:val="false"/>
          <w:color w:val="000000"/>
          <w:sz w:val="28"/>
        </w:rPr>
        <w:t>
      49. Жедел резервтегі АЖҚ-ны техникалық қарап тексермей станциядан жөнелтуге рұқсат етілмейді.</w:t>
      </w:r>
      <w:r>
        <w:br/>
      </w:r>
      <w:r>
        <w:rPr>
          <w:rFonts w:ascii="Times New Roman"/>
          <w:b w:val="false"/>
          <w:i w:val="false"/>
          <w:color w:val="000000"/>
          <w:sz w:val="28"/>
        </w:rPr>
        <w:t>
</w:t>
      </w:r>
      <w:r>
        <w:rPr>
          <w:rFonts w:ascii="Times New Roman"/>
          <w:b w:val="false"/>
          <w:i w:val="false"/>
          <w:color w:val="000000"/>
          <w:sz w:val="28"/>
        </w:rPr>
        <w:t>
      50. АЖҚ-ның бригадасының құрамы оның үлгісіне және осы арнайы өздігінен жүретін жылжымалы құрамды басқаруға және көліктік тәртібінде қызмет көрсетуге тағайындалған жұмысшыларды бөлген жағдайда белгіленеді.</w:t>
      </w:r>
      <w:r>
        <w:br/>
      </w:r>
      <w:r>
        <w:rPr>
          <w:rFonts w:ascii="Times New Roman"/>
          <w:b w:val="false"/>
          <w:i w:val="false"/>
          <w:color w:val="000000"/>
          <w:sz w:val="28"/>
        </w:rPr>
        <w:t>
</w:t>
      </w:r>
      <w:r>
        <w:rPr>
          <w:rFonts w:ascii="Times New Roman"/>
          <w:b w:val="false"/>
          <w:i w:val="false"/>
          <w:color w:val="000000"/>
          <w:sz w:val="28"/>
        </w:rPr>
        <w:t>
      51. Комиссиялық қарап тексерудің нәтижелері, жөндеудің, кезеңдік қызмет көрсетудің түрлері АЖҚ жұмысы, оған кезеңдік техникалық қызмет көрсету және жөндеу журналына жазылады.</w:t>
      </w:r>
      <w:r>
        <w:br/>
      </w:r>
      <w:r>
        <w:rPr>
          <w:rFonts w:ascii="Times New Roman"/>
          <w:b w:val="false"/>
          <w:i w:val="false"/>
          <w:color w:val="000000"/>
          <w:sz w:val="28"/>
        </w:rPr>
        <w:t>
</w:t>
      </w:r>
      <w:r>
        <w:rPr>
          <w:rFonts w:ascii="Times New Roman"/>
          <w:b w:val="false"/>
          <w:i w:val="false"/>
          <w:color w:val="000000"/>
          <w:sz w:val="28"/>
        </w:rPr>
        <w:t>
      52. АЖҚ-ның негізгі тораптары мен жүйелері (электржабдықтары, жылыту, автотежегіш және автотіркеу жабдықтары, жүріс бөліктері) жарамды жай-күйде болуы керек.</w:t>
      </w:r>
      <w:r>
        <w:br/>
      </w:r>
      <w:r>
        <w:rPr>
          <w:rFonts w:ascii="Times New Roman"/>
          <w:b w:val="false"/>
          <w:i w:val="false"/>
          <w:color w:val="000000"/>
          <w:sz w:val="28"/>
        </w:rPr>
        <w:t>
</w:t>
      </w:r>
      <w:r>
        <w:rPr>
          <w:rFonts w:ascii="Times New Roman"/>
          <w:b w:val="false"/>
          <w:i w:val="false"/>
          <w:color w:val="000000"/>
          <w:sz w:val="28"/>
        </w:rPr>
        <w:t>
      53. АЖҚ-ның жұмысқа жарамсыз күйі қозғалыс қауіпсіздігіне қатер төндіретін, қызмет көрсетуші персоналдың денсаулығына қауіп туғызатын, АЖҚ көрінісінің габаритін бұзатын ақаулықтардың болуымен сипатталады.</w:t>
      </w:r>
      <w:r>
        <w:br/>
      </w:r>
      <w:r>
        <w:rPr>
          <w:rFonts w:ascii="Times New Roman"/>
          <w:b w:val="false"/>
          <w:i w:val="false"/>
          <w:color w:val="000000"/>
          <w:sz w:val="28"/>
        </w:rPr>
        <w:t>
</w:t>
      </w:r>
      <w:r>
        <w:rPr>
          <w:rFonts w:ascii="Times New Roman"/>
          <w:b w:val="false"/>
          <w:i w:val="false"/>
          <w:color w:val="000000"/>
          <w:sz w:val="28"/>
        </w:rPr>
        <w:t>
      54. АЖҚ-ның консервацияда тұру уақытын темір жол көлігі ұйымдары, сондай-ақ олардың меншік иелері АЖҚ-ның қызмет ету мерзіміне енгізбейді.</w:t>
      </w:r>
      <w:r>
        <w:br/>
      </w:r>
      <w:r>
        <w:rPr>
          <w:rFonts w:ascii="Times New Roman"/>
          <w:b w:val="false"/>
          <w:i w:val="false"/>
          <w:color w:val="000000"/>
          <w:sz w:val="28"/>
        </w:rPr>
        <w:t>
</w:t>
      </w:r>
      <w:r>
        <w:rPr>
          <w:rFonts w:ascii="Times New Roman"/>
          <w:b w:val="false"/>
          <w:i w:val="false"/>
          <w:color w:val="000000"/>
          <w:sz w:val="28"/>
        </w:rPr>
        <w:t>
      55. АЖҚ-ны пайдалану кезінде жоспарлы-ескерту жөндеу жүйесіне сәйкес жөндеу ұйымдары деполық жөндеуді, күрделі жөндеуді және қызмет ету мерзімін ұзартатын күрделі жөндеуді орындайды.</w:t>
      </w:r>
      <w:r>
        <w:br/>
      </w:r>
      <w:r>
        <w:rPr>
          <w:rFonts w:ascii="Times New Roman"/>
          <w:b w:val="false"/>
          <w:i w:val="false"/>
          <w:color w:val="000000"/>
          <w:sz w:val="28"/>
        </w:rPr>
        <w:t>
</w:t>
      </w:r>
      <w:r>
        <w:rPr>
          <w:rFonts w:ascii="Times New Roman"/>
          <w:b w:val="false"/>
          <w:i w:val="false"/>
          <w:color w:val="000000"/>
          <w:sz w:val="28"/>
        </w:rPr>
        <w:t>
      56. Қызмет ету мерзімі аяқталған АЖҚ-ның техникалық жай-күйін тексеруді тораптар мен бөлшектердің бар зақымдануларын, ақаулықтарын, сондай-ақ конструкциясының негізгі элементтерінің тозу деңгейін анықтау мақсатында қызмет ету мерзімін ұзарту мақсатында техникалық диагностикалау жөніндегі жұмыстарды жүргізу құқығы бар ұйымдар жүргізеді.</w:t>
      </w:r>
      <w:r>
        <w:br/>
      </w:r>
      <w:r>
        <w:rPr>
          <w:rFonts w:ascii="Times New Roman"/>
          <w:b w:val="false"/>
          <w:i w:val="false"/>
          <w:color w:val="000000"/>
          <w:sz w:val="28"/>
        </w:rPr>
        <w:t>
</w:t>
      </w:r>
      <w:r>
        <w:rPr>
          <w:rFonts w:ascii="Times New Roman"/>
          <w:b w:val="false"/>
          <w:i w:val="false"/>
          <w:color w:val="000000"/>
          <w:sz w:val="28"/>
        </w:rPr>
        <w:t>
      57. АЖҚ иелері техникалық пайдалану, жоспарлы жөндеулердің қауіпсіздігі талаптарының және техникалық куәландыру көлемдерін және пайдалану құқығын беретін құжаттарды ресімдеу тәртібін сақтайды.</w:t>
      </w:r>
    </w:p>
    <w:bookmarkEnd w:id="19"/>
    <w:bookmarkStart w:name="z191" w:id="20"/>
    <w:p>
      <w:pPr>
        <w:spacing w:after="0"/>
        <w:ind w:left="0"/>
        <w:jc w:val="left"/>
      </w:pPr>
      <w:r>
        <w:rPr>
          <w:rFonts w:ascii="Times New Roman"/>
          <w:b/>
          <w:i w:val="false"/>
          <w:color w:val="000000"/>
        </w:rPr>
        <w:t xml:space="preserve"> 
3. Тежегіш жабдық және автотіркегіш құрылғыларды ұстау тәртібі</w:t>
      </w:r>
    </w:p>
    <w:bookmarkEnd w:id="20"/>
    <w:bookmarkStart w:name="z192" w:id="21"/>
    <w:p>
      <w:pPr>
        <w:spacing w:after="0"/>
        <w:ind w:left="0"/>
        <w:jc w:val="both"/>
      </w:pPr>
      <w:r>
        <w:rPr>
          <w:rFonts w:ascii="Times New Roman"/>
          <w:b w:val="false"/>
          <w:i w:val="false"/>
          <w:color w:val="000000"/>
          <w:sz w:val="28"/>
        </w:rPr>
        <w:t>
      58. Жылжымалы құрам, соның ішінде өздігінен жүретін арнайы жылжымалы құрам автоматты тежегіштермен, ал жолаушылар вагондары, моторвагонды жылжымалы құрам және жолаушылар поездарын жүргізуге арналған локомотивтер, бұдан басқа, электрпневматикалық тежегіштермен жабдықталады. Автоматты тежегіштер вагондардың тиелуіне, құрамның ұзындығына және жол профиліне байланысты тежеудің түрлі режимдерін қолдану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Жылжымалы құрамның, соның ішінде өздігінен жүретін арнайы жылжымалы құрамның автоматты және электрпневматикалық тежегіштер, әр түрлі пайдаланған жағдайда басқару және жұмысына сенімді болуы, жатық тежеуді қамтамасыз ету мүмкіндігі бар, сондай-ақ ауа құбыржолының магистралі ажыраған немесе үзілген кезде және тоқтату кранын (шұғыл тежеу кранын) ашқан кезде поезды тоқтатады.</w:t>
      </w:r>
      <w:r>
        <w:br/>
      </w:r>
      <w:r>
        <w:rPr>
          <w:rFonts w:ascii="Times New Roman"/>
          <w:b w:val="false"/>
          <w:i w:val="false"/>
          <w:color w:val="000000"/>
          <w:sz w:val="28"/>
        </w:rPr>
        <w:t>
</w:t>
      </w:r>
      <w:r>
        <w:rPr>
          <w:rFonts w:ascii="Times New Roman"/>
          <w:b w:val="false"/>
          <w:i w:val="false"/>
          <w:color w:val="000000"/>
          <w:sz w:val="28"/>
        </w:rPr>
        <w:t>
      Жылжымалы құрамның, соның ішінде өздігінен жүретін арнайы жылжымалы құрамның автоматты және электрпневматикалық тежегіштері есептік деректер бойынша айқындалған тежеу жолынан артық болмайтын қашықтықта шұғыл тежеген кезде поездың тоқтауына кепілдік беретін тежегіштің басылуын қамтамасыз етеді.</w:t>
      </w:r>
      <w:r>
        <w:br/>
      </w:r>
      <w:r>
        <w:rPr>
          <w:rFonts w:ascii="Times New Roman"/>
          <w:b w:val="false"/>
          <w:i w:val="false"/>
          <w:color w:val="000000"/>
          <w:sz w:val="28"/>
        </w:rPr>
        <w:t>
</w:t>
      </w:r>
      <w:r>
        <w:rPr>
          <w:rFonts w:ascii="Times New Roman"/>
          <w:b w:val="false"/>
          <w:i w:val="false"/>
          <w:color w:val="000000"/>
          <w:sz w:val="28"/>
        </w:rPr>
        <w:t>
      Шаруашылық, қала маңындағы поездардың құрамына адамдарды тасымалдау үшін енгізілетін жүк вагондары тоқтату кранымен жабдықталады.</w:t>
      </w:r>
      <w:r>
        <w:br/>
      </w:r>
      <w:r>
        <w:rPr>
          <w:rFonts w:ascii="Times New Roman"/>
          <w:b w:val="false"/>
          <w:i w:val="false"/>
          <w:color w:val="000000"/>
          <w:sz w:val="28"/>
        </w:rPr>
        <w:t>
</w:t>
      </w:r>
      <w:r>
        <w:rPr>
          <w:rFonts w:ascii="Times New Roman"/>
          <w:b w:val="false"/>
          <w:i w:val="false"/>
          <w:color w:val="000000"/>
          <w:sz w:val="28"/>
        </w:rPr>
        <w:t>
      Жолаушылар вагондарында және моторвагонды жылжымалы құрамда тоқтату крандары тамбурларда, вагондардың ішінде орнатылады және пломбыланады.</w:t>
      </w:r>
      <w:r>
        <w:br/>
      </w:r>
      <w:r>
        <w:rPr>
          <w:rFonts w:ascii="Times New Roman"/>
          <w:b w:val="false"/>
          <w:i w:val="false"/>
          <w:color w:val="000000"/>
          <w:sz w:val="28"/>
        </w:rPr>
        <w:t>
</w:t>
      </w:r>
      <w:r>
        <w:rPr>
          <w:rFonts w:ascii="Times New Roman"/>
          <w:b w:val="false"/>
          <w:i w:val="false"/>
          <w:color w:val="000000"/>
          <w:sz w:val="28"/>
        </w:rPr>
        <w:t>
      59. Локомотивтер, жолаушылар, жүк вагондары, моторвагонды және АЖҚ қол тежегіштерімен жабдықталады. Жүк вагондарының бір бөлігінде құрылымына сәйкес тоқтату краны және қол тежегіші бар өту алаңы болуы тиіс. Теміржол жылжымалы құрамындағы қолмен тежегіштер жарамды жай-күйде ұсталуы қажет және есептік тежегіш қысымын қамтамасыз етуі тиіс.</w:t>
      </w:r>
      <w:r>
        <w:br/>
      </w:r>
      <w:r>
        <w:rPr>
          <w:rFonts w:ascii="Times New Roman"/>
          <w:b w:val="false"/>
          <w:i w:val="false"/>
          <w:color w:val="000000"/>
          <w:sz w:val="28"/>
        </w:rPr>
        <w:t>
</w:t>
      </w:r>
      <w:r>
        <w:rPr>
          <w:rFonts w:ascii="Times New Roman"/>
          <w:b w:val="false"/>
          <w:i w:val="false"/>
          <w:color w:val="000000"/>
          <w:sz w:val="28"/>
        </w:rPr>
        <w:t>
      60. Иінтіректік тежегіш берілістің ажырауы немесе омырылуы габариттен шығып кетуге немесе жолға түсіп қалуға алып келуі мүмкін барлық бөліктерінің сақтандырғыш құрылғылары болуы тиіс.</w:t>
      </w:r>
      <w:r>
        <w:br/>
      </w:r>
      <w:r>
        <w:rPr>
          <w:rFonts w:ascii="Times New Roman"/>
          <w:b w:val="false"/>
          <w:i w:val="false"/>
          <w:color w:val="000000"/>
          <w:sz w:val="28"/>
        </w:rPr>
        <w:t>
</w:t>
      </w:r>
      <w:r>
        <w:rPr>
          <w:rFonts w:ascii="Times New Roman"/>
          <w:b w:val="false"/>
          <w:i w:val="false"/>
          <w:color w:val="000000"/>
          <w:sz w:val="28"/>
        </w:rPr>
        <w:t>
      61. Жылжымалы құрам және АЖҚ теміржол жылжымалы құрам бірліктерінің өздігінен ажырауына жол бермейтін тіркеу құрылғысымен жабдықталады.</w:t>
      </w:r>
      <w:r>
        <w:br/>
      </w:r>
      <w:r>
        <w:rPr>
          <w:rFonts w:ascii="Times New Roman"/>
          <w:b w:val="false"/>
          <w:i w:val="false"/>
          <w:color w:val="000000"/>
          <w:sz w:val="28"/>
        </w:rPr>
        <w:t>
</w:t>
      </w:r>
      <w:r>
        <w:rPr>
          <w:rFonts w:ascii="Times New Roman"/>
          <w:b w:val="false"/>
          <w:i w:val="false"/>
          <w:color w:val="000000"/>
          <w:sz w:val="28"/>
        </w:rPr>
        <w:t>
      62. Автотіркегіш осінің рельс бастиектерінің үсті деңгейінің үстіндегі биіктігі:</w:t>
      </w:r>
      <w:r>
        <w:br/>
      </w:r>
      <w:r>
        <w:rPr>
          <w:rFonts w:ascii="Times New Roman"/>
          <w:b w:val="false"/>
          <w:i w:val="false"/>
          <w:color w:val="000000"/>
          <w:sz w:val="28"/>
        </w:rPr>
        <w:t>
</w:t>
      </w:r>
      <w:r>
        <w:rPr>
          <w:rFonts w:ascii="Times New Roman"/>
          <w:b w:val="false"/>
          <w:i w:val="false"/>
          <w:color w:val="000000"/>
          <w:sz w:val="28"/>
        </w:rPr>
        <w:t>
      1) локомотивтерде, жолаушылар және бос жүк вагондарында - 1080 мм-ден артық болмайтын;</w:t>
      </w:r>
      <w:r>
        <w:br/>
      </w:r>
      <w:r>
        <w:rPr>
          <w:rFonts w:ascii="Times New Roman"/>
          <w:b w:val="false"/>
          <w:i w:val="false"/>
          <w:color w:val="000000"/>
          <w:sz w:val="28"/>
        </w:rPr>
        <w:t>
</w:t>
      </w:r>
      <w:r>
        <w:rPr>
          <w:rFonts w:ascii="Times New Roman"/>
          <w:b w:val="false"/>
          <w:i w:val="false"/>
          <w:color w:val="000000"/>
          <w:sz w:val="28"/>
        </w:rPr>
        <w:t>
      2) локомотивтерде және адамдары бар жолаушылар вагондарында – кем дегенде 980 мм;</w:t>
      </w:r>
      <w:r>
        <w:br/>
      </w:r>
      <w:r>
        <w:rPr>
          <w:rFonts w:ascii="Times New Roman"/>
          <w:b w:val="false"/>
          <w:i w:val="false"/>
          <w:color w:val="000000"/>
          <w:sz w:val="28"/>
        </w:rPr>
        <w:t>
</w:t>
      </w:r>
      <w:r>
        <w:rPr>
          <w:rFonts w:ascii="Times New Roman"/>
          <w:b w:val="false"/>
          <w:i w:val="false"/>
          <w:color w:val="000000"/>
          <w:sz w:val="28"/>
        </w:rPr>
        <w:t>
      3) жүк вагондарында (жүк тиелген) - кем дегенде 950 мм;</w:t>
      </w:r>
      <w:r>
        <w:br/>
      </w:r>
      <w:r>
        <w:rPr>
          <w:rFonts w:ascii="Times New Roman"/>
          <w:b w:val="false"/>
          <w:i w:val="false"/>
          <w:color w:val="000000"/>
          <w:sz w:val="28"/>
        </w:rPr>
        <w:t>
</w:t>
      </w:r>
      <w:r>
        <w:rPr>
          <w:rFonts w:ascii="Times New Roman"/>
          <w:b w:val="false"/>
          <w:i w:val="false"/>
          <w:color w:val="000000"/>
          <w:sz w:val="28"/>
        </w:rPr>
        <w:t>
      4) АЖҚ-та бос күйінде - 1080 мм-ден артық болмайтын, тиелген күйінде – кем дегенде 980 мм.</w:t>
      </w:r>
      <w:r>
        <w:br/>
      </w:r>
      <w:r>
        <w:rPr>
          <w:rFonts w:ascii="Times New Roman"/>
          <w:b w:val="false"/>
          <w:i w:val="false"/>
          <w:color w:val="000000"/>
          <w:sz w:val="28"/>
        </w:rPr>
        <w:t>
</w:t>
      </w:r>
      <w:r>
        <w:rPr>
          <w:rFonts w:ascii="Times New Roman"/>
          <w:b w:val="false"/>
          <w:i w:val="false"/>
          <w:color w:val="000000"/>
          <w:sz w:val="28"/>
        </w:rPr>
        <w:t>
      63. Автотіркегіштердің бойлық осьтерінің арасында биіктігі бойынша:</w:t>
      </w:r>
      <w:r>
        <w:br/>
      </w:r>
      <w:r>
        <w:rPr>
          <w:rFonts w:ascii="Times New Roman"/>
          <w:b w:val="false"/>
          <w:i w:val="false"/>
          <w:color w:val="000000"/>
          <w:sz w:val="28"/>
        </w:rPr>
        <w:t>
</w:t>
      </w:r>
      <w:r>
        <w:rPr>
          <w:rFonts w:ascii="Times New Roman"/>
          <w:b w:val="false"/>
          <w:i w:val="false"/>
          <w:color w:val="000000"/>
          <w:sz w:val="28"/>
        </w:rPr>
        <w:t>
      1) жүк поезында - 100 мм-ден артық болмайтын;</w:t>
      </w:r>
      <w:r>
        <w:br/>
      </w:r>
      <w:r>
        <w:rPr>
          <w:rFonts w:ascii="Times New Roman"/>
          <w:b w:val="false"/>
          <w:i w:val="false"/>
          <w:color w:val="000000"/>
          <w:sz w:val="28"/>
        </w:rPr>
        <w:t>
</w:t>
      </w:r>
      <w:r>
        <w:rPr>
          <w:rFonts w:ascii="Times New Roman"/>
          <w:b w:val="false"/>
          <w:i w:val="false"/>
          <w:color w:val="000000"/>
          <w:sz w:val="28"/>
        </w:rPr>
        <w:t>
      2) локомотив пен жүк поезының жүк тиелген бірінші вагоны арасында - 110 мм-ден артық болмайтын;</w:t>
      </w:r>
      <w:r>
        <w:br/>
      </w:r>
      <w:r>
        <w:rPr>
          <w:rFonts w:ascii="Times New Roman"/>
          <w:b w:val="false"/>
          <w:i w:val="false"/>
          <w:color w:val="000000"/>
          <w:sz w:val="28"/>
        </w:rPr>
        <w:t>
</w:t>
      </w:r>
      <w:r>
        <w:rPr>
          <w:rFonts w:ascii="Times New Roman"/>
          <w:b w:val="false"/>
          <w:i w:val="false"/>
          <w:color w:val="000000"/>
          <w:sz w:val="28"/>
        </w:rPr>
        <w:t>
      3) локомотив пен жолаушылар поезының бірінші вагоны арасында - 110 мм-ден артық болмайтын;</w:t>
      </w:r>
      <w:r>
        <w:br/>
      </w:r>
      <w:r>
        <w:rPr>
          <w:rFonts w:ascii="Times New Roman"/>
          <w:b w:val="false"/>
          <w:i w:val="false"/>
          <w:color w:val="000000"/>
          <w:sz w:val="28"/>
        </w:rPr>
        <w:t>
</w:t>
      </w:r>
      <w:r>
        <w:rPr>
          <w:rFonts w:ascii="Times New Roman"/>
          <w:b w:val="false"/>
          <w:i w:val="false"/>
          <w:color w:val="000000"/>
          <w:sz w:val="28"/>
        </w:rPr>
        <w:t>
      4) сағатына 120 км жылдамдықпен келе жатқан жолаушылар поезында - 70 мм-ден артық болмайтын;</w:t>
      </w:r>
      <w:r>
        <w:br/>
      </w:r>
      <w:r>
        <w:rPr>
          <w:rFonts w:ascii="Times New Roman"/>
          <w:b w:val="false"/>
          <w:i w:val="false"/>
          <w:color w:val="000000"/>
          <w:sz w:val="28"/>
        </w:rPr>
        <w:t>
</w:t>
      </w:r>
      <w:r>
        <w:rPr>
          <w:rFonts w:ascii="Times New Roman"/>
          <w:b w:val="false"/>
          <w:i w:val="false"/>
          <w:color w:val="000000"/>
          <w:sz w:val="28"/>
        </w:rPr>
        <w:t>
      5) сондай сағатына 121-140 км жылдамдықпен - 50 мм-ден артық болмайтын;</w:t>
      </w:r>
      <w:r>
        <w:br/>
      </w:r>
      <w:r>
        <w:rPr>
          <w:rFonts w:ascii="Times New Roman"/>
          <w:b w:val="false"/>
          <w:i w:val="false"/>
          <w:color w:val="000000"/>
          <w:sz w:val="28"/>
        </w:rPr>
        <w:t>
</w:t>
      </w:r>
      <w:r>
        <w:rPr>
          <w:rFonts w:ascii="Times New Roman"/>
          <w:b w:val="false"/>
          <w:i w:val="false"/>
          <w:color w:val="000000"/>
          <w:sz w:val="28"/>
        </w:rPr>
        <w:t>
      6) локомотив пен АЖҚ-тың жылжымалы бірліктері арасында - 100 мм-ден артық болмайтын айырмашылыққа рұқсат етіледі.</w:t>
      </w:r>
      <w:r>
        <w:br/>
      </w:r>
      <w:r>
        <w:rPr>
          <w:rFonts w:ascii="Times New Roman"/>
          <w:b w:val="false"/>
          <w:i w:val="false"/>
          <w:color w:val="000000"/>
          <w:sz w:val="28"/>
        </w:rPr>
        <w:t>
</w:t>
      </w:r>
      <w:r>
        <w:rPr>
          <w:rFonts w:ascii="Times New Roman"/>
          <w:b w:val="false"/>
          <w:i w:val="false"/>
          <w:color w:val="000000"/>
          <w:sz w:val="28"/>
        </w:rPr>
        <w:t>
      Сағатына 161 км және одан артық жылдамдықпен келе жатқан жолаушылар поезы вагондар арасындағы саңылаусыз автотіркегішпен жабдықталады.</w:t>
      </w:r>
      <w:r>
        <w:br/>
      </w:r>
      <w:r>
        <w:rPr>
          <w:rFonts w:ascii="Times New Roman"/>
          <w:b w:val="false"/>
          <w:i w:val="false"/>
          <w:color w:val="000000"/>
          <w:sz w:val="28"/>
        </w:rPr>
        <w:t>
</w:t>
      </w:r>
      <w:r>
        <w:rPr>
          <w:rFonts w:ascii="Times New Roman"/>
          <w:b w:val="false"/>
          <w:i w:val="false"/>
          <w:color w:val="000000"/>
          <w:sz w:val="28"/>
        </w:rPr>
        <w:t>
      64. Жолаушылар вагондарының автотіркегішінде тігінен ауыстырулардың шектегіштері болуы тиіс.</w:t>
      </w:r>
      <w:r>
        <w:br/>
      </w:r>
      <w:r>
        <w:rPr>
          <w:rFonts w:ascii="Times New Roman"/>
          <w:b w:val="false"/>
          <w:i w:val="false"/>
          <w:color w:val="000000"/>
          <w:sz w:val="28"/>
        </w:rPr>
        <w:t>
</w:t>
      </w:r>
      <w:r>
        <w:rPr>
          <w:rFonts w:ascii="Times New Roman"/>
          <w:b w:val="false"/>
          <w:i w:val="false"/>
          <w:color w:val="000000"/>
          <w:sz w:val="28"/>
        </w:rPr>
        <w:t>
      Технология бойынша жолаушылар поезымен тіркеліп жұмыс істейтін АЖҚ-тың, локомотивтің автотіркегішінде тігінен ауыстырулардың шектегіші болуы тиіс.</w:t>
      </w:r>
      <w:r>
        <w:br/>
      </w:r>
      <w:r>
        <w:rPr>
          <w:rFonts w:ascii="Times New Roman"/>
          <w:b w:val="false"/>
          <w:i w:val="false"/>
          <w:color w:val="000000"/>
          <w:sz w:val="28"/>
        </w:rPr>
        <w:t>
</w:t>
      </w:r>
      <w:r>
        <w:rPr>
          <w:rFonts w:ascii="Times New Roman"/>
          <w:b w:val="false"/>
          <w:i w:val="false"/>
          <w:color w:val="000000"/>
          <w:sz w:val="28"/>
        </w:rPr>
        <w:t>
      65. Автотіркегіш құрылғыларының техникалық жай-күйі және поезд құрамындағы вагондардың дұрыс тіркелуін тексеруді жөнелту алдында поезға техникалық қызмет көрсетуді орындаған вагондарды қарап тексеруші жүзеге асырады.</w:t>
      </w:r>
      <w:r>
        <w:br/>
      </w:r>
      <w:r>
        <w:rPr>
          <w:rFonts w:ascii="Times New Roman"/>
          <w:b w:val="false"/>
          <w:i w:val="false"/>
          <w:color w:val="000000"/>
          <w:sz w:val="28"/>
        </w:rPr>
        <w:t>
</w:t>
      </w:r>
      <w:r>
        <w:rPr>
          <w:rFonts w:ascii="Times New Roman"/>
          <w:b w:val="false"/>
          <w:i w:val="false"/>
          <w:color w:val="000000"/>
          <w:sz w:val="28"/>
        </w:rPr>
        <w:t>
      Вагондарды қарап тексерушілері жоқ станцияларда вагондарды поезға тіркеген кезде, сондай-ақ маневрлік жұмыс кезінде вагондардың дұрыс тіркелуі үшін маневрлердің басшысы жауапты болады.</w:t>
      </w:r>
      <w:r>
        <w:br/>
      </w:r>
      <w:r>
        <w:rPr>
          <w:rFonts w:ascii="Times New Roman"/>
          <w:b w:val="false"/>
          <w:i w:val="false"/>
          <w:color w:val="000000"/>
          <w:sz w:val="28"/>
        </w:rPr>
        <w:t>
</w:t>
      </w:r>
      <w:r>
        <w:rPr>
          <w:rFonts w:ascii="Times New Roman"/>
          <w:b w:val="false"/>
          <w:i w:val="false"/>
          <w:color w:val="000000"/>
          <w:sz w:val="28"/>
        </w:rPr>
        <w:t>
      Локомотивтің немесе локомотив ретінде қолданылатын өздігінен жүретін арнайы жылжымалы құрамның тиісінше поездың бірінші вагонына немесе басқа өздігінен жүретін арнайы жылжымалы құрамға дұрыс тіркелуін локомотивтің немесе локомотив ретінде қолданылатын өздігінен жүретін АЖҚ-тың машинисі жүзеге асырады.</w:t>
      </w:r>
      <w:r>
        <w:br/>
      </w:r>
      <w:r>
        <w:rPr>
          <w:rFonts w:ascii="Times New Roman"/>
          <w:b w:val="false"/>
          <w:i w:val="false"/>
          <w:color w:val="000000"/>
          <w:sz w:val="28"/>
        </w:rPr>
        <w:t>
</w:t>
      </w:r>
      <w:r>
        <w:rPr>
          <w:rFonts w:ascii="Times New Roman"/>
          <w:b w:val="false"/>
          <w:i w:val="false"/>
          <w:color w:val="000000"/>
          <w:sz w:val="28"/>
        </w:rPr>
        <w:t>
      66. Поездық локомотивтің құрамнан ағытылуын және құрамға тіркелуін (соның ішінде тежегіш жеңдерін ажыратуды, жалғастыруды және асуды, шеткі крандарды ашуды және жабуды) локомотив бригадасының қызметкерлері жүргізуі тиіс.</w:t>
      </w:r>
      <w:r>
        <w:br/>
      </w:r>
      <w:r>
        <w:rPr>
          <w:rFonts w:ascii="Times New Roman"/>
          <w:b w:val="false"/>
          <w:i w:val="false"/>
          <w:color w:val="000000"/>
          <w:sz w:val="28"/>
        </w:rPr>
        <w:t>
</w:t>
      </w:r>
      <w:r>
        <w:rPr>
          <w:rFonts w:ascii="Times New Roman"/>
          <w:b w:val="false"/>
          <w:i w:val="false"/>
          <w:color w:val="000000"/>
          <w:sz w:val="28"/>
        </w:rPr>
        <w:t>
      Поезд локомотивін электрлік жылытумен жабдықталған жолаушылар құрамнан ағытуды локомотив бригадасының қызметкері, ал локомотивке вагондарды қарап тексеруші-машинист жалғыз қызмет көрсеткен кезде поездық электр механик жоғары вольтты вагондық электр жалғағыштарын ажыратқан соң ғана жүргізеді. Жылыту электр тізбектерін ажырату ток қабылдағыш түсіріліп тұрғанда жүргізіледі.</w:t>
      </w:r>
      <w:r>
        <w:br/>
      </w:r>
      <w:r>
        <w:rPr>
          <w:rFonts w:ascii="Times New Roman"/>
          <w:b w:val="false"/>
          <w:i w:val="false"/>
          <w:color w:val="000000"/>
          <w:sz w:val="28"/>
        </w:rPr>
        <w:t>
</w:t>
      </w:r>
      <w:r>
        <w:rPr>
          <w:rFonts w:ascii="Times New Roman"/>
          <w:b w:val="false"/>
          <w:i w:val="false"/>
          <w:color w:val="000000"/>
          <w:sz w:val="28"/>
        </w:rPr>
        <w:t>
      Локомотивке жалғыз машинист қызмет көрсеткен кезде поездық локомотивті жүк және жолаушылар поезының құрамына тіркеу және оны осы құрамнан ағыту жөніндегі операцияларды вагондарды қарап тексерушіге, ал вагондарды қарап тексерушілер көзделмеген станцияларда және аралықтарда: жолаушылар поезында - жолаушылар поезының бастығына (механик-бригадиріне), жүк поезында – локомотив машинисіне жүктеледі.</w:t>
      </w:r>
    </w:p>
    <w:bookmarkEnd w:id="21"/>
    <w:bookmarkStart w:name="z221" w:id="22"/>
    <w:p>
      <w:pPr>
        <w:spacing w:after="0"/>
        <w:ind w:left="0"/>
        <w:jc w:val="left"/>
      </w:pPr>
      <w:r>
        <w:rPr>
          <w:rFonts w:ascii="Times New Roman"/>
          <w:b/>
          <w:i w:val="false"/>
          <w:color w:val="000000"/>
        </w:rPr>
        <w:t xml:space="preserve"> 
4. Доңғалақ жұбының пайдалану тәртібі</w:t>
      </w:r>
    </w:p>
    <w:bookmarkEnd w:id="22"/>
    <w:bookmarkStart w:name="z222" w:id="23"/>
    <w:p>
      <w:pPr>
        <w:spacing w:after="0"/>
        <w:ind w:left="0"/>
        <w:jc w:val="both"/>
      </w:pPr>
      <w:r>
        <w:rPr>
          <w:rFonts w:ascii="Times New Roman"/>
          <w:b w:val="false"/>
          <w:i w:val="false"/>
          <w:color w:val="000000"/>
          <w:sz w:val="28"/>
        </w:rPr>
        <w:t>
      67. Әр доңғалақ жұбының осінде доңғалақ жұбының қалыптастырылу және толық куәландырылу уақыты мен жері туралы белгілер, сондай-ақ қалыптастыру кезінде оны қабылдау туралы таңбалар болуы тиіс.</w:t>
      </w:r>
      <w:r>
        <w:br/>
      </w:r>
      <w:r>
        <w:rPr>
          <w:rFonts w:ascii="Times New Roman"/>
          <w:b w:val="false"/>
          <w:i w:val="false"/>
          <w:color w:val="000000"/>
          <w:sz w:val="28"/>
        </w:rPr>
        <w:t>
</w:t>
      </w:r>
      <w:r>
        <w:rPr>
          <w:rFonts w:ascii="Times New Roman"/>
          <w:b w:val="false"/>
          <w:i w:val="false"/>
          <w:color w:val="000000"/>
          <w:sz w:val="28"/>
        </w:rPr>
        <w:t>
      Доңғалақ жұптары жылжымалы құрам астында қарап тексерілу мен толық куәландырудан өтуі тиіс, сондай-ақ әрбір домалатып қою кезінде тиісті журналдарда немесе паспорттарда тіркелуі тиіс.</w:t>
      </w:r>
      <w:r>
        <w:br/>
      </w:r>
      <w:r>
        <w:rPr>
          <w:rFonts w:ascii="Times New Roman"/>
          <w:b w:val="false"/>
          <w:i w:val="false"/>
          <w:color w:val="000000"/>
          <w:sz w:val="28"/>
        </w:rPr>
        <w:t>
</w:t>
      </w:r>
      <w:r>
        <w:rPr>
          <w:rFonts w:ascii="Times New Roman"/>
          <w:b w:val="false"/>
          <w:i w:val="false"/>
          <w:color w:val="000000"/>
          <w:sz w:val="28"/>
        </w:rPr>
        <w:t>
      68. Жүктелмеген доңғалақ жұбы доңғалақтарының ішкі қырлары арасындағы қашықтық 1440 мм болуы тиіс. Жылдамдығы сағатына 120 км-ден жоғары және сағатына 140 км-ге дейінгі поездарда айналатын локомотивтерде және вагондарда, сондай-ақ өздігінен жүретін арнайы жылжымалы құрамда ауытқулары ұлғаю жағына қарай 3 мм-ден артық болмайтын және кему жағына қарай 1 мм-ден артық болмайтын ауытқуларға рұқсат етіледі, жылдамдығы сағатына 120 км-ге дейін болғанда 3 мм-ден артық болмайтын ауытқуларға рұқсат етіледі.</w:t>
      </w:r>
      <w:r>
        <w:br/>
      </w:r>
      <w:r>
        <w:rPr>
          <w:rFonts w:ascii="Times New Roman"/>
          <w:b w:val="false"/>
          <w:i w:val="false"/>
          <w:color w:val="000000"/>
          <w:sz w:val="28"/>
        </w:rPr>
        <w:t>
</w:t>
      </w:r>
      <w:r>
        <w:rPr>
          <w:rFonts w:ascii="Times New Roman"/>
          <w:b w:val="false"/>
          <w:i w:val="false"/>
          <w:color w:val="000000"/>
          <w:sz w:val="28"/>
        </w:rPr>
        <w:t>
      1435 мм жолтабанында айналатын жолаушы және жүк вагондарының арбашалар мен доңғалақ жұптарына қойылатын талаптар тиісті нормативтік-техникалық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69. 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рұқсат етілмейді:</w:t>
      </w:r>
      <w:r>
        <w:br/>
      </w:r>
      <w:r>
        <w:rPr>
          <w:rFonts w:ascii="Times New Roman"/>
          <w:b w:val="false"/>
          <w:i w:val="false"/>
          <w:color w:val="000000"/>
          <w:sz w:val="28"/>
        </w:rPr>
        <w:t>
</w:t>
      </w:r>
      <w:r>
        <w:rPr>
          <w:rFonts w:ascii="Times New Roman"/>
          <w:b w:val="false"/>
          <w:i w:val="false"/>
          <w:color w:val="000000"/>
          <w:sz w:val="28"/>
        </w:rPr>
        <w:t>
      1) қозғалыс жылдамдықтары сағатына 120 км-ден жоғары және сағатына 140 км-ге дейін:</w:t>
      </w:r>
      <w:r>
        <w:br/>
      </w:r>
      <w:r>
        <w:rPr>
          <w:rFonts w:ascii="Times New Roman"/>
          <w:b w:val="false"/>
          <w:i w:val="false"/>
          <w:color w:val="000000"/>
          <w:sz w:val="28"/>
        </w:rPr>
        <w:t>
</w:t>
      </w:r>
      <w:r>
        <w:rPr>
          <w:rFonts w:ascii="Times New Roman"/>
          <w:b w:val="false"/>
          <w:i w:val="false"/>
          <w:color w:val="000000"/>
          <w:sz w:val="28"/>
        </w:rPr>
        <w:t>
      локомотивтердің, моторвагонды жылжымалы құрамның, жолаушы вагондарының домалау шеңбері бойынша 5 мм-ден артық сырғанау;</w:t>
      </w:r>
      <w:r>
        <w:br/>
      </w:r>
      <w:r>
        <w:rPr>
          <w:rFonts w:ascii="Times New Roman"/>
          <w:b w:val="false"/>
          <w:i w:val="false"/>
          <w:color w:val="000000"/>
          <w:sz w:val="28"/>
        </w:rPr>
        <w:t>
</w:t>
      </w:r>
      <w:r>
        <w:rPr>
          <w:rFonts w:ascii="Times New Roman"/>
          <w:b w:val="false"/>
          <w:i w:val="false"/>
          <w:color w:val="000000"/>
          <w:sz w:val="28"/>
        </w:rPr>
        <w:t>
      жолдың биіктігі 30 мм болғанда жотаның шыңынан 20 мм қашықтықта өлшегенде локомотивтерде жотаның қалыңдығы 33 мм-ден артық немесе 28 мм-ден кем, ал моторвогонды жылжымалы құрамда, жолаушылар вагондарында жалдың биіктігі 28 мм - жотаның шыңынан 18 мм қашықтықта өлшегенде;</w:t>
      </w:r>
      <w:r>
        <w:br/>
      </w:r>
      <w:r>
        <w:rPr>
          <w:rFonts w:ascii="Times New Roman"/>
          <w:b w:val="false"/>
          <w:i w:val="false"/>
          <w:color w:val="000000"/>
          <w:sz w:val="28"/>
        </w:rPr>
        <w:t>
</w:t>
      </w:r>
      <w:r>
        <w:rPr>
          <w:rFonts w:ascii="Times New Roman"/>
          <w:b w:val="false"/>
          <w:i w:val="false"/>
          <w:color w:val="000000"/>
          <w:sz w:val="28"/>
        </w:rPr>
        <w:t>
      2) қозғалыс жылдамдықтары сағатына 120 км-ге дейін:</w:t>
      </w:r>
      <w:r>
        <w:br/>
      </w:r>
      <w:r>
        <w:rPr>
          <w:rFonts w:ascii="Times New Roman"/>
          <w:b w:val="false"/>
          <w:i w:val="false"/>
          <w:color w:val="000000"/>
          <w:sz w:val="28"/>
        </w:rPr>
        <w:t>
</w:t>
      </w:r>
      <w:r>
        <w:rPr>
          <w:rFonts w:ascii="Times New Roman"/>
          <w:b w:val="false"/>
          <w:i w:val="false"/>
          <w:color w:val="000000"/>
          <w:sz w:val="28"/>
        </w:rPr>
        <w:t>
      Жүріп өту шеңбері бойынша локомотивтерде, сондай-ақ моторвагонды жылжымалы құрамда және алыс сапардағы қатынастағы поездардың жолаушы вагондарында - 7 мм-ден астам, моторвагондық және арнайы өздігінен жүретін жылжымалы құрамда, жергілікті және қала маңы қатынасы поездарының жолаушы вагондарында - 8 мм-ден астам, рефрижераторлық парк вагондарында және жүк вагондарында - 9 мм-ден астам болғанда;</w:t>
      </w:r>
      <w:r>
        <w:br/>
      </w:r>
      <w:r>
        <w:rPr>
          <w:rFonts w:ascii="Times New Roman"/>
          <w:b w:val="false"/>
          <w:i w:val="false"/>
          <w:color w:val="000000"/>
          <w:sz w:val="28"/>
        </w:rPr>
        <w:t>
</w:t>
      </w:r>
      <w:r>
        <w:rPr>
          <w:rFonts w:ascii="Times New Roman"/>
          <w:b w:val="false"/>
          <w:i w:val="false"/>
          <w:color w:val="000000"/>
          <w:sz w:val="28"/>
        </w:rPr>
        <w:t>
      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w:t>
      </w:r>
      <w:r>
        <w:br/>
      </w:r>
      <w:r>
        <w:rPr>
          <w:rFonts w:ascii="Times New Roman"/>
          <w:b w:val="false"/>
          <w:i w:val="false"/>
          <w:color w:val="000000"/>
          <w:sz w:val="28"/>
        </w:rPr>
        <w:t>
</w:t>
      </w:r>
      <w:r>
        <w:rPr>
          <w:rFonts w:ascii="Times New Roman"/>
          <w:b w:val="false"/>
          <w:i w:val="false"/>
          <w:color w:val="000000"/>
          <w:sz w:val="28"/>
        </w:rPr>
        <w:t>
      3) арнайы шаблонмен өлшенетін жотаның тігінен қиылысуының биіктігі 18 мм-ден астам болғанда;</w:t>
      </w:r>
      <w:r>
        <w:br/>
      </w:r>
      <w:r>
        <w:rPr>
          <w:rFonts w:ascii="Times New Roman"/>
          <w:b w:val="false"/>
          <w:i w:val="false"/>
          <w:color w:val="000000"/>
          <w:sz w:val="28"/>
        </w:rPr>
        <w:t>
</w:t>
      </w:r>
      <w:r>
        <w:rPr>
          <w:rFonts w:ascii="Times New Roman"/>
          <w:b w:val="false"/>
          <w:i w:val="false"/>
          <w:color w:val="000000"/>
          <w:sz w:val="28"/>
        </w:rPr>
        <w:t>
      4) локомотивтерде, моторвагонды және АЖҚ, сондай-ақ роликтік букс мойынтіректері және кассеталық үлгідегі мойынтіректері бар вагондарда тереңдігі 1 мм-ден астам, ал тендерлерде 2 мм-ден астам сырғанау сырғақ (ойық) бетінде болғанда.</w:t>
      </w:r>
      <w:r>
        <w:br/>
      </w:r>
      <w:r>
        <w:rPr>
          <w:rFonts w:ascii="Times New Roman"/>
          <w:b w:val="false"/>
          <w:i w:val="false"/>
          <w:color w:val="000000"/>
          <w:sz w:val="28"/>
        </w:rPr>
        <w:t>
</w:t>
      </w:r>
      <w:r>
        <w:rPr>
          <w:rFonts w:ascii="Times New Roman"/>
          <w:b w:val="false"/>
          <w:i w:val="false"/>
          <w:color w:val="000000"/>
          <w:sz w:val="28"/>
        </w:rPr>
        <w:t>
      70. Моторвагонды жылжымалы құрамнан немесе аунақшалы букс мойынтіректері бар тендерден басқа, вагонда жол жүріп келе жатқанда тереңдігі 1 мм-ден артық, бірақ 2 мм-ден көп болмайтын сырғақ (ойық), анықталған кезде мұндай вагонды (тендерді) поездан ағытпастан (жылдамдығы сағатына 100 км-ден артық болмайтын жолаушылар поезы, сағатына 70 км-ден артық болмайтын жүк поезы) таяу жердегі, доңғалақ жұбын ауыстыруға арналған құралдары бар техникалық қызмет көрсету пунктіне дейін апаруға рұқсат етіледі.</w:t>
      </w:r>
      <w:r>
        <w:br/>
      </w:r>
      <w:r>
        <w:rPr>
          <w:rFonts w:ascii="Times New Roman"/>
          <w:b w:val="false"/>
          <w:i w:val="false"/>
          <w:color w:val="000000"/>
          <w:sz w:val="28"/>
        </w:rPr>
        <w:t>
</w:t>
      </w:r>
      <w:r>
        <w:rPr>
          <w:rFonts w:ascii="Times New Roman"/>
          <w:b w:val="false"/>
          <w:i w:val="false"/>
          <w:color w:val="000000"/>
          <w:sz w:val="28"/>
        </w:rPr>
        <w:t>
      Сырғақтың көлемі моторвагонды жылжымалы құрамның вагонынан басқа вагондарда 2-ден 6-мм ге дейін, локомотивте және моторвагонды жылжымалы құрамда, сондай-ақ арнайы өздігінен жүретін жылжымалы құрамда 1-ден 2 мм-ге дейін болғанда, поездың ең жақын станцияға дейін сағатына 15 км жылдамдықпен жылжуына, ал сырғақтың көлемі тиісінше 6-дан жоғары 12 мм-ге дейін және 2-ден жоғары 4 мм-ге дейін болғанда сағатына 10 км дейінгі жылдамдықпен, доңғалақ жұбы ауыстырылуы тиіс ең жақын станцияға жетуіне рұқсат етіледі. Сырғақтың көлемі вагон мен тендерде 12 мм-ден астам, локомотивте және моторвагонды жылжымалы құрамның моторлы вагонында 4 мм-ден астам болғанда доңғалақ жұбының көтерілуі немесе доңғалақ жұбының айналуына мүмкіндік бермеу шарты орындалған жағдайда сағатына 10 км жылдамдықпен жылжуына рұқсат беріледі. Бұл ретте локомотив поездан ағытылуы, ал зақымдалған доңғалақ жұбының тежегіш цилиндрлері және тартымдық электрқозғалтқышы (электрқозғалтқыштарының тобы) істен ажыратылуы тиіс.</w:t>
      </w:r>
      <w:r>
        <w:br/>
      </w:r>
      <w:r>
        <w:rPr>
          <w:rFonts w:ascii="Times New Roman"/>
          <w:b w:val="false"/>
          <w:i w:val="false"/>
          <w:color w:val="000000"/>
          <w:sz w:val="28"/>
        </w:rPr>
        <w:t>
</w:t>
      </w:r>
      <w:r>
        <w:rPr>
          <w:rFonts w:ascii="Times New Roman"/>
          <w:b w:val="false"/>
          <w:i w:val="false"/>
          <w:color w:val="000000"/>
          <w:sz w:val="28"/>
        </w:rPr>
        <w:t>
      71. «Patentes Talgo S.L..» компаниясы шығарған жолаушы вагондарының доңғалақтары жасаушы зауыттың технологиялық нұсқаулығының талаптарын және төмендегі қосымша талаптарды қанағаттандыруы тиіс:</w:t>
      </w:r>
      <w:r>
        <w:br/>
      </w:r>
      <w:r>
        <w:rPr>
          <w:rFonts w:ascii="Times New Roman"/>
          <w:b w:val="false"/>
          <w:i w:val="false"/>
          <w:color w:val="000000"/>
          <w:sz w:val="28"/>
        </w:rPr>
        <w:t>
</w:t>
      </w:r>
      <w:r>
        <w:rPr>
          <w:rFonts w:ascii="Times New Roman"/>
          <w:b w:val="false"/>
          <w:i w:val="false"/>
          <w:color w:val="000000"/>
          <w:sz w:val="28"/>
        </w:rPr>
        <w:t>
      1) доңғалақтардың ішкі қырларының арасындағы қашықтық 1440 мм болуы тиіс, «Patentes Talgo S.L.» компаниясы шығарған, жылдамдығы сағатына 160 км-ге дейінгі поездарда айналадағы ауытқулары ұлғаюы жағына 3 мм-ден және азаю жағына да 1 мм-ден аспауы тиіс;</w:t>
      </w:r>
      <w:r>
        <w:br/>
      </w:r>
      <w:r>
        <w:rPr>
          <w:rFonts w:ascii="Times New Roman"/>
          <w:b w:val="false"/>
          <w:i w:val="false"/>
          <w:color w:val="000000"/>
          <w:sz w:val="28"/>
        </w:rPr>
        <w:t>
</w:t>
      </w:r>
      <w:r>
        <w:rPr>
          <w:rFonts w:ascii="Times New Roman"/>
          <w:b w:val="false"/>
          <w:i w:val="false"/>
          <w:color w:val="000000"/>
          <w:sz w:val="28"/>
        </w:rPr>
        <w:t>
      2) жотаның қалыңдығы 28 мм кем болмауы, доңғалақ құрсамасының қалыңдығы – кем дегенде 40 мм, домалау шеңбері бойынша сырғанауы 3 мм-ден артық болмауы тиіс;</w:t>
      </w:r>
      <w:r>
        <w:br/>
      </w:r>
      <w:r>
        <w:rPr>
          <w:rFonts w:ascii="Times New Roman"/>
          <w:b w:val="false"/>
          <w:i w:val="false"/>
          <w:color w:val="000000"/>
          <w:sz w:val="28"/>
        </w:rPr>
        <w:t>
</w:t>
      </w:r>
      <w:r>
        <w:rPr>
          <w:rFonts w:ascii="Times New Roman"/>
          <w:b w:val="false"/>
          <w:i w:val="false"/>
          <w:color w:val="000000"/>
          <w:sz w:val="28"/>
        </w:rPr>
        <w:t>
      3) сырғанау шеңбері бойынша доңғалақтар диаметрлерінің айырмашылығы доңғалақ жұбын шығарып қайрау кезінде – 0,5 мм артық болмайды, шығарусыз – 1 мм артық болмайды;</w:t>
      </w:r>
      <w:r>
        <w:br/>
      </w:r>
      <w:r>
        <w:rPr>
          <w:rFonts w:ascii="Times New Roman"/>
          <w:b w:val="false"/>
          <w:i w:val="false"/>
          <w:color w:val="000000"/>
          <w:sz w:val="28"/>
        </w:rPr>
        <w:t>
</w:t>
      </w:r>
      <w:r>
        <w:rPr>
          <w:rFonts w:ascii="Times New Roman"/>
          <w:b w:val="false"/>
          <w:i w:val="false"/>
          <w:color w:val="000000"/>
          <w:sz w:val="28"/>
        </w:rPr>
        <w:t>
      4) шектес вагондар арбашаларының арасындағы доңғалақ диаметрлерінің айырмашылығы – 5 мм артық болмайды;</w:t>
      </w:r>
      <w:r>
        <w:br/>
      </w:r>
      <w:r>
        <w:rPr>
          <w:rFonts w:ascii="Times New Roman"/>
          <w:b w:val="false"/>
          <w:i w:val="false"/>
          <w:color w:val="000000"/>
          <w:sz w:val="28"/>
        </w:rPr>
        <w:t>
</w:t>
      </w:r>
      <w:r>
        <w:rPr>
          <w:rFonts w:ascii="Times New Roman"/>
          <w:b w:val="false"/>
          <w:i w:val="false"/>
          <w:color w:val="000000"/>
          <w:sz w:val="28"/>
        </w:rPr>
        <w:t>
      5) сырғанау бетінде тереңдігі 0,5 мм-ге дейінгі сырғақ (ойық) бар болған жағдайда, қозғалыс жылдамдығы сағатына 140 км-ден артық болмауы тиіс;</w:t>
      </w:r>
      <w:r>
        <w:br/>
      </w:r>
      <w:r>
        <w:rPr>
          <w:rFonts w:ascii="Times New Roman"/>
          <w:b w:val="false"/>
          <w:i w:val="false"/>
          <w:color w:val="000000"/>
          <w:sz w:val="28"/>
        </w:rPr>
        <w:t>
</w:t>
      </w:r>
      <w:r>
        <w:rPr>
          <w:rFonts w:ascii="Times New Roman"/>
          <w:b w:val="false"/>
          <w:i w:val="false"/>
          <w:color w:val="000000"/>
          <w:sz w:val="28"/>
        </w:rPr>
        <w:t>
      6) сырғанау бетінде тереңдігі 0,5 мм-ден 1 мм-ге дейінгі сырғақ (ойық) бар болған жағдайда, қозғалыс жылдамдығы сағатына 120 км-ден артық болмауы тиіс;</w:t>
      </w:r>
      <w:r>
        <w:br/>
      </w:r>
      <w:r>
        <w:rPr>
          <w:rFonts w:ascii="Times New Roman"/>
          <w:b w:val="false"/>
          <w:i w:val="false"/>
          <w:color w:val="000000"/>
          <w:sz w:val="28"/>
        </w:rPr>
        <w:t>
</w:t>
      </w:r>
      <w:r>
        <w:rPr>
          <w:rFonts w:ascii="Times New Roman"/>
          <w:b w:val="false"/>
          <w:i w:val="false"/>
          <w:color w:val="000000"/>
          <w:sz w:val="28"/>
        </w:rPr>
        <w:t>
      7) тереңдігі 1 мм-ден артық сырғақты байқаған жағдайда ТПҚ талаптарын басшылыққа алу қажет.</w:t>
      </w:r>
    </w:p>
    <w:bookmarkEnd w:id="23"/>
    <w:bookmarkStart w:name="z245" w:id="24"/>
    <w:p>
      <w:pPr>
        <w:spacing w:after="0"/>
        <w:ind w:left="0"/>
        <w:jc w:val="left"/>
      </w:pPr>
      <w:r>
        <w:rPr>
          <w:rFonts w:ascii="Times New Roman"/>
          <w:b/>
          <w:i w:val="false"/>
          <w:color w:val="000000"/>
        </w:rPr>
        <w:t xml:space="preserve"> 
5. Темір жол желісінің инфрақұрылымын пайдалану тәртібі</w:t>
      </w:r>
    </w:p>
    <w:bookmarkEnd w:id="24"/>
    <w:bookmarkStart w:name="z246" w:id="25"/>
    <w:p>
      <w:pPr>
        <w:spacing w:after="0"/>
        <w:ind w:left="0"/>
        <w:jc w:val="left"/>
      </w:pPr>
      <w:r>
        <w:rPr>
          <w:rFonts w:ascii="Times New Roman"/>
          <w:b/>
          <w:i w:val="false"/>
          <w:color w:val="000000"/>
        </w:rPr>
        <w:t xml:space="preserve"> 
Жалпы ережелер</w:t>
      </w:r>
    </w:p>
    <w:bookmarkEnd w:id="25"/>
    <w:bookmarkStart w:name="z247" w:id="26"/>
    <w:p>
      <w:pPr>
        <w:spacing w:after="0"/>
        <w:ind w:left="0"/>
        <w:jc w:val="both"/>
      </w:pPr>
      <w:r>
        <w:rPr>
          <w:rFonts w:ascii="Times New Roman"/>
          <w:b w:val="false"/>
          <w:i w:val="false"/>
          <w:color w:val="000000"/>
          <w:sz w:val="28"/>
        </w:rPr>
        <w:t>
      72. Магистральдық темір жол желісінің құрылыстары мен құрылғылары ақаусыз күйде ұсталуы тиіс.</w:t>
      </w:r>
      <w:r>
        <w:br/>
      </w:r>
      <w:r>
        <w:rPr>
          <w:rFonts w:ascii="Times New Roman"/>
          <w:b w:val="false"/>
          <w:i w:val="false"/>
          <w:color w:val="000000"/>
          <w:sz w:val="28"/>
        </w:rPr>
        <w:t>
</w:t>
      </w:r>
      <w:r>
        <w:rPr>
          <w:rFonts w:ascii="Times New Roman"/>
          <w:b w:val="false"/>
          <w:i w:val="false"/>
          <w:color w:val="000000"/>
          <w:sz w:val="28"/>
        </w:rPr>
        <w:t>
      Құрылыстар мен құрылғылар ақаулықтарының алдын алу және олардың ұзақ қызмет ету мерзімін қамтамасыз ету оларды күтіп ұстау үшін жауапты адамдардың жұмысында ең бастысы болып табылады.</w:t>
      </w:r>
      <w:r>
        <w:br/>
      </w:r>
      <w:r>
        <w:rPr>
          <w:rFonts w:ascii="Times New Roman"/>
          <w:b w:val="false"/>
          <w:i w:val="false"/>
          <w:color w:val="000000"/>
          <w:sz w:val="28"/>
        </w:rPr>
        <w:t>
</w:t>
      </w:r>
      <w:r>
        <w:rPr>
          <w:rFonts w:ascii="Times New Roman"/>
          <w:b w:val="false"/>
          <w:i w:val="false"/>
          <w:color w:val="000000"/>
          <w:sz w:val="28"/>
        </w:rPr>
        <w:t>
      73. Құрылыстар, құрылғылар, механизмдер мен жабдықтар осы Қағидалардың талаптарына сәйкес болуы тиіс. Құрылыстардың, құрылғылардың, негізгі механизмдер мен жабдықтардың аса маңызды техникалық және пайдалану сипаттамалары қамтылған техникалық паспорттары болуы тиіс.</w:t>
      </w:r>
      <w:r>
        <w:br/>
      </w:r>
      <w:r>
        <w:rPr>
          <w:rFonts w:ascii="Times New Roman"/>
          <w:b w:val="false"/>
          <w:i w:val="false"/>
          <w:color w:val="000000"/>
          <w:sz w:val="28"/>
        </w:rPr>
        <w:t>
</w:t>
      </w:r>
      <w:r>
        <w:rPr>
          <w:rFonts w:ascii="Times New Roman"/>
          <w:b w:val="false"/>
          <w:i w:val="false"/>
          <w:color w:val="000000"/>
          <w:sz w:val="28"/>
        </w:rPr>
        <w:t>
      Магистральдық теміржол желісін жөндеу және күтіп ұстау тәртібін уәкілетті орган бекітеді.</w:t>
      </w:r>
      <w:r>
        <w:br/>
      </w:r>
      <w:r>
        <w:rPr>
          <w:rFonts w:ascii="Times New Roman"/>
          <w:b w:val="false"/>
          <w:i w:val="false"/>
          <w:color w:val="000000"/>
          <w:sz w:val="28"/>
        </w:rPr>
        <w:t>
</w:t>
      </w:r>
      <w:r>
        <w:rPr>
          <w:rFonts w:ascii="Times New Roman"/>
          <w:b w:val="false"/>
          <w:i w:val="false"/>
          <w:color w:val="000000"/>
          <w:sz w:val="28"/>
        </w:rPr>
        <w:t>
      74. Магистральдық темір жол желісінің құрылыстары мен құрылғылары поездардың белгіленген жылдамдықтарымен өтуін қамтамасыз ететін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мынадай поездардың қозғалысы кезінде: жолаушылар – сағатына 140 км, рефрижераторлық – сағатына 140 км, жүк – сағатына 120 км.</w:t>
      </w:r>
      <w:r>
        <w:br/>
      </w:r>
      <w:r>
        <w:rPr>
          <w:rFonts w:ascii="Times New Roman"/>
          <w:b w:val="false"/>
          <w:i w:val="false"/>
          <w:color w:val="000000"/>
          <w:sz w:val="28"/>
        </w:rPr>
        <w:t>
</w:t>
      </w:r>
      <w:r>
        <w:rPr>
          <w:rFonts w:ascii="Times New Roman"/>
          <w:b w:val="false"/>
          <w:i w:val="false"/>
          <w:color w:val="000000"/>
          <w:sz w:val="28"/>
        </w:rPr>
        <w:t>
      2) жолаушылар поездарының жүрдек қозғалысы кезінде – сағатына 141 – 200 км.</w:t>
      </w:r>
      <w:r>
        <w:br/>
      </w:r>
      <w:r>
        <w:rPr>
          <w:rFonts w:ascii="Times New Roman"/>
          <w:b w:val="false"/>
          <w:i w:val="false"/>
          <w:color w:val="000000"/>
          <w:sz w:val="28"/>
        </w:rPr>
        <w:t>
</w:t>
      </w:r>
      <w:r>
        <w:rPr>
          <w:rFonts w:ascii="Times New Roman"/>
          <w:b w:val="false"/>
          <w:i w:val="false"/>
          <w:color w:val="000000"/>
          <w:sz w:val="28"/>
        </w:rPr>
        <w:t>
      3) жолаушылар поездарының жоғары жүрдек қозғалысы кезінде – сағатына 201 км және одан артық.</w:t>
      </w:r>
      <w:r>
        <w:br/>
      </w:r>
      <w:r>
        <w:rPr>
          <w:rFonts w:ascii="Times New Roman"/>
          <w:b w:val="false"/>
          <w:i w:val="false"/>
          <w:color w:val="000000"/>
          <w:sz w:val="28"/>
        </w:rPr>
        <w:t>
</w:t>
      </w:r>
      <w:r>
        <w:rPr>
          <w:rFonts w:ascii="Times New Roman"/>
          <w:b w:val="false"/>
          <w:i w:val="false"/>
          <w:color w:val="000000"/>
          <w:sz w:val="28"/>
        </w:rPr>
        <w:t>
      75. Жаңадан шығарылған және қайта жаңғыртылған құрылыстар мен құрылғылар олардың жұмыс істеу тәртібін белгілейтін техникалық құжаттама бекітілген соң ғана қолданысқа енгізіледі.</w:t>
      </w:r>
      <w:r>
        <w:br/>
      </w:r>
      <w:r>
        <w:rPr>
          <w:rFonts w:ascii="Times New Roman"/>
          <w:b w:val="false"/>
          <w:i w:val="false"/>
          <w:color w:val="000000"/>
          <w:sz w:val="28"/>
        </w:rPr>
        <w:t>
</w:t>
      </w:r>
      <w:r>
        <w:rPr>
          <w:rFonts w:ascii="Times New Roman"/>
          <w:b w:val="false"/>
          <w:i w:val="false"/>
          <w:color w:val="000000"/>
          <w:sz w:val="28"/>
        </w:rPr>
        <w:t>
      76. Құрылыстарды жақындату габариттері (бұдан әрі – С және Сп) магистральдық темір жол желісін, теміржолдық кірме жолдарды, олардағы құрылыстар мен құрылғыларды жобалаған, салған, қайта жаңғыртқан кезде, екінші жолдарды электрлендірген және салған кезде, сондай-ақ пайдаланымдағы барлық құрылыстар мен құрылғыларда уәкілетті органмен бекітілген Құрылыстардың жақындау габариттерін қолдану жөніндегі нұсқаулыққа сәйкес сақталауы тиіс.</w:t>
      </w:r>
      <w:r>
        <w:br/>
      </w:r>
      <w:r>
        <w:rPr>
          <w:rFonts w:ascii="Times New Roman"/>
          <w:b w:val="false"/>
          <w:i w:val="false"/>
          <w:color w:val="000000"/>
          <w:sz w:val="28"/>
        </w:rPr>
        <w:t>
</w:t>
      </w:r>
      <w:r>
        <w:rPr>
          <w:rFonts w:ascii="Times New Roman"/>
          <w:b w:val="false"/>
          <w:i w:val="false"/>
          <w:color w:val="000000"/>
          <w:sz w:val="28"/>
        </w:rPr>
        <w:t>
      С мен Сп габариттерінің талаптарына жауап бермейтін қолда бар құрылыстар мен құрылғыларды қайта орналастыруды жоспарлаған кезде, бірінші кезекте, жылжымалы құрам габариттерінің перспективалық жылжымалы құрамын (бұдан әрі – Тпр және Тц), сондай-ақ аймақтық габарит бойынша тиелген жүктерді өткізуді қамтамасыз етпейтін объектілер ескеріледі.</w:t>
      </w:r>
      <w:r>
        <w:br/>
      </w:r>
      <w:r>
        <w:rPr>
          <w:rFonts w:ascii="Times New Roman"/>
          <w:b w:val="false"/>
          <w:i w:val="false"/>
          <w:color w:val="000000"/>
          <w:sz w:val="28"/>
        </w:rPr>
        <w:t>
</w:t>
      </w:r>
      <w:r>
        <w:rPr>
          <w:rFonts w:ascii="Times New Roman"/>
          <w:b w:val="false"/>
          <w:i w:val="false"/>
          <w:color w:val="000000"/>
          <w:sz w:val="28"/>
        </w:rPr>
        <w:t>
      77. Кез келген жөндеу, құрылыс және басқа жұмыстарды жүргізген кезде құрылыстар мен құрылғылардың габариттерін бұзуға рұқсат етілмейді.</w:t>
      </w:r>
      <w:r>
        <w:br/>
      </w:r>
      <w:r>
        <w:rPr>
          <w:rFonts w:ascii="Times New Roman"/>
          <w:b w:val="false"/>
          <w:i w:val="false"/>
          <w:color w:val="000000"/>
          <w:sz w:val="28"/>
        </w:rPr>
        <w:t>
</w:t>
      </w:r>
      <w:r>
        <w:rPr>
          <w:rFonts w:ascii="Times New Roman"/>
          <w:b w:val="false"/>
          <w:i w:val="false"/>
          <w:color w:val="000000"/>
          <w:sz w:val="28"/>
        </w:rPr>
        <w:t>
      78. Қос жолды желілердің аралықтарындағы түзу учаскелердің жолдар осьтерінің арасындағы қашықтық 4100 мм-ден кем болмауы тиіс.</w:t>
      </w:r>
      <w:r>
        <w:br/>
      </w:r>
      <w:r>
        <w:rPr>
          <w:rFonts w:ascii="Times New Roman"/>
          <w:b w:val="false"/>
          <w:i w:val="false"/>
          <w:color w:val="000000"/>
          <w:sz w:val="28"/>
        </w:rPr>
        <w:t>
</w:t>
      </w:r>
      <w:r>
        <w:rPr>
          <w:rFonts w:ascii="Times New Roman"/>
          <w:b w:val="false"/>
          <w:i w:val="false"/>
          <w:color w:val="000000"/>
          <w:sz w:val="28"/>
        </w:rPr>
        <w:t>
      Үш және төрт жолды желілерде екінші және үшінші жолдар осьтерінің арасындағы қашықтық 5000 мм-ден кем болмауы тиіс.</w:t>
      </w:r>
      <w:r>
        <w:br/>
      </w:r>
      <w:r>
        <w:rPr>
          <w:rFonts w:ascii="Times New Roman"/>
          <w:b w:val="false"/>
          <w:i w:val="false"/>
          <w:color w:val="000000"/>
          <w:sz w:val="28"/>
        </w:rPr>
        <w:t>
</w:t>
      </w:r>
      <w:r>
        <w:rPr>
          <w:rFonts w:ascii="Times New Roman"/>
          <w:b w:val="false"/>
          <w:i w:val="false"/>
          <w:color w:val="000000"/>
          <w:sz w:val="28"/>
        </w:rPr>
        <w:t>
      Темір жол станцияларында (бұдан әрі - станциялар) түзу учаскелерде шектес жолдар осьтерінің арасындағы қашықтық 4800 мм-ден кем болмайды, екінші дәрежелі жолдар мен жүк аудандарының жолдарында 4500 мм-ден кем болмайды. Станцияларда бас жолдар шетте орналасқан болса олардың арасындағы қашықтықты 4100 мм етуге рұқсат етіледі. Жүкті тікелей вагоннан вагонға қайта тиеуге арналған жолдардың осьтері арасындағы қашықтықты 3600 мм етуге рұқсат етіледі.</w:t>
      </w:r>
      <w:r>
        <w:br/>
      </w:r>
      <w:r>
        <w:rPr>
          <w:rFonts w:ascii="Times New Roman"/>
          <w:b w:val="false"/>
          <w:i w:val="false"/>
          <w:color w:val="000000"/>
          <w:sz w:val="28"/>
        </w:rPr>
        <w:t>
</w:t>
      </w:r>
      <w:r>
        <w:rPr>
          <w:rFonts w:ascii="Times New Roman"/>
          <w:b w:val="false"/>
          <w:i w:val="false"/>
          <w:color w:val="000000"/>
          <w:sz w:val="28"/>
        </w:rPr>
        <w:t>
      Аралықтар мен станцияларда қисық учаскелердегі шектес жолдар осьтерінің арасындағы және жол осі мен құрылыстардың жақындау габариті арасындағы горизонтальдық қашықтықтар белгіленеді.</w:t>
      </w:r>
      <w:r>
        <w:br/>
      </w:r>
      <w:r>
        <w:rPr>
          <w:rFonts w:ascii="Times New Roman"/>
          <w:b w:val="false"/>
          <w:i w:val="false"/>
          <w:color w:val="000000"/>
          <w:sz w:val="28"/>
        </w:rPr>
        <w:t>
</w:t>
      </w:r>
      <w:r>
        <w:rPr>
          <w:rFonts w:ascii="Times New Roman"/>
          <w:b w:val="false"/>
          <w:i w:val="false"/>
          <w:color w:val="000000"/>
          <w:sz w:val="28"/>
        </w:rPr>
        <w:t>
      79. Құрылыстарды жақындату габариттері Құрылыстардың жақындау габариттерін қолдану жөніндегі нұсқаулық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80. Көрсетілген габарит шектерінде жүктің дұрыс орналастырылуын тексеру үшін жаппай тиеу орындарында (темір жол кірме жолдарында, теңіз және өзен порттарында, қайта тиеу станцияларында) габарит қақпалары орнатылады. Жолдың жанына түсірілген немесе тиеуге дайындалған жүк құрылыстардың жақындау габариті бұзылмайтындай етіп қойылуы және бекітілуі тиіс.</w:t>
      </w:r>
      <w:r>
        <w:br/>
      </w:r>
      <w:r>
        <w:rPr>
          <w:rFonts w:ascii="Times New Roman"/>
          <w:b w:val="false"/>
          <w:i w:val="false"/>
          <w:color w:val="000000"/>
          <w:sz w:val="28"/>
        </w:rPr>
        <w:t>
</w:t>
      </w:r>
      <w:r>
        <w:rPr>
          <w:rFonts w:ascii="Times New Roman"/>
          <w:b w:val="false"/>
          <w:i w:val="false"/>
          <w:color w:val="000000"/>
          <w:sz w:val="28"/>
        </w:rPr>
        <w:t>
      Жүктің (жол жұмыстарына арналып түсірілген балластан басқа) биіктігі 1200 мм-ге дейін болғанда ол шеткі рельс бастиегінің сыртқы қырынан 2.0 м-ден жақын, ал биіктігі жоғары болғанда 2.5 м-ден жақын тұрмауы тиіс.</w:t>
      </w:r>
    </w:p>
    <w:bookmarkEnd w:id="26"/>
    <w:bookmarkStart w:name="z266" w:id="27"/>
    <w:p>
      <w:pPr>
        <w:spacing w:after="0"/>
        <w:ind w:left="0"/>
        <w:jc w:val="left"/>
      </w:pPr>
      <w:r>
        <w:rPr>
          <w:rFonts w:ascii="Times New Roman"/>
          <w:b/>
          <w:i w:val="false"/>
          <w:color w:val="000000"/>
        </w:rPr>
        <w:t xml:space="preserve"> 
2. Жотаның жоспары мен пішіні</w:t>
      </w:r>
    </w:p>
    <w:bookmarkEnd w:id="27"/>
    <w:bookmarkStart w:name="z267" w:id="28"/>
    <w:p>
      <w:pPr>
        <w:spacing w:after="0"/>
        <w:ind w:left="0"/>
        <w:jc w:val="both"/>
      </w:pPr>
      <w:r>
        <w:rPr>
          <w:rFonts w:ascii="Times New Roman"/>
          <w:b w:val="false"/>
          <w:i w:val="false"/>
          <w:color w:val="000000"/>
          <w:sz w:val="28"/>
        </w:rPr>
        <w:t>
      81. Темір жолдың барлық элементтері (жер төсемі, жоғарғы құрылысы және жасанды құрылыстар) пайдаланған кезде поездың осы учаскеде белгіленген жылдамдықтармен қауіпсіз және жатық қозғалысын қамтамасыз етуі тиіс.</w:t>
      </w:r>
      <w:r>
        <w:br/>
      </w:r>
      <w:r>
        <w:rPr>
          <w:rFonts w:ascii="Times New Roman"/>
          <w:b w:val="false"/>
          <w:i w:val="false"/>
          <w:color w:val="000000"/>
          <w:sz w:val="28"/>
        </w:rPr>
        <w:t>
</w:t>
      </w:r>
      <w:r>
        <w:rPr>
          <w:rFonts w:ascii="Times New Roman"/>
          <w:b w:val="false"/>
          <w:i w:val="false"/>
          <w:color w:val="000000"/>
          <w:sz w:val="28"/>
        </w:rPr>
        <w:t>
      82. Жол шаруашылығы кәсіпорындарын орналастыру және техникалық жарақтандыру поездар қозғалысының берілген мөлшерлерін белгіленген жылдамдықтармен орындау үшін темір жолдарды, құрылыстар мен құрылғыларды күтіп ұстау мен жөндеу бойынша қажет жұмыстарды орындауды қамтамасыз етуі тиіс.</w:t>
      </w:r>
      <w:r>
        <w:br/>
      </w:r>
      <w:r>
        <w:rPr>
          <w:rFonts w:ascii="Times New Roman"/>
          <w:b w:val="false"/>
          <w:i w:val="false"/>
          <w:color w:val="000000"/>
          <w:sz w:val="28"/>
        </w:rPr>
        <w:t>
</w:t>
      </w:r>
      <w:r>
        <w:rPr>
          <w:rFonts w:ascii="Times New Roman"/>
          <w:b w:val="false"/>
          <w:i w:val="false"/>
          <w:color w:val="000000"/>
          <w:sz w:val="28"/>
        </w:rPr>
        <w:t>
      83. Темір жол қисықтардың радиустары, түзулер мен қисықтардың жанасуы, еңістердің қия беткейлігіне қатысты желінің жоспарына және профиліне сәйкес болуы тиіс.</w:t>
      </w:r>
      <w:r>
        <w:br/>
      </w:r>
      <w:r>
        <w:rPr>
          <w:rFonts w:ascii="Times New Roman"/>
          <w:b w:val="false"/>
          <w:i w:val="false"/>
          <w:color w:val="000000"/>
          <w:sz w:val="28"/>
        </w:rPr>
        <w:t>
</w:t>
      </w:r>
      <w:r>
        <w:rPr>
          <w:rFonts w:ascii="Times New Roman"/>
          <w:b w:val="false"/>
          <w:i w:val="false"/>
          <w:color w:val="000000"/>
          <w:sz w:val="28"/>
        </w:rPr>
        <w:t>
      84. Станциялар, разъездер мен озу пункттері алаңда тігінен орналасуы тиіс. Жекелеген жағдайларда олардың 0,0015-тен тік емес, ал қиын жағдайларда 0,0025-тен түзу емес еңістерде орналасуына рұқсат етіледі.</w:t>
      </w:r>
      <w:r>
        <w:br/>
      </w:r>
      <w:r>
        <w:rPr>
          <w:rFonts w:ascii="Times New Roman"/>
          <w:b w:val="false"/>
          <w:i w:val="false"/>
          <w:color w:val="000000"/>
          <w:sz w:val="28"/>
        </w:rPr>
        <w:t>
</w:t>
      </w:r>
      <w:r>
        <w:rPr>
          <w:rFonts w:ascii="Times New Roman"/>
          <w:b w:val="false"/>
          <w:i w:val="false"/>
          <w:color w:val="000000"/>
          <w:sz w:val="28"/>
        </w:rPr>
        <w:t>
      Аса күрделі жағдайларда барлық үлгідегі разъездер мен озу пункттерінде, не болмаса локомотивтің немесе вагондардың маневр және құрамнан ағытылуы және құрастырылған поездардың ажыратылуы көзделмеген бойлық немесе жартылай бойлық үлгідегі аралық станцияларда станциялық алаңның шектерінде 0,0025-тен асатын еңістерге рұқсат етіледі. Пайдаланудағы станцияларда қабылдау-жөнелту жолдарын ұзартқан жағдайда және вагондардың немесе құрамдардың (локомотивсіз) өздігінен жүріп кетуінің алдын алу шаралар шарттары 0,0025-тен асатын, бірақ 0,010-нан тік емес еңістерге рұқсат етіледі.</w:t>
      </w:r>
      <w:r>
        <w:br/>
      </w:r>
      <w:r>
        <w:rPr>
          <w:rFonts w:ascii="Times New Roman"/>
          <w:b w:val="false"/>
          <w:i w:val="false"/>
          <w:color w:val="000000"/>
          <w:sz w:val="28"/>
        </w:rPr>
        <w:t>
</w:t>
      </w:r>
      <w:r>
        <w:rPr>
          <w:rFonts w:ascii="Times New Roman"/>
          <w:b w:val="false"/>
          <w:i w:val="false"/>
          <w:color w:val="000000"/>
          <w:sz w:val="28"/>
        </w:rPr>
        <w:t>
      85. Вагондардың немесе құрамдардың (локомотивсіз) өздігінен жүріп кетуіне жол бермеу үшін станцияларда, разъездер мен озу пункттерінде вагондарды локомотивтен ағытып алу және маневрлік операциялар жүргізу көзделетін жаңадан салынған және қайта жаңғыртылған қабылдау-жөнелту жолдарының шектегіш бағыттамалар жағына қарай еңіске қарсы құрылғылары бар бойлық профилі болуы және оны жобалау нормативтеріне сәйкес болуы тиіс.</w:t>
      </w:r>
      <w:r>
        <w:br/>
      </w:r>
      <w:r>
        <w:rPr>
          <w:rFonts w:ascii="Times New Roman"/>
          <w:b w:val="false"/>
          <w:i w:val="false"/>
          <w:color w:val="000000"/>
          <w:sz w:val="28"/>
        </w:rPr>
        <w:t>
</w:t>
      </w:r>
      <w:r>
        <w:rPr>
          <w:rFonts w:ascii="Times New Roman"/>
          <w:b w:val="false"/>
          <w:i w:val="false"/>
          <w:color w:val="000000"/>
          <w:sz w:val="28"/>
        </w:rPr>
        <w:t>
      86. Вагондардың өздігінен басқа жолдарға, поездарды қабылдау және жөнелту маршруттарына шығып кетуінің алдын алу үшін сақтандыру тұйықтарын, қорғағыш бағыттамаларын, лақтырғыш табаншалардың, лақтырғыш үшкірлерді, лақтырғыш бағыттамаларды орналастырылуы, сондай-ақ вагондарды бекітуге арналған стационарлық құрылғыларды қолдану көзделеді.</w:t>
      </w:r>
      <w:r>
        <w:br/>
      </w:r>
      <w:r>
        <w:rPr>
          <w:rFonts w:ascii="Times New Roman"/>
          <w:b w:val="false"/>
          <w:i w:val="false"/>
          <w:color w:val="000000"/>
          <w:sz w:val="28"/>
        </w:rPr>
        <w:t>
</w:t>
      </w:r>
      <w:r>
        <w:rPr>
          <w:rFonts w:ascii="Times New Roman"/>
          <w:b w:val="false"/>
          <w:i w:val="false"/>
          <w:color w:val="000000"/>
          <w:sz w:val="28"/>
        </w:rPr>
        <w:t>
      87. Станциялар, разъездер мен озу пункттері, сондай-ақ жекелеген парктер мен тартымдық жолдар түзу учаскелерде орналасуы тиіс. Қиын жағдайларда оларды радиусы кем дегенде 1500 м қисықтарда орналастыруға рұқсат етіледі. Ерекше қиын жағдайларда қисықтың радиусын 600 м-ге дейін азайтуға, ал таулы жағдайда 500 м-ге дейін азайтуға рұқсат етіледі.</w:t>
      </w:r>
      <w:r>
        <w:br/>
      </w:r>
      <w:r>
        <w:rPr>
          <w:rFonts w:ascii="Times New Roman"/>
          <w:b w:val="false"/>
          <w:i w:val="false"/>
          <w:color w:val="000000"/>
          <w:sz w:val="28"/>
        </w:rPr>
        <w:t>
</w:t>
      </w:r>
      <w:r>
        <w:rPr>
          <w:rFonts w:ascii="Times New Roman"/>
          <w:b w:val="false"/>
          <w:i w:val="false"/>
          <w:color w:val="000000"/>
          <w:sz w:val="28"/>
        </w:rPr>
        <w:t>
      88. Магистральдық және станциялық жолдардың, сондай-ақ Ұлттық инфрақұрылым операторына және концессия шарттары бойынша темiржол иесiне тиесiлi темiржол кiрме жолдарының жоспары мен бейіні кезең-кезеңімен аспап арқылы тексерiлiп отырады.</w:t>
      </w:r>
      <w:r>
        <w:br/>
      </w:r>
      <w:r>
        <w:rPr>
          <w:rFonts w:ascii="Times New Roman"/>
          <w:b w:val="false"/>
          <w:i w:val="false"/>
          <w:color w:val="000000"/>
          <w:sz w:val="28"/>
        </w:rPr>
        <w:t>
</w:t>
      </w:r>
      <w:r>
        <w:rPr>
          <w:rFonts w:ascii="Times New Roman"/>
          <w:b w:val="false"/>
          <w:i w:val="false"/>
          <w:color w:val="000000"/>
          <w:sz w:val="28"/>
        </w:rPr>
        <w:t>
      Жолдардың жоспары мен бейінін аспап арқылы тексеру, тиiстi техникалық құжаттаманы дайындау жөнiндегi жұмыстарды ұйымдастыру, сондай-ақ станциялардың масштабтық және схемалық жоспарларын жасау тиiсiнше Ұлттық инфрақұрылым операторына және концессия шарттары бойынша темiржол иесiне жүктеледi.</w:t>
      </w:r>
      <w:r>
        <w:br/>
      </w:r>
      <w:r>
        <w:rPr>
          <w:rFonts w:ascii="Times New Roman"/>
          <w:b w:val="false"/>
          <w:i w:val="false"/>
          <w:color w:val="000000"/>
          <w:sz w:val="28"/>
        </w:rPr>
        <w:t>
      </w:t>
      </w:r>
      <w:r>
        <w:rPr>
          <w:rFonts w:ascii="Times New Roman"/>
          <w:b w:val="false"/>
          <w:i w:val="false"/>
          <w:color w:val="ff0000"/>
          <w:sz w:val="28"/>
        </w:rPr>
        <w:t xml:space="preserve">Ескерту. 88-тармақ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89. Магистральдық және станциялық жолдарды жөндейтін және күтіп ұстайтын жол шаруашылығының кәсіпорындарында мыналар болуы тиіс:</w:t>
      </w:r>
      <w:r>
        <w:br/>
      </w:r>
      <w:r>
        <w:rPr>
          <w:rFonts w:ascii="Times New Roman"/>
          <w:b w:val="false"/>
          <w:i w:val="false"/>
          <w:color w:val="000000"/>
          <w:sz w:val="28"/>
        </w:rPr>
        <w:t>
</w:t>
      </w:r>
      <w:r>
        <w:rPr>
          <w:rFonts w:ascii="Times New Roman"/>
          <w:b w:val="false"/>
          <w:i w:val="false"/>
          <w:color w:val="000000"/>
          <w:sz w:val="28"/>
        </w:rPr>
        <w:t>
      1) дистанцияда бар жол шаруашылығының барлық құрылыстары мен құрылғылардың сызбалары мен сипаттамалары, сондай-ақ тиісті стандарттар мен нормалар;</w:t>
      </w:r>
      <w:r>
        <w:br/>
      </w:r>
      <w:r>
        <w:rPr>
          <w:rFonts w:ascii="Times New Roman"/>
          <w:b w:val="false"/>
          <w:i w:val="false"/>
          <w:color w:val="000000"/>
          <w:sz w:val="28"/>
        </w:rPr>
        <w:t>
</w:t>
      </w:r>
      <w:r>
        <w:rPr>
          <w:rFonts w:ascii="Times New Roman"/>
          <w:b w:val="false"/>
          <w:i w:val="false"/>
          <w:color w:val="000000"/>
          <w:sz w:val="28"/>
        </w:rPr>
        <w:t>
      2) станциялардың масштабтық және схемалық жоспарлары, барлық бас және станциялық жолдардың, сұрыптау дөңестерінің, сондай-ақ локомотивтер айналатын темір жол кірме жолдарының бойлық бейіндері болады.</w:t>
      </w:r>
      <w:r>
        <w:br/>
      </w:r>
      <w:r>
        <w:rPr>
          <w:rFonts w:ascii="Times New Roman"/>
          <w:b w:val="false"/>
          <w:i w:val="false"/>
          <w:color w:val="000000"/>
          <w:sz w:val="28"/>
        </w:rPr>
        <w:t>
</w:t>
      </w:r>
      <w:r>
        <w:rPr>
          <w:rFonts w:ascii="Times New Roman"/>
          <w:b w:val="false"/>
          <w:i w:val="false"/>
          <w:color w:val="000000"/>
          <w:sz w:val="28"/>
        </w:rPr>
        <w:t>
      90. Сұрыптау, учаскелiк және жүк станцияларындағы сұрыптау дөңестерiнiң, дөңесасты және пiшiнделген тартымдық жолдардың бойлық бейіндерін үш жылда кемiнде бiр рет тиiсiнше Ұлттық инфрақұрылым операторы және концессия шарттары бойынша темiржол иесi тексередi. Барлық станциялардың станциялық жолдарының қалған ұзындығында бейін он жылда кемінде бiр рет тексеріледi.</w:t>
      </w:r>
      <w:r>
        <w:br/>
      </w:r>
      <w:r>
        <w:rPr>
          <w:rFonts w:ascii="Times New Roman"/>
          <w:b w:val="false"/>
          <w:i w:val="false"/>
          <w:color w:val="000000"/>
          <w:sz w:val="28"/>
        </w:rPr>
        <w:t>
</w:t>
      </w:r>
      <w:r>
        <w:rPr>
          <w:rFonts w:ascii="Times New Roman"/>
          <w:b w:val="false"/>
          <w:i w:val="false"/>
          <w:color w:val="000000"/>
          <w:sz w:val="28"/>
        </w:rPr>
        <w:t>
      Басты жолдардың бойлық бейін аспап арқылы тексеру жолдарды күрделi және орташа жөндеу кезеңінде жүргізіледі. Жолдың жоспары мен бейінінің өзгеруiне алып келетiн қайта құру жүргiзiлетiн магистральдық және станциялық жолдардың учаскелерін жұмысты орындаушылар жұмысты аяқтаған соң тиiсiнше Ұлттық инфрақұрылым операторына немесе концессия шарттары бойынша темiржол иесiне тиiстi құжаттаманы ұсына отырып, тексередi.</w:t>
      </w:r>
      <w:r>
        <w:br/>
      </w:r>
      <w:r>
        <w:rPr>
          <w:rFonts w:ascii="Times New Roman"/>
          <w:b w:val="false"/>
          <w:i w:val="false"/>
          <w:color w:val="000000"/>
          <w:sz w:val="28"/>
        </w:rPr>
        <w:t>
</w:t>
      </w:r>
      <w:r>
        <w:rPr>
          <w:rFonts w:ascii="Times New Roman"/>
          <w:b w:val="false"/>
          <w:i w:val="false"/>
          <w:color w:val="000000"/>
          <w:sz w:val="28"/>
        </w:rPr>
        <w:t>
      Станция аумағында жаңа объектiлер салған, қолда барларын кеңейткен немесе басқа орынға ауыстырған кезде осындай жұмыстарды орындайтын кез келген ұйым қолданыстағы станцияның дамуына объектiнiң байланыстырылуын белгiлейтiн орындаушылық құжаттаманы дереу тиiсiнше Ұлттық инфрақұрылым операторына немесе концессия шарттары бойынша темiржол иесiне беруi тиiс.</w:t>
      </w:r>
      <w:r>
        <w:br/>
      </w:r>
      <w:r>
        <w:rPr>
          <w:rFonts w:ascii="Times New Roman"/>
          <w:b w:val="false"/>
          <w:i w:val="false"/>
          <w:color w:val="000000"/>
          <w:sz w:val="28"/>
        </w:rPr>
        <w:t>
      </w:t>
      </w:r>
      <w:r>
        <w:rPr>
          <w:rFonts w:ascii="Times New Roman"/>
          <w:b w:val="false"/>
          <w:i w:val="false"/>
          <w:color w:val="ff0000"/>
          <w:sz w:val="28"/>
        </w:rPr>
        <w:t xml:space="preserve">Ескерту. 90-тармақ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28"/>
    <w:bookmarkStart w:name="z284" w:id="29"/>
    <w:p>
      <w:pPr>
        <w:spacing w:after="0"/>
        <w:ind w:left="0"/>
        <w:jc w:val="left"/>
      </w:pPr>
      <w:r>
        <w:rPr>
          <w:rFonts w:ascii="Times New Roman"/>
          <w:b/>
          <w:i w:val="false"/>
          <w:color w:val="000000"/>
        </w:rPr>
        <w:t xml:space="preserve"> 
3. Жолдың жоғарғы құрылысы, жер төсемі және жасанды құрылыстарды пайдалану тәртібі</w:t>
      </w:r>
    </w:p>
    <w:bookmarkEnd w:id="29"/>
    <w:bookmarkStart w:name="z285" w:id="30"/>
    <w:p>
      <w:pPr>
        <w:spacing w:after="0"/>
        <w:ind w:left="0"/>
        <w:jc w:val="both"/>
      </w:pPr>
      <w:r>
        <w:rPr>
          <w:rFonts w:ascii="Times New Roman"/>
          <w:b w:val="false"/>
          <w:i w:val="false"/>
          <w:color w:val="000000"/>
          <w:sz w:val="28"/>
        </w:rPr>
        <w:t>
      91. Жер төсемінің үстіңгі жағындағы ені жолдың түзу учаскелерінде жолдың үстіңгі құрылысына сәйкес болуы тиіс. Қолданыстағы желілерде олардың қайта құрылуына дейін жер төсемінің ені кем дегенде: дара жолды желілерде - 5,5 м, қосжолды желілерде - 9,6 м, ал жеке жолды желілердегі жартастық және құрғатқыш топырақтарда кем дегенде - 5,0 м, қосжолды желілерде 9,1 м болуына рұқсат етіледі.</w:t>
      </w:r>
      <w:r>
        <w:br/>
      </w:r>
      <w:r>
        <w:rPr>
          <w:rFonts w:ascii="Times New Roman"/>
          <w:b w:val="false"/>
          <w:i w:val="false"/>
          <w:color w:val="000000"/>
          <w:sz w:val="28"/>
        </w:rPr>
        <w:t>
</w:t>
      </w:r>
      <w:r>
        <w:rPr>
          <w:rFonts w:ascii="Times New Roman"/>
          <w:b w:val="false"/>
          <w:i w:val="false"/>
          <w:color w:val="000000"/>
          <w:sz w:val="28"/>
        </w:rPr>
        <w:t>
      Жер жиегінің үстіңгі бетіндегі ең аз ені жолдың әр жағынан 0,4 м болуы тиіс.</w:t>
      </w:r>
      <w:r>
        <w:br/>
      </w:r>
      <w:r>
        <w:rPr>
          <w:rFonts w:ascii="Times New Roman"/>
          <w:b w:val="false"/>
          <w:i w:val="false"/>
          <w:color w:val="000000"/>
          <w:sz w:val="28"/>
        </w:rPr>
        <w:t>
</w:t>
      </w:r>
      <w:r>
        <w:rPr>
          <w:rFonts w:ascii="Times New Roman"/>
          <w:b w:val="false"/>
          <w:i w:val="false"/>
          <w:color w:val="000000"/>
          <w:sz w:val="28"/>
        </w:rPr>
        <w:t>
      Радиусы 2000 м-ден кем қисық учаскелерде жер төсемі белгіленген нормалар бойынша кеңейеді.</w:t>
      </w:r>
      <w:r>
        <w:br/>
      </w:r>
      <w:r>
        <w:rPr>
          <w:rFonts w:ascii="Times New Roman"/>
          <w:b w:val="false"/>
          <w:i w:val="false"/>
          <w:color w:val="000000"/>
          <w:sz w:val="28"/>
        </w:rPr>
        <w:t>
</w:t>
      </w:r>
      <w:r>
        <w:rPr>
          <w:rFonts w:ascii="Times New Roman"/>
          <w:b w:val="false"/>
          <w:i w:val="false"/>
          <w:color w:val="000000"/>
          <w:sz w:val="28"/>
        </w:rPr>
        <w:t>
      92. Жаңадан салынып жатқан темір жол желілері және екінші жолдар үшін жер төсемінің жоғарғы жағындағы ені Құрылыс нормаларына және осы Қағидалардың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Сулар жайылатын жерлердегі жер төсемі жиегінің қыры қатты желдер кезінде соғылатын толқындардың ең жоғары биіктігінен кем дегенде 0,5 м-ге жоғары болуы тиіс.</w:t>
      </w:r>
      <w:r>
        <w:br/>
      </w:r>
      <w:r>
        <w:rPr>
          <w:rFonts w:ascii="Times New Roman"/>
          <w:b w:val="false"/>
          <w:i w:val="false"/>
          <w:color w:val="000000"/>
          <w:sz w:val="28"/>
        </w:rPr>
        <w:t>
</w:t>
      </w:r>
      <w:r>
        <w:rPr>
          <w:rFonts w:ascii="Times New Roman"/>
          <w:b w:val="false"/>
          <w:i w:val="false"/>
          <w:color w:val="000000"/>
          <w:sz w:val="28"/>
        </w:rPr>
        <w:t>
      93. Жолдың түзу учаскелерінде және радиусы 350 м және одан үлкен, қисықтардағы рельстердің бастиектерінің ішкі шеттері арасындағы жолтабан енінің номиналдық көлемі - 1520 мм.</w:t>
      </w:r>
      <w:r>
        <w:br/>
      </w:r>
      <w:r>
        <w:rPr>
          <w:rFonts w:ascii="Times New Roman"/>
          <w:b w:val="false"/>
          <w:i w:val="false"/>
          <w:color w:val="000000"/>
          <w:sz w:val="28"/>
        </w:rPr>
        <w:t>
</w:t>
      </w:r>
      <w:r>
        <w:rPr>
          <w:rFonts w:ascii="Times New Roman"/>
          <w:b w:val="false"/>
          <w:i w:val="false"/>
          <w:color w:val="000000"/>
          <w:sz w:val="28"/>
        </w:rPr>
        <w:t>
      94. Едәуір тік келетін учаскелердегі жолтабанның ені:</w:t>
      </w:r>
      <w:r>
        <w:br/>
      </w:r>
      <w:r>
        <w:rPr>
          <w:rFonts w:ascii="Times New Roman"/>
          <w:b w:val="false"/>
          <w:i w:val="false"/>
          <w:color w:val="000000"/>
          <w:sz w:val="28"/>
        </w:rPr>
        <w:t>
</w:t>
      </w:r>
      <w:r>
        <w:rPr>
          <w:rFonts w:ascii="Times New Roman"/>
          <w:b w:val="false"/>
          <w:i w:val="false"/>
          <w:color w:val="000000"/>
          <w:sz w:val="28"/>
        </w:rPr>
        <w:t>
      1) радиусы 349-дан 300 м-ге дейін ағаш шпалдарда - 1530 мм;</w:t>
      </w:r>
      <w:r>
        <w:br/>
      </w:r>
      <w:r>
        <w:rPr>
          <w:rFonts w:ascii="Times New Roman"/>
          <w:b w:val="false"/>
          <w:i w:val="false"/>
          <w:color w:val="000000"/>
          <w:sz w:val="28"/>
        </w:rPr>
        <w:t>
</w:t>
      </w:r>
      <w:r>
        <w:rPr>
          <w:rFonts w:ascii="Times New Roman"/>
          <w:b w:val="false"/>
          <w:i w:val="false"/>
          <w:color w:val="000000"/>
          <w:sz w:val="28"/>
        </w:rPr>
        <w:t>
      2) радиусы 349-дан 300 м-ге дейін темірбетон шпалдарда - 1520 мм;</w:t>
      </w:r>
      <w:r>
        <w:br/>
      </w:r>
      <w:r>
        <w:rPr>
          <w:rFonts w:ascii="Times New Roman"/>
          <w:b w:val="false"/>
          <w:i w:val="false"/>
          <w:color w:val="000000"/>
          <w:sz w:val="28"/>
        </w:rPr>
        <w:t>
</w:t>
      </w:r>
      <w:r>
        <w:rPr>
          <w:rFonts w:ascii="Times New Roman"/>
          <w:b w:val="false"/>
          <w:i w:val="false"/>
          <w:color w:val="000000"/>
          <w:sz w:val="28"/>
        </w:rPr>
        <w:t>
      3) радиусы 299 м және одан кем барлық шпалдар түрінде - 1535 мм.</w:t>
      </w:r>
      <w:r>
        <w:br/>
      </w:r>
      <w:r>
        <w:rPr>
          <w:rFonts w:ascii="Times New Roman"/>
          <w:b w:val="false"/>
          <w:i w:val="false"/>
          <w:color w:val="000000"/>
          <w:sz w:val="28"/>
        </w:rPr>
        <w:t>
</w:t>
      </w:r>
      <w:r>
        <w:rPr>
          <w:rFonts w:ascii="Times New Roman"/>
          <w:b w:val="false"/>
          <w:i w:val="false"/>
          <w:color w:val="000000"/>
          <w:sz w:val="28"/>
        </w:rPr>
        <w:t>
      95. Темір жол желілерінің учаскелері мен жолдарында радиусы 650 м-ден артық учаскелерде жолтабан енінің номиналдық көлемі 1524 мм пайдалануға рұқсат етіледі.</w:t>
      </w:r>
      <w:r>
        <w:br/>
      </w:r>
      <w:r>
        <w:rPr>
          <w:rFonts w:ascii="Times New Roman"/>
          <w:b w:val="false"/>
          <w:i w:val="false"/>
          <w:color w:val="000000"/>
          <w:sz w:val="28"/>
        </w:rPr>
        <w:t>
</w:t>
      </w:r>
      <w:r>
        <w:rPr>
          <w:rFonts w:ascii="Times New Roman"/>
          <w:b w:val="false"/>
          <w:i w:val="false"/>
          <w:color w:val="000000"/>
          <w:sz w:val="28"/>
        </w:rPr>
        <w:t>
      96. Бұл ретте, едәуір тіктеу келетін қисықтарда қабылданатын жолтабан:</w:t>
      </w:r>
      <w:r>
        <w:br/>
      </w:r>
      <w:r>
        <w:rPr>
          <w:rFonts w:ascii="Times New Roman"/>
          <w:b w:val="false"/>
          <w:i w:val="false"/>
          <w:color w:val="000000"/>
          <w:sz w:val="28"/>
        </w:rPr>
        <w:t>
</w:t>
      </w:r>
      <w:r>
        <w:rPr>
          <w:rFonts w:ascii="Times New Roman"/>
          <w:b w:val="false"/>
          <w:i w:val="false"/>
          <w:color w:val="000000"/>
          <w:sz w:val="28"/>
        </w:rPr>
        <w:t>
      1) радиусы 650-ден 450 м-ге дейін - 1530 мм;</w:t>
      </w:r>
      <w:r>
        <w:br/>
      </w:r>
      <w:r>
        <w:rPr>
          <w:rFonts w:ascii="Times New Roman"/>
          <w:b w:val="false"/>
          <w:i w:val="false"/>
          <w:color w:val="000000"/>
          <w:sz w:val="28"/>
        </w:rPr>
        <w:t>
</w:t>
      </w:r>
      <w:r>
        <w:rPr>
          <w:rFonts w:ascii="Times New Roman"/>
          <w:b w:val="false"/>
          <w:i w:val="false"/>
          <w:color w:val="000000"/>
          <w:sz w:val="28"/>
        </w:rPr>
        <w:t>
      2) радиусы 449-дан 350 м-ге дейін - 1535 мм;</w:t>
      </w:r>
      <w:r>
        <w:br/>
      </w:r>
      <w:r>
        <w:rPr>
          <w:rFonts w:ascii="Times New Roman"/>
          <w:b w:val="false"/>
          <w:i w:val="false"/>
          <w:color w:val="000000"/>
          <w:sz w:val="28"/>
        </w:rPr>
        <w:t>
</w:t>
      </w:r>
      <w:r>
        <w:rPr>
          <w:rFonts w:ascii="Times New Roman"/>
          <w:b w:val="false"/>
          <w:i w:val="false"/>
          <w:color w:val="000000"/>
          <w:sz w:val="28"/>
        </w:rPr>
        <w:t>
      3) радиусы 349 м-ден және одан кем - 1540 мм.</w:t>
      </w:r>
      <w:r>
        <w:br/>
      </w:r>
      <w:r>
        <w:rPr>
          <w:rFonts w:ascii="Times New Roman"/>
          <w:b w:val="false"/>
          <w:i w:val="false"/>
          <w:color w:val="000000"/>
          <w:sz w:val="28"/>
        </w:rPr>
        <w:t>
</w:t>
      </w:r>
      <w:r>
        <w:rPr>
          <w:rFonts w:ascii="Times New Roman"/>
          <w:b w:val="false"/>
          <w:i w:val="false"/>
          <w:color w:val="000000"/>
          <w:sz w:val="28"/>
        </w:rPr>
        <w:t>
      Жолдың түзу және қисық учаскелерінде жолтабан енінің номиналдық өлшемдерден ауытқуының шамасы тарылымы бойынша - 4 мм-ден, кеңеюі бойынша - 8 мм-ден, ал қозғалыс жылдамдықтары сағатына 50 км және одан төмен учаскелерде таралымы бойынша - 4 мм-ден, ал кеңеюі бойынша - 10 мм-ден аспауына рұқсат етіледі.</w:t>
      </w:r>
      <w:r>
        <w:br/>
      </w:r>
      <w:r>
        <w:rPr>
          <w:rFonts w:ascii="Times New Roman"/>
          <w:b w:val="false"/>
          <w:i w:val="false"/>
          <w:color w:val="000000"/>
          <w:sz w:val="28"/>
        </w:rPr>
        <w:t>
</w:t>
      </w:r>
      <w:r>
        <w:rPr>
          <w:rFonts w:ascii="Times New Roman"/>
          <w:b w:val="false"/>
          <w:i w:val="false"/>
          <w:color w:val="000000"/>
          <w:sz w:val="28"/>
        </w:rPr>
        <w:t>
      97. Номиналдық мөлшерінен ауытқу шамасы жолтабан енінің 1512 мм-ден кем және 1548 мм-ден артық болуына рұқсат етілмейді.</w:t>
      </w:r>
      <w:r>
        <w:br/>
      </w:r>
      <w:r>
        <w:rPr>
          <w:rFonts w:ascii="Times New Roman"/>
          <w:b w:val="false"/>
          <w:i w:val="false"/>
          <w:color w:val="000000"/>
          <w:sz w:val="28"/>
        </w:rPr>
        <w:t>
</w:t>
      </w:r>
      <w:r>
        <w:rPr>
          <w:rFonts w:ascii="Times New Roman"/>
          <w:b w:val="false"/>
          <w:i w:val="false"/>
          <w:color w:val="000000"/>
          <w:sz w:val="28"/>
        </w:rPr>
        <w:t>
      Жолдардың түзу учаскелерінде жолды пайдалану бір рельстік тіні екіншісінен 6 мм-ге биік етіп ұстауға рұқсат етіледі.</w:t>
      </w:r>
      <w:r>
        <w:br/>
      </w:r>
      <w:r>
        <w:rPr>
          <w:rFonts w:ascii="Times New Roman"/>
          <w:b w:val="false"/>
          <w:i w:val="false"/>
          <w:color w:val="000000"/>
          <w:sz w:val="28"/>
        </w:rPr>
        <w:t>
</w:t>
      </w:r>
      <w:r>
        <w:rPr>
          <w:rFonts w:ascii="Times New Roman"/>
          <w:b w:val="false"/>
          <w:i w:val="false"/>
          <w:color w:val="000000"/>
          <w:sz w:val="28"/>
        </w:rPr>
        <w:t>
      Қисық учаскелерде сыртқы рельс тінінің жоғары тұруы 150 мм-ден артық болмауы тиіс.</w:t>
      </w:r>
      <w:r>
        <w:br/>
      </w:r>
      <w:r>
        <w:rPr>
          <w:rFonts w:ascii="Times New Roman"/>
          <w:b w:val="false"/>
          <w:i w:val="false"/>
          <w:color w:val="000000"/>
          <w:sz w:val="28"/>
        </w:rPr>
        <w:t>
</w:t>
      </w:r>
      <w:r>
        <w:rPr>
          <w:rFonts w:ascii="Times New Roman"/>
          <w:b w:val="false"/>
          <w:i w:val="false"/>
          <w:color w:val="000000"/>
          <w:sz w:val="28"/>
        </w:rPr>
        <w:t>
      98. Көпірлер мен тоннельдер бақылау-габариттік құрылғыларымен қоршалады, хабарлау сигнализациясымен және бөгегіш бағдаршамдарымен жабдықталады.</w:t>
      </w:r>
      <w:r>
        <w:br/>
      </w:r>
      <w:r>
        <w:rPr>
          <w:rFonts w:ascii="Times New Roman"/>
          <w:b w:val="false"/>
          <w:i w:val="false"/>
          <w:color w:val="000000"/>
          <w:sz w:val="28"/>
        </w:rPr>
        <w:t>
</w:t>
      </w:r>
      <w:r>
        <w:rPr>
          <w:rFonts w:ascii="Times New Roman"/>
          <w:b w:val="false"/>
          <w:i w:val="false"/>
          <w:color w:val="000000"/>
          <w:sz w:val="28"/>
        </w:rPr>
        <w:t>
      Жасанды құрылыстар өртке қарсы құралдармен және қарап тексеруге арналған құралдарымен жабдықталуы тиіс.</w:t>
      </w:r>
      <w:r>
        <w:br/>
      </w:r>
      <w:r>
        <w:rPr>
          <w:rFonts w:ascii="Times New Roman"/>
          <w:b w:val="false"/>
          <w:i w:val="false"/>
          <w:color w:val="000000"/>
          <w:sz w:val="28"/>
        </w:rPr>
        <w:t>
</w:t>
      </w:r>
      <w:r>
        <w:rPr>
          <w:rFonts w:ascii="Times New Roman"/>
          <w:b w:val="false"/>
          <w:i w:val="false"/>
          <w:color w:val="000000"/>
          <w:sz w:val="28"/>
        </w:rPr>
        <w:t>
      99. Аса ірі жасанды құрылыстардың және деформацияланатын немесе қиын инженерлік-геологиялық жағдайлардағы учаскелердің тізбесін уәкілетті орган белгілейді. Қоршау жабдықтарын орналастыру тәртібін уәкілетті орган белгілейді.</w:t>
      </w:r>
      <w:r>
        <w:br/>
      </w:r>
      <w:r>
        <w:rPr>
          <w:rFonts w:ascii="Times New Roman"/>
          <w:b w:val="false"/>
          <w:i w:val="false"/>
          <w:color w:val="000000"/>
          <w:sz w:val="28"/>
        </w:rPr>
        <w:t>
</w:t>
      </w:r>
      <w:r>
        <w:rPr>
          <w:rFonts w:ascii="Times New Roman"/>
          <w:b w:val="false"/>
          <w:i w:val="false"/>
          <w:color w:val="000000"/>
          <w:sz w:val="28"/>
        </w:rPr>
        <w:t>
      100. Барлық көпірлер қолданыстағы есептеу нормалары негізінде жүк көтергіштігі бойынша жіктеледі.</w:t>
      </w:r>
      <w:r>
        <w:br/>
      </w:r>
      <w:r>
        <w:rPr>
          <w:rFonts w:ascii="Times New Roman"/>
          <w:b w:val="false"/>
          <w:i w:val="false"/>
          <w:color w:val="000000"/>
          <w:sz w:val="28"/>
        </w:rPr>
        <w:t>
</w:t>
      </w:r>
      <w:r>
        <w:rPr>
          <w:rFonts w:ascii="Times New Roman"/>
          <w:b w:val="false"/>
          <w:i w:val="false"/>
          <w:color w:val="000000"/>
          <w:sz w:val="28"/>
        </w:rPr>
        <w:t>
      101. Жолдың және құрылыстардың жай-күйін бақылау магистральдық темір жол желісінде жол өлшегіш вагондар мен арбашалар, ақаутапқыш вагондар, ақаутапқыш автомотрисалар, ақаутапқыш арбашалар, ақаутабу жөніндегі зертханалар, көпірлік, тоннельдік, жолды тексерушілік, габарит-тексерушілік, сынау, жөндеу-тексеру-сүңгуір станциялары қолданылуы тиіс.</w:t>
      </w:r>
      <w:r>
        <w:br/>
      </w:r>
      <w:r>
        <w:rPr>
          <w:rFonts w:ascii="Times New Roman"/>
          <w:b w:val="false"/>
          <w:i w:val="false"/>
          <w:color w:val="000000"/>
          <w:sz w:val="28"/>
        </w:rPr>
        <w:t>
</w:t>
      </w:r>
      <w:r>
        <w:rPr>
          <w:rFonts w:ascii="Times New Roman"/>
          <w:b w:val="false"/>
          <w:i w:val="false"/>
          <w:color w:val="000000"/>
          <w:sz w:val="28"/>
        </w:rPr>
        <w:t>
      102. Темір жолдармен поездар қозғалысы қауіпсіздігін қамтамасыз ету үшін станцияларда және елді мекендерге, мал бағу орындарына және т.б. жақын орналасқан жерлерде қоршау құрылғылары орнатылады.</w:t>
      </w:r>
    </w:p>
    <w:bookmarkEnd w:id="30"/>
    <w:bookmarkStart w:name="z310" w:id="31"/>
    <w:p>
      <w:pPr>
        <w:spacing w:after="0"/>
        <w:ind w:left="0"/>
        <w:jc w:val="left"/>
      </w:pPr>
      <w:r>
        <w:rPr>
          <w:rFonts w:ascii="Times New Roman"/>
          <w:b/>
          <w:i w:val="false"/>
          <w:color w:val="000000"/>
        </w:rPr>
        <w:t xml:space="preserve"> 
4. Рельстерді, бағыттамалы бұрмаларды, жол және сигнал белгілерін, темір жолдардың қиылусыларын және өтпелерін пайдалану тәртібі</w:t>
      </w:r>
    </w:p>
    <w:bookmarkEnd w:id="31"/>
    <w:bookmarkStart w:name="z311" w:id="32"/>
    <w:p>
      <w:pPr>
        <w:spacing w:after="0"/>
        <w:ind w:left="0"/>
        <w:jc w:val="both"/>
      </w:pPr>
      <w:r>
        <w:rPr>
          <w:rFonts w:ascii="Times New Roman"/>
          <w:b w:val="false"/>
          <w:i w:val="false"/>
          <w:color w:val="000000"/>
          <w:sz w:val="28"/>
        </w:rPr>
        <w:t>
      103. Басты және станциялық жолдардағы рельстер мен бағыттамалық бұрмалар қуаты мен жай-күйі бойынша пайдалану жағдайларына (жүктасымалдылығы, осьтік жүктемелер және поездардың қозғалыс жылдамдықтары) сәйкес болуы тиіс.</w:t>
      </w:r>
      <w:r>
        <w:br/>
      </w:r>
      <w:r>
        <w:rPr>
          <w:rFonts w:ascii="Times New Roman"/>
          <w:b w:val="false"/>
          <w:i w:val="false"/>
          <w:color w:val="000000"/>
          <w:sz w:val="28"/>
        </w:rPr>
        <w:t>
</w:t>
      </w:r>
      <w:r>
        <w:rPr>
          <w:rFonts w:ascii="Times New Roman"/>
          <w:b w:val="false"/>
          <w:i w:val="false"/>
          <w:color w:val="000000"/>
          <w:sz w:val="28"/>
        </w:rPr>
        <w:t>
      104. Бағыттамалық бұрмалар айқастырмаларының маркалары мынадай: бас және қабылдау-жөнелту жолаушы тасушы жолдарда - 1/11-ден тік емес, ал айқаспалы және айқаспалы бұрмалардың жалғасы болып табылатын жеке бұрмалар - 1/9-дан тік емес, жолаушылар поездары бұрманың түзу жолы бойынша ғана өтетін бағыттамалы бұрмалар айқастырмаларының маркасы 1/9 болуы тиіс.</w:t>
      </w:r>
      <w:r>
        <w:br/>
      </w:r>
      <w:r>
        <w:rPr>
          <w:rFonts w:ascii="Times New Roman"/>
          <w:b w:val="false"/>
          <w:i w:val="false"/>
          <w:color w:val="000000"/>
          <w:sz w:val="28"/>
        </w:rPr>
        <w:t>
</w:t>
      </w:r>
      <w:r>
        <w:rPr>
          <w:rFonts w:ascii="Times New Roman"/>
          <w:b w:val="false"/>
          <w:i w:val="false"/>
          <w:color w:val="000000"/>
          <w:sz w:val="28"/>
        </w:rPr>
        <w:t>
      Мынадай ауытқуларға рұқсат етіледі:</w:t>
      </w:r>
      <w:r>
        <w:br/>
      </w:r>
      <w:r>
        <w:rPr>
          <w:rFonts w:ascii="Times New Roman"/>
          <w:b w:val="false"/>
          <w:i w:val="false"/>
          <w:color w:val="000000"/>
          <w:sz w:val="28"/>
        </w:rPr>
        <w:t>
</w:t>
      </w:r>
      <w:r>
        <w:rPr>
          <w:rFonts w:ascii="Times New Roman"/>
          <w:b w:val="false"/>
          <w:i w:val="false"/>
          <w:color w:val="000000"/>
          <w:sz w:val="28"/>
        </w:rPr>
        <w:t>
      1) 1/9 маркалы бағыттамалы бұрмаларды 1/11 маркасымен ауыстыру бағыттама алқымдарын қайта орнатуға себепші болса, жолаушылар поездарын қаптал жолға бұруға;</w:t>
      </w:r>
      <w:r>
        <w:br/>
      </w:r>
      <w:r>
        <w:rPr>
          <w:rFonts w:ascii="Times New Roman"/>
          <w:b w:val="false"/>
          <w:i w:val="false"/>
          <w:color w:val="000000"/>
          <w:sz w:val="28"/>
        </w:rPr>
        <w:t>
</w:t>
      </w:r>
      <w:r>
        <w:rPr>
          <w:rFonts w:ascii="Times New Roman"/>
          <w:b w:val="false"/>
          <w:i w:val="false"/>
          <w:color w:val="000000"/>
          <w:sz w:val="28"/>
        </w:rPr>
        <w:t>
      2) жүк қозғалысының қабылдау-жөнелту жолдарында - 1/9-дан тік емес, ал симметриялы - 1/6-дан тік емес;</w:t>
      </w:r>
      <w:r>
        <w:br/>
      </w:r>
      <w:r>
        <w:rPr>
          <w:rFonts w:ascii="Times New Roman"/>
          <w:b w:val="false"/>
          <w:i w:val="false"/>
          <w:color w:val="000000"/>
          <w:sz w:val="28"/>
        </w:rPr>
        <w:t>
</w:t>
      </w:r>
      <w:r>
        <w:rPr>
          <w:rFonts w:ascii="Times New Roman"/>
          <w:b w:val="false"/>
          <w:i w:val="false"/>
          <w:color w:val="000000"/>
          <w:sz w:val="28"/>
        </w:rPr>
        <w:t>
      3) басқа жолдарда - 1/8-ден тік емес, ал симметриялы - 1/4,5-тен тік емес.</w:t>
      </w:r>
      <w:r>
        <w:br/>
      </w:r>
      <w:r>
        <w:rPr>
          <w:rFonts w:ascii="Times New Roman"/>
          <w:b w:val="false"/>
          <w:i w:val="false"/>
          <w:color w:val="000000"/>
          <w:sz w:val="28"/>
        </w:rPr>
        <w:t>
</w:t>
      </w:r>
      <w:r>
        <w:rPr>
          <w:rFonts w:ascii="Times New Roman"/>
          <w:b w:val="false"/>
          <w:i w:val="false"/>
          <w:color w:val="000000"/>
          <w:sz w:val="28"/>
        </w:rPr>
        <w:t>
      105. Бас жолдардағы барлық қарсы бағыттамалық бұрмалардың үшкірлері алдынан бастап тепкіш білеулер төселуі тиіс.</w:t>
      </w:r>
      <w:r>
        <w:br/>
      </w:r>
      <w:r>
        <w:rPr>
          <w:rFonts w:ascii="Times New Roman"/>
          <w:b w:val="false"/>
          <w:i w:val="false"/>
          <w:color w:val="000000"/>
          <w:sz w:val="28"/>
        </w:rPr>
        <w:t>
</w:t>
      </w:r>
      <w:r>
        <w:rPr>
          <w:rFonts w:ascii="Times New Roman"/>
          <w:b w:val="false"/>
          <w:i w:val="false"/>
          <w:color w:val="000000"/>
          <w:sz w:val="28"/>
        </w:rPr>
        <w:t>
      106. Қисық учаскелерде басты жолдарға жаңадан бағыттамалық бұрмаларды орнатуға рұқсат етілмейді.</w:t>
      </w:r>
      <w:r>
        <w:br/>
      </w:r>
      <w:r>
        <w:rPr>
          <w:rFonts w:ascii="Times New Roman"/>
          <w:b w:val="false"/>
          <w:i w:val="false"/>
          <w:color w:val="000000"/>
          <w:sz w:val="28"/>
        </w:rPr>
        <w:t>
</w:t>
      </w:r>
      <w:r>
        <w:rPr>
          <w:rFonts w:ascii="Times New Roman"/>
          <w:b w:val="false"/>
          <w:i w:val="false"/>
          <w:color w:val="000000"/>
          <w:sz w:val="28"/>
        </w:rPr>
        <w:t>
      Орталықтандырылған бағыттамалар климаттық және басқа жағдайларға байланысты механикаландырылған тазарту немесе қар еріту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107. Мына ақаулықтардың ең болмағанда біреуі орын алған бағыттамалық бұрмаларды және тұйық қиылысуларды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1) бағыттамалық үшкірлердің және тартқыштары бар айқастырмалардың жылжымалы өзекшелерінің ажырауы;</w:t>
      </w:r>
      <w:r>
        <w:br/>
      </w:r>
      <w:r>
        <w:rPr>
          <w:rFonts w:ascii="Times New Roman"/>
          <w:b w:val="false"/>
          <w:i w:val="false"/>
          <w:color w:val="000000"/>
          <w:sz w:val="28"/>
        </w:rPr>
        <w:t>
</w:t>
      </w:r>
      <w:r>
        <w:rPr>
          <w:rFonts w:ascii="Times New Roman"/>
          <w:b w:val="false"/>
          <w:i w:val="false"/>
          <w:color w:val="000000"/>
          <w:sz w:val="28"/>
        </w:rPr>
        <w:t>
      2) үшкірде бірінші тартымның қарсы тұсында, үшкір айқастырманың өзегінің ұшында стрелканың жабық күшінде өлшенетін үшкірдің рамалық рельстен айқастырмалық жылжымалы өзегінің жақтаудан 4 мм және одан да артық кейін қалуы;</w:t>
      </w:r>
      <w:r>
        <w:br/>
      </w:r>
      <w:r>
        <w:rPr>
          <w:rFonts w:ascii="Times New Roman"/>
          <w:b w:val="false"/>
          <w:i w:val="false"/>
          <w:color w:val="000000"/>
          <w:sz w:val="28"/>
        </w:rPr>
        <w:t>
</w:t>
      </w:r>
      <w:r>
        <w:rPr>
          <w:rFonts w:ascii="Times New Roman"/>
          <w:b w:val="false"/>
          <w:i w:val="false"/>
          <w:color w:val="000000"/>
          <w:sz w:val="28"/>
        </w:rPr>
        <w:t>
      3) үшкірдің немесе жылжымалы өзекшені үгітілуі, бұл кезде жотаның төну қаупі туындайды, және барлық жағдайда ұзындығы:</w:t>
      </w:r>
      <w:r>
        <w:br/>
      </w:r>
      <w:r>
        <w:rPr>
          <w:rFonts w:ascii="Times New Roman"/>
          <w:b w:val="false"/>
          <w:i w:val="false"/>
          <w:color w:val="000000"/>
          <w:sz w:val="28"/>
        </w:rPr>
        <w:t>
</w:t>
      </w:r>
      <w:r>
        <w:rPr>
          <w:rFonts w:ascii="Times New Roman"/>
          <w:b w:val="false"/>
          <w:i w:val="false"/>
          <w:color w:val="000000"/>
          <w:sz w:val="28"/>
        </w:rPr>
        <w:t>
      басты жолда 200 мм және одан көп;</w:t>
      </w:r>
      <w:r>
        <w:br/>
      </w:r>
      <w:r>
        <w:rPr>
          <w:rFonts w:ascii="Times New Roman"/>
          <w:b w:val="false"/>
          <w:i w:val="false"/>
          <w:color w:val="000000"/>
          <w:sz w:val="28"/>
        </w:rPr>
        <w:t>
</w:t>
      </w:r>
      <w:r>
        <w:rPr>
          <w:rFonts w:ascii="Times New Roman"/>
          <w:b w:val="false"/>
          <w:i w:val="false"/>
          <w:color w:val="000000"/>
          <w:sz w:val="28"/>
        </w:rPr>
        <w:t>
      қабылдау-жөнелту жолдарында 300 мм;</w:t>
      </w:r>
      <w:r>
        <w:br/>
      </w:r>
      <w:r>
        <w:rPr>
          <w:rFonts w:ascii="Times New Roman"/>
          <w:b w:val="false"/>
          <w:i w:val="false"/>
          <w:color w:val="000000"/>
          <w:sz w:val="28"/>
        </w:rPr>
        <w:t>
</w:t>
      </w:r>
      <w:r>
        <w:rPr>
          <w:rFonts w:ascii="Times New Roman"/>
          <w:b w:val="false"/>
          <w:i w:val="false"/>
          <w:color w:val="000000"/>
          <w:sz w:val="28"/>
        </w:rPr>
        <w:t>
      өзге станциялық жолдарда 400 мм.</w:t>
      </w:r>
      <w:r>
        <w:br/>
      </w:r>
      <w:r>
        <w:rPr>
          <w:rFonts w:ascii="Times New Roman"/>
          <w:b w:val="false"/>
          <w:i w:val="false"/>
          <w:color w:val="000000"/>
          <w:sz w:val="28"/>
        </w:rPr>
        <w:t>
</w:t>
      </w:r>
      <w:r>
        <w:rPr>
          <w:rFonts w:ascii="Times New Roman"/>
          <w:b w:val="false"/>
          <w:i w:val="false"/>
          <w:color w:val="000000"/>
          <w:sz w:val="28"/>
        </w:rPr>
        <w:t>
      4) үшкір басының немесе жылжымалы өзекшенің ені үстіңгі бетінде 50 мм және одан астам болып келетін қимасында өлшенетін үшкірдің рамалық рельсінің қарсысында және жылжымалы өзекшенің жақтаудың қарсысында 2 мм-ге және одан астамға төмендеуі;</w:t>
      </w:r>
      <w:r>
        <w:br/>
      </w:r>
      <w:r>
        <w:rPr>
          <w:rFonts w:ascii="Times New Roman"/>
          <w:b w:val="false"/>
          <w:i w:val="false"/>
          <w:color w:val="000000"/>
          <w:sz w:val="28"/>
        </w:rPr>
        <w:t>
</w:t>
      </w:r>
      <w:r>
        <w:rPr>
          <w:rFonts w:ascii="Times New Roman"/>
          <w:b w:val="false"/>
          <w:i w:val="false"/>
          <w:color w:val="000000"/>
          <w:sz w:val="28"/>
        </w:rPr>
        <w:t>
      5) айқастырма өзекшесінің жұмыстың қыры мен жанама рельс тік қалпақшасының жұмыстық қырының арасындағы қашықтық 1472 мм-ден кем;</w:t>
      </w:r>
      <w:r>
        <w:br/>
      </w:r>
      <w:r>
        <w:rPr>
          <w:rFonts w:ascii="Times New Roman"/>
          <w:b w:val="false"/>
          <w:i w:val="false"/>
          <w:color w:val="000000"/>
          <w:sz w:val="28"/>
        </w:rPr>
        <w:t>
</w:t>
      </w:r>
      <w:r>
        <w:rPr>
          <w:rFonts w:ascii="Times New Roman"/>
          <w:b w:val="false"/>
          <w:i w:val="false"/>
          <w:color w:val="000000"/>
          <w:sz w:val="28"/>
        </w:rPr>
        <w:t>
      6) жанама рельс пен жақтаудың жұмыс қырлары арасындағы қашықтық 1435 мм-ден артық;</w:t>
      </w:r>
      <w:r>
        <w:br/>
      </w:r>
      <w:r>
        <w:rPr>
          <w:rFonts w:ascii="Times New Roman"/>
          <w:b w:val="false"/>
          <w:i w:val="false"/>
          <w:color w:val="000000"/>
          <w:sz w:val="28"/>
        </w:rPr>
        <w:t>
</w:t>
      </w:r>
      <w:r>
        <w:rPr>
          <w:rFonts w:ascii="Times New Roman"/>
          <w:b w:val="false"/>
          <w:i w:val="false"/>
          <w:color w:val="000000"/>
          <w:sz w:val="28"/>
        </w:rPr>
        <w:t>
      7) үшкірдің немесе рамалық рельстің омырылуы, айқастырманың (өзекшенің, жақтаудың немесе жанама рельстің) омырылуы;</w:t>
      </w:r>
      <w:r>
        <w:br/>
      </w:r>
      <w:r>
        <w:rPr>
          <w:rFonts w:ascii="Times New Roman"/>
          <w:b w:val="false"/>
          <w:i w:val="false"/>
          <w:color w:val="000000"/>
          <w:sz w:val="28"/>
        </w:rPr>
        <w:t>
</w:t>
      </w:r>
      <w:r>
        <w:rPr>
          <w:rFonts w:ascii="Times New Roman"/>
          <w:b w:val="false"/>
          <w:i w:val="false"/>
          <w:color w:val="000000"/>
          <w:sz w:val="28"/>
        </w:rPr>
        <w:t>
      8) бір бұрандамалы ішпекте контррельстік бұрандаманың немесе қос болтты ішпекте екеуінің де ажырауы.</w:t>
      </w:r>
      <w:r>
        <w:br/>
      </w:r>
      <w:r>
        <w:rPr>
          <w:rFonts w:ascii="Times New Roman"/>
          <w:b w:val="false"/>
          <w:i w:val="false"/>
          <w:color w:val="000000"/>
          <w:sz w:val="28"/>
        </w:rPr>
        <w:t>
</w:t>
      </w:r>
      <w:r>
        <w:rPr>
          <w:rFonts w:ascii="Times New Roman"/>
          <w:b w:val="false"/>
          <w:i w:val="false"/>
          <w:color w:val="000000"/>
          <w:sz w:val="28"/>
        </w:rPr>
        <w:t>
      108. Басты жолдардағы және қабылдау-жөнелту жолдардағы рельстер мен бұрмалық бағыттамалар ақаутапқыш арбашалармен тексеріледі.</w:t>
      </w:r>
      <w:r>
        <w:br/>
      </w:r>
      <w:r>
        <w:rPr>
          <w:rFonts w:ascii="Times New Roman"/>
          <w:b w:val="false"/>
          <w:i w:val="false"/>
          <w:color w:val="000000"/>
          <w:sz w:val="28"/>
        </w:rPr>
        <w:t>
</w:t>
      </w:r>
      <w:r>
        <w:rPr>
          <w:rFonts w:ascii="Times New Roman"/>
          <w:b w:val="false"/>
          <w:i w:val="false"/>
          <w:color w:val="000000"/>
          <w:sz w:val="28"/>
        </w:rPr>
        <w:t>
      109. Бақылау бағыттама құлыптарымен:</w:t>
      </w:r>
      <w:r>
        <w:br/>
      </w:r>
      <w:r>
        <w:rPr>
          <w:rFonts w:ascii="Times New Roman"/>
          <w:b w:val="false"/>
          <w:i w:val="false"/>
          <w:color w:val="000000"/>
          <w:sz w:val="28"/>
        </w:rPr>
        <w:t>
</w:t>
      </w:r>
      <w:r>
        <w:rPr>
          <w:rFonts w:ascii="Times New Roman"/>
          <w:b w:val="false"/>
          <w:i w:val="false"/>
          <w:color w:val="000000"/>
          <w:sz w:val="28"/>
        </w:rPr>
        <w:t>
      1) поездарды қабылдау және жөнелту жүргізілетін жолдарда орналасқан, сондай-ақ қорғалатын;</w:t>
      </w:r>
      <w:r>
        <w:br/>
      </w:r>
      <w:r>
        <w:rPr>
          <w:rFonts w:ascii="Times New Roman"/>
          <w:b w:val="false"/>
          <w:i w:val="false"/>
          <w:color w:val="000000"/>
          <w:sz w:val="28"/>
        </w:rPr>
        <w:t>
</w:t>
      </w:r>
      <w:r>
        <w:rPr>
          <w:rFonts w:ascii="Times New Roman"/>
          <w:b w:val="false"/>
          <w:i w:val="false"/>
          <w:color w:val="000000"/>
          <w:sz w:val="28"/>
        </w:rPr>
        <w:t>
      2) 1-класты қауіпті жүктері (жарылғыш материалдары) бар вагондардың тұруына бөлінген жолдарға апаратын;</w:t>
      </w:r>
      <w:r>
        <w:br/>
      </w:r>
      <w:r>
        <w:rPr>
          <w:rFonts w:ascii="Times New Roman"/>
          <w:b w:val="false"/>
          <w:i w:val="false"/>
          <w:color w:val="000000"/>
          <w:sz w:val="28"/>
        </w:rPr>
        <w:t>
</w:t>
      </w:r>
      <w:r>
        <w:rPr>
          <w:rFonts w:ascii="Times New Roman"/>
          <w:b w:val="false"/>
          <w:i w:val="false"/>
          <w:color w:val="000000"/>
          <w:sz w:val="28"/>
        </w:rPr>
        <w:t>
      3) қалпына келтіру және өрт сөндіру поездарының тұруына бөлінген жолдарға апаратын;</w:t>
      </w:r>
      <w:r>
        <w:br/>
      </w:r>
      <w:r>
        <w:rPr>
          <w:rFonts w:ascii="Times New Roman"/>
          <w:b w:val="false"/>
          <w:i w:val="false"/>
          <w:color w:val="000000"/>
          <w:sz w:val="28"/>
        </w:rPr>
        <w:t>
</w:t>
      </w:r>
      <w:r>
        <w:rPr>
          <w:rFonts w:ascii="Times New Roman"/>
          <w:b w:val="false"/>
          <w:i w:val="false"/>
          <w:color w:val="000000"/>
          <w:sz w:val="28"/>
        </w:rPr>
        <w:t>
      4) сақтандырғыш және ұстағыш тұйықтарға апаратын;</w:t>
      </w:r>
      <w:r>
        <w:br/>
      </w:r>
      <w:r>
        <w:rPr>
          <w:rFonts w:ascii="Times New Roman"/>
          <w:b w:val="false"/>
          <w:i w:val="false"/>
          <w:color w:val="000000"/>
          <w:sz w:val="28"/>
        </w:rPr>
        <w:t>
</w:t>
      </w:r>
      <w:r>
        <w:rPr>
          <w:rFonts w:ascii="Times New Roman"/>
          <w:b w:val="false"/>
          <w:i w:val="false"/>
          <w:color w:val="000000"/>
          <w:sz w:val="28"/>
        </w:rPr>
        <w:t>
      5) ақаутапқыш вагондардың, жол өлшегіш вагондардың, теміржол құрылыс машиналарын тоқтатып қоюға бөлінген жолдарға апаратын орталықтандырылмаған бағыттамалар жабдықталуы тиіс.</w:t>
      </w:r>
      <w:r>
        <w:br/>
      </w:r>
      <w:r>
        <w:rPr>
          <w:rFonts w:ascii="Times New Roman"/>
          <w:b w:val="false"/>
          <w:i w:val="false"/>
          <w:color w:val="000000"/>
          <w:sz w:val="28"/>
        </w:rPr>
        <w:t>
</w:t>
      </w:r>
      <w:r>
        <w:rPr>
          <w:rFonts w:ascii="Times New Roman"/>
          <w:b w:val="false"/>
          <w:i w:val="false"/>
          <w:color w:val="000000"/>
          <w:sz w:val="28"/>
        </w:rPr>
        <w:t>
      110. Бағыттамалар және айқастырмалардың жылжымалы өзекшелері (дөңестік және сұрыптау жолдарында орналасқандардан басқа), соның ішінде орталықтандырылған және бақылау құлыптары барлары, оларды ілінбелі құлыппен жабудың мүмкіндігі болу үшін үлгі құралдармен жабдықталады. Бұл құралдар үшкірдің рамалық рельске, айқастырманың жылжымалы өзекшесін жақтауға тығыз жанасуын қамтамасыз етуі тиіс.</w:t>
      </w:r>
      <w:r>
        <w:br/>
      </w:r>
      <w:r>
        <w:rPr>
          <w:rFonts w:ascii="Times New Roman"/>
          <w:b w:val="false"/>
          <w:i w:val="false"/>
          <w:color w:val="000000"/>
          <w:sz w:val="28"/>
        </w:rPr>
        <w:t>
</w:t>
      </w:r>
      <w:r>
        <w:rPr>
          <w:rFonts w:ascii="Times New Roman"/>
          <w:b w:val="false"/>
          <w:i w:val="false"/>
          <w:color w:val="000000"/>
          <w:sz w:val="28"/>
        </w:rPr>
        <w:t>
      111. Орталықтандырылмаған бағыттамалар бас және қабылдау-жөнелту жолдарында орналасқан жарық берілетін немесе жарық берілмейтін бағыттамалы нұсқағыштармен жабдықталады, бұл станциялардың техникалық-басқару актілерінде (бұдан әрі - ТБА) көрсетіледі.</w:t>
      </w:r>
      <w:r>
        <w:br/>
      </w:r>
      <w:r>
        <w:rPr>
          <w:rFonts w:ascii="Times New Roman"/>
          <w:b w:val="false"/>
          <w:i w:val="false"/>
          <w:color w:val="000000"/>
          <w:sz w:val="28"/>
        </w:rPr>
        <w:t>
</w:t>
      </w:r>
      <w:r>
        <w:rPr>
          <w:rFonts w:ascii="Times New Roman"/>
          <w:b w:val="false"/>
          <w:i w:val="false"/>
          <w:color w:val="000000"/>
          <w:sz w:val="28"/>
        </w:rPr>
        <w:t>
      Электрлік орталықтандыруға қосылған бағыттамалар және сұрыптау парктерінің бағыттағыш бұрманың алқымы нұсқағыштармен жабдықталмайды.</w:t>
      </w:r>
      <w:r>
        <w:br/>
      </w:r>
      <w:r>
        <w:rPr>
          <w:rFonts w:ascii="Times New Roman"/>
          <w:b w:val="false"/>
          <w:i w:val="false"/>
          <w:color w:val="000000"/>
          <w:sz w:val="28"/>
        </w:rPr>
        <w:t>
</w:t>
      </w:r>
      <w:r>
        <w:rPr>
          <w:rFonts w:ascii="Times New Roman"/>
          <w:b w:val="false"/>
          <w:i w:val="false"/>
          <w:color w:val="000000"/>
          <w:sz w:val="28"/>
        </w:rPr>
        <w:t>
      112. Бағыттамалық бұрмаларды және тұйық қиылысуларды жөндеуді және ағымдағы ұстауды бағыттамалық нұсқағыштарды, лақтырғыш табандықтарды, лақтырғыш үшкірлерді, лақтырғыш бағыттамаларды, вагондарды бекітуге арналған стационарлық құрылғыларды, бұрылмалы білеулерді, топсалық-иінді тұйықтағыштарды орнатуды, жөндеуді және күтіп ұстауды жол шаруашылығы кәсіпорындары жүргізеді.</w:t>
      </w:r>
      <w:r>
        <w:br/>
      </w:r>
      <w:r>
        <w:rPr>
          <w:rFonts w:ascii="Times New Roman"/>
          <w:b w:val="false"/>
          <w:i w:val="false"/>
          <w:color w:val="000000"/>
          <w:sz w:val="28"/>
        </w:rPr>
        <w:t>
</w:t>
      </w:r>
      <w:r>
        <w:rPr>
          <w:rFonts w:ascii="Times New Roman"/>
          <w:b w:val="false"/>
          <w:i w:val="false"/>
          <w:color w:val="000000"/>
          <w:sz w:val="28"/>
        </w:rPr>
        <w:t>
      Бұл құрылғылардағы қолданылатын автоматика және телемеханика құралдарын жөндеуді және оларға техникалық қызмет көрсетуді сигнализация және байланыс шаруашылығы кәсіпорындары жүргізеді.</w:t>
      </w:r>
      <w:r>
        <w:br/>
      </w:r>
      <w:r>
        <w:rPr>
          <w:rFonts w:ascii="Times New Roman"/>
          <w:b w:val="false"/>
          <w:i w:val="false"/>
          <w:color w:val="000000"/>
          <w:sz w:val="28"/>
        </w:rPr>
        <w:t>
</w:t>
      </w:r>
      <w:r>
        <w:rPr>
          <w:rFonts w:ascii="Times New Roman"/>
          <w:b w:val="false"/>
          <w:i w:val="false"/>
          <w:color w:val="000000"/>
          <w:sz w:val="28"/>
        </w:rPr>
        <w:t>
      113. Темір жолдардың басқа темір жолдармен, трамвай, троллейбус желілерімен, автомобиль жолдарымен және қала көшелерімен қиылысулары уәкілетті органдар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114. Темір жолдар арқылы олардың белгіленбеген жерлері арқылы көлік құралдарының және өздігінен жүретін машиналардың, сондай-ақ мал айдап өтуге рұқсат етілмейді.</w:t>
      </w:r>
      <w:r>
        <w:br/>
      </w:r>
      <w:r>
        <w:rPr>
          <w:rFonts w:ascii="Times New Roman"/>
          <w:b w:val="false"/>
          <w:i w:val="false"/>
          <w:color w:val="000000"/>
          <w:sz w:val="28"/>
        </w:rPr>
        <w:t>
</w:t>
      </w:r>
      <w:r>
        <w:rPr>
          <w:rFonts w:ascii="Times New Roman"/>
          <w:b w:val="false"/>
          <w:i w:val="false"/>
          <w:color w:val="000000"/>
          <w:sz w:val="28"/>
        </w:rPr>
        <w:t>
      115. Инженерлiк коммуникация, құбыржолдар, өтпе, байланыс желiсi, электр беруді, мұнай құбыржолдары, газ құбыржолдарын, сондай-ақ олардың теміржолмен қиылысатын объектілерді немесе олардың өте жақын орналасқан жолақ бұрамасының шегінде орналасқан құрылыстарды орналастыру, салу және пайдалану шарттары оған тапсырыс беруші мен тиісінше Ұлттық инфрақұрылымның операторы немесе концессия шарттары бойынша теміржол иесі арасындағы шарт бойынша анықталады.</w:t>
      </w:r>
      <w:r>
        <w:br/>
      </w:r>
      <w:r>
        <w:rPr>
          <w:rFonts w:ascii="Times New Roman"/>
          <w:b w:val="false"/>
          <w:i w:val="false"/>
          <w:color w:val="000000"/>
          <w:sz w:val="28"/>
        </w:rPr>
        <w:t>
      </w:t>
      </w:r>
      <w:r>
        <w:rPr>
          <w:rFonts w:ascii="Times New Roman"/>
          <w:b w:val="false"/>
          <w:i w:val="false"/>
          <w:color w:val="ff0000"/>
          <w:sz w:val="28"/>
        </w:rPr>
        <w:t xml:space="preserve">Ескерту. 115-тармақ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116. Кiрме жолдардың магистральдық және станциялық жолдарға жалғасуы тиісінше Ұлттық инфрақұрылым операторының немесе концессионердің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Жаңадан салынып жатқан магистральдық жолдардың бас жолдармен жанасуына уәкілетті органның келісімімен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116-тармаққа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117. Магистральдық темір жол желісінің бір деңгейде қиылысатын, сондай-ақ желілердің, темір жол кірме және қосылу жолдарының басты жолдарға қосылатын жерлерінде аралықтар мен станцияларда сақтандырғыш тұйықтары немесе қорғағыш бағыттамалар орналасуы тиіс.</w:t>
      </w:r>
      <w:r>
        <w:br/>
      </w:r>
      <w:r>
        <w:rPr>
          <w:rFonts w:ascii="Times New Roman"/>
          <w:b w:val="false"/>
          <w:i w:val="false"/>
          <w:color w:val="000000"/>
          <w:sz w:val="28"/>
        </w:rPr>
        <w:t>
</w:t>
      </w:r>
      <w:r>
        <w:rPr>
          <w:rFonts w:ascii="Times New Roman"/>
          <w:b w:val="false"/>
          <w:i w:val="false"/>
          <w:color w:val="000000"/>
          <w:sz w:val="28"/>
        </w:rPr>
        <w:t>
      Темір жолдардың кірме және қосылу жолдарының қабылдау-жөнелту жолдарына және басқа станциялық жолдарға қосылу жерлерінде жылжымалы құрамның өздігінен станцияға немесе аралыққа қарай шығып кетуіне жол бермеу үшін сақтандырғыш тұйықтары, қорғағыш бағыттамалар, лақтырғыш табандықтар, лақтырғыш үшкірлер немесе түсіргіш бағыттамалар болуы тиіс.</w:t>
      </w:r>
      <w:r>
        <w:br/>
      </w:r>
      <w:r>
        <w:rPr>
          <w:rFonts w:ascii="Times New Roman"/>
          <w:b w:val="false"/>
          <w:i w:val="false"/>
          <w:color w:val="000000"/>
          <w:sz w:val="28"/>
        </w:rPr>
        <w:t>
</w:t>
      </w:r>
      <w:r>
        <w:rPr>
          <w:rFonts w:ascii="Times New Roman"/>
          <w:b w:val="false"/>
          <w:i w:val="false"/>
          <w:color w:val="000000"/>
          <w:sz w:val="28"/>
        </w:rPr>
        <w:t>
      Сақтандырғыш тұйықтардың пайдалы ұзындығы кем дегенде 50 м болуы тиіс.</w:t>
      </w:r>
      <w:r>
        <w:br/>
      </w:r>
      <w:r>
        <w:rPr>
          <w:rFonts w:ascii="Times New Roman"/>
          <w:b w:val="false"/>
          <w:i w:val="false"/>
          <w:color w:val="000000"/>
          <w:sz w:val="28"/>
        </w:rPr>
        <w:t>
</w:t>
      </w:r>
      <w:r>
        <w:rPr>
          <w:rFonts w:ascii="Times New Roman"/>
          <w:b w:val="false"/>
          <w:i w:val="false"/>
          <w:color w:val="000000"/>
          <w:sz w:val="28"/>
        </w:rPr>
        <w:t>
      118. Созылмалы еңістері бар аралықтарда, сондай-ақ осындай аралықтарды шектейтін станцияларда сақтандырғыш тұйықтар көзделеді.</w:t>
      </w:r>
      <w:r>
        <w:br/>
      </w:r>
      <w:r>
        <w:rPr>
          <w:rFonts w:ascii="Times New Roman"/>
          <w:b w:val="false"/>
          <w:i w:val="false"/>
          <w:color w:val="000000"/>
          <w:sz w:val="28"/>
        </w:rPr>
        <w:t>
</w:t>
      </w:r>
      <w:r>
        <w:rPr>
          <w:rFonts w:ascii="Times New Roman"/>
          <w:b w:val="false"/>
          <w:i w:val="false"/>
          <w:color w:val="000000"/>
          <w:sz w:val="28"/>
        </w:rPr>
        <w:t>
      119. Бас жолдардың жанында жол және сигнал белгілері орнатылады. Бағыттамалық бұрмалардың жанында және жолдар қосылатын басқа жерлерде шектік бағаншалар орнатылады.</w:t>
      </w:r>
      <w:r>
        <w:br/>
      </w:r>
      <w:r>
        <w:rPr>
          <w:rFonts w:ascii="Times New Roman"/>
          <w:b w:val="false"/>
          <w:i w:val="false"/>
          <w:color w:val="000000"/>
          <w:sz w:val="28"/>
        </w:rPr>
        <w:t>
</w:t>
      </w:r>
      <w:r>
        <w:rPr>
          <w:rFonts w:ascii="Times New Roman"/>
          <w:b w:val="false"/>
          <w:i w:val="false"/>
          <w:color w:val="000000"/>
          <w:sz w:val="28"/>
        </w:rPr>
        <w:t>
      Темір жолға бөлінген белдеу шекарасын көрсету үшін, сондай-ақ жер төсемінің көрінбейтін құрылыстарын жер бетінде белгілеу үшін ерекше жол белгілері орнатылады.</w:t>
      </w:r>
      <w:r>
        <w:br/>
      </w:r>
      <w:r>
        <w:rPr>
          <w:rFonts w:ascii="Times New Roman"/>
          <w:b w:val="false"/>
          <w:i w:val="false"/>
          <w:color w:val="000000"/>
          <w:sz w:val="28"/>
        </w:rPr>
        <w:t>
</w:t>
      </w:r>
      <w:r>
        <w:rPr>
          <w:rFonts w:ascii="Times New Roman"/>
          <w:b w:val="false"/>
          <w:i w:val="false"/>
          <w:color w:val="000000"/>
          <w:sz w:val="28"/>
        </w:rPr>
        <w:t>
      120. Сигнал белгілері қозғалыс бағыты бойынша оң жақтан, ал жол белгілері оң жағынан километрлер саны бойынша шеткі жол осінен кем дегенде 3100 мм қашықтықта қойылады.</w:t>
      </w:r>
      <w:r>
        <w:br/>
      </w:r>
      <w:r>
        <w:rPr>
          <w:rFonts w:ascii="Times New Roman"/>
          <w:b w:val="false"/>
          <w:i w:val="false"/>
          <w:color w:val="000000"/>
          <w:sz w:val="28"/>
        </w:rPr>
        <w:t>
</w:t>
      </w:r>
      <w:r>
        <w:rPr>
          <w:rFonts w:ascii="Times New Roman"/>
          <w:b w:val="false"/>
          <w:i w:val="false"/>
          <w:color w:val="000000"/>
          <w:sz w:val="28"/>
        </w:rPr>
        <w:t>
      Ойықтарда (жартастықтан басқа) және олардан шыға берістерде жол және сигнал белгілері кюветтер мен науалардың шектерінен тысқары дала жағынан орнатылады. Қатты қар басып қалатын ойықтар мен олардан шыға берістерде (100 м-ге дейінгі шекте) аталған белгілер шеткі жол осінен кем дегенде 5700 мм қашықтықта орнатылады. Сигнал және жол белгілері бағдаршам қалпақшалары, жинақтық трансформаторлық қосалқы станциялар, түйіспе желісінің ажыратқыштары мен разрядтауыштары орнатылған тіректерін қоспағанда, электрленген учаскелерде түйіспелі тораптың тіректерінде орнатылады.</w:t>
      </w:r>
      <w:r>
        <w:br/>
      </w:r>
      <w:r>
        <w:rPr>
          <w:rFonts w:ascii="Times New Roman"/>
          <w:b w:val="false"/>
          <w:i w:val="false"/>
          <w:color w:val="000000"/>
          <w:sz w:val="28"/>
        </w:rPr>
        <w:t>
</w:t>
      </w:r>
      <w:r>
        <w:rPr>
          <w:rFonts w:ascii="Times New Roman"/>
          <w:b w:val="false"/>
          <w:i w:val="false"/>
          <w:color w:val="000000"/>
          <w:sz w:val="28"/>
        </w:rPr>
        <w:t>
      121. Шектік бағаншалар жолтабандар аралығының ортасында қосылатын жолдардың осьтерінің арасындағы қашықтық 4100 мм-ге тең тұсында орнатылады. Т габариті бойынша салынған жылжымалы құрам айналмайтын пайдаланудағы станциялық жолдарда 3810 мм қашықтықты қалдыруға рұқсат етіледі. Жолтабан аралығының ені азайтылған жүкті аударып тиеу жолдарында шектік бағаншалар жолтабан аралығының ені 3600 мм-ге дейін жететін жерінде орнатылады.</w:t>
      </w:r>
      <w:r>
        <w:br/>
      </w:r>
      <w:r>
        <w:rPr>
          <w:rFonts w:ascii="Times New Roman"/>
          <w:b w:val="false"/>
          <w:i w:val="false"/>
          <w:color w:val="000000"/>
          <w:sz w:val="28"/>
        </w:rPr>
        <w:t>
</w:t>
      </w:r>
      <w:r>
        <w:rPr>
          <w:rFonts w:ascii="Times New Roman"/>
          <w:b w:val="false"/>
          <w:i w:val="false"/>
          <w:color w:val="000000"/>
          <w:sz w:val="28"/>
        </w:rPr>
        <w:t>
      122. Жолдың қисық учаскелерінде бұл қашықтықтарды уәкілетті орган бекіткен Құрылыстардың жақындау габариттерін қолдану жөніндегі нұсқаулықта белгіленген нормаларға сәйкес ұлғайтылады.</w:t>
      </w:r>
    </w:p>
    <w:bookmarkEnd w:id="32"/>
    <w:bookmarkStart w:name="z359" w:id="33"/>
    <w:p>
      <w:pPr>
        <w:spacing w:after="0"/>
        <w:ind w:left="0"/>
        <w:jc w:val="left"/>
      </w:pPr>
      <w:r>
        <w:rPr>
          <w:rFonts w:ascii="Times New Roman"/>
          <w:b/>
          <w:i w:val="false"/>
          <w:color w:val="000000"/>
        </w:rPr>
        <w:t xml:space="preserve"> 
5. Автоматика, телемеханика және телекоммуникациялардың техникалық құралдарын пайдалану тәртібі</w:t>
      </w:r>
    </w:p>
    <w:bookmarkEnd w:id="33"/>
    <w:bookmarkStart w:name="z360" w:id="34"/>
    <w:p>
      <w:pPr>
        <w:spacing w:after="0"/>
        <w:ind w:left="0"/>
        <w:jc w:val="both"/>
      </w:pPr>
      <w:r>
        <w:rPr>
          <w:rFonts w:ascii="Times New Roman"/>
          <w:b w:val="false"/>
          <w:i w:val="false"/>
          <w:color w:val="000000"/>
          <w:sz w:val="28"/>
        </w:rPr>
        <w:t>
      123. Сигнал команда болып табылады және темір жол көлігі қызметкерлерінің сөзсіз орындауына жатады.</w:t>
      </w:r>
      <w:r>
        <w:br/>
      </w:r>
      <w:r>
        <w:rPr>
          <w:rFonts w:ascii="Times New Roman"/>
          <w:b w:val="false"/>
          <w:i w:val="false"/>
          <w:color w:val="000000"/>
          <w:sz w:val="28"/>
        </w:rPr>
        <w:t>
</w:t>
      </w:r>
      <w:r>
        <w:rPr>
          <w:rFonts w:ascii="Times New Roman"/>
          <w:b w:val="false"/>
          <w:i w:val="false"/>
          <w:color w:val="000000"/>
          <w:sz w:val="28"/>
        </w:rPr>
        <w:t>
      124. Поездар қозғалысы және маневрлік жұмыспен байланысты сигнализацияда мынадай негізгі сигналдық түстер қолданылады:</w:t>
      </w:r>
      <w:r>
        <w:br/>
      </w:r>
      <w:r>
        <w:rPr>
          <w:rFonts w:ascii="Times New Roman"/>
          <w:b w:val="false"/>
          <w:i w:val="false"/>
          <w:color w:val="000000"/>
          <w:sz w:val="28"/>
        </w:rPr>
        <w:t>
</w:t>
      </w:r>
      <w:r>
        <w:rPr>
          <w:rFonts w:ascii="Times New Roman"/>
          <w:b w:val="false"/>
          <w:i w:val="false"/>
          <w:color w:val="000000"/>
          <w:sz w:val="28"/>
        </w:rPr>
        <w:t>
      1) жасыл - белгіленген жылдамдықпен қозғалуға рұқсат беретін;</w:t>
      </w:r>
      <w:r>
        <w:br/>
      </w:r>
      <w:r>
        <w:rPr>
          <w:rFonts w:ascii="Times New Roman"/>
          <w:b w:val="false"/>
          <w:i w:val="false"/>
          <w:color w:val="000000"/>
          <w:sz w:val="28"/>
        </w:rPr>
        <w:t>
</w:t>
      </w:r>
      <w:r>
        <w:rPr>
          <w:rFonts w:ascii="Times New Roman"/>
          <w:b w:val="false"/>
          <w:i w:val="false"/>
          <w:color w:val="000000"/>
          <w:sz w:val="28"/>
        </w:rPr>
        <w:t>
      2) сары - қозғалуға рұқсат беретін және жылдамдықты төмендетуді талап ететін;</w:t>
      </w:r>
      <w:r>
        <w:br/>
      </w:r>
      <w:r>
        <w:rPr>
          <w:rFonts w:ascii="Times New Roman"/>
          <w:b w:val="false"/>
          <w:i w:val="false"/>
          <w:color w:val="000000"/>
          <w:sz w:val="28"/>
        </w:rPr>
        <w:t>
</w:t>
      </w:r>
      <w:r>
        <w:rPr>
          <w:rFonts w:ascii="Times New Roman"/>
          <w:b w:val="false"/>
          <w:i w:val="false"/>
          <w:color w:val="000000"/>
          <w:sz w:val="28"/>
        </w:rPr>
        <w:t>
      3) қызыл - тоқтауды талап ететін;</w:t>
      </w:r>
      <w:r>
        <w:br/>
      </w:r>
      <w:r>
        <w:rPr>
          <w:rFonts w:ascii="Times New Roman"/>
          <w:b w:val="false"/>
          <w:i w:val="false"/>
          <w:color w:val="000000"/>
          <w:sz w:val="28"/>
        </w:rPr>
        <w:t>
</w:t>
      </w:r>
      <w:r>
        <w:rPr>
          <w:rFonts w:ascii="Times New Roman"/>
          <w:b w:val="false"/>
          <w:i w:val="false"/>
          <w:color w:val="000000"/>
          <w:sz w:val="28"/>
        </w:rPr>
        <w:t>
      4) айдай ақ – маневрлерге рұқсат беретін;</w:t>
      </w:r>
      <w:r>
        <w:br/>
      </w:r>
      <w:r>
        <w:rPr>
          <w:rFonts w:ascii="Times New Roman"/>
          <w:b w:val="false"/>
          <w:i w:val="false"/>
          <w:color w:val="000000"/>
          <w:sz w:val="28"/>
        </w:rPr>
        <w:t>
</w:t>
      </w:r>
      <w:r>
        <w:rPr>
          <w:rFonts w:ascii="Times New Roman"/>
          <w:b w:val="false"/>
          <w:i w:val="false"/>
          <w:color w:val="000000"/>
          <w:sz w:val="28"/>
        </w:rPr>
        <w:t>
      5) көк – маневрлерге тыйым салатын.</w:t>
      </w:r>
      <w:r>
        <w:br/>
      </w:r>
      <w:r>
        <w:rPr>
          <w:rFonts w:ascii="Times New Roman"/>
          <w:b w:val="false"/>
          <w:i w:val="false"/>
          <w:color w:val="000000"/>
          <w:sz w:val="28"/>
        </w:rPr>
        <w:t>
</w:t>
      </w:r>
      <w:r>
        <w:rPr>
          <w:rFonts w:ascii="Times New Roman"/>
          <w:b w:val="false"/>
          <w:i w:val="false"/>
          <w:color w:val="000000"/>
          <w:sz w:val="28"/>
        </w:rPr>
        <w:t>
      125. Бағдаршамның тыйым салатын көрсетуіне жүріс рұқсат етілмейді.</w:t>
      </w:r>
      <w:r>
        <w:br/>
      </w:r>
      <w:r>
        <w:rPr>
          <w:rFonts w:ascii="Times New Roman"/>
          <w:b w:val="false"/>
          <w:i w:val="false"/>
          <w:color w:val="000000"/>
          <w:sz w:val="28"/>
        </w:rPr>
        <w:t>
</w:t>
      </w:r>
      <w:r>
        <w:rPr>
          <w:rFonts w:ascii="Times New Roman"/>
          <w:b w:val="false"/>
          <w:i w:val="false"/>
          <w:color w:val="000000"/>
          <w:sz w:val="28"/>
        </w:rPr>
        <w:t>
      Бағдаршамдардың сөнген сигналдық жарықтары (автоматтық бұғаттаумен жарақтандырылмаған учаскелердегі ескерту белгілерінен, бөгегіш және қайталағыштарынан басқа), олардың түсініксіз көрсетуі, сондай-ақ басқа сигнал аспаптардың түсініксіз сигнал беруі тоқтатуды талап етеді.</w:t>
      </w:r>
      <w:r>
        <w:br/>
      </w:r>
      <w:r>
        <w:rPr>
          <w:rFonts w:ascii="Times New Roman"/>
          <w:b w:val="false"/>
          <w:i w:val="false"/>
          <w:color w:val="000000"/>
          <w:sz w:val="28"/>
        </w:rPr>
        <w:t>
</w:t>
      </w:r>
      <w:r>
        <w:rPr>
          <w:rFonts w:ascii="Times New Roman"/>
          <w:b w:val="false"/>
          <w:i w:val="false"/>
          <w:color w:val="000000"/>
          <w:sz w:val="28"/>
        </w:rPr>
        <w:t>
      Жабық бағдаршаммен (түсініксіз көрсету немесе сөніп қалған) жүріп өту уәкілетті орган бекітетін Темір жол көлігіндегі поездар қозғалысы мен маневрлік жұмыстар жөніндегі </w:t>
      </w:r>
      <w:r>
        <w:rPr>
          <w:rFonts w:ascii="Times New Roman"/>
          <w:b w:val="false"/>
          <w:i w:val="false"/>
          <w:color w:val="000000"/>
          <w:sz w:val="28"/>
        </w:rPr>
        <w:t>нұсқаулықта</w:t>
      </w:r>
      <w:r>
        <w:rPr>
          <w:rFonts w:ascii="Times New Roman"/>
          <w:b w:val="false"/>
          <w:i w:val="false"/>
          <w:color w:val="000000"/>
          <w:sz w:val="28"/>
        </w:rPr>
        <w:t xml:space="preserve"> белгіленген тәртіпке сәйкес рұқсат етіледі.</w:t>
      </w:r>
      <w:r>
        <w:br/>
      </w:r>
      <w:r>
        <w:rPr>
          <w:rFonts w:ascii="Times New Roman"/>
          <w:b w:val="false"/>
          <w:i w:val="false"/>
          <w:color w:val="000000"/>
          <w:sz w:val="28"/>
        </w:rPr>
        <w:t>
</w:t>
      </w:r>
      <w:r>
        <w:rPr>
          <w:rFonts w:ascii="Times New Roman"/>
          <w:b w:val="false"/>
          <w:i w:val="false"/>
          <w:color w:val="000000"/>
          <w:sz w:val="28"/>
        </w:rPr>
        <w:t>
      126. Сигналдық түстер қолдану тәртібі және сингалдық көрсетулердің өту жылдамдығы уәкілетті орган бекіткен Сигнализация жөніндегі </w:t>
      </w:r>
      <w:r>
        <w:rPr>
          <w:rFonts w:ascii="Times New Roman"/>
          <w:b w:val="false"/>
          <w:i w:val="false"/>
          <w:color w:val="000000"/>
          <w:sz w:val="28"/>
        </w:rPr>
        <w:t>нұсқаулықта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Сигналдарды қабылдауға кедергі жасайтын және сигналдық көрсетулерді бұрмалайтын қызыл, сары және жасыл түсті әшекейлік жаймаларды, плакаттарды және шамдарды орнатуға рұқсат етілмейді.</w:t>
      </w:r>
      <w:r>
        <w:br/>
      </w:r>
      <w:r>
        <w:rPr>
          <w:rFonts w:ascii="Times New Roman"/>
          <w:b w:val="false"/>
          <w:i w:val="false"/>
          <w:color w:val="000000"/>
          <w:sz w:val="28"/>
        </w:rPr>
        <w:t>
</w:t>
      </w:r>
      <w:r>
        <w:rPr>
          <w:rFonts w:ascii="Times New Roman"/>
          <w:b w:val="false"/>
          <w:i w:val="false"/>
          <w:color w:val="000000"/>
          <w:sz w:val="28"/>
        </w:rPr>
        <w:t>
      127. Сигналдық шынылар мен линзалардың түсі белгіленген стандарттарға сәйкес болады.</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желісінде тұрақты сигнал аспаптары ретінде бағдаршамдар қолданылады.</w:t>
      </w:r>
      <w:r>
        <w:br/>
      </w:r>
      <w:r>
        <w:rPr>
          <w:rFonts w:ascii="Times New Roman"/>
          <w:b w:val="false"/>
          <w:i w:val="false"/>
          <w:color w:val="000000"/>
          <w:sz w:val="28"/>
        </w:rPr>
        <w:t>
</w:t>
      </w:r>
      <w:r>
        <w:rPr>
          <w:rFonts w:ascii="Times New Roman"/>
          <w:b w:val="false"/>
          <w:i w:val="false"/>
          <w:color w:val="000000"/>
          <w:sz w:val="28"/>
        </w:rPr>
        <w:t>
      128. Кіру, ескертпелік, өтпелі, бөгегіш және қоршау бағдаршамдардың қызыл, сары және жасыл сигналдық жарықтары жолдың түзу учаскелерінде жақындап келе жатқан поездың локомотивінің басқару кабинасынан күндіз және түнде кем дегенде 1000 м қашықтықта анық көрінеді.</w:t>
      </w:r>
      <w:r>
        <w:br/>
      </w:r>
      <w:r>
        <w:rPr>
          <w:rFonts w:ascii="Times New Roman"/>
          <w:b w:val="false"/>
          <w:i w:val="false"/>
          <w:color w:val="000000"/>
          <w:sz w:val="28"/>
        </w:rPr>
        <w:t>
</w:t>
      </w:r>
      <w:r>
        <w:rPr>
          <w:rFonts w:ascii="Times New Roman"/>
          <w:b w:val="false"/>
          <w:i w:val="false"/>
          <w:color w:val="000000"/>
          <w:sz w:val="28"/>
        </w:rPr>
        <w:t>
      Жолдың қисық учаскелерінде бұл бағдаршамдардың, сондай-ақ бағдаршамдардағы сигналдық жолақтардың көрсетулері кем дегенде 400 м қашықтықта анық көрінуі тиіс. Қатты ойлы-қырлы жерде (таулар, терең ойықтар) аталған бағдаршамдар көрсетулерінің 400 м-ден кем, бірақ 200 м- қашықтық көрінуіне рұқсат етіледі.</w:t>
      </w:r>
      <w:r>
        <w:br/>
      </w:r>
      <w:r>
        <w:rPr>
          <w:rFonts w:ascii="Times New Roman"/>
          <w:b w:val="false"/>
          <w:i w:val="false"/>
          <w:color w:val="000000"/>
          <w:sz w:val="28"/>
        </w:rPr>
        <w:t>
</w:t>
      </w:r>
      <w:r>
        <w:rPr>
          <w:rFonts w:ascii="Times New Roman"/>
          <w:b w:val="false"/>
          <w:i w:val="false"/>
          <w:color w:val="000000"/>
          <w:sz w:val="28"/>
        </w:rPr>
        <w:t>
      Басты жолдардың шығу және маршруттық бағдаршамдардың көрсетулері кем дегенде көрсетулері 400 м-ге дейін, бүйір жолдардың шығу және маршруттық бағдаршамдарының, сондай-ақ шақыру сигналдарының және маневрлік бағдаршамдардың көрсетулері кем дегенде 200 м қашықтықта анық көрінуі тиіс.</w:t>
      </w:r>
      <w:r>
        <w:br/>
      </w:r>
      <w:r>
        <w:rPr>
          <w:rFonts w:ascii="Times New Roman"/>
          <w:b w:val="false"/>
          <w:i w:val="false"/>
          <w:color w:val="000000"/>
          <w:sz w:val="28"/>
        </w:rPr>
        <w:t>
</w:t>
      </w:r>
      <w:r>
        <w:rPr>
          <w:rFonts w:ascii="Times New Roman"/>
          <w:b w:val="false"/>
          <w:i w:val="false"/>
          <w:color w:val="000000"/>
          <w:sz w:val="28"/>
        </w:rPr>
        <w:t>
      129. Барлық кіру және өту бағдаршамдардың және қорғау бағдаршамдарының алдында ескертпелік бағдаршамдар орнатылады. Автобұғаттаумен жабдықталған учаскелерде әрбір өту бағдаршамы келесі бағдаршамға қатысты ескертпелік бағдаршамы болып табылады.</w:t>
      </w:r>
      <w:r>
        <w:br/>
      </w:r>
      <w:r>
        <w:rPr>
          <w:rFonts w:ascii="Times New Roman"/>
          <w:b w:val="false"/>
          <w:i w:val="false"/>
          <w:color w:val="000000"/>
          <w:sz w:val="28"/>
        </w:rPr>
        <w:t>
</w:t>
      </w:r>
      <w:r>
        <w:rPr>
          <w:rFonts w:ascii="Times New Roman"/>
          <w:b w:val="false"/>
          <w:i w:val="false"/>
          <w:color w:val="000000"/>
          <w:sz w:val="28"/>
        </w:rPr>
        <w:t>
      Автоматты локомотив сигнализациясы сигнализация және байланыстың жеке құралы ретінде қолданылатын учаскелерде ескертпелік бағдаршамдары кіру бағдаршамдары алдында орнатылмайды.</w:t>
      </w:r>
      <w:r>
        <w:br/>
      </w:r>
      <w:r>
        <w:rPr>
          <w:rFonts w:ascii="Times New Roman"/>
          <w:b w:val="false"/>
          <w:i w:val="false"/>
          <w:color w:val="000000"/>
          <w:sz w:val="28"/>
        </w:rPr>
        <w:t>
</w:t>
      </w:r>
      <w:r>
        <w:rPr>
          <w:rFonts w:ascii="Times New Roman"/>
          <w:b w:val="false"/>
          <w:i w:val="false"/>
          <w:color w:val="000000"/>
          <w:sz w:val="28"/>
        </w:rPr>
        <w:t>
      130. Үш таңбалы сигнаизациясы бар автобұғаттаумен жабдықталған желілерде толық қызметтік тежеу және барынша қолданған жылдамдық кезінде берілген орын үшін белгіленген тежеу жолынан кем болмауы тиіс, алайда ол жолаушы поездары үшін сағатына 80 км-ден астам емес кезінде және сонымен қатар автоматты локомотивтік сигнализация мен автоматты құрылғыларының поездың тежегіш жүйесіне әсер етуі үшін қажет уақыт ішінде поезд өтіп үлгеретін жолды есепке алғанда іргелес бағдаршамдар арасындағы қашықтық шұғыл тежеу жолынан кем болмауы тиіс. Бұл ретте, сигналдардың көрінуі 400 м-ден кем учаскелерде, сондай-ақ автобұғаттаумен жаңадан жарақтандырылған желілерден бұл қашықтық кемінде 1000 болуы тиіс.</w:t>
      </w:r>
      <w:r>
        <w:br/>
      </w:r>
      <w:r>
        <w:rPr>
          <w:rFonts w:ascii="Times New Roman"/>
          <w:b w:val="false"/>
          <w:i w:val="false"/>
          <w:color w:val="000000"/>
          <w:sz w:val="28"/>
        </w:rPr>
        <w:t>
</w:t>
      </w:r>
      <w:r>
        <w:rPr>
          <w:rFonts w:ascii="Times New Roman"/>
          <w:b w:val="false"/>
          <w:i w:val="false"/>
          <w:color w:val="000000"/>
          <w:sz w:val="28"/>
        </w:rPr>
        <w:t>
      Үш таңбалы сигнализациясы бар автобұғаттаумен бұрын жабдықталған желілерде жекелеген бағдаршамдар қажетті тежеу жолынан кем қашықтықта орнатылады. Мұндай бағдаршамда, сондай-ақ оның ескертпелік бағдаршамында жарықтық нұсқағыштар орнатылуы тиіс. Станцияларда жарық нұсқағыштар бас жолдың шектес (кіру, маршруттық, шығу) бағдаршамдары арасындағы қашықтық қажетті тежеу жолынан кем болғанда қолданылады.</w:t>
      </w:r>
      <w:r>
        <w:br/>
      </w:r>
      <w:r>
        <w:rPr>
          <w:rFonts w:ascii="Times New Roman"/>
          <w:b w:val="false"/>
          <w:i w:val="false"/>
          <w:color w:val="000000"/>
          <w:sz w:val="28"/>
        </w:rPr>
        <w:t>
</w:t>
      </w:r>
      <w:r>
        <w:rPr>
          <w:rFonts w:ascii="Times New Roman"/>
          <w:b w:val="false"/>
          <w:i w:val="false"/>
          <w:color w:val="000000"/>
          <w:sz w:val="28"/>
        </w:rPr>
        <w:t>
      131. Үш таңбалы сигнализация үшін белгіленген ең аз ұзындықтан қысқа блок-учаскелері болуы талап етілетін қала маңындағы поездардың қозғалысы ерекше қарқынды желілер төрт таңбалы сигнализациясы бар автобұғаттаумен жабдықталады.</w:t>
      </w:r>
      <w:r>
        <w:br/>
      </w:r>
      <w:r>
        <w:rPr>
          <w:rFonts w:ascii="Times New Roman"/>
          <w:b w:val="false"/>
          <w:i w:val="false"/>
          <w:color w:val="000000"/>
          <w:sz w:val="28"/>
        </w:rPr>
        <w:t>
</w:t>
      </w:r>
      <w:r>
        <w:rPr>
          <w:rFonts w:ascii="Times New Roman"/>
          <w:b w:val="false"/>
          <w:i w:val="false"/>
          <w:color w:val="000000"/>
          <w:sz w:val="28"/>
        </w:rPr>
        <w:t>
      Үш таңбалы сигнализациямен жарақтандырылған желілерде, олар арқылы жолаушы поездары сағатына 120 км жылдамдықпен немесе жүк поездары сағатына 80 км жоғары жылдамдықпен айналғанда, егер қызметтік тежеуді қолдануы барысында локомотивтік бағдаршамның жасыл жарығы сары жарыққа ауысқанда поездардың жол бағдаршамының алдында тоқтауы қамтамасыз етілсе, олардың белгіленген барынша жылдамдықпен қозғалысы локомотивтік бағдаршамның жасыл жарығы кезінде рұқсат етіледі.</w:t>
      </w:r>
      <w:r>
        <w:br/>
      </w:r>
      <w:r>
        <w:rPr>
          <w:rFonts w:ascii="Times New Roman"/>
          <w:b w:val="false"/>
          <w:i w:val="false"/>
          <w:color w:val="000000"/>
          <w:sz w:val="28"/>
        </w:rPr>
        <w:t>
</w:t>
      </w:r>
      <w:r>
        <w:rPr>
          <w:rFonts w:ascii="Times New Roman"/>
          <w:b w:val="false"/>
          <w:i w:val="false"/>
          <w:color w:val="000000"/>
          <w:sz w:val="28"/>
        </w:rPr>
        <w:t>
      Жартылай автоматты бұғаттауы бар учаскелерде кіру, маршруттық, шығу бағдаршамдары арасындағы қашықтық толық қызметтік тежеу және барынша іске асырылатын жылдамдық кезінде белгілі бір орын үшін белгіленген тежеу жолынан кем болмауы, ал автоматты локомотивтік сигнализациясының жол құрылғылары бар кезінде, сонымен қатар бұл қашықтық автоматты локомотивтік сигнализациясы мен автотоқтату құрылғыларының поездың тежеу жүйесіне ықпал етуі үшін қажет уақыт ішінде поезд өтіп үлгеретін жолды ескергенде жедел тежеу кезінде тежеу жолынан кем болмауы тиіс.</w:t>
      </w:r>
      <w:r>
        <w:br/>
      </w:r>
      <w:r>
        <w:rPr>
          <w:rFonts w:ascii="Times New Roman"/>
          <w:b w:val="false"/>
          <w:i w:val="false"/>
          <w:color w:val="000000"/>
          <w:sz w:val="28"/>
        </w:rPr>
        <w:t>
</w:t>
      </w:r>
      <w:r>
        <w:rPr>
          <w:rFonts w:ascii="Times New Roman"/>
          <w:b w:val="false"/>
          <w:i w:val="false"/>
          <w:color w:val="000000"/>
          <w:sz w:val="28"/>
        </w:rPr>
        <w:t>
      132. Автобұғаттаумен жабдықталмаған учаскелерде ескертпелік бағдаршамдары негізгі бағдаршамдардан жедел тежеу кезінде және барынша іске асырылатын жылдамдық барысында осы орын үшін белгіленген тежеу жолынан кем емес қашықтықта, ал учаскелерде автоматты локомотив сигнализациясының жол құрылғылары болған кезде автоматты локомотив сигнализациясы мен автотоқтату құрылғыларының поездың тежеу жүйесіне ықпал етуі үшін қажет уақыт ішінде поезд өтетін жолды ескергенде шұғыл тежеу кезінде тежеу жолынан кем болмайтын қашықтықта орнатылады.</w:t>
      </w:r>
      <w:r>
        <w:br/>
      </w:r>
      <w:r>
        <w:rPr>
          <w:rFonts w:ascii="Times New Roman"/>
          <w:b w:val="false"/>
          <w:i w:val="false"/>
          <w:color w:val="000000"/>
          <w:sz w:val="28"/>
        </w:rPr>
        <w:t>
</w:t>
      </w:r>
      <w:r>
        <w:rPr>
          <w:rFonts w:ascii="Times New Roman"/>
          <w:b w:val="false"/>
          <w:i w:val="false"/>
          <w:color w:val="000000"/>
          <w:sz w:val="28"/>
        </w:rPr>
        <w:t>
      Автоматты локомотив сигнализациясы сигнализация және байланыстың жеке құралы ретінде қолданылатын учаскелерде екі шектес блок-учаскенің ұзындығы барынша іске асырылатын жылдамдықта автоматты локомотив сигнализациясы мен автотоқтату құрылғыларының поездың тежеу жүйесіне әсер етуі үшін қажет уақыт ішінде поезд өтетін жолды есепке алғанда жедел тежеу кезінде тежеу жолынан кем болмауы тиіс.</w:t>
      </w:r>
      <w:r>
        <w:br/>
      </w:r>
      <w:r>
        <w:rPr>
          <w:rFonts w:ascii="Times New Roman"/>
          <w:b w:val="false"/>
          <w:i w:val="false"/>
          <w:color w:val="000000"/>
          <w:sz w:val="28"/>
        </w:rPr>
        <w:t>
</w:t>
      </w:r>
      <w:r>
        <w:rPr>
          <w:rFonts w:ascii="Times New Roman"/>
          <w:b w:val="false"/>
          <w:i w:val="false"/>
          <w:color w:val="000000"/>
          <w:sz w:val="28"/>
        </w:rPr>
        <w:t>
      133. Бағдаршамдар қозғалыс бағыты бойынша оң жақта немесе олар қоршаған жол осінің үстіне орнатылады. Қоршау және жолмен дұрыс жүріп келе жатпаған поездар үшін өтпелердің алдындағы аралықтарда орнатылатын оларды ескерту бағдаршамдары қозғалыс бағыты бойынша сол жақта орналасады.</w:t>
      </w:r>
      <w:r>
        <w:br/>
      </w:r>
      <w:r>
        <w:rPr>
          <w:rFonts w:ascii="Times New Roman"/>
          <w:b w:val="false"/>
          <w:i w:val="false"/>
          <w:color w:val="000000"/>
          <w:sz w:val="28"/>
        </w:rPr>
        <w:t>
</w:t>
      </w:r>
      <w:r>
        <w:rPr>
          <w:rFonts w:ascii="Times New Roman"/>
          <w:b w:val="false"/>
          <w:i w:val="false"/>
          <w:color w:val="000000"/>
          <w:sz w:val="28"/>
        </w:rPr>
        <w:t>
      134. Бағдаршамдарды оң жақта орнату үшін габариттер болмаған жағдайларда:</w:t>
      </w:r>
      <w:r>
        <w:br/>
      </w:r>
      <w:r>
        <w:rPr>
          <w:rFonts w:ascii="Times New Roman"/>
          <w:b w:val="false"/>
          <w:i w:val="false"/>
          <w:color w:val="000000"/>
          <w:sz w:val="28"/>
        </w:rPr>
        <w:t>
</w:t>
      </w:r>
      <w:r>
        <w:rPr>
          <w:rFonts w:ascii="Times New Roman"/>
          <w:b w:val="false"/>
          <w:i w:val="false"/>
          <w:color w:val="000000"/>
          <w:sz w:val="28"/>
        </w:rPr>
        <w:t>
      1) теріс жолмен келе жатқан поездарды, сондай-ақ теріс жолмен аралықтан қайтып келе жатқан итермелеу локомотивтер мен шаруашылық поездарын станцияға қабылдау үшін орнатылатын кіру бағдаршамдары мен олардың ескертпелік бағдаршамдарды;</w:t>
      </w:r>
      <w:r>
        <w:br/>
      </w:r>
      <w:r>
        <w:rPr>
          <w:rFonts w:ascii="Times New Roman"/>
          <w:b w:val="false"/>
          <w:i w:val="false"/>
          <w:color w:val="000000"/>
          <w:sz w:val="28"/>
        </w:rPr>
        <w:t>
</w:t>
      </w:r>
      <w:r>
        <w:rPr>
          <w:rFonts w:ascii="Times New Roman"/>
          <w:b w:val="false"/>
          <w:i w:val="false"/>
          <w:color w:val="000000"/>
          <w:sz w:val="28"/>
        </w:rPr>
        <w:t>
      2) екінші жолдарды салу мерзіміне уақытша орнатылатын кіру және өту бағдаршамдарын сол жаққа орнатуға рұқсат етіледі.</w:t>
      </w:r>
      <w:r>
        <w:br/>
      </w:r>
      <w:r>
        <w:rPr>
          <w:rFonts w:ascii="Times New Roman"/>
          <w:b w:val="false"/>
          <w:i w:val="false"/>
          <w:color w:val="000000"/>
          <w:sz w:val="28"/>
        </w:rPr>
        <w:t>
</w:t>
      </w:r>
      <w:r>
        <w:rPr>
          <w:rFonts w:ascii="Times New Roman"/>
          <w:b w:val="false"/>
          <w:i w:val="false"/>
          <w:color w:val="000000"/>
          <w:sz w:val="28"/>
        </w:rPr>
        <w:t>
      135. Маневрлік жұмыс технологиясы жағдайларынан туындайтын жекелеген станцияларда дөңестік бағдаршамдарды сол жақта орнатуға рұқсат етіледі.</w:t>
      </w:r>
      <w:r>
        <w:br/>
      </w:r>
      <w:r>
        <w:rPr>
          <w:rFonts w:ascii="Times New Roman"/>
          <w:b w:val="false"/>
          <w:i w:val="false"/>
          <w:color w:val="000000"/>
          <w:sz w:val="28"/>
        </w:rPr>
        <w:t>
</w:t>
      </w:r>
      <w:r>
        <w:rPr>
          <w:rFonts w:ascii="Times New Roman"/>
          <w:b w:val="false"/>
          <w:i w:val="false"/>
          <w:color w:val="000000"/>
          <w:sz w:val="28"/>
        </w:rPr>
        <w:t>
      136. Қалыпты жанатын сигналдық жарықтары бар бағдаршамдар қолданылады.</w:t>
      </w:r>
      <w:r>
        <w:br/>
      </w:r>
      <w:r>
        <w:rPr>
          <w:rFonts w:ascii="Times New Roman"/>
          <w:b w:val="false"/>
          <w:i w:val="false"/>
          <w:color w:val="000000"/>
          <w:sz w:val="28"/>
        </w:rPr>
        <w:t>
</w:t>
      </w:r>
      <w:r>
        <w:rPr>
          <w:rFonts w:ascii="Times New Roman"/>
          <w:b w:val="false"/>
          <w:i w:val="false"/>
          <w:color w:val="000000"/>
          <w:sz w:val="28"/>
        </w:rPr>
        <w:t>
      Автобұғаттауы бар желілерде олардың алдындағы блок-учаскеге поезд кірген кезде жанатын өту бағдаршамдарында қалыпты жанбайтын сигналдық жарықтарды қолдануға рұқсат етіледі.</w:t>
      </w:r>
      <w:r>
        <w:br/>
      </w:r>
      <w:r>
        <w:rPr>
          <w:rFonts w:ascii="Times New Roman"/>
          <w:b w:val="false"/>
          <w:i w:val="false"/>
          <w:color w:val="000000"/>
          <w:sz w:val="28"/>
        </w:rPr>
        <w:t>
</w:t>
      </w:r>
      <w:r>
        <w:rPr>
          <w:rFonts w:ascii="Times New Roman"/>
          <w:b w:val="false"/>
          <w:i w:val="false"/>
          <w:color w:val="000000"/>
          <w:sz w:val="28"/>
        </w:rPr>
        <w:t>
      137. Басқару құрылғыларының ақаулылығы пайда болған кезде бағдаршамдар автоматты түрде тыйым салатын көрсетуге ауысуы, ал ескертпелік бағдаршамдар - оларға қатысы бар негізгі бағдаршамдардың тыйым салатын көрсетуіне сәйкес ауысуы тиіс.</w:t>
      </w:r>
      <w:r>
        <w:br/>
      </w:r>
      <w:r>
        <w:rPr>
          <w:rFonts w:ascii="Times New Roman"/>
          <w:b w:val="false"/>
          <w:i w:val="false"/>
          <w:color w:val="000000"/>
          <w:sz w:val="28"/>
        </w:rPr>
        <w:t>
</w:t>
      </w:r>
      <w:r>
        <w:rPr>
          <w:rFonts w:ascii="Times New Roman"/>
          <w:b w:val="false"/>
          <w:i w:val="false"/>
          <w:color w:val="000000"/>
          <w:sz w:val="28"/>
        </w:rPr>
        <w:t>
      138. Автобұғаттаумен жабдықталған учаскелерде өту бағдаршамдарының қалыпты көрсетуі ретінде - рұқсаттық көрсетуі, ал кіру, маршруттық және шығу бағдаршамдарының - тыйым салатын көрсетуі болып табылады.</w:t>
      </w:r>
      <w:r>
        <w:br/>
      </w:r>
      <w:r>
        <w:rPr>
          <w:rFonts w:ascii="Times New Roman"/>
          <w:b w:val="false"/>
          <w:i w:val="false"/>
          <w:color w:val="000000"/>
          <w:sz w:val="28"/>
        </w:rPr>
        <w:t>
</w:t>
      </w:r>
      <w:r>
        <w:rPr>
          <w:rFonts w:ascii="Times New Roman"/>
          <w:b w:val="false"/>
          <w:i w:val="false"/>
          <w:color w:val="000000"/>
          <w:sz w:val="28"/>
        </w:rPr>
        <w:t>
      Станция арқылы поездардың тоқтамай өтуі үшін кіру, маршруттық және шығу бағдаршамдары автоматты қимылға ауыса алатын магистральдық темір жол желісінің учаскелерінде рұқсаттық көрсетулері, оларды автоматты жұмысқа ауыстырған кезде қалыпты болып табылады.</w:t>
      </w:r>
      <w:r>
        <w:br/>
      </w:r>
      <w:r>
        <w:rPr>
          <w:rFonts w:ascii="Times New Roman"/>
          <w:b w:val="false"/>
          <w:i w:val="false"/>
          <w:color w:val="000000"/>
          <w:sz w:val="28"/>
        </w:rPr>
        <w:t>
</w:t>
      </w:r>
      <w:r>
        <w:rPr>
          <w:rFonts w:ascii="Times New Roman"/>
          <w:b w:val="false"/>
          <w:i w:val="false"/>
          <w:color w:val="000000"/>
          <w:sz w:val="28"/>
        </w:rPr>
        <w:t>
      Автобұғаттаумен жабдықталмаған учаскелерде кіру, шығу, өту және маршруттық бағдаршамдарының қалыпты көрсетуі ретінде тыйым салу көрсетуі болып табылады.</w:t>
      </w:r>
      <w:r>
        <w:br/>
      </w:r>
      <w:r>
        <w:rPr>
          <w:rFonts w:ascii="Times New Roman"/>
          <w:b w:val="false"/>
          <w:i w:val="false"/>
          <w:color w:val="000000"/>
          <w:sz w:val="28"/>
        </w:rPr>
        <w:t>
</w:t>
      </w:r>
      <w:r>
        <w:rPr>
          <w:rFonts w:ascii="Times New Roman"/>
          <w:b w:val="false"/>
          <w:i w:val="false"/>
          <w:color w:val="000000"/>
          <w:sz w:val="28"/>
        </w:rPr>
        <w:t>
      139. Кіру бағдаршамдары қарсы бағытты үшкірден немесе оң бағыттамалық бұрманың шектік бағаншасынан бастап есептегенде, бірінші кіру бағыттамалық бұрмасынан 50 м-ден кем емес қашықтықта орнатылуы тиіс.</w:t>
      </w:r>
      <w:r>
        <w:br/>
      </w:r>
      <w:r>
        <w:rPr>
          <w:rFonts w:ascii="Times New Roman"/>
          <w:b w:val="false"/>
          <w:i w:val="false"/>
          <w:color w:val="000000"/>
          <w:sz w:val="28"/>
        </w:rPr>
        <w:t>
</w:t>
      </w:r>
      <w:r>
        <w:rPr>
          <w:rFonts w:ascii="Times New Roman"/>
          <w:b w:val="false"/>
          <w:i w:val="false"/>
          <w:color w:val="000000"/>
          <w:sz w:val="28"/>
        </w:rPr>
        <w:t>
      Бұрын бағыттамалық бұрмадан 50 м-ден кем, бірақ 15 м-ден жақын емес қашықтықта орнатылған кіру бағдаршамдары тұрған орындарынан ауыстырылмайды.</w:t>
      </w:r>
      <w:r>
        <w:br/>
      </w:r>
      <w:r>
        <w:rPr>
          <w:rFonts w:ascii="Times New Roman"/>
          <w:b w:val="false"/>
          <w:i w:val="false"/>
          <w:color w:val="000000"/>
          <w:sz w:val="28"/>
        </w:rPr>
        <w:t>
</w:t>
      </w:r>
      <w:r>
        <w:rPr>
          <w:rFonts w:ascii="Times New Roman"/>
          <w:b w:val="false"/>
          <w:i w:val="false"/>
          <w:color w:val="000000"/>
          <w:sz w:val="28"/>
        </w:rPr>
        <w:t>
      Электрлендірілген учаскелерде кіру бағдаршамдары, сондай-ақ «Станция шегі» деген сигналдық белгілер аралықтардың түйіспелі торабын станциялардың түйіспелі торабынан бөліп тұрған ауалық аралықтардың алдына (аралық жағынан) орнатылуы тиіс.</w:t>
      </w:r>
      <w:r>
        <w:br/>
      </w:r>
      <w:r>
        <w:rPr>
          <w:rFonts w:ascii="Times New Roman"/>
          <w:b w:val="false"/>
          <w:i w:val="false"/>
          <w:color w:val="000000"/>
          <w:sz w:val="28"/>
        </w:rPr>
        <w:t>
</w:t>
      </w:r>
      <w:r>
        <w:rPr>
          <w:rFonts w:ascii="Times New Roman"/>
          <w:b w:val="false"/>
          <w:i w:val="false"/>
          <w:color w:val="000000"/>
          <w:sz w:val="28"/>
        </w:rPr>
        <w:t>
      140. Шығу бағдаршамдары әр жөнелту жолдары үшін кеткелі жатқан поезд локомотивінің тұрақтауына арналған орынның алдына орнатылуы тиіс.</w:t>
      </w:r>
      <w:r>
        <w:br/>
      </w:r>
      <w:r>
        <w:rPr>
          <w:rFonts w:ascii="Times New Roman"/>
          <w:b w:val="false"/>
          <w:i w:val="false"/>
          <w:color w:val="000000"/>
          <w:sz w:val="28"/>
        </w:rPr>
        <w:t>
</w:t>
      </w:r>
      <w:r>
        <w:rPr>
          <w:rFonts w:ascii="Times New Roman"/>
          <w:b w:val="false"/>
          <w:i w:val="false"/>
          <w:color w:val="000000"/>
          <w:sz w:val="28"/>
        </w:rPr>
        <w:t>
      Станцияларда поездарды ұзындығы жеткіліксіз жолдардан жөнелткен кезде, поездың басы шығу бағдаршамының сыртына шығып кеткен жағдайда оның сырт жағынан бағдаршамның қайталағыш қалпақшасын орнатуға рұқсат етіледі.</w:t>
      </w:r>
      <w:r>
        <w:br/>
      </w:r>
      <w:r>
        <w:rPr>
          <w:rFonts w:ascii="Times New Roman"/>
          <w:b w:val="false"/>
          <w:i w:val="false"/>
          <w:color w:val="000000"/>
          <w:sz w:val="28"/>
        </w:rPr>
        <w:t>
</w:t>
      </w:r>
      <w:r>
        <w:rPr>
          <w:rFonts w:ascii="Times New Roman"/>
          <w:b w:val="false"/>
          <w:i w:val="false"/>
          <w:color w:val="000000"/>
          <w:sz w:val="28"/>
        </w:rPr>
        <w:t>
      Поездардың тоқтаусыз өтуі өткізілетін жолдардан басқа жолдар тобы үшін топтық шығу және маршруттық бағдаршамдарды орнатуға рұқсат етіледі. Топтық кіру және маршруттық бағдаршамдары поезды жөнелту рұқсат етілетін жолдың нөмірі көрсетілетін маршруттық нұсқағыштармен толықтырылуы тиіс.</w:t>
      </w:r>
      <w:r>
        <w:br/>
      </w:r>
      <w:r>
        <w:rPr>
          <w:rFonts w:ascii="Times New Roman"/>
          <w:b w:val="false"/>
          <w:i w:val="false"/>
          <w:color w:val="000000"/>
          <w:sz w:val="28"/>
        </w:rPr>
        <w:t>
</w:t>
      </w:r>
      <w:r>
        <w:rPr>
          <w:rFonts w:ascii="Times New Roman"/>
          <w:b w:val="false"/>
          <w:i w:val="false"/>
          <w:color w:val="000000"/>
          <w:sz w:val="28"/>
        </w:rPr>
        <w:t>
      141. Автоматтық бұғаттаудың өтпелі бағдаршамдары блок-учаскелер арасындағы шектерде, ал жартылай автоматтық бұғаттаудың өту бағдаршамдары қосынаралық аралығындағы шектерде орнатылады.</w:t>
      </w:r>
      <w:r>
        <w:br/>
      </w:r>
      <w:r>
        <w:rPr>
          <w:rFonts w:ascii="Times New Roman"/>
          <w:b w:val="false"/>
          <w:i w:val="false"/>
          <w:color w:val="000000"/>
          <w:sz w:val="28"/>
        </w:rPr>
        <w:t>
</w:t>
      </w:r>
      <w:r>
        <w:rPr>
          <w:rFonts w:ascii="Times New Roman"/>
          <w:b w:val="false"/>
          <w:i w:val="false"/>
          <w:color w:val="000000"/>
          <w:sz w:val="28"/>
        </w:rPr>
        <w:t>
      Автоматты локомотивтік сигнализациясы сигнализация мен байланыстың жеке құралы ретінде қолданылатын учаскелерде блок-учаскелердің шекарасында «Блок-учаскесінің шегі» деген сигналдық белгілер орнатылады.</w:t>
      </w:r>
      <w:r>
        <w:br/>
      </w:r>
      <w:r>
        <w:rPr>
          <w:rFonts w:ascii="Times New Roman"/>
          <w:b w:val="false"/>
          <w:i w:val="false"/>
          <w:color w:val="000000"/>
          <w:sz w:val="28"/>
        </w:rPr>
        <w:t>
</w:t>
      </w:r>
      <w:r>
        <w:rPr>
          <w:rFonts w:ascii="Times New Roman"/>
          <w:b w:val="false"/>
          <w:i w:val="false"/>
          <w:color w:val="000000"/>
          <w:sz w:val="28"/>
        </w:rPr>
        <w:t>
      Қосжолды аралықтарда локомотивтік бағдаршамның сигналдары бойынша теріс жолмен қозғалған кезде, дұрыс жолмен қозғалу үшін орнатылған автобұғаттау бағдаршамы блок-учаскенің шегі болып табылады.</w:t>
      </w:r>
      <w:r>
        <w:br/>
      </w:r>
      <w:r>
        <w:rPr>
          <w:rFonts w:ascii="Times New Roman"/>
          <w:b w:val="false"/>
          <w:i w:val="false"/>
          <w:color w:val="000000"/>
          <w:sz w:val="28"/>
        </w:rPr>
        <w:t>
</w:t>
      </w:r>
      <w:r>
        <w:rPr>
          <w:rFonts w:ascii="Times New Roman"/>
          <w:b w:val="false"/>
          <w:i w:val="false"/>
          <w:color w:val="000000"/>
          <w:sz w:val="28"/>
        </w:rPr>
        <w:t>
      142. Станцияларда поездарды қабылдау және жөнелту маршруттарына кіретін бағыттамалардың кіру, шығу және маршруттық бағдаршамдарымен өзара тәуелділігі болуы тиіс.</w:t>
      </w:r>
      <w:r>
        <w:br/>
      </w:r>
      <w:r>
        <w:rPr>
          <w:rFonts w:ascii="Times New Roman"/>
          <w:b w:val="false"/>
          <w:i w:val="false"/>
          <w:color w:val="000000"/>
          <w:sz w:val="28"/>
        </w:rPr>
        <w:t>
</w:t>
      </w:r>
      <w:r>
        <w:rPr>
          <w:rFonts w:ascii="Times New Roman"/>
          <w:b w:val="false"/>
          <w:i w:val="false"/>
          <w:color w:val="000000"/>
          <w:sz w:val="28"/>
        </w:rPr>
        <w:t>
      143. Аралықтарда басты жолдан тарайтын тармақтардың жол бұғаттауының немесе электрлік жезлді жүйенің құрылғылары бар болған жағдайда осы құрылғылармен ең жақын тұрған өтпелі немесе шығу бағдаршамын ашуды немесе жезлді алуды басты жол бойынша бағыттамалардың қалыпты жағдайында ғана мүмкін ететіндей байланыста болады.</w:t>
      </w:r>
      <w:r>
        <w:br/>
      </w:r>
      <w:r>
        <w:rPr>
          <w:rFonts w:ascii="Times New Roman"/>
          <w:b w:val="false"/>
          <w:i w:val="false"/>
          <w:color w:val="000000"/>
          <w:sz w:val="28"/>
        </w:rPr>
        <w:t>
</w:t>
      </w:r>
      <w:r>
        <w:rPr>
          <w:rFonts w:ascii="Times New Roman"/>
          <w:b w:val="false"/>
          <w:i w:val="false"/>
          <w:color w:val="000000"/>
          <w:sz w:val="28"/>
        </w:rPr>
        <w:t>
      144. Бір деңгейдегі қиылысулар және желілердің қосылыстары, сондай-ақ ажыратылмалы көпірлер тиісінше шектік бағаншалардан немесе көпірдің басынан 50 м-ден жақын болмайтын қашықтықта екі жағынан орнатылған паналағыш бағдаршаммен қоршалады.</w:t>
      </w:r>
      <w:r>
        <w:br/>
      </w:r>
      <w:r>
        <w:rPr>
          <w:rFonts w:ascii="Times New Roman"/>
          <w:b w:val="false"/>
          <w:i w:val="false"/>
          <w:color w:val="000000"/>
          <w:sz w:val="28"/>
        </w:rPr>
        <w:t>
</w:t>
      </w:r>
      <w:r>
        <w:rPr>
          <w:rFonts w:ascii="Times New Roman"/>
          <w:b w:val="false"/>
          <w:i w:val="false"/>
          <w:color w:val="000000"/>
          <w:sz w:val="28"/>
        </w:rPr>
        <w:t>
      Бір деңгейдегі қиылысулар және желілердің қосылыстары кезінде қоршау бағдаршамдарының олардың біреуін ашылуы қайшы маршруттар тыйым салушы көрсетулері кезінде ғана мүмкін болатындай өзара тәуелділілігі болады.</w:t>
      </w:r>
      <w:r>
        <w:br/>
      </w:r>
      <w:r>
        <w:rPr>
          <w:rFonts w:ascii="Times New Roman"/>
          <w:b w:val="false"/>
          <w:i w:val="false"/>
          <w:color w:val="000000"/>
          <w:sz w:val="28"/>
        </w:rPr>
        <w:t>
</w:t>
      </w:r>
      <w:r>
        <w:rPr>
          <w:rFonts w:ascii="Times New Roman"/>
          <w:b w:val="false"/>
          <w:i w:val="false"/>
          <w:color w:val="000000"/>
          <w:sz w:val="28"/>
        </w:rPr>
        <w:t>
      145. Автоматты немесе жартылай автоматты бұғаттауы бар учаскелерде орналасқан, басты және қабылдау-жөнелту жолдары бойынша поездарды тоқтатусыз өткізу көзделетін станцияларда кіру және маршруттық бағдаршамдарда бос жолдар бойынша поездарды тоқтаусыз өткізудің сигнализациясы қолданылуы тиіс.</w:t>
      </w:r>
      <w:r>
        <w:br/>
      </w:r>
      <w:r>
        <w:rPr>
          <w:rFonts w:ascii="Times New Roman"/>
          <w:b w:val="false"/>
          <w:i w:val="false"/>
          <w:color w:val="000000"/>
          <w:sz w:val="28"/>
        </w:rPr>
        <w:t>
</w:t>
      </w:r>
      <w:r>
        <w:rPr>
          <w:rFonts w:ascii="Times New Roman"/>
          <w:b w:val="false"/>
          <w:i w:val="false"/>
          <w:color w:val="000000"/>
          <w:sz w:val="28"/>
        </w:rPr>
        <w:t>
      146. Аралықтар жол бұғаттауымен, ал жекелеген учаскелерде аралықтағы екі бағыт бойынша локомотивтік бағдаршамдардың сигналдары бойынша жүргізілетін дербес сигнализация және байланыс құралы ретінде қолданылатын автоматты локомотивтік сигнализациямен жабдықталады.</w:t>
      </w:r>
      <w:r>
        <w:br/>
      </w:r>
      <w:r>
        <w:rPr>
          <w:rFonts w:ascii="Times New Roman"/>
          <w:b w:val="false"/>
          <w:i w:val="false"/>
          <w:color w:val="000000"/>
          <w:sz w:val="28"/>
        </w:rPr>
        <w:t>
</w:t>
      </w:r>
      <w:r>
        <w:rPr>
          <w:rFonts w:ascii="Times New Roman"/>
          <w:b w:val="false"/>
          <w:i w:val="false"/>
          <w:color w:val="000000"/>
          <w:sz w:val="28"/>
        </w:rPr>
        <w:t>
      147. Автоматты және жартылай автоматты бұғаттау және радиобұғаттаудың құрылғылары олар қоршап тұрған блок-учаскені (станцияаралық немесе қосынаралық аралықты) жылжымалы құрам босатқанға дейін шығу немесе өтпелі бағдаршамның ашылуына, сондай-ақ негізгі электрмен жабдықтаудан резервтегі немесе керісінше ауысу нәтижесінде бағдаршамның өздігінен жабылуына жол бермеуі тиіс.</w:t>
      </w:r>
      <w:r>
        <w:br/>
      </w:r>
      <w:r>
        <w:rPr>
          <w:rFonts w:ascii="Times New Roman"/>
          <w:b w:val="false"/>
          <w:i w:val="false"/>
          <w:color w:val="000000"/>
          <w:sz w:val="28"/>
        </w:rPr>
        <w:t>
</w:t>
      </w:r>
      <w:r>
        <w:rPr>
          <w:rFonts w:ascii="Times New Roman"/>
          <w:b w:val="false"/>
          <w:i w:val="false"/>
          <w:color w:val="000000"/>
          <w:sz w:val="28"/>
        </w:rPr>
        <w:t>
      148. Автоматтық немесе жартылай автоматты бұғаттаумен және радиобұғаттаумен жабдықталған біржолды аралықтарда станцияда шығу бағдаршамын ашқаннан соң дәл осы аралыққа қарсы бағытпен поездарды жөнелту үшін шығу және өтпелі бағдаршамдарын ашу мүмкіндігіне жол берілмейді.</w:t>
      </w:r>
      <w:r>
        <w:br/>
      </w:r>
      <w:r>
        <w:rPr>
          <w:rFonts w:ascii="Times New Roman"/>
          <w:b w:val="false"/>
          <w:i w:val="false"/>
          <w:color w:val="000000"/>
          <w:sz w:val="28"/>
        </w:rPr>
        <w:t>
</w:t>
      </w:r>
      <w:r>
        <w:rPr>
          <w:rFonts w:ascii="Times New Roman"/>
          <w:b w:val="false"/>
          <w:i w:val="false"/>
          <w:color w:val="000000"/>
          <w:sz w:val="28"/>
        </w:rPr>
        <w:t>
      Сигналдардың осындай өзара тәуелділігі әр жол бойынша екіжақты қозғалысты жүзеге асыру үшін автоматтық және жартылай автоматтық бұғаттаумен жарақтандырылған қосжолды және көпжолды аралықтарда болуы тиіс.</w:t>
      </w:r>
      <w:r>
        <w:br/>
      </w:r>
      <w:r>
        <w:rPr>
          <w:rFonts w:ascii="Times New Roman"/>
          <w:b w:val="false"/>
          <w:i w:val="false"/>
          <w:color w:val="000000"/>
          <w:sz w:val="28"/>
        </w:rPr>
        <w:t>
</w:t>
      </w:r>
      <w:r>
        <w:rPr>
          <w:rFonts w:ascii="Times New Roman"/>
          <w:b w:val="false"/>
          <w:i w:val="false"/>
          <w:color w:val="000000"/>
          <w:sz w:val="28"/>
        </w:rPr>
        <w:t>
      Автобұғаттаумен жарақтандырылған қосжолды ендірмелері бар біржолды учаскелерде, сондай-ақ қозғалысы автобұғаттау бағдаршамдарының көрсетулері бойынша бір бағытта жүзеге асырылатын жүктасымалдылығы қарқынды желілердің қосжолды және көпжолды аралықтарында локомотивтік бағдаршамдарының сигналдары бойынша қарсы бағытта (теріс жол бойынша) қозғалысты қамтамасыз етуге мүмкіндік беретін құрылғылар көзделеді. Қолданылатын техникалық шешімдеріне байланысты бұл құрылғылар тұрақты жұмыс істейді немесе жөндеу, құрылыстық және қалпына келтіру жұмыстарын жүргізу кезінде іске қосылады.</w:t>
      </w:r>
      <w:r>
        <w:br/>
      </w:r>
      <w:r>
        <w:rPr>
          <w:rFonts w:ascii="Times New Roman"/>
          <w:b w:val="false"/>
          <w:i w:val="false"/>
          <w:color w:val="000000"/>
          <w:sz w:val="28"/>
        </w:rPr>
        <w:t>
</w:t>
      </w:r>
      <w:r>
        <w:rPr>
          <w:rFonts w:ascii="Times New Roman"/>
          <w:b w:val="false"/>
          <w:i w:val="false"/>
          <w:color w:val="000000"/>
          <w:sz w:val="28"/>
        </w:rPr>
        <w:t>
      Автоматты бұғаттау кезінде барлық бағдаршамдар олар қоршап тұрған блок-учаскелерге поезд кірген кезде, сондай-ақ осы учаскелердің рельс тізбектерінің бүтіндігі бұзылған жағдайда автоматты түрде тыйым салу көрсетуін қабылдайды.</w:t>
      </w:r>
      <w:r>
        <w:br/>
      </w:r>
      <w:r>
        <w:rPr>
          <w:rFonts w:ascii="Times New Roman"/>
          <w:b w:val="false"/>
          <w:i w:val="false"/>
          <w:color w:val="000000"/>
          <w:sz w:val="28"/>
        </w:rPr>
        <w:t>
</w:t>
      </w:r>
      <w:r>
        <w:rPr>
          <w:rFonts w:ascii="Times New Roman"/>
          <w:b w:val="false"/>
          <w:i w:val="false"/>
          <w:color w:val="000000"/>
          <w:sz w:val="28"/>
        </w:rPr>
        <w:t>
      149. Жол бұғаттауымен жарақтандырылған учаскелерде орналасқан станцияларда бұл құрылғылардың шаруашылықтық поездарға арналған жезл - кілттері, ал поездарды итермейтін локомотивті қайтарып алып, итермелеу қолданылатын жартылай автоматтық бұғаттауы бар учаскелердің станцияларда - итергіш локомотивтерге де арналатын жезл - кілттері болуы тиіс.</w:t>
      </w:r>
      <w:r>
        <w:br/>
      </w:r>
      <w:r>
        <w:rPr>
          <w:rFonts w:ascii="Times New Roman"/>
          <w:b w:val="false"/>
          <w:i w:val="false"/>
          <w:color w:val="000000"/>
          <w:sz w:val="28"/>
        </w:rPr>
        <w:t>
</w:t>
      </w:r>
      <w:r>
        <w:rPr>
          <w:rFonts w:ascii="Times New Roman"/>
          <w:b w:val="false"/>
          <w:i w:val="false"/>
          <w:color w:val="000000"/>
          <w:sz w:val="28"/>
        </w:rPr>
        <w:t>
      Автоматты бұғаттаумен жарақтандырылған біржолды желілерде, сондай-ақ әр жол бойынша екі жақты автобұғаттаумен жарақтандырылған қос жолды аралықтарда, маневрлік жұмыс маневр жасаушы құрамның станция шегінен шығуы арқылы жүргізілетін станцияларда автоматтық бұғаттаудың құрылғылары қажет болғанда оларға қатысы бар маневрлік бағдаршамдармен толықтырылады.</w:t>
      </w:r>
      <w:r>
        <w:br/>
      </w:r>
      <w:r>
        <w:rPr>
          <w:rFonts w:ascii="Times New Roman"/>
          <w:b w:val="false"/>
          <w:i w:val="false"/>
          <w:color w:val="000000"/>
          <w:sz w:val="28"/>
        </w:rPr>
        <w:t>
</w:t>
      </w:r>
      <w:r>
        <w:rPr>
          <w:rFonts w:ascii="Times New Roman"/>
          <w:b w:val="false"/>
          <w:i w:val="false"/>
          <w:color w:val="000000"/>
          <w:sz w:val="28"/>
        </w:rPr>
        <w:t>
      150. Автоматты және жартылай автоматты бұғаттаумен және радиобұғаттаумен жарақтандырылған желілерде орналасқан станцияларда:</w:t>
      </w:r>
      <w:r>
        <w:br/>
      </w:r>
      <w:r>
        <w:rPr>
          <w:rFonts w:ascii="Times New Roman"/>
          <w:b w:val="false"/>
          <w:i w:val="false"/>
          <w:color w:val="000000"/>
          <w:sz w:val="28"/>
        </w:rPr>
        <w:t>
</w:t>
      </w:r>
      <w:r>
        <w:rPr>
          <w:rFonts w:ascii="Times New Roman"/>
          <w:b w:val="false"/>
          <w:i w:val="false"/>
          <w:color w:val="000000"/>
          <w:sz w:val="28"/>
        </w:rPr>
        <w:t>
      1) бос емес жолға қойылған маршрут кезінде кіру бағдаршамының ашылуына жол бермейтін;</w:t>
      </w:r>
      <w:r>
        <w:br/>
      </w:r>
      <w:r>
        <w:rPr>
          <w:rFonts w:ascii="Times New Roman"/>
          <w:b w:val="false"/>
          <w:i w:val="false"/>
          <w:color w:val="000000"/>
          <w:sz w:val="28"/>
        </w:rPr>
        <w:t>
</w:t>
      </w:r>
      <w:r>
        <w:rPr>
          <w:rFonts w:ascii="Times New Roman"/>
          <w:b w:val="false"/>
          <w:i w:val="false"/>
          <w:color w:val="000000"/>
          <w:sz w:val="28"/>
        </w:rPr>
        <w:t>
      2) басқару аппараттарында жолдар мен бағыттамалардың бос еместігін бақылауын қамтамасыз ететін құрылғылар болуы тиіс.</w:t>
      </w:r>
      <w:r>
        <w:br/>
      </w:r>
      <w:r>
        <w:rPr>
          <w:rFonts w:ascii="Times New Roman"/>
          <w:b w:val="false"/>
          <w:i w:val="false"/>
          <w:color w:val="000000"/>
          <w:sz w:val="28"/>
        </w:rPr>
        <w:t>
</w:t>
      </w:r>
      <w:r>
        <w:rPr>
          <w:rFonts w:ascii="Times New Roman"/>
          <w:b w:val="false"/>
          <w:i w:val="false"/>
          <w:color w:val="000000"/>
          <w:sz w:val="28"/>
        </w:rPr>
        <w:t>
      151. Жартылай автоматтық бұғаттау кезінде станцияларда:</w:t>
      </w:r>
      <w:r>
        <w:br/>
      </w:r>
      <w:r>
        <w:rPr>
          <w:rFonts w:ascii="Times New Roman"/>
          <w:b w:val="false"/>
          <w:i w:val="false"/>
          <w:color w:val="000000"/>
          <w:sz w:val="28"/>
        </w:rPr>
        <w:t>
</w:t>
      </w:r>
      <w:r>
        <w:rPr>
          <w:rFonts w:ascii="Times New Roman"/>
          <w:b w:val="false"/>
          <w:i w:val="false"/>
          <w:color w:val="000000"/>
          <w:sz w:val="28"/>
        </w:rPr>
        <w:t>
      1) жөнелту маршрутында оқшауланған бағыттамалық учаскелердің бостығын бақылауды олардың ақаулылығына байланысты ажырататын;</w:t>
      </w:r>
      <w:r>
        <w:br/>
      </w:r>
      <w:r>
        <w:rPr>
          <w:rFonts w:ascii="Times New Roman"/>
          <w:b w:val="false"/>
          <w:i w:val="false"/>
          <w:color w:val="000000"/>
          <w:sz w:val="28"/>
        </w:rPr>
        <w:t>
</w:t>
      </w:r>
      <w:r>
        <w:rPr>
          <w:rFonts w:ascii="Times New Roman"/>
          <w:b w:val="false"/>
          <w:i w:val="false"/>
          <w:color w:val="000000"/>
          <w:sz w:val="28"/>
        </w:rPr>
        <w:t>
      2) жабылып қалған шығу бағдаршамын, егер поезд одан нақты түрде өтпеген болса қайтадан ашатын;</w:t>
      </w:r>
      <w:r>
        <w:br/>
      </w:r>
      <w:r>
        <w:rPr>
          <w:rFonts w:ascii="Times New Roman"/>
          <w:b w:val="false"/>
          <w:i w:val="false"/>
          <w:color w:val="000000"/>
          <w:sz w:val="28"/>
        </w:rPr>
        <w:t>
</w:t>
      </w:r>
      <w:r>
        <w:rPr>
          <w:rFonts w:ascii="Times New Roman"/>
          <w:b w:val="false"/>
          <w:i w:val="false"/>
          <w:color w:val="000000"/>
          <w:sz w:val="28"/>
        </w:rPr>
        <w:t>
      3) поездың толық құрамымен келіп жеткенінің автоматты бақылауын қамтамасыз ететін құрылғылар болуы тиіс.</w:t>
      </w:r>
      <w:r>
        <w:br/>
      </w:r>
      <w:r>
        <w:rPr>
          <w:rFonts w:ascii="Times New Roman"/>
          <w:b w:val="false"/>
          <w:i w:val="false"/>
          <w:color w:val="000000"/>
          <w:sz w:val="28"/>
        </w:rPr>
        <w:t>
</w:t>
      </w:r>
      <w:r>
        <w:rPr>
          <w:rFonts w:ascii="Times New Roman"/>
          <w:b w:val="false"/>
          <w:i w:val="false"/>
          <w:color w:val="000000"/>
          <w:sz w:val="28"/>
        </w:rPr>
        <w:t>
      152. Автоматты бұғаттау автоматты локомотивтік сигнализациямен және диспетчерлік бақылау құрылғыларымен, ал жартылай автоматты бұғаттау - жолдың белгіленген учаскелерінде автоматты локомотивтік сигнализациямен толықтырылуы тиіс.</w:t>
      </w:r>
      <w:r>
        <w:br/>
      </w:r>
      <w:r>
        <w:rPr>
          <w:rFonts w:ascii="Times New Roman"/>
          <w:b w:val="false"/>
          <w:i w:val="false"/>
          <w:color w:val="000000"/>
          <w:sz w:val="28"/>
        </w:rPr>
        <w:t>
</w:t>
      </w:r>
      <w:r>
        <w:rPr>
          <w:rFonts w:ascii="Times New Roman"/>
          <w:b w:val="false"/>
          <w:i w:val="false"/>
          <w:color w:val="000000"/>
          <w:sz w:val="28"/>
        </w:rPr>
        <w:t>
      153. Автобұғаттаумен жарақтандырылған учаскелерде поездар қозғалысына диспетчерлік бақылау жүргізу құрылғылары белгіленген қозғалыс бағытының (біржолды аралықтарда) бақылануын, блок-учаскелердің, аралық станциялардағы басты және қабылдау-жөнелту жолдарының бос еместігін, кіру және шығу бағдаршамдарының көрсетулерінің бақылауын қамтамасыз етуі тиіс.</w:t>
      </w:r>
      <w:r>
        <w:br/>
      </w:r>
      <w:r>
        <w:rPr>
          <w:rFonts w:ascii="Times New Roman"/>
          <w:b w:val="false"/>
          <w:i w:val="false"/>
          <w:color w:val="000000"/>
          <w:sz w:val="28"/>
        </w:rPr>
        <w:t>
</w:t>
      </w:r>
      <w:r>
        <w:rPr>
          <w:rFonts w:ascii="Times New Roman"/>
          <w:b w:val="false"/>
          <w:i w:val="false"/>
          <w:color w:val="000000"/>
          <w:sz w:val="28"/>
        </w:rPr>
        <w:t>
      Жаңадан енгізілетін диспетчерлік бақылау жүйелері, осы тармақта аталған талаптарға қоса, автоматика және телемеханика құрылғыларының техникалық жай- күйінің бақылауын қамтамасыз етуі тиіс.</w:t>
      </w:r>
      <w:r>
        <w:br/>
      </w:r>
      <w:r>
        <w:rPr>
          <w:rFonts w:ascii="Times New Roman"/>
          <w:b w:val="false"/>
          <w:i w:val="false"/>
          <w:color w:val="000000"/>
          <w:sz w:val="28"/>
        </w:rPr>
        <w:t>
</w:t>
      </w:r>
      <w:r>
        <w:rPr>
          <w:rFonts w:ascii="Times New Roman"/>
          <w:b w:val="false"/>
          <w:i w:val="false"/>
          <w:color w:val="000000"/>
          <w:sz w:val="28"/>
        </w:rPr>
        <w:t>
      154. Электрлік орталықтандыру құрылғылары:</w:t>
      </w:r>
      <w:r>
        <w:br/>
      </w:r>
      <w:r>
        <w:rPr>
          <w:rFonts w:ascii="Times New Roman"/>
          <w:b w:val="false"/>
          <w:i w:val="false"/>
          <w:color w:val="000000"/>
          <w:sz w:val="28"/>
        </w:rPr>
        <w:t>
</w:t>
      </w:r>
      <w:r>
        <w:rPr>
          <w:rFonts w:ascii="Times New Roman"/>
          <w:b w:val="false"/>
          <w:i w:val="false"/>
          <w:color w:val="000000"/>
          <w:sz w:val="28"/>
        </w:rPr>
        <w:t>
      1) бағыттамалар мен бағдаршамдардың өзара тұйықталуын;</w:t>
      </w:r>
      <w:r>
        <w:br/>
      </w:r>
      <w:r>
        <w:rPr>
          <w:rFonts w:ascii="Times New Roman"/>
          <w:b w:val="false"/>
          <w:i w:val="false"/>
          <w:color w:val="000000"/>
          <w:sz w:val="28"/>
        </w:rPr>
        <w:t>
</w:t>
      </w:r>
      <w:r>
        <w:rPr>
          <w:rFonts w:ascii="Times New Roman"/>
          <w:b w:val="false"/>
          <w:i w:val="false"/>
          <w:color w:val="000000"/>
          <w:sz w:val="28"/>
        </w:rPr>
        <w:t>
      2) берілген маршрутты қоршайтын бағдаршамды бір мезгілде жаба отырып, бағыттаманың кесіп өтілуін бақылау;</w:t>
      </w:r>
      <w:r>
        <w:br/>
      </w:r>
      <w:r>
        <w:rPr>
          <w:rFonts w:ascii="Times New Roman"/>
          <w:b w:val="false"/>
          <w:i w:val="false"/>
          <w:color w:val="000000"/>
          <w:sz w:val="28"/>
        </w:rPr>
        <w:t>
</w:t>
      </w:r>
      <w:r>
        <w:rPr>
          <w:rFonts w:ascii="Times New Roman"/>
          <w:b w:val="false"/>
          <w:i w:val="false"/>
          <w:color w:val="000000"/>
          <w:sz w:val="28"/>
        </w:rPr>
        <w:t>
      3) бағыттамалардың қалпын және жолдар мен бағыттамалы секциялардың бос еместігін басқару аппаратында бақылауды;</w:t>
      </w:r>
      <w:r>
        <w:br/>
      </w:r>
      <w:r>
        <w:rPr>
          <w:rFonts w:ascii="Times New Roman"/>
          <w:b w:val="false"/>
          <w:i w:val="false"/>
          <w:color w:val="000000"/>
          <w:sz w:val="28"/>
        </w:rPr>
        <w:t>
</w:t>
      </w:r>
      <w:r>
        <w:rPr>
          <w:rFonts w:ascii="Times New Roman"/>
          <w:b w:val="false"/>
          <w:i w:val="false"/>
          <w:color w:val="000000"/>
          <w:sz w:val="28"/>
        </w:rPr>
        <w:t>
      4) бағыттамалар мен бағдаршамдарды маршруттық немесе бөлек басқару мүмкіндігін;</w:t>
      </w:r>
      <w:r>
        <w:br/>
      </w:r>
      <w:r>
        <w:rPr>
          <w:rFonts w:ascii="Times New Roman"/>
          <w:b w:val="false"/>
          <w:i w:val="false"/>
          <w:color w:val="000000"/>
          <w:sz w:val="28"/>
        </w:rPr>
        <w:t>
</w:t>
      </w:r>
      <w:r>
        <w:rPr>
          <w:rFonts w:ascii="Times New Roman"/>
          <w:b w:val="false"/>
          <w:i w:val="false"/>
          <w:color w:val="000000"/>
          <w:sz w:val="28"/>
        </w:rPr>
        <w:t>
      5) маневрлік бағдаршамдардың көрсетулері бойынша маневрлік қозғалыстарды жүргізуді және бағыттамалардың жергілікті басқаруға берілуін қамтамасыз етеді.</w:t>
      </w:r>
      <w:r>
        <w:br/>
      </w:r>
      <w:r>
        <w:rPr>
          <w:rFonts w:ascii="Times New Roman"/>
          <w:b w:val="false"/>
          <w:i w:val="false"/>
          <w:color w:val="000000"/>
          <w:sz w:val="28"/>
        </w:rPr>
        <w:t>
</w:t>
      </w:r>
      <w:r>
        <w:rPr>
          <w:rFonts w:ascii="Times New Roman"/>
          <w:b w:val="false"/>
          <w:i w:val="false"/>
          <w:color w:val="000000"/>
          <w:sz w:val="28"/>
        </w:rPr>
        <w:t>
      Жаңадан енгізілетін бағыттамалар мен бағдаршамдардың электрлік орталықтандырылу жүйелері, осы тармақта аталған талаптарға қоса, автоматика және телемеханика құрылғыларының техникалық күйін бақылауды, диагностикалауды және мониторингілеуді қамтамасыз етеді.</w:t>
      </w:r>
      <w:r>
        <w:br/>
      </w:r>
      <w:r>
        <w:rPr>
          <w:rFonts w:ascii="Times New Roman"/>
          <w:b w:val="false"/>
          <w:i w:val="false"/>
          <w:color w:val="000000"/>
          <w:sz w:val="28"/>
        </w:rPr>
        <w:t>
</w:t>
      </w:r>
      <w:r>
        <w:rPr>
          <w:rFonts w:ascii="Times New Roman"/>
          <w:b w:val="false"/>
          <w:i w:val="false"/>
          <w:color w:val="000000"/>
          <w:sz w:val="28"/>
        </w:rPr>
        <w:t>
      155. Электрлік орталықтандыру құрылғылары:</w:t>
      </w:r>
      <w:r>
        <w:br/>
      </w:r>
      <w:r>
        <w:rPr>
          <w:rFonts w:ascii="Times New Roman"/>
          <w:b w:val="false"/>
          <w:i w:val="false"/>
          <w:color w:val="000000"/>
          <w:sz w:val="28"/>
        </w:rPr>
        <w:t>
</w:t>
      </w:r>
      <w:r>
        <w:rPr>
          <w:rFonts w:ascii="Times New Roman"/>
          <w:b w:val="false"/>
          <w:i w:val="false"/>
          <w:color w:val="000000"/>
          <w:sz w:val="28"/>
        </w:rPr>
        <w:t>
      1) бос емес жолға маршрут қойылған кезінде кіру бағдаршамының ашылуына;</w:t>
      </w:r>
      <w:r>
        <w:br/>
      </w:r>
      <w:r>
        <w:rPr>
          <w:rFonts w:ascii="Times New Roman"/>
          <w:b w:val="false"/>
          <w:i w:val="false"/>
          <w:color w:val="000000"/>
          <w:sz w:val="28"/>
        </w:rPr>
        <w:t>
</w:t>
      </w:r>
      <w:r>
        <w:rPr>
          <w:rFonts w:ascii="Times New Roman"/>
          <w:b w:val="false"/>
          <w:i w:val="false"/>
          <w:color w:val="000000"/>
          <w:sz w:val="28"/>
        </w:rPr>
        <w:t>
      2) жылжымалы құрамның астындағы бағыттаманың ауыстырылуына;</w:t>
      </w:r>
      <w:r>
        <w:br/>
      </w:r>
      <w:r>
        <w:rPr>
          <w:rFonts w:ascii="Times New Roman"/>
          <w:b w:val="false"/>
          <w:i w:val="false"/>
          <w:color w:val="000000"/>
          <w:sz w:val="28"/>
        </w:rPr>
        <w:t>
</w:t>
      </w:r>
      <w:r>
        <w:rPr>
          <w:rFonts w:ascii="Times New Roman"/>
          <w:b w:val="false"/>
          <w:i w:val="false"/>
          <w:color w:val="000000"/>
          <w:sz w:val="28"/>
        </w:rPr>
        <w:t>
      3) егер бағыттамалар тиісті қалыпқа қойылмаса, осы маршрут бойынша тиісті бағдаршамдардың ашылуына;</w:t>
      </w:r>
      <w:r>
        <w:br/>
      </w:r>
      <w:r>
        <w:rPr>
          <w:rFonts w:ascii="Times New Roman"/>
          <w:b w:val="false"/>
          <w:i w:val="false"/>
          <w:color w:val="000000"/>
          <w:sz w:val="28"/>
        </w:rPr>
        <w:t>
</w:t>
      </w:r>
      <w:r>
        <w:rPr>
          <w:rFonts w:ascii="Times New Roman"/>
          <w:b w:val="false"/>
          <w:i w:val="false"/>
          <w:color w:val="000000"/>
          <w:sz w:val="28"/>
        </w:rPr>
        <w:t>
      4) маршрутқа кіретін бағыттаманың ауыстырылуына немесе қойылған маршрутты шектейтін ашық бағдаршам кезінде қарсы маршрут бағдаршамының ашылуына жол бермейді.</w:t>
      </w:r>
      <w:r>
        <w:br/>
      </w:r>
      <w:r>
        <w:rPr>
          <w:rFonts w:ascii="Times New Roman"/>
          <w:b w:val="false"/>
          <w:i w:val="false"/>
          <w:color w:val="000000"/>
          <w:sz w:val="28"/>
        </w:rPr>
        <w:t>
</w:t>
      </w:r>
      <w:r>
        <w:rPr>
          <w:rFonts w:ascii="Times New Roman"/>
          <w:b w:val="false"/>
          <w:i w:val="false"/>
          <w:color w:val="000000"/>
          <w:sz w:val="28"/>
        </w:rPr>
        <w:t>
      156. Орталықтандырылған бағыттамалардың жетектері мен тұйықтағыштары:</w:t>
      </w:r>
      <w:r>
        <w:br/>
      </w:r>
      <w:r>
        <w:rPr>
          <w:rFonts w:ascii="Times New Roman"/>
          <w:b w:val="false"/>
          <w:i w:val="false"/>
          <w:color w:val="000000"/>
          <w:sz w:val="28"/>
        </w:rPr>
        <w:t>
</w:t>
      </w:r>
      <w:r>
        <w:rPr>
          <w:rFonts w:ascii="Times New Roman"/>
          <w:b w:val="false"/>
          <w:i w:val="false"/>
          <w:color w:val="000000"/>
          <w:sz w:val="28"/>
        </w:rPr>
        <w:t>
      1) бағыттамалардың шеткі жағдайларында қысылған үшкірдің рамалық рельске және айқастырманың жылжымалы өзекшесінің жақтауға тығыз жанасуын қамтамасыз етуі;</w:t>
      </w:r>
      <w:r>
        <w:br/>
      </w:r>
      <w:r>
        <w:rPr>
          <w:rFonts w:ascii="Times New Roman"/>
          <w:b w:val="false"/>
          <w:i w:val="false"/>
          <w:color w:val="000000"/>
          <w:sz w:val="28"/>
        </w:rPr>
        <w:t>
</w:t>
      </w:r>
      <w:r>
        <w:rPr>
          <w:rFonts w:ascii="Times New Roman"/>
          <w:b w:val="false"/>
          <w:i w:val="false"/>
          <w:color w:val="000000"/>
          <w:sz w:val="28"/>
        </w:rPr>
        <w:t>
      2) қысылған үшкір мен рамалық рельс немесе жылжымалы өзекшемен жақтаудың арасындағы саңылау 4 мм және одан астам болған кезде бағыттама үшкірлерінің немесе айқастырманың жылжымалы өзекшесінің тұйықталуына жол бермеуі;</w:t>
      </w:r>
      <w:r>
        <w:br/>
      </w:r>
      <w:r>
        <w:rPr>
          <w:rFonts w:ascii="Times New Roman"/>
          <w:b w:val="false"/>
          <w:i w:val="false"/>
          <w:color w:val="000000"/>
          <w:sz w:val="28"/>
        </w:rPr>
        <w:t>
</w:t>
      </w:r>
      <w:r>
        <w:rPr>
          <w:rFonts w:ascii="Times New Roman"/>
          <w:b w:val="false"/>
          <w:i w:val="false"/>
          <w:color w:val="000000"/>
          <w:sz w:val="28"/>
        </w:rPr>
        <w:t>
      3) басқа үшкірді рамалық рельстен кем дегенде 125 мм-ге бұруы тиіс.</w:t>
      </w:r>
      <w:r>
        <w:br/>
      </w:r>
      <w:r>
        <w:rPr>
          <w:rFonts w:ascii="Times New Roman"/>
          <w:b w:val="false"/>
          <w:i w:val="false"/>
          <w:color w:val="000000"/>
          <w:sz w:val="28"/>
        </w:rPr>
        <w:t>
</w:t>
      </w:r>
      <w:r>
        <w:rPr>
          <w:rFonts w:ascii="Times New Roman"/>
          <w:b w:val="false"/>
          <w:i w:val="false"/>
          <w:color w:val="000000"/>
          <w:sz w:val="28"/>
        </w:rPr>
        <w:t>
      157. Кілттік тәуелділік құрылғылары бақылау құлыптарының көмегімен бағыттамалар мен сигналдардың өзара тұйықталуын қамтамасыз етуі тиіс.</w:t>
      </w:r>
      <w:r>
        <w:br/>
      </w:r>
      <w:r>
        <w:rPr>
          <w:rFonts w:ascii="Times New Roman"/>
          <w:b w:val="false"/>
          <w:i w:val="false"/>
          <w:color w:val="000000"/>
          <w:sz w:val="28"/>
        </w:rPr>
        <w:t>
</w:t>
      </w:r>
      <w:r>
        <w:rPr>
          <w:rFonts w:ascii="Times New Roman"/>
          <w:b w:val="false"/>
          <w:i w:val="false"/>
          <w:color w:val="000000"/>
          <w:sz w:val="28"/>
        </w:rPr>
        <w:t>
      158. Бағыттамалардың бақылау құлыптары:</w:t>
      </w:r>
      <w:r>
        <w:br/>
      </w:r>
      <w:r>
        <w:rPr>
          <w:rFonts w:ascii="Times New Roman"/>
          <w:b w:val="false"/>
          <w:i w:val="false"/>
          <w:color w:val="000000"/>
          <w:sz w:val="28"/>
        </w:rPr>
        <w:t>
</w:t>
      </w:r>
      <w:r>
        <w:rPr>
          <w:rFonts w:ascii="Times New Roman"/>
          <w:b w:val="false"/>
          <w:i w:val="false"/>
          <w:color w:val="000000"/>
          <w:sz w:val="28"/>
        </w:rPr>
        <w:t>
      1) кілттің тек бағыттаманың жабық күйінде ғана алынуына жол береді;</w:t>
      </w:r>
      <w:r>
        <w:br/>
      </w:r>
      <w:r>
        <w:rPr>
          <w:rFonts w:ascii="Times New Roman"/>
          <w:b w:val="false"/>
          <w:i w:val="false"/>
          <w:color w:val="000000"/>
          <w:sz w:val="28"/>
        </w:rPr>
        <w:t>
</w:t>
      </w:r>
      <w:r>
        <w:rPr>
          <w:rFonts w:ascii="Times New Roman"/>
          <w:b w:val="false"/>
          <w:i w:val="false"/>
          <w:color w:val="000000"/>
          <w:sz w:val="28"/>
        </w:rPr>
        <w:t>
      2) бағыттамаларды тек құлыптан суырып алынған кілтте көрсетілген қалпында, үшкірдің рамалық рельске тығыз жанасқан жағдайында ғана жабады;</w:t>
      </w:r>
      <w:r>
        <w:br/>
      </w:r>
      <w:r>
        <w:rPr>
          <w:rFonts w:ascii="Times New Roman"/>
          <w:b w:val="false"/>
          <w:i w:val="false"/>
          <w:color w:val="000000"/>
          <w:sz w:val="28"/>
        </w:rPr>
        <w:t>
</w:t>
      </w:r>
      <w:r>
        <w:rPr>
          <w:rFonts w:ascii="Times New Roman"/>
          <w:b w:val="false"/>
          <w:i w:val="false"/>
          <w:color w:val="000000"/>
          <w:sz w:val="28"/>
        </w:rPr>
        <w:t>
      3) қыстырылған үшкір мен рамалық рельс арасындағы саңылау 4 мм және одан астам болғанда бағыттаманың жабылуына жол бермейді.</w:t>
      </w:r>
      <w:r>
        <w:br/>
      </w:r>
      <w:r>
        <w:rPr>
          <w:rFonts w:ascii="Times New Roman"/>
          <w:b w:val="false"/>
          <w:i w:val="false"/>
          <w:color w:val="000000"/>
          <w:sz w:val="28"/>
        </w:rPr>
        <w:t>
</w:t>
      </w:r>
      <w:r>
        <w:rPr>
          <w:rFonts w:ascii="Times New Roman"/>
          <w:b w:val="false"/>
          <w:i w:val="false"/>
          <w:color w:val="000000"/>
          <w:sz w:val="28"/>
        </w:rPr>
        <w:t>
      159. Сериясы бірдей бағыттамалық бақылау құлыптарды бір станцияның шегінде, ал ірі станцияларда – бір бағыттамалық ауданның және басқа аудандардың онымен іргелес орналасқан бағыттамалық қосындардың шегінде қолдануға тыйым салынады.</w:t>
      </w:r>
      <w:r>
        <w:br/>
      </w:r>
      <w:r>
        <w:rPr>
          <w:rFonts w:ascii="Times New Roman"/>
          <w:b w:val="false"/>
          <w:i w:val="false"/>
          <w:color w:val="000000"/>
          <w:sz w:val="28"/>
        </w:rPr>
        <w:t>
</w:t>
      </w:r>
      <w:r>
        <w:rPr>
          <w:rFonts w:ascii="Times New Roman"/>
          <w:b w:val="false"/>
          <w:i w:val="false"/>
          <w:color w:val="000000"/>
          <w:sz w:val="28"/>
        </w:rPr>
        <w:t>
      160. Диспетчерлік орталықтандыру құрылғылары:</w:t>
      </w:r>
      <w:r>
        <w:br/>
      </w:r>
      <w:r>
        <w:rPr>
          <w:rFonts w:ascii="Times New Roman"/>
          <w:b w:val="false"/>
          <w:i w:val="false"/>
          <w:color w:val="000000"/>
          <w:sz w:val="28"/>
        </w:rPr>
        <w:t>
</w:t>
      </w:r>
      <w:r>
        <w:rPr>
          <w:rFonts w:ascii="Times New Roman"/>
          <w:b w:val="false"/>
          <w:i w:val="false"/>
          <w:color w:val="000000"/>
          <w:sz w:val="28"/>
        </w:rPr>
        <w:t>
      1) бір орыннан бағыттамалар мен бағдаршамдар арқылы бірқатар станциялар мен аралықтарды басқаруды;</w:t>
      </w:r>
      <w:r>
        <w:br/>
      </w:r>
      <w:r>
        <w:rPr>
          <w:rFonts w:ascii="Times New Roman"/>
          <w:b w:val="false"/>
          <w:i w:val="false"/>
          <w:color w:val="000000"/>
          <w:sz w:val="28"/>
        </w:rPr>
        <w:t>
</w:t>
      </w:r>
      <w:r>
        <w:rPr>
          <w:rFonts w:ascii="Times New Roman"/>
          <w:b w:val="false"/>
          <w:i w:val="false"/>
          <w:color w:val="000000"/>
          <w:sz w:val="28"/>
        </w:rPr>
        <w:t>
      2) басқару аппараттарынан бағыттамалардың жағдайы мен бос еместігін, аралықтың, станциялардағы жолдардың бос еместігін бақылау, сондай-ақ кіру, маршруттық және шығу бағдаршамдары көрсетулерін қайталау және өтпелік сигнализация жұмысын бақылау;</w:t>
      </w:r>
      <w:r>
        <w:br/>
      </w:r>
      <w:r>
        <w:rPr>
          <w:rFonts w:ascii="Times New Roman"/>
          <w:b w:val="false"/>
          <w:i w:val="false"/>
          <w:color w:val="000000"/>
          <w:sz w:val="28"/>
        </w:rPr>
        <w:t>
</w:t>
      </w:r>
      <w:r>
        <w:rPr>
          <w:rFonts w:ascii="Times New Roman"/>
          <w:b w:val="false"/>
          <w:i w:val="false"/>
          <w:color w:val="000000"/>
          <w:sz w:val="28"/>
        </w:rPr>
        <w:t>
      3) поездарды қабылдау, жөнелту және маневрлерді орындау бойынша резервтік басқаруға берудің немесе маневрлерді орындау үшін бағыттамаларды жергілікті басқаруға беру;</w:t>
      </w:r>
      <w:r>
        <w:br/>
      </w:r>
      <w:r>
        <w:rPr>
          <w:rFonts w:ascii="Times New Roman"/>
          <w:b w:val="false"/>
          <w:i w:val="false"/>
          <w:color w:val="000000"/>
          <w:sz w:val="28"/>
        </w:rPr>
        <w:t>
</w:t>
      </w:r>
      <w:r>
        <w:rPr>
          <w:rFonts w:ascii="Times New Roman"/>
          <w:b w:val="false"/>
          <w:i w:val="false"/>
          <w:color w:val="000000"/>
          <w:sz w:val="28"/>
        </w:rPr>
        <w:t>
      4) поездардың орындалған қозғалысы кестесінің автоматтық жазбасын;</w:t>
      </w:r>
      <w:r>
        <w:br/>
      </w:r>
      <w:r>
        <w:rPr>
          <w:rFonts w:ascii="Times New Roman"/>
          <w:b w:val="false"/>
          <w:i w:val="false"/>
          <w:color w:val="000000"/>
          <w:sz w:val="28"/>
        </w:rPr>
        <w:t>
</w:t>
      </w:r>
      <w:r>
        <w:rPr>
          <w:rFonts w:ascii="Times New Roman"/>
          <w:b w:val="false"/>
          <w:i w:val="false"/>
          <w:color w:val="000000"/>
          <w:sz w:val="28"/>
        </w:rPr>
        <w:t>
      5) сигнализация мен байланыстың жеке құралы ретінде қолданылатын электрлік орталықтандыруға, автоматтық бұғаттауға және автоматты локомотивтік сигнализациясына және поездың толық құрамымен келіп жеткенін жартылай автоматтық бұғаттауына қойылатын талаптардың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161. Диспетчерлік орталықтандырудың жаңа жүйелері блок-учаскелердің жалған бос еместігі кезінде поезд диспетчерінің қозғалыс бағытын өзгерту мүмкіндігін, сондай-ақ автоматика және телемеханика құрылғыларының техникалық күйін бақылауды, диагностикалауды және мониторингілеуді қамтамасыз етеді.</w:t>
      </w:r>
      <w:r>
        <w:br/>
      </w:r>
      <w:r>
        <w:rPr>
          <w:rFonts w:ascii="Times New Roman"/>
          <w:b w:val="false"/>
          <w:i w:val="false"/>
          <w:color w:val="000000"/>
          <w:sz w:val="28"/>
        </w:rPr>
        <w:t>
</w:t>
      </w:r>
      <w:r>
        <w:rPr>
          <w:rFonts w:ascii="Times New Roman"/>
          <w:b w:val="false"/>
          <w:i w:val="false"/>
          <w:color w:val="000000"/>
          <w:sz w:val="28"/>
        </w:rPr>
        <w:t>
      162. Станциялық бұғаттау:</w:t>
      </w:r>
      <w:r>
        <w:br/>
      </w:r>
      <w:r>
        <w:rPr>
          <w:rFonts w:ascii="Times New Roman"/>
          <w:b w:val="false"/>
          <w:i w:val="false"/>
          <w:color w:val="000000"/>
          <w:sz w:val="28"/>
        </w:rPr>
        <w:t>
</w:t>
      </w:r>
      <w:r>
        <w:rPr>
          <w:rFonts w:ascii="Times New Roman"/>
          <w:b w:val="false"/>
          <w:i w:val="false"/>
          <w:color w:val="000000"/>
          <w:sz w:val="28"/>
        </w:rPr>
        <w:t>
      1) қосындардың поездарды және станция ішіндегі маршруттардың қабылдау және жөнелту маршруттарын әзірлеуінің дұрыстығына станция бойынша кезекші жағынан бақылау;</w:t>
      </w:r>
      <w:r>
        <w:br/>
      </w:r>
      <w:r>
        <w:rPr>
          <w:rFonts w:ascii="Times New Roman"/>
          <w:b w:val="false"/>
          <w:i w:val="false"/>
          <w:color w:val="000000"/>
          <w:sz w:val="28"/>
        </w:rPr>
        <w:t>
</w:t>
      </w:r>
      <w:r>
        <w:rPr>
          <w:rFonts w:ascii="Times New Roman"/>
          <w:b w:val="false"/>
          <w:i w:val="false"/>
          <w:color w:val="000000"/>
          <w:sz w:val="28"/>
        </w:rPr>
        <w:t>
      2) әр түрлі қосындардан басқарылатын бағыттамалар мен сигналдардың өзара тұйықталуын;</w:t>
      </w:r>
      <w:r>
        <w:br/>
      </w:r>
      <w:r>
        <w:rPr>
          <w:rFonts w:ascii="Times New Roman"/>
          <w:b w:val="false"/>
          <w:i w:val="false"/>
          <w:color w:val="000000"/>
          <w:sz w:val="28"/>
        </w:rPr>
        <w:t>
</w:t>
      </w:r>
      <w:r>
        <w:rPr>
          <w:rFonts w:ascii="Times New Roman"/>
          <w:b w:val="false"/>
          <w:i w:val="false"/>
          <w:color w:val="000000"/>
          <w:sz w:val="28"/>
        </w:rPr>
        <w:t>
      3) жаңадан енгізілетін жүйелерде автоматика және телемеханика құрылғылары жай-күйінің диагностикасын және мониторингін қамтамасыз етеді.</w:t>
      </w:r>
      <w:r>
        <w:br/>
      </w:r>
      <w:r>
        <w:rPr>
          <w:rFonts w:ascii="Times New Roman"/>
          <w:b w:val="false"/>
          <w:i w:val="false"/>
          <w:color w:val="000000"/>
          <w:sz w:val="28"/>
        </w:rPr>
        <w:t>
</w:t>
      </w:r>
      <w:r>
        <w:rPr>
          <w:rFonts w:ascii="Times New Roman"/>
          <w:b w:val="false"/>
          <w:i w:val="false"/>
          <w:color w:val="000000"/>
          <w:sz w:val="28"/>
        </w:rPr>
        <w:t>
      163. Автоматты өтпелік сигнализациясы тоқтау сигналын беруін автомобиль жолының жағына қарай бастауы тиіс, ал автоматты тоспалар және қоршау құрылғылары поездың темір жол өтпесіне келіп жетуіне дейін көлік құралдарының өтпесін алдын ала босатуы үшін қажетті уақыт ішінде өздерінің жабық қалыпқа келуі тиіс.</w:t>
      </w:r>
      <w:r>
        <w:br/>
      </w:r>
      <w:r>
        <w:rPr>
          <w:rFonts w:ascii="Times New Roman"/>
          <w:b w:val="false"/>
          <w:i w:val="false"/>
          <w:color w:val="000000"/>
          <w:sz w:val="28"/>
        </w:rPr>
        <w:t>
</w:t>
      </w:r>
      <w:r>
        <w:rPr>
          <w:rFonts w:ascii="Times New Roman"/>
          <w:b w:val="false"/>
          <w:i w:val="false"/>
          <w:color w:val="000000"/>
          <w:sz w:val="28"/>
        </w:rPr>
        <w:t>
      Поезд темір жол өтпесінен толық өтіп болғанға дейін автоматты өтпе сигнализациясы жұмыс істеуді жалғастыруы, ал автоматты шлагбаумдар жабық қалпына келіп үлгеруі тиіс.</w:t>
      </w:r>
      <w:r>
        <w:br/>
      </w:r>
      <w:r>
        <w:rPr>
          <w:rFonts w:ascii="Times New Roman"/>
          <w:b w:val="false"/>
          <w:i w:val="false"/>
          <w:color w:val="000000"/>
          <w:sz w:val="28"/>
        </w:rPr>
        <w:t>
</w:t>
      </w:r>
      <w:r>
        <w:rPr>
          <w:rFonts w:ascii="Times New Roman"/>
          <w:b w:val="false"/>
          <w:i w:val="false"/>
          <w:color w:val="000000"/>
          <w:sz w:val="28"/>
        </w:rPr>
        <w:t>
      164. Автобұғаттауы бар аралықтар және бағыттамалардың электрлік орталықтандыруы бар станциялар жол бойында жұмыс істеп жүрген қызметкерлерді поездың жақындауы туралы хабарландырудың автоматты жүйесімен жоспарларға сәйкес жабдықталады.</w:t>
      </w:r>
      <w:r>
        <w:br/>
      </w:r>
      <w:r>
        <w:rPr>
          <w:rFonts w:ascii="Times New Roman"/>
          <w:b w:val="false"/>
          <w:i w:val="false"/>
          <w:color w:val="000000"/>
          <w:sz w:val="28"/>
        </w:rPr>
        <w:t>
</w:t>
      </w:r>
      <w:r>
        <w:rPr>
          <w:rFonts w:ascii="Times New Roman"/>
          <w:b w:val="false"/>
          <w:i w:val="false"/>
          <w:color w:val="000000"/>
          <w:sz w:val="28"/>
        </w:rPr>
        <w:t>
      165. Автоматты локомотив сигнализациясы кезінде локомотивтік бағдаршамдар поезд жақындап келе жатқан жол бағдаршамдарының көрсетулеріне сәйкес көрсетулерді береді.</w:t>
      </w:r>
      <w:r>
        <w:br/>
      </w:r>
      <w:r>
        <w:rPr>
          <w:rFonts w:ascii="Times New Roman"/>
          <w:b w:val="false"/>
          <w:i w:val="false"/>
          <w:color w:val="000000"/>
          <w:sz w:val="28"/>
        </w:rPr>
        <w:t>
</w:t>
      </w:r>
      <w:r>
        <w:rPr>
          <w:rFonts w:ascii="Times New Roman"/>
          <w:b w:val="false"/>
          <w:i w:val="false"/>
          <w:color w:val="000000"/>
          <w:sz w:val="28"/>
        </w:rPr>
        <w:t>
      Тек қана локомотивтік бағдаршамдардың көрсетулері бойынша қозғалыс кезінде бұл бағдаршамдар алдағы жатқан блок-учаскелердің бос еместігіне немесе бос болуына қарай көрсетулерді береді.</w:t>
      </w:r>
      <w:r>
        <w:br/>
      </w:r>
      <w:r>
        <w:rPr>
          <w:rFonts w:ascii="Times New Roman"/>
          <w:b w:val="false"/>
          <w:i w:val="false"/>
          <w:color w:val="000000"/>
          <w:sz w:val="28"/>
        </w:rPr>
        <w:t>
</w:t>
      </w:r>
      <w:r>
        <w:rPr>
          <w:rFonts w:ascii="Times New Roman"/>
          <w:b w:val="false"/>
          <w:i w:val="false"/>
          <w:color w:val="000000"/>
          <w:sz w:val="28"/>
        </w:rPr>
        <w:t>
      Локомотивтік бағдаршамдар локомотивті, моторвагондық поезды, арнайы өздігінен жүретін жылжымалы құрамды басқару кабинасында орнатылады және сигналдық көрсетулерді тікелей машинистің өзіне және оның көмекшісіне немесе дрезина жүргізушісіне және оның көмекшісіне береді.</w:t>
      </w:r>
      <w:r>
        <w:br/>
      </w:r>
      <w:r>
        <w:rPr>
          <w:rFonts w:ascii="Times New Roman"/>
          <w:b w:val="false"/>
          <w:i w:val="false"/>
          <w:color w:val="000000"/>
          <w:sz w:val="28"/>
        </w:rPr>
        <w:t>
</w:t>
      </w:r>
      <w:r>
        <w:rPr>
          <w:rFonts w:ascii="Times New Roman"/>
          <w:b w:val="false"/>
          <w:i w:val="false"/>
          <w:color w:val="000000"/>
          <w:sz w:val="28"/>
        </w:rPr>
        <w:t>
      166. Локомотивтердегі, моторвагондық поездардағы, АЖҚ-та автоматты локомотив сигнализациясы белгіленген қозғалыс жылдамдықтарын, поездың өзінен-өзі жылжып кетуін және машинист қырағылығын мерзімді түрде тексерілуін бақылауды қамтамасыз ететін қауіпсіздік құрылғыларымен толықтырылуы тиіс. Машинист локомотивті, моторвагонды поезды, АЖҚ-ты, ал дрезина жүргізушісі дрезинаны басқару қабілетінен айырылған жағдайларда, аталған құрылғылар тыйым салушы көрсетуі бар жол бағдаршамының алдында поездың автоматты түрде тоқтауын қамтамасыз етуі тиіс.</w:t>
      </w:r>
      <w:r>
        <w:br/>
      </w:r>
      <w:r>
        <w:rPr>
          <w:rFonts w:ascii="Times New Roman"/>
          <w:b w:val="false"/>
          <w:i w:val="false"/>
          <w:color w:val="000000"/>
          <w:sz w:val="28"/>
        </w:rPr>
        <w:t>
</w:t>
      </w:r>
      <w:r>
        <w:rPr>
          <w:rFonts w:ascii="Times New Roman"/>
          <w:b w:val="false"/>
          <w:i w:val="false"/>
          <w:color w:val="000000"/>
          <w:sz w:val="28"/>
        </w:rPr>
        <w:t>
      167. Автобұғаттаумен немесе сигнализация мен байланыстың жеке құралы ретінде қолданылатын автоматты локомотив сигнализациямен жабдықталған учаскелерде орналасқан станцияларда басты жолдар, жолаушылар поездарын қабылдау және жөнелту жолдары, сондай-ақ поездарды тоқтатусыз өткізуге арналған қабылдау-жөнелту жолдары автоматты локомотив сигнализациясының жол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Жартылай автоматты бұғаттау кезінде жақындау учаскелері және станциялардың басты жолдары автоматты локомотив сигнализациясының жол құрылғыларымен жабдықталады.</w:t>
      </w:r>
      <w:r>
        <w:br/>
      </w:r>
      <w:r>
        <w:rPr>
          <w:rFonts w:ascii="Times New Roman"/>
          <w:b w:val="false"/>
          <w:i w:val="false"/>
          <w:color w:val="000000"/>
          <w:sz w:val="28"/>
        </w:rPr>
        <w:t>
</w:t>
      </w:r>
      <w:r>
        <w:rPr>
          <w:rFonts w:ascii="Times New Roman"/>
          <w:b w:val="false"/>
          <w:i w:val="false"/>
          <w:color w:val="000000"/>
          <w:sz w:val="28"/>
        </w:rPr>
        <w:t>
      168. Сұрыптау дөңестерінің механикаландыру және автоматтандыру құрылғылары құрамдардың есептік (жобалық) тарқатылу жылдамдығымен үздіксіз, үзіліссіз және қауіпсіз тарқатылуын қамтамасыз етуі тиіс, бұл ретте әр тежеулік ұстанымдағы тежеу құралдарының қуаты осы жылдамдықта іске асыруға мүмкіндік беруі және вагондарды сұрыптаудың қауіпсіздігін қамтамасыз етуі тиіс.</w:t>
      </w:r>
      <w:r>
        <w:br/>
      </w:r>
      <w:r>
        <w:rPr>
          <w:rFonts w:ascii="Times New Roman"/>
          <w:b w:val="false"/>
          <w:i w:val="false"/>
          <w:color w:val="000000"/>
          <w:sz w:val="28"/>
        </w:rPr>
        <w:t>
</w:t>
      </w:r>
      <w:r>
        <w:rPr>
          <w:rFonts w:ascii="Times New Roman"/>
          <w:b w:val="false"/>
          <w:i w:val="false"/>
          <w:color w:val="000000"/>
          <w:sz w:val="28"/>
        </w:rPr>
        <w:t>
      169. Механикаландырылған сұрыптау дөңестеріндегі сұрыптау жолдары бойынша ағытпаларды таратудағы құрамдарды тарқатуға қатысатын бағыттамалық бұрмалар дөңестік электрлік немесе дөңестік автоматтандырылған орталықтандыруға қосылуы тиіс.</w:t>
      </w:r>
      <w:r>
        <w:br/>
      </w:r>
      <w:r>
        <w:rPr>
          <w:rFonts w:ascii="Times New Roman"/>
          <w:b w:val="false"/>
          <w:i w:val="false"/>
          <w:color w:val="000000"/>
          <w:sz w:val="28"/>
        </w:rPr>
        <w:t>
</w:t>
      </w:r>
      <w:r>
        <w:rPr>
          <w:rFonts w:ascii="Times New Roman"/>
          <w:b w:val="false"/>
          <w:i w:val="false"/>
          <w:color w:val="000000"/>
          <w:sz w:val="28"/>
        </w:rPr>
        <w:t>
      170. Дөңестік орталықтандыру:</w:t>
      </w:r>
      <w:r>
        <w:br/>
      </w:r>
      <w:r>
        <w:rPr>
          <w:rFonts w:ascii="Times New Roman"/>
          <w:b w:val="false"/>
          <w:i w:val="false"/>
          <w:color w:val="000000"/>
          <w:sz w:val="28"/>
        </w:rPr>
        <w:t>
</w:t>
      </w:r>
      <w:r>
        <w:rPr>
          <w:rFonts w:ascii="Times New Roman"/>
          <w:b w:val="false"/>
          <w:i w:val="false"/>
          <w:color w:val="000000"/>
          <w:sz w:val="28"/>
        </w:rPr>
        <w:t>
      1) бағыттамаларды жеке басқаруға;</w:t>
      </w:r>
      <w:r>
        <w:br/>
      </w:r>
      <w:r>
        <w:rPr>
          <w:rFonts w:ascii="Times New Roman"/>
          <w:b w:val="false"/>
          <w:i w:val="false"/>
          <w:color w:val="000000"/>
          <w:sz w:val="28"/>
        </w:rPr>
        <w:t>
</w:t>
      </w:r>
      <w:r>
        <w:rPr>
          <w:rFonts w:ascii="Times New Roman"/>
          <w:b w:val="false"/>
          <w:i w:val="false"/>
          <w:color w:val="000000"/>
          <w:sz w:val="28"/>
        </w:rPr>
        <w:t>
      2) құрамның тарқатылуы жүргізілетін барлық бағыттас бағыттамалардың, сондай-ақ жылжымалы құрамның тарқату аймағына шығып кетуіне жол бермейтін күзеттік бағыттамалардың электрлік тұйықталуын;</w:t>
      </w:r>
      <w:r>
        <w:br/>
      </w:r>
      <w:r>
        <w:rPr>
          <w:rFonts w:ascii="Times New Roman"/>
          <w:b w:val="false"/>
          <w:i w:val="false"/>
          <w:color w:val="000000"/>
          <w:sz w:val="28"/>
        </w:rPr>
        <w:t>
</w:t>
      </w:r>
      <w:r>
        <w:rPr>
          <w:rFonts w:ascii="Times New Roman"/>
          <w:b w:val="false"/>
          <w:i w:val="false"/>
          <w:color w:val="000000"/>
          <w:sz w:val="28"/>
        </w:rPr>
        <w:t>
      3) басқару пультінде бағыттамалардың қалпының және бағыттамалық секциялардың бос еместігінің бақылауын қамтамасыз етеді.</w:t>
      </w:r>
      <w:r>
        <w:br/>
      </w:r>
      <w:r>
        <w:rPr>
          <w:rFonts w:ascii="Times New Roman"/>
          <w:b w:val="false"/>
          <w:i w:val="false"/>
          <w:color w:val="000000"/>
          <w:sz w:val="28"/>
        </w:rPr>
        <w:t>
</w:t>
      </w:r>
      <w:r>
        <w:rPr>
          <w:rFonts w:ascii="Times New Roman"/>
          <w:b w:val="false"/>
          <w:i w:val="false"/>
          <w:color w:val="000000"/>
          <w:sz w:val="28"/>
        </w:rPr>
        <w:t>
      171.Дөңестік орталықтандыру жылжымалы құрамның астындағы бағыттаманың бұрылмауына жол бермеуі тиіс.</w:t>
      </w:r>
      <w:r>
        <w:br/>
      </w:r>
      <w:r>
        <w:rPr>
          <w:rFonts w:ascii="Times New Roman"/>
          <w:b w:val="false"/>
          <w:i w:val="false"/>
          <w:color w:val="000000"/>
          <w:sz w:val="28"/>
        </w:rPr>
        <w:t>
</w:t>
      </w:r>
      <w:r>
        <w:rPr>
          <w:rFonts w:ascii="Times New Roman"/>
          <w:b w:val="false"/>
          <w:i w:val="false"/>
          <w:color w:val="000000"/>
          <w:sz w:val="28"/>
        </w:rPr>
        <w:t>
      172. Сонымен қоса, бағыттамаларды дөңестік автоматты орталықтандыру:</w:t>
      </w:r>
      <w:r>
        <w:br/>
      </w:r>
      <w:r>
        <w:rPr>
          <w:rFonts w:ascii="Times New Roman"/>
          <w:b w:val="false"/>
          <w:i w:val="false"/>
          <w:color w:val="000000"/>
          <w:sz w:val="28"/>
        </w:rPr>
        <w:t>
</w:t>
      </w:r>
      <w:r>
        <w:rPr>
          <w:rFonts w:ascii="Times New Roman"/>
          <w:b w:val="false"/>
          <w:i w:val="false"/>
          <w:color w:val="000000"/>
          <w:sz w:val="28"/>
        </w:rPr>
        <w:t>
      1) бағдарламалық немесе маршруттық жұмыс режимдері кезінде ағытпалардың тарқауы дөңесінің тарату аймағының бағыттамаларын автоматты басқаруын;</w:t>
      </w:r>
      <w:r>
        <w:br/>
      </w:r>
      <w:r>
        <w:rPr>
          <w:rFonts w:ascii="Times New Roman"/>
          <w:b w:val="false"/>
          <w:i w:val="false"/>
          <w:color w:val="000000"/>
          <w:sz w:val="28"/>
        </w:rPr>
        <w:t>
</w:t>
      </w:r>
      <w:r>
        <w:rPr>
          <w:rFonts w:ascii="Times New Roman"/>
          <w:b w:val="false"/>
          <w:i w:val="false"/>
          <w:color w:val="000000"/>
          <w:sz w:val="28"/>
        </w:rPr>
        <w:t>
      2) бұру сәтінде үшкір және рамалық рельс арасында кедергі туындаған жағдайда ағытпаның бағыттамалық секцияға енуіне дейін бағыттаманың бақыланатын қалыпқа автоматты қайтарылуын;</w:t>
      </w:r>
      <w:r>
        <w:br/>
      </w:r>
      <w:r>
        <w:rPr>
          <w:rFonts w:ascii="Times New Roman"/>
          <w:b w:val="false"/>
          <w:i w:val="false"/>
          <w:color w:val="000000"/>
          <w:sz w:val="28"/>
        </w:rPr>
        <w:t>
</w:t>
      </w:r>
      <w:r>
        <w:rPr>
          <w:rFonts w:ascii="Times New Roman"/>
          <w:b w:val="false"/>
          <w:i w:val="false"/>
          <w:color w:val="000000"/>
          <w:sz w:val="28"/>
        </w:rPr>
        <w:t>
      3) тарату процесінде бағыттамаларды жеке басқаруға ауысу көшіру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173. Автоматтандырылған дөңестік орталықтандыруы бар механикаландырылған дөңестерге қойылатын талаптарды орындауымен қатар автоматтандырылған сұрыптау дөңесінің құрылғылары:</w:t>
      </w:r>
      <w:r>
        <w:br/>
      </w:r>
      <w:r>
        <w:rPr>
          <w:rFonts w:ascii="Times New Roman"/>
          <w:b w:val="false"/>
          <w:i w:val="false"/>
          <w:color w:val="000000"/>
          <w:sz w:val="28"/>
        </w:rPr>
        <w:t>
</w:t>
      </w:r>
      <w:r>
        <w:rPr>
          <w:rFonts w:ascii="Times New Roman"/>
          <w:b w:val="false"/>
          <w:i w:val="false"/>
          <w:color w:val="000000"/>
          <w:sz w:val="28"/>
        </w:rPr>
        <w:t>
      1) құрамды жақындатудың және тарқатудың басқаруын және бақылауын;</w:t>
      </w:r>
      <w:r>
        <w:br/>
      </w:r>
      <w:r>
        <w:rPr>
          <w:rFonts w:ascii="Times New Roman"/>
          <w:b w:val="false"/>
          <w:i w:val="false"/>
          <w:color w:val="000000"/>
          <w:sz w:val="28"/>
        </w:rPr>
        <w:t>
</w:t>
      </w:r>
      <w:r>
        <w:rPr>
          <w:rFonts w:ascii="Times New Roman"/>
          <w:b w:val="false"/>
          <w:i w:val="false"/>
          <w:color w:val="000000"/>
          <w:sz w:val="28"/>
        </w:rPr>
        <w:t>
      2) ағытпалардың тарқау жылдамдығын автоматтық реттеуді;</w:t>
      </w:r>
      <w:r>
        <w:br/>
      </w:r>
      <w:r>
        <w:rPr>
          <w:rFonts w:ascii="Times New Roman"/>
          <w:b w:val="false"/>
          <w:i w:val="false"/>
          <w:color w:val="000000"/>
          <w:sz w:val="28"/>
        </w:rPr>
        <w:t>
</w:t>
      </w:r>
      <w:r>
        <w:rPr>
          <w:rFonts w:ascii="Times New Roman"/>
          <w:b w:val="false"/>
          <w:i w:val="false"/>
          <w:color w:val="000000"/>
          <w:sz w:val="28"/>
        </w:rPr>
        <w:t>
      3) құрамдарды тарқату нәтижелерін бақылап отыруды;</w:t>
      </w:r>
      <w:r>
        <w:br/>
      </w:r>
      <w:r>
        <w:rPr>
          <w:rFonts w:ascii="Times New Roman"/>
          <w:b w:val="false"/>
          <w:i w:val="false"/>
          <w:color w:val="000000"/>
          <w:sz w:val="28"/>
        </w:rPr>
        <w:t>
</w:t>
      </w:r>
      <w:r>
        <w:rPr>
          <w:rFonts w:ascii="Times New Roman"/>
          <w:b w:val="false"/>
          <w:i w:val="false"/>
          <w:color w:val="000000"/>
          <w:sz w:val="28"/>
        </w:rPr>
        <w:t>
      4) сұрыптау станциясының ақпараттық-жоспарлау жүйесімен ақпаратпен алмасуды қамтамасыз етеді.</w:t>
      </w:r>
      <w:r>
        <w:br/>
      </w:r>
      <w:r>
        <w:rPr>
          <w:rFonts w:ascii="Times New Roman"/>
          <w:b w:val="false"/>
          <w:i w:val="false"/>
          <w:color w:val="000000"/>
          <w:sz w:val="28"/>
        </w:rPr>
        <w:t>
</w:t>
      </w:r>
      <w:r>
        <w:rPr>
          <w:rFonts w:ascii="Times New Roman"/>
          <w:b w:val="false"/>
          <w:i w:val="false"/>
          <w:color w:val="000000"/>
          <w:sz w:val="28"/>
        </w:rPr>
        <w:t>
      Жаңа жүйелер, осы тармақта аталған талаптармен қоса, автоматика және телемеханика құрылғыларының техникалық жай-күйін бақылауды, диагностикалауды және мониторингілеуді қамтамасыз етеді.</w:t>
      </w:r>
      <w:r>
        <w:br/>
      </w:r>
      <w:r>
        <w:rPr>
          <w:rFonts w:ascii="Times New Roman"/>
          <w:b w:val="false"/>
          <w:i w:val="false"/>
          <w:color w:val="000000"/>
          <w:sz w:val="28"/>
        </w:rPr>
        <w:t>
</w:t>
      </w:r>
      <w:r>
        <w:rPr>
          <w:rFonts w:ascii="Times New Roman"/>
          <w:b w:val="false"/>
          <w:i w:val="false"/>
          <w:color w:val="000000"/>
          <w:sz w:val="28"/>
        </w:rPr>
        <w:t>
      174. Поездың жүрісі кезінде жылжымалы құрамның техникалық жай-күйін автоматты бақылау құралдары:</w:t>
      </w:r>
      <w:r>
        <w:br/>
      </w:r>
      <w:r>
        <w:rPr>
          <w:rFonts w:ascii="Times New Roman"/>
          <w:b w:val="false"/>
          <w:i w:val="false"/>
          <w:color w:val="000000"/>
          <w:sz w:val="28"/>
        </w:rPr>
        <w:t>
</w:t>
      </w:r>
      <w:r>
        <w:rPr>
          <w:rFonts w:ascii="Times New Roman"/>
          <w:b w:val="false"/>
          <w:i w:val="false"/>
          <w:color w:val="000000"/>
          <w:sz w:val="28"/>
        </w:rPr>
        <w:t>
      1) алдағы орналасқан станцияның кезекшісіне, ал диспетчерлік орталықтандырумен жабдықталған учаскелерде - поезд диспетчеріне поезда ақаулы жылжымалы құрамның бар-жоғы және орналасуы және ақаулылықтың түрі жөнінде ақпарат жіберілуін;</w:t>
      </w:r>
      <w:r>
        <w:br/>
      </w:r>
      <w:r>
        <w:rPr>
          <w:rFonts w:ascii="Times New Roman"/>
          <w:b w:val="false"/>
          <w:i w:val="false"/>
          <w:color w:val="000000"/>
          <w:sz w:val="28"/>
        </w:rPr>
        <w:t>
</w:t>
      </w:r>
      <w:r>
        <w:rPr>
          <w:rFonts w:ascii="Times New Roman"/>
          <w:b w:val="false"/>
          <w:i w:val="false"/>
          <w:color w:val="000000"/>
          <w:sz w:val="28"/>
        </w:rPr>
        <w:t>
      2) локомотив машинисіне поездарда ақаулы вагондардың бар-жоғы жөніндегі немесе дауыстық хабарлағыштың поезда ақаулы жылжымалы құрамның бар-жоғы жөніндегі ақпараттың жіберілуін;</w:t>
      </w:r>
      <w:r>
        <w:br/>
      </w:r>
      <w:r>
        <w:rPr>
          <w:rFonts w:ascii="Times New Roman"/>
          <w:b w:val="false"/>
          <w:i w:val="false"/>
          <w:color w:val="000000"/>
          <w:sz w:val="28"/>
        </w:rPr>
        <w:t>
</w:t>
      </w:r>
      <w:r>
        <w:rPr>
          <w:rFonts w:ascii="Times New Roman"/>
          <w:b w:val="false"/>
          <w:i w:val="false"/>
          <w:color w:val="000000"/>
          <w:sz w:val="28"/>
        </w:rPr>
        <w:t>
      3) алдағы орналасқан станцияның кезекшісіне, ал диспетчерлік орталықтандырумен жабдықталған учаскелерде - поезд диспетчеріне ақаулы жылжымалы құрамның болуы және орналасуы және ақаулықтың түрі жөніндегі ақпараттың тіркелуін қамтамасыз етуі тиіс.</w:t>
      </w:r>
      <w:r>
        <w:br/>
      </w:r>
      <w:r>
        <w:rPr>
          <w:rFonts w:ascii="Times New Roman"/>
          <w:b w:val="false"/>
          <w:i w:val="false"/>
          <w:color w:val="000000"/>
          <w:sz w:val="28"/>
        </w:rPr>
        <w:t>
</w:t>
      </w:r>
      <w:r>
        <w:rPr>
          <w:rFonts w:ascii="Times New Roman"/>
          <w:b w:val="false"/>
          <w:i w:val="false"/>
          <w:color w:val="000000"/>
          <w:sz w:val="28"/>
        </w:rPr>
        <w:t>
      175. Поездар мен вагондарда коммерциялық ақауларды автоматтық анықтау құрылғылары (поездар мен вагондарды коммерциялық тексерудің автоматтандырылған жүйесі немесе оның жекелеген элементтері - электрондық габариттік қақпалары, электронды вагон таразылары, телевизиялық бейнебақылау жүйесі):</w:t>
      </w:r>
      <w:r>
        <w:br/>
      </w:r>
      <w:r>
        <w:rPr>
          <w:rFonts w:ascii="Times New Roman"/>
          <w:b w:val="false"/>
          <w:i w:val="false"/>
          <w:color w:val="000000"/>
          <w:sz w:val="28"/>
        </w:rPr>
        <w:t>
</w:t>
      </w:r>
      <w:r>
        <w:rPr>
          <w:rFonts w:ascii="Times New Roman"/>
          <w:b w:val="false"/>
          <w:i w:val="false"/>
          <w:color w:val="000000"/>
          <w:sz w:val="28"/>
        </w:rPr>
        <w:t>
      1) ақпараттың еденүсті құрылғылардан коммерциялық тексеру пункті операторының терминалына поезда ақаулығы бар вагондардың (тиеу габариті, ашық жылжымалы құрамда жүктерді орналастыру мен бекітудің техникалық шарттары бұзылған, асыра жүктелген және т.б.) болуы және орналасуы жөнінде ақпарат жіберуді;</w:t>
      </w:r>
      <w:r>
        <w:br/>
      </w:r>
      <w:r>
        <w:rPr>
          <w:rFonts w:ascii="Times New Roman"/>
          <w:b w:val="false"/>
          <w:i w:val="false"/>
          <w:color w:val="000000"/>
          <w:sz w:val="28"/>
        </w:rPr>
        <w:t>
</w:t>
      </w:r>
      <w:r>
        <w:rPr>
          <w:rFonts w:ascii="Times New Roman"/>
          <w:b w:val="false"/>
          <w:i w:val="false"/>
          <w:color w:val="000000"/>
          <w:sz w:val="28"/>
        </w:rPr>
        <w:t>
      2) жіберілген ақпаратты қағаздағы және басқа тасығыштарға (дискеталарда, бейнетаспаларда) пайдалану және сақтау үшін бере отырып, оператордың терминалдық жабдығында тіркелуін;</w:t>
      </w:r>
      <w:r>
        <w:br/>
      </w:r>
      <w:r>
        <w:rPr>
          <w:rFonts w:ascii="Times New Roman"/>
          <w:b w:val="false"/>
          <w:i w:val="false"/>
          <w:color w:val="000000"/>
          <w:sz w:val="28"/>
        </w:rPr>
        <w:t>
</w:t>
      </w:r>
      <w:r>
        <w:rPr>
          <w:rFonts w:ascii="Times New Roman"/>
          <w:b w:val="false"/>
          <w:i w:val="false"/>
          <w:color w:val="000000"/>
          <w:sz w:val="28"/>
        </w:rPr>
        <w:t>
      3) тиісті құжаттаманың ресімделуін қамтамасыз етуі тиіс.</w:t>
      </w:r>
      <w:r>
        <w:br/>
      </w:r>
      <w:r>
        <w:rPr>
          <w:rFonts w:ascii="Times New Roman"/>
          <w:b w:val="false"/>
          <w:i w:val="false"/>
          <w:color w:val="000000"/>
          <w:sz w:val="28"/>
        </w:rPr>
        <w:t>
</w:t>
      </w:r>
      <w:r>
        <w:rPr>
          <w:rFonts w:ascii="Times New Roman"/>
          <w:b w:val="false"/>
          <w:i w:val="false"/>
          <w:color w:val="000000"/>
          <w:sz w:val="28"/>
        </w:rPr>
        <w:t>
      176. Поездар жүретін маршруттарға жылжымалы құрамның өз бетімен шығып кетуінің алдын алуға арналған құрылғылар: сақтандырушы тұйықтар, қорғағыш бағыттамалары, лақтыру табандықтары, лақтыру үшкірлері немесе лақтыру бағыттамалары оларды орталықтандыруға қосу жөніндегі осы Қағидалардың талаптарына (сақтандырғыш тұйықтар үшін – тұйыққа апаратын бағыттама) сәйкес болуы тиіс, қоршау жағдайын бақылауының болуы және жылжымалы құрам мен поездардың басқа жолдар мен қабылдау, жүру және жөнелту маршруттарына өздігімен шығып кетуін болдырмауы тиіс.</w:t>
      </w:r>
      <w:r>
        <w:br/>
      </w:r>
      <w:r>
        <w:rPr>
          <w:rFonts w:ascii="Times New Roman"/>
          <w:b w:val="false"/>
          <w:i w:val="false"/>
          <w:color w:val="000000"/>
          <w:sz w:val="28"/>
        </w:rPr>
        <w:t>
</w:t>
      </w:r>
      <w:r>
        <w:rPr>
          <w:rFonts w:ascii="Times New Roman"/>
          <w:b w:val="false"/>
          <w:i w:val="false"/>
          <w:color w:val="000000"/>
          <w:sz w:val="28"/>
        </w:rPr>
        <w:t>
      177. Магистральдық темір жол желісінің барлық учаскелерінде поездық диспетчерлік, поездық станцияаралық, станциялық, желілік-жол, бағыттамалы байланыс бар.</w:t>
      </w:r>
      <w:r>
        <w:br/>
      </w:r>
      <w:r>
        <w:rPr>
          <w:rFonts w:ascii="Times New Roman"/>
          <w:b w:val="false"/>
          <w:i w:val="false"/>
          <w:color w:val="000000"/>
          <w:sz w:val="28"/>
        </w:rPr>
        <w:t>
</w:t>
      </w:r>
      <w:r>
        <w:rPr>
          <w:rFonts w:ascii="Times New Roman"/>
          <w:b w:val="false"/>
          <w:i w:val="false"/>
          <w:color w:val="000000"/>
          <w:sz w:val="28"/>
        </w:rPr>
        <w:t>
      Автобұғаттаумен, диспетчерлік орталықтандырумен жабдықталған учаскелерде және барлық электрлендірілген учаскелерде энергодиспетчерлік және аралықтық байланыс бар.</w:t>
      </w:r>
      <w:r>
        <w:br/>
      </w:r>
      <w:r>
        <w:rPr>
          <w:rFonts w:ascii="Times New Roman"/>
          <w:b w:val="false"/>
          <w:i w:val="false"/>
          <w:color w:val="000000"/>
          <w:sz w:val="28"/>
        </w:rPr>
        <w:t>
</w:t>
      </w:r>
      <w:r>
        <w:rPr>
          <w:rFonts w:ascii="Times New Roman"/>
          <w:b w:val="false"/>
          <w:i w:val="false"/>
          <w:color w:val="000000"/>
          <w:sz w:val="28"/>
        </w:rPr>
        <w:t>
      178. Кәбілдік байланыс желілері бар учаскелерде автоматика, телемеханика және байланыс электр механиктерінің қызметтік байланысы болады.</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желісінде байланыс үшін поездар қозғалысын, билет сатуды және желілік бөлімшелердің жұмысын басқару үшін магистральдық, жол, жолдық басқару, билеттік-диспетчерлік, вагондық-диспетчерлік, маневрлік диспетчерлік, ақпараттық-есептеу, жергілікті байланыс орнатылады.</w:t>
      </w:r>
      <w:r>
        <w:br/>
      </w:r>
      <w:r>
        <w:rPr>
          <w:rFonts w:ascii="Times New Roman"/>
          <w:b w:val="false"/>
          <w:i w:val="false"/>
          <w:color w:val="000000"/>
          <w:sz w:val="28"/>
        </w:rPr>
        <w:t>
</w:t>
      </w:r>
      <w:r>
        <w:rPr>
          <w:rFonts w:ascii="Times New Roman"/>
          <w:b w:val="false"/>
          <w:i w:val="false"/>
          <w:color w:val="000000"/>
          <w:sz w:val="28"/>
        </w:rPr>
        <w:t>
      179. Магистральдық темір жол желісінің барлық учаскелері поездық радиобайланыспен жабдықталады. Поездық радиобайланыс поезд локомотивтері, моторвагонды поездар, АЖҚ машинистерінің:</w:t>
      </w:r>
      <w:r>
        <w:br/>
      </w:r>
      <w:r>
        <w:rPr>
          <w:rFonts w:ascii="Times New Roman"/>
          <w:b w:val="false"/>
          <w:i w:val="false"/>
          <w:color w:val="000000"/>
          <w:sz w:val="28"/>
        </w:rPr>
        <w:t>
</w:t>
      </w:r>
      <w:r>
        <w:rPr>
          <w:rFonts w:ascii="Times New Roman"/>
          <w:b w:val="false"/>
          <w:i w:val="false"/>
          <w:color w:val="000000"/>
          <w:sz w:val="28"/>
        </w:rPr>
        <w:t>
      1) бүкіл диспетчерлік учаске шектерінде поезд диспетчерімен;</w:t>
      </w:r>
      <w:r>
        <w:br/>
      </w:r>
      <w:r>
        <w:rPr>
          <w:rFonts w:ascii="Times New Roman"/>
          <w:b w:val="false"/>
          <w:i w:val="false"/>
          <w:color w:val="000000"/>
          <w:sz w:val="28"/>
        </w:rPr>
        <w:t>
</w:t>
      </w:r>
      <w:r>
        <w:rPr>
          <w:rFonts w:ascii="Times New Roman"/>
          <w:b w:val="false"/>
          <w:i w:val="false"/>
          <w:color w:val="000000"/>
          <w:sz w:val="28"/>
        </w:rPr>
        <w:t>
      2) аралықты шектейтін станциялар бойынша кезекшілерімен;</w:t>
      </w:r>
      <w:r>
        <w:br/>
      </w:r>
      <w:r>
        <w:rPr>
          <w:rFonts w:ascii="Times New Roman"/>
          <w:b w:val="false"/>
          <w:i w:val="false"/>
          <w:color w:val="000000"/>
          <w:sz w:val="28"/>
        </w:rPr>
        <w:t>
</w:t>
      </w:r>
      <w:r>
        <w:rPr>
          <w:rFonts w:ascii="Times New Roman"/>
          <w:b w:val="false"/>
          <w:i w:val="false"/>
          <w:color w:val="000000"/>
          <w:sz w:val="28"/>
        </w:rPr>
        <w:t>
      3) бір аралықта жүрген қарсы бағытта және ізімен келе жатқан локомотивтердің, моторвагонды поездардың, арнайы өздігінен жүретін жылжымалы құрам машинистерімен;</w:t>
      </w:r>
      <w:r>
        <w:br/>
      </w:r>
      <w:r>
        <w:rPr>
          <w:rFonts w:ascii="Times New Roman"/>
          <w:b w:val="false"/>
          <w:i w:val="false"/>
          <w:color w:val="000000"/>
          <w:sz w:val="28"/>
        </w:rPr>
        <w:t>
</w:t>
      </w:r>
      <w:r>
        <w:rPr>
          <w:rFonts w:ascii="Times New Roman"/>
          <w:b w:val="false"/>
          <w:i w:val="false"/>
          <w:color w:val="000000"/>
          <w:sz w:val="28"/>
        </w:rPr>
        <w:t>
      4) өтпелер және деполар бойынша кезекшілермен;</w:t>
      </w:r>
      <w:r>
        <w:br/>
      </w:r>
      <w:r>
        <w:rPr>
          <w:rFonts w:ascii="Times New Roman"/>
          <w:b w:val="false"/>
          <w:i w:val="false"/>
          <w:color w:val="000000"/>
          <w:sz w:val="28"/>
        </w:rPr>
        <w:t>
</w:t>
      </w:r>
      <w:r>
        <w:rPr>
          <w:rFonts w:ascii="Times New Roman"/>
          <w:b w:val="false"/>
          <w:i w:val="false"/>
          <w:color w:val="000000"/>
          <w:sz w:val="28"/>
        </w:rPr>
        <w:t>
      5) жөндеу жұмыстарының басшылары және сигналшылармен;</w:t>
      </w:r>
      <w:r>
        <w:br/>
      </w:r>
      <w:r>
        <w:rPr>
          <w:rFonts w:ascii="Times New Roman"/>
          <w:b w:val="false"/>
          <w:i w:val="false"/>
          <w:color w:val="000000"/>
          <w:sz w:val="28"/>
        </w:rPr>
        <w:t>
</w:t>
      </w:r>
      <w:r>
        <w:rPr>
          <w:rFonts w:ascii="Times New Roman"/>
          <w:b w:val="false"/>
          <w:i w:val="false"/>
          <w:color w:val="000000"/>
          <w:sz w:val="28"/>
        </w:rPr>
        <w:t>
      6) поездар мен объектілердегі әскерилендірілген күзет атқыштарымен;</w:t>
      </w:r>
      <w:r>
        <w:br/>
      </w:r>
      <w:r>
        <w:rPr>
          <w:rFonts w:ascii="Times New Roman"/>
          <w:b w:val="false"/>
          <w:i w:val="false"/>
          <w:color w:val="000000"/>
          <w:sz w:val="28"/>
        </w:rPr>
        <w:t>
</w:t>
      </w:r>
      <w:r>
        <w:rPr>
          <w:rFonts w:ascii="Times New Roman"/>
          <w:b w:val="false"/>
          <w:i w:val="false"/>
          <w:color w:val="000000"/>
          <w:sz w:val="28"/>
        </w:rPr>
        <w:t>
      7) кабинадан шыққан кезде машинистің көмекшісімен;</w:t>
      </w:r>
      <w:r>
        <w:br/>
      </w:r>
      <w:r>
        <w:rPr>
          <w:rFonts w:ascii="Times New Roman"/>
          <w:b w:val="false"/>
          <w:i w:val="false"/>
          <w:color w:val="000000"/>
          <w:sz w:val="28"/>
        </w:rPr>
        <w:t>
</w:t>
      </w:r>
      <w:r>
        <w:rPr>
          <w:rFonts w:ascii="Times New Roman"/>
          <w:b w:val="false"/>
          <w:i w:val="false"/>
          <w:color w:val="000000"/>
          <w:sz w:val="28"/>
        </w:rPr>
        <w:t>
      8) жолаушы поезының бастығымен (механик-бригадирімен);</w:t>
      </w:r>
      <w:r>
        <w:br/>
      </w:r>
      <w:r>
        <w:rPr>
          <w:rFonts w:ascii="Times New Roman"/>
          <w:b w:val="false"/>
          <w:i w:val="false"/>
          <w:color w:val="000000"/>
          <w:sz w:val="28"/>
        </w:rPr>
        <w:t>
</w:t>
      </w:r>
      <w:r>
        <w:rPr>
          <w:rFonts w:ascii="Times New Roman"/>
          <w:b w:val="false"/>
          <w:i w:val="false"/>
          <w:color w:val="000000"/>
          <w:sz w:val="28"/>
        </w:rPr>
        <w:t>
      9) вагондарды қарап тексеруші-жөндеушілермен екі жақты сенімді байланысын қамтамасыз етуі тиіс.</w:t>
      </w:r>
      <w:r>
        <w:br/>
      </w:r>
      <w:r>
        <w:rPr>
          <w:rFonts w:ascii="Times New Roman"/>
          <w:b w:val="false"/>
          <w:i w:val="false"/>
          <w:color w:val="000000"/>
          <w:sz w:val="28"/>
        </w:rPr>
        <w:t>
</w:t>
      </w:r>
      <w:r>
        <w:rPr>
          <w:rFonts w:ascii="Times New Roman"/>
          <w:b w:val="false"/>
          <w:i w:val="false"/>
          <w:color w:val="000000"/>
          <w:sz w:val="28"/>
        </w:rPr>
        <w:t>
      180. Станциялардың жабылуы салдарынан немесе станциялар бойынша кезекшілерінің кезекшілікті тоқтатуы себебінен аралықтар ұзындығының 15 км-ден астам ұзаруы кезінде радиобайланыстың жаңа жүйелері енгізілгенге дейін поездық локомотивтердің, мотровагонды поездардың және өздігінен жүретін АЖҚ машинистерінің аралықпен жүруі кезінде поезд диспетчерімен тұрақты радиобайланысын қамтамасыз етуге рұқсат етіледі.</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желісінің поездар қозғалысы қарқынды және диспетчерлік орталықтандыруы бар учаскелерінде енгізілетін поездық радиобайланыстың жаңа жүйелері аралықтың ұзақтығына қарамастан, осы тармақта аталған қызметкерлердің сенімді екі жақтылық байланысын қамтамасыз етеді.</w:t>
      </w:r>
      <w:r>
        <w:br/>
      </w:r>
      <w:r>
        <w:rPr>
          <w:rFonts w:ascii="Times New Roman"/>
          <w:b w:val="false"/>
          <w:i w:val="false"/>
          <w:color w:val="000000"/>
          <w:sz w:val="28"/>
        </w:rPr>
        <w:t>
</w:t>
      </w:r>
      <w:r>
        <w:rPr>
          <w:rFonts w:ascii="Times New Roman"/>
          <w:b w:val="false"/>
          <w:i w:val="false"/>
          <w:color w:val="000000"/>
          <w:sz w:val="28"/>
        </w:rPr>
        <w:t>
      181. Станцияларда технологиялық қажеттілігіне байланысты станциялық радиобайланыс, екіжақты парктік байланыс құрылғылары және жолаушыларға ақпарат беруге арналған байланыс қолданылады.</w:t>
      </w:r>
      <w:r>
        <w:br/>
      </w:r>
      <w:r>
        <w:rPr>
          <w:rFonts w:ascii="Times New Roman"/>
          <w:b w:val="false"/>
          <w:i w:val="false"/>
          <w:color w:val="000000"/>
          <w:sz w:val="28"/>
        </w:rPr>
        <w:t>
</w:t>
      </w:r>
      <w:r>
        <w:rPr>
          <w:rFonts w:ascii="Times New Roman"/>
          <w:b w:val="false"/>
          <w:i w:val="false"/>
          <w:color w:val="000000"/>
          <w:sz w:val="28"/>
        </w:rPr>
        <w:t>
      Станциялық радиобайланыс маневрлік және дөңестік радиобайланыс, станциялық технологиялық орталықтардың, вагондар мен локомотивтерге техникалық қызмет көрсету пункттері радиобайланысының, жүк аудандарының вагондарын коммерциялық қарап тексеру пункттері, контейнерлік алаңшалар, техникалық құралдарға (автоматика мен телемеханика, ақпараттандыру, байланыс, жол, түйіспе желісі) қызмет көрсету және жөндеу бойынша бригадалардың, әскерилендірілген ведомстволық күзет бөлімшелерінің радиобайланысы желілерінде екі жақты байланысты қамтамасыз етеді.</w:t>
      </w:r>
      <w:r>
        <w:br/>
      </w:r>
      <w:r>
        <w:rPr>
          <w:rFonts w:ascii="Times New Roman"/>
          <w:b w:val="false"/>
          <w:i w:val="false"/>
          <w:color w:val="000000"/>
          <w:sz w:val="28"/>
        </w:rPr>
        <w:t>
</w:t>
      </w:r>
      <w:r>
        <w:rPr>
          <w:rFonts w:ascii="Times New Roman"/>
          <w:b w:val="false"/>
          <w:i w:val="false"/>
          <w:color w:val="000000"/>
          <w:sz w:val="28"/>
        </w:rPr>
        <w:t>
      Бір станция шегінде әр түрлі маневрлік аудандар үшін бірдей радиожиіліктерді қолдануға рұқсат етілмейді.</w:t>
      </w:r>
      <w:r>
        <w:br/>
      </w:r>
      <w:r>
        <w:rPr>
          <w:rFonts w:ascii="Times New Roman"/>
          <w:b w:val="false"/>
          <w:i w:val="false"/>
          <w:color w:val="000000"/>
          <w:sz w:val="28"/>
        </w:rPr>
        <w:t>
</w:t>
      </w:r>
      <w:r>
        <w:rPr>
          <w:rFonts w:ascii="Times New Roman"/>
          <w:b w:val="false"/>
          <w:i w:val="false"/>
          <w:color w:val="000000"/>
          <w:sz w:val="28"/>
        </w:rPr>
        <w:t>
      182. Станцияның әр маневрлік ауданы және оған қызмет көрсететін локомотивтер үшін жеке радиожиілік бөлінеді.</w:t>
      </w:r>
      <w:r>
        <w:br/>
      </w:r>
      <w:r>
        <w:rPr>
          <w:rFonts w:ascii="Times New Roman"/>
          <w:b w:val="false"/>
          <w:i w:val="false"/>
          <w:color w:val="000000"/>
          <w:sz w:val="28"/>
        </w:rPr>
        <w:t>
</w:t>
      </w:r>
      <w:r>
        <w:rPr>
          <w:rFonts w:ascii="Times New Roman"/>
          <w:b w:val="false"/>
          <w:i w:val="false"/>
          <w:color w:val="000000"/>
          <w:sz w:val="28"/>
        </w:rPr>
        <w:t>
      Екі жақты парктік байланыс құрылғылары парк шегінде жақсы естілуді қамтамасыз етуі тиіс. Бұл құрылғылар магистральдық темір жол желісі аумағының сыртындағы шуылды азайту үшін бағытты түрде істеуі тиіс.</w:t>
      </w:r>
      <w:r>
        <w:br/>
      </w:r>
      <w:r>
        <w:rPr>
          <w:rFonts w:ascii="Times New Roman"/>
          <w:b w:val="false"/>
          <w:i w:val="false"/>
          <w:color w:val="000000"/>
          <w:sz w:val="28"/>
        </w:rPr>
        <w:t>
</w:t>
      </w:r>
      <w:r>
        <w:rPr>
          <w:rFonts w:ascii="Times New Roman"/>
          <w:b w:val="false"/>
          <w:i w:val="false"/>
          <w:color w:val="000000"/>
          <w:sz w:val="28"/>
        </w:rPr>
        <w:t>
      Поездық және маневрлік жұмыс жөнінде нұсқауларды беруге, сондай-ақ жолаушыларға ақпарат беру үшін арналған екіжақты парктік байланыс құрылғылары үнемі іске қосулы күйінде болуы, байланыс арналарының үздіксіз жұмысын қамтамасыз етуі, іске қосылған күйінің бақылауы болуы тиіс.</w:t>
      </w:r>
      <w:r>
        <w:br/>
      </w:r>
      <w:r>
        <w:rPr>
          <w:rFonts w:ascii="Times New Roman"/>
          <w:b w:val="false"/>
          <w:i w:val="false"/>
          <w:color w:val="000000"/>
          <w:sz w:val="28"/>
        </w:rPr>
        <w:t>
</w:t>
      </w:r>
      <w:r>
        <w:rPr>
          <w:rFonts w:ascii="Times New Roman"/>
          <w:b w:val="false"/>
          <w:i w:val="false"/>
          <w:color w:val="000000"/>
          <w:sz w:val="28"/>
        </w:rPr>
        <w:t>
      183. Жүктасымалдылығы қарқынды желілердің учаскелері мен станцияларындағы жөндеу жұмыстарын басқару үшін жөндеуші бөлімшелерінің ішінде жұмыстарды басқарушымен, жұмыстарды басқарушының локомотивтер машинистерімен, арнайы өздігінен жүретін жылжымалы құрамның машинистерімен және тиісті қызметтің кезекші аппаратымен сенімді екіжақты байланысты қамтамасыз етуге арналған жөндеу-жедел радиобайланысы қолданылуы тиіс.</w:t>
      </w:r>
      <w:r>
        <w:br/>
      </w:r>
      <w:r>
        <w:rPr>
          <w:rFonts w:ascii="Times New Roman"/>
          <w:b w:val="false"/>
          <w:i w:val="false"/>
          <w:color w:val="000000"/>
          <w:sz w:val="28"/>
        </w:rPr>
        <w:t>
</w:t>
      </w:r>
      <w:r>
        <w:rPr>
          <w:rFonts w:ascii="Times New Roman"/>
          <w:b w:val="false"/>
          <w:i w:val="false"/>
          <w:color w:val="000000"/>
          <w:sz w:val="28"/>
        </w:rPr>
        <w:t>
      184. Поездық диспетчерлік және бағыттамалы байланысты поездар қозғалысымен байланысты емес мәселелер бойынша сөйлесуге рұқсат етілмейді.</w:t>
      </w:r>
      <w:r>
        <w:br/>
      </w:r>
      <w:r>
        <w:rPr>
          <w:rFonts w:ascii="Times New Roman"/>
          <w:b w:val="false"/>
          <w:i w:val="false"/>
          <w:color w:val="000000"/>
          <w:sz w:val="28"/>
        </w:rPr>
        <w:t>
</w:t>
      </w:r>
      <w:r>
        <w:rPr>
          <w:rFonts w:ascii="Times New Roman"/>
          <w:b w:val="false"/>
          <w:i w:val="false"/>
          <w:color w:val="000000"/>
          <w:sz w:val="28"/>
        </w:rPr>
        <w:t>
      Бағыттамалы байланыс желісіне, орындаушы орталықтандыру қосындарын, бағыттамалы қосындарды және станция бойынша кезекшіні қоспағанда, басқа телефондарды қосуға рұқсат етілмейді.</w:t>
      </w:r>
      <w:r>
        <w:br/>
      </w:r>
      <w:r>
        <w:rPr>
          <w:rFonts w:ascii="Times New Roman"/>
          <w:b w:val="false"/>
          <w:i w:val="false"/>
          <w:color w:val="000000"/>
          <w:sz w:val="28"/>
        </w:rPr>
        <w:t>
</w:t>
      </w:r>
      <w:r>
        <w:rPr>
          <w:rFonts w:ascii="Times New Roman"/>
          <w:b w:val="false"/>
          <w:i w:val="false"/>
          <w:color w:val="000000"/>
          <w:sz w:val="28"/>
        </w:rPr>
        <w:t>
      185. Поездық диспетчерлік байланысқа тек станциялар бойынша кезекшілердің, маневрлік диспетчерлердің, операторлардың, локомотив деполары, ауыстыру пункттері бойынша кезекшілердің, энергодиспетчерлердің және локомотив диспетчерлерінің, сигнализация және байланыс дистанциялары кезекші инженерлерінің ғана телефондарын қосуға рұқсат етіледі. Диспетчерлік орталықтандыруы бар учаскелерде поездық диспетчерлік байланысқа өтпелер бойынша кезекшілердің телефондарын қосуға рұқсат етіледі.</w:t>
      </w:r>
      <w:r>
        <w:br/>
      </w:r>
      <w:r>
        <w:rPr>
          <w:rFonts w:ascii="Times New Roman"/>
          <w:b w:val="false"/>
          <w:i w:val="false"/>
          <w:color w:val="000000"/>
          <w:sz w:val="28"/>
        </w:rPr>
        <w:t>
</w:t>
      </w:r>
      <w:r>
        <w:rPr>
          <w:rFonts w:ascii="Times New Roman"/>
          <w:b w:val="false"/>
          <w:i w:val="false"/>
          <w:color w:val="000000"/>
          <w:sz w:val="28"/>
        </w:rPr>
        <w:t>
      Штатында тасымалдар қызметінің кезекші қызметкерлері жоқ немесе штатында болғанымен олардың тәулік бойына кезекшілігі көзделмеген станцияларда поездық диспетчерлік байланысқа станциялар бастықтарының, автоматика мен телемеханика электр механиктері мен электр монтерлерінің пәтерлерінде орнатылған телефондарды қосуға рұқсат беріледі.</w:t>
      </w:r>
      <w:r>
        <w:br/>
      </w:r>
      <w:r>
        <w:rPr>
          <w:rFonts w:ascii="Times New Roman"/>
          <w:b w:val="false"/>
          <w:i w:val="false"/>
          <w:color w:val="000000"/>
          <w:sz w:val="28"/>
        </w:rPr>
        <w:t>
</w:t>
      </w:r>
      <w:r>
        <w:rPr>
          <w:rFonts w:ascii="Times New Roman"/>
          <w:b w:val="false"/>
          <w:i w:val="false"/>
          <w:color w:val="000000"/>
          <w:sz w:val="28"/>
        </w:rPr>
        <w:t>
      Пәтерлерде орнатылған телефондарды қосуды поезд диспетчері арнайы аспаппен және сөйлесу кезіне ғана жүргізеді.</w:t>
      </w:r>
      <w:r>
        <w:br/>
      </w:r>
      <w:r>
        <w:rPr>
          <w:rFonts w:ascii="Times New Roman"/>
          <w:b w:val="false"/>
          <w:i w:val="false"/>
          <w:color w:val="000000"/>
          <w:sz w:val="28"/>
        </w:rPr>
        <w:t>
</w:t>
      </w:r>
      <w:r>
        <w:rPr>
          <w:rFonts w:ascii="Times New Roman"/>
          <w:b w:val="false"/>
          <w:i w:val="false"/>
          <w:color w:val="000000"/>
          <w:sz w:val="28"/>
        </w:rPr>
        <w:t>
      186. Аралықтарда поездық диспетчерлік байланыс сымдарына дрезиналар жүргізушілерінің (амалсыз тоқтаған кезде), қалпына келтіру және өрт сөндіргіш поездары бастықтарының, автоматика мен телемеханика электр механиктерінің және қалпына келтіру, жол жұмыстарының және электрмен жабдықтау құрылғылары жөніндегі жұмыстар басшыларының алып жүретін телефондарын уақытша қосуға рұқсат етіледі.</w:t>
      </w:r>
      <w:r>
        <w:br/>
      </w:r>
      <w:r>
        <w:rPr>
          <w:rFonts w:ascii="Times New Roman"/>
          <w:b w:val="false"/>
          <w:i w:val="false"/>
          <w:color w:val="000000"/>
          <w:sz w:val="28"/>
        </w:rPr>
        <w:t>
</w:t>
      </w:r>
      <w:r>
        <w:rPr>
          <w:rFonts w:ascii="Times New Roman"/>
          <w:b w:val="false"/>
          <w:i w:val="false"/>
          <w:color w:val="000000"/>
          <w:sz w:val="28"/>
        </w:rPr>
        <w:t>
      Поездық станцияаралық байланысқа станциялар бойынша кезекшілердің телефондарын, ал автобұғаттауы бар учаскелерде, сонымен қоса аралықтық байланыстың және өтпелер бойынша кезекшілердің телефондарын қосуға рұқсат етіледі.</w:t>
      </w:r>
      <w:r>
        <w:br/>
      </w:r>
      <w:r>
        <w:rPr>
          <w:rFonts w:ascii="Times New Roman"/>
          <w:b w:val="false"/>
          <w:i w:val="false"/>
          <w:color w:val="000000"/>
          <w:sz w:val="28"/>
        </w:rPr>
        <w:t>
</w:t>
      </w:r>
      <w:r>
        <w:rPr>
          <w:rFonts w:ascii="Times New Roman"/>
          <w:b w:val="false"/>
          <w:i w:val="false"/>
          <w:color w:val="000000"/>
          <w:sz w:val="28"/>
        </w:rPr>
        <w:t>
      187. Ұлттық инфрақұрылым операторы белгiлейтiн тiзбеге сәйкес станциялар мен диспетчерлiк учаскелердегi пойыздық және станциялық радиобайланыс құрылғылары сөйлесудi құжатталған тiркеу жүйесiмен жабдықталады.</w:t>
      </w:r>
      <w:r>
        <w:br/>
      </w:r>
      <w:r>
        <w:rPr>
          <w:rFonts w:ascii="Times New Roman"/>
          <w:b w:val="false"/>
          <w:i w:val="false"/>
          <w:color w:val="000000"/>
          <w:sz w:val="28"/>
        </w:rPr>
        <w:t>
</w:t>
      </w:r>
      <w:r>
        <w:rPr>
          <w:rFonts w:ascii="Times New Roman"/>
          <w:b w:val="false"/>
          <w:i w:val="false"/>
          <w:color w:val="000000"/>
          <w:sz w:val="28"/>
        </w:rPr>
        <w:t>
      Сөйлесудi құжатталған тiркеу жүйесiн пайдалану тәртiбiн Ұлттық инфрақұрылым операторы белгiлейдi.</w:t>
      </w:r>
      <w:r>
        <w:br/>
      </w:r>
      <w:r>
        <w:rPr>
          <w:rFonts w:ascii="Times New Roman"/>
          <w:b w:val="false"/>
          <w:i w:val="false"/>
          <w:color w:val="000000"/>
          <w:sz w:val="28"/>
        </w:rPr>
        <w:t>
      </w:t>
      </w:r>
      <w:r>
        <w:rPr>
          <w:rFonts w:ascii="Times New Roman"/>
          <w:b w:val="false"/>
          <w:i w:val="false"/>
          <w:color w:val="ff0000"/>
          <w:sz w:val="28"/>
        </w:rPr>
        <w:t xml:space="preserve">Ескерту. 187-тармақ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188. Аралықтардағы байланыс, автоматика мен телемеханиканың кәбілдік желілері жер төсемі шектерінен тыс магистральдық темір жол желісінің бөлінген алқабында салынуы тиіс. Жекелеген жағдайларда кәбілдік желілерді қолданыстағы ережелерді сақтай отырып, жер төсемінде салуға рұқсат етіледі. Талшықты-оптикалық кәбілдер негізіндегі байланыс желілері аспалық әдіспен түйіспелі тораптың немесе автобұғаттау желілерінің тіректерінде орналастырылады немесе қолданыстағы Қағидаларды сақтаумен бұру белдеуінде төселеді.</w:t>
      </w:r>
      <w:r>
        <w:br/>
      </w:r>
      <w:r>
        <w:rPr>
          <w:rFonts w:ascii="Times New Roman"/>
          <w:b w:val="false"/>
          <w:i w:val="false"/>
          <w:color w:val="000000"/>
          <w:sz w:val="28"/>
        </w:rPr>
        <w:t>
</w:t>
      </w:r>
      <w:r>
        <w:rPr>
          <w:rFonts w:ascii="Times New Roman"/>
          <w:b w:val="false"/>
          <w:i w:val="false"/>
          <w:color w:val="000000"/>
          <w:sz w:val="28"/>
        </w:rPr>
        <w:t>
      189. Аспалық әдіспен тартылған кәбілдік байланыс желілері иіліс жебесі барынша төмен түсіңкіреген жағдайда кем дегенде мынадай биіктікте болуы тиіс:</w:t>
      </w:r>
      <w:r>
        <w:br/>
      </w:r>
      <w:r>
        <w:rPr>
          <w:rFonts w:ascii="Times New Roman"/>
          <w:b w:val="false"/>
          <w:i w:val="false"/>
          <w:color w:val="000000"/>
          <w:sz w:val="28"/>
        </w:rPr>
        <w:t>
</w:t>
      </w:r>
      <w:r>
        <w:rPr>
          <w:rFonts w:ascii="Times New Roman"/>
          <w:b w:val="false"/>
          <w:i w:val="false"/>
          <w:color w:val="000000"/>
          <w:sz w:val="28"/>
        </w:rPr>
        <w:t>
      1) халық қоныстанбайтын жерлерде жер бетінен - 5,0 м;</w:t>
      </w:r>
      <w:r>
        <w:br/>
      </w:r>
      <w:r>
        <w:rPr>
          <w:rFonts w:ascii="Times New Roman"/>
          <w:b w:val="false"/>
          <w:i w:val="false"/>
          <w:color w:val="000000"/>
          <w:sz w:val="28"/>
        </w:rPr>
        <w:t>
</w:t>
      </w:r>
      <w:r>
        <w:rPr>
          <w:rFonts w:ascii="Times New Roman"/>
          <w:b w:val="false"/>
          <w:i w:val="false"/>
          <w:color w:val="000000"/>
          <w:sz w:val="28"/>
        </w:rPr>
        <w:t>
      2) халық қоныстанатын жерлерде жер бетінен - 6,0 м;</w:t>
      </w:r>
      <w:r>
        <w:br/>
      </w:r>
      <w:r>
        <w:rPr>
          <w:rFonts w:ascii="Times New Roman"/>
          <w:b w:val="false"/>
          <w:i w:val="false"/>
          <w:color w:val="000000"/>
          <w:sz w:val="28"/>
        </w:rPr>
        <w:t>
</w:t>
      </w:r>
      <w:r>
        <w:rPr>
          <w:rFonts w:ascii="Times New Roman"/>
          <w:b w:val="false"/>
          <w:i w:val="false"/>
          <w:color w:val="000000"/>
          <w:sz w:val="28"/>
        </w:rPr>
        <w:t>
      3) жолаушылар платформаларының бетінен - 4,5 м;</w:t>
      </w:r>
      <w:r>
        <w:br/>
      </w:r>
      <w:r>
        <w:rPr>
          <w:rFonts w:ascii="Times New Roman"/>
          <w:b w:val="false"/>
          <w:i w:val="false"/>
          <w:color w:val="000000"/>
          <w:sz w:val="28"/>
        </w:rPr>
        <w:t>
</w:t>
      </w:r>
      <w:r>
        <w:rPr>
          <w:rFonts w:ascii="Times New Roman"/>
          <w:b w:val="false"/>
          <w:i w:val="false"/>
          <w:color w:val="000000"/>
          <w:sz w:val="28"/>
        </w:rPr>
        <w:t>
      4) темір жол өтпелеріндегі автомобиль жолдарының бетінен - 7,0 м.</w:t>
      </w:r>
      <w:r>
        <w:br/>
      </w:r>
      <w:r>
        <w:rPr>
          <w:rFonts w:ascii="Times New Roman"/>
          <w:b w:val="false"/>
          <w:i w:val="false"/>
          <w:color w:val="000000"/>
          <w:sz w:val="28"/>
        </w:rPr>
        <w:t>
</w:t>
      </w:r>
      <w:r>
        <w:rPr>
          <w:rFonts w:ascii="Times New Roman"/>
          <w:b w:val="false"/>
          <w:i w:val="false"/>
          <w:color w:val="000000"/>
          <w:sz w:val="28"/>
        </w:rPr>
        <w:t>
      Автоматика мен телемеханика және байланыс әуе желілері сымдарының төменгі нүктесінен жерге дейінгі қашықтық иіліс жебесінің барынша түсіңкіреуі кем дегенде:</w:t>
      </w:r>
      <w:r>
        <w:br/>
      </w:r>
      <w:r>
        <w:rPr>
          <w:rFonts w:ascii="Times New Roman"/>
          <w:b w:val="false"/>
          <w:i w:val="false"/>
          <w:color w:val="000000"/>
          <w:sz w:val="28"/>
        </w:rPr>
        <w:t>
</w:t>
      </w:r>
      <w:r>
        <w:rPr>
          <w:rFonts w:ascii="Times New Roman"/>
          <w:b w:val="false"/>
          <w:i w:val="false"/>
          <w:color w:val="000000"/>
          <w:sz w:val="28"/>
        </w:rPr>
        <w:t>
      5) аралықтарда - 2,5 м;</w:t>
      </w:r>
      <w:r>
        <w:br/>
      </w:r>
      <w:r>
        <w:rPr>
          <w:rFonts w:ascii="Times New Roman"/>
          <w:b w:val="false"/>
          <w:i w:val="false"/>
          <w:color w:val="000000"/>
          <w:sz w:val="28"/>
        </w:rPr>
        <w:t>
</w:t>
      </w:r>
      <w:r>
        <w:rPr>
          <w:rFonts w:ascii="Times New Roman"/>
          <w:b w:val="false"/>
          <w:i w:val="false"/>
          <w:color w:val="000000"/>
          <w:sz w:val="28"/>
        </w:rPr>
        <w:t>
      6) станцияларда - 3,0 м;</w:t>
      </w:r>
      <w:r>
        <w:br/>
      </w:r>
      <w:r>
        <w:rPr>
          <w:rFonts w:ascii="Times New Roman"/>
          <w:b w:val="false"/>
          <w:i w:val="false"/>
          <w:color w:val="000000"/>
          <w:sz w:val="28"/>
        </w:rPr>
        <w:t>
</w:t>
      </w:r>
      <w:r>
        <w:rPr>
          <w:rFonts w:ascii="Times New Roman"/>
          <w:b w:val="false"/>
          <w:i w:val="false"/>
          <w:color w:val="000000"/>
          <w:sz w:val="28"/>
        </w:rPr>
        <w:t>
      7) автомобиль жолдарымен қиылыстарда- 5,5 м (қолданыстағы желілерде, олардың қайта құрылуына дейін 4,5 м қашықтықты сақтауға рұқсат етіледі).</w:t>
      </w:r>
      <w:r>
        <w:br/>
      </w:r>
      <w:r>
        <w:rPr>
          <w:rFonts w:ascii="Times New Roman"/>
          <w:b w:val="false"/>
          <w:i w:val="false"/>
          <w:color w:val="000000"/>
          <w:sz w:val="28"/>
        </w:rPr>
        <w:t>
</w:t>
      </w:r>
      <w:r>
        <w:rPr>
          <w:rFonts w:ascii="Times New Roman"/>
          <w:b w:val="false"/>
          <w:i w:val="false"/>
          <w:color w:val="000000"/>
          <w:sz w:val="28"/>
        </w:rPr>
        <w:t>
      190. Темір жол жолдарымен қиылыстарында автоматика мен телемеханика және байланыс әуе желілері сымдарының төменгі нүктесінен рельс бастиегінің үстіне дейінгі қашықтық кем дегенде 7,5 м болуы тиіс. Электрлендірілген темір жол жолдарының автоматика мен телемеханика және байланыс әуе желілерімен қиылысуына рұқсат етілмейді. Мұндай қиылыстар жерасты кәбілдік ендірмелермен орындалады.</w:t>
      </w:r>
      <w:r>
        <w:br/>
      </w:r>
      <w:r>
        <w:rPr>
          <w:rFonts w:ascii="Times New Roman"/>
          <w:b w:val="false"/>
          <w:i w:val="false"/>
          <w:color w:val="000000"/>
          <w:sz w:val="28"/>
        </w:rPr>
        <w:t>
</w:t>
      </w:r>
      <w:r>
        <w:rPr>
          <w:rFonts w:ascii="Times New Roman"/>
          <w:b w:val="false"/>
          <w:i w:val="false"/>
          <w:color w:val="000000"/>
          <w:sz w:val="28"/>
        </w:rPr>
        <w:t>
      191. Автоматика мен телемеханика және байланыс желілері бұзылған кезде оларды қалпына келтіру мынадай кезектілікпен жүргізіледі:</w:t>
      </w:r>
      <w:r>
        <w:br/>
      </w:r>
      <w:r>
        <w:rPr>
          <w:rFonts w:ascii="Times New Roman"/>
          <w:b w:val="false"/>
          <w:i w:val="false"/>
          <w:color w:val="000000"/>
          <w:sz w:val="28"/>
        </w:rPr>
        <w:t>
</w:t>
      </w:r>
      <w:r>
        <w:rPr>
          <w:rFonts w:ascii="Times New Roman"/>
          <w:b w:val="false"/>
          <w:i w:val="false"/>
          <w:color w:val="000000"/>
          <w:sz w:val="28"/>
        </w:rPr>
        <w:t>
      1) поездық диспетчерлік байланыс сымдары;</w:t>
      </w:r>
      <w:r>
        <w:br/>
      </w:r>
      <w:r>
        <w:rPr>
          <w:rFonts w:ascii="Times New Roman"/>
          <w:b w:val="false"/>
          <w:i w:val="false"/>
          <w:color w:val="000000"/>
          <w:sz w:val="28"/>
        </w:rPr>
        <w:t>
</w:t>
      </w:r>
      <w:r>
        <w:rPr>
          <w:rFonts w:ascii="Times New Roman"/>
          <w:b w:val="false"/>
          <w:i w:val="false"/>
          <w:color w:val="000000"/>
          <w:sz w:val="28"/>
        </w:rPr>
        <w:t>
      2) жолдық бұғаттамасы, энергодиспетчерлік байланыс сымдары;</w:t>
      </w:r>
      <w:r>
        <w:br/>
      </w:r>
      <w:r>
        <w:rPr>
          <w:rFonts w:ascii="Times New Roman"/>
          <w:b w:val="false"/>
          <w:i w:val="false"/>
          <w:color w:val="000000"/>
          <w:sz w:val="28"/>
        </w:rPr>
        <w:t>
</w:t>
      </w:r>
      <w:r>
        <w:rPr>
          <w:rFonts w:ascii="Times New Roman"/>
          <w:b w:val="false"/>
          <w:i w:val="false"/>
          <w:color w:val="000000"/>
          <w:sz w:val="28"/>
        </w:rPr>
        <w:t>
      3) электр асатаяқ жүйесінің, поездық станцияаралық және бағыттамалы байланыстың сымдары; электрмен жабдықтау құрылғыларын телебасқару сымдары; магистральдық байланыс сымдары;</w:t>
      </w:r>
      <w:r>
        <w:br/>
      </w:r>
      <w:r>
        <w:rPr>
          <w:rFonts w:ascii="Times New Roman"/>
          <w:b w:val="false"/>
          <w:i w:val="false"/>
          <w:color w:val="000000"/>
          <w:sz w:val="28"/>
        </w:rPr>
        <w:t>
</w:t>
      </w:r>
      <w:r>
        <w:rPr>
          <w:rFonts w:ascii="Times New Roman"/>
          <w:b w:val="false"/>
          <w:i w:val="false"/>
          <w:color w:val="000000"/>
          <w:sz w:val="28"/>
        </w:rPr>
        <w:t>
      4) автоматика мен телемеханиканың және байланыстың қалған сымдары.</w:t>
      </w:r>
      <w:r>
        <w:br/>
      </w:r>
      <w:r>
        <w:rPr>
          <w:rFonts w:ascii="Times New Roman"/>
          <w:b w:val="false"/>
          <w:i w:val="false"/>
          <w:color w:val="000000"/>
          <w:sz w:val="28"/>
        </w:rPr>
        <w:t>
</w:t>
      </w:r>
      <w:r>
        <w:rPr>
          <w:rFonts w:ascii="Times New Roman"/>
          <w:b w:val="false"/>
          <w:i w:val="false"/>
          <w:color w:val="000000"/>
          <w:sz w:val="28"/>
        </w:rPr>
        <w:t>
      192. Учаскеде қолданылатын екі және одан артық байланыс пен автоматика мен телемеханика желілері бір мезгілде бұзылған кезде қалпына келтіру басымдылығы желілердің қуатымен және төмендегі параметрлермен белгіленеді:</w:t>
      </w:r>
      <w:r>
        <w:br/>
      </w:r>
      <w:r>
        <w:rPr>
          <w:rFonts w:ascii="Times New Roman"/>
          <w:b w:val="false"/>
          <w:i w:val="false"/>
          <w:color w:val="000000"/>
          <w:sz w:val="28"/>
        </w:rPr>
        <w:t>
</w:t>
      </w:r>
      <w:r>
        <w:rPr>
          <w:rFonts w:ascii="Times New Roman"/>
          <w:b w:val="false"/>
          <w:i w:val="false"/>
          <w:color w:val="000000"/>
          <w:sz w:val="28"/>
        </w:rPr>
        <w:t>
      1)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2) металды кәбілдер негізіндегі байланыс желілері;</w:t>
      </w:r>
      <w:r>
        <w:br/>
      </w:r>
      <w:r>
        <w:rPr>
          <w:rFonts w:ascii="Times New Roman"/>
          <w:b w:val="false"/>
          <w:i w:val="false"/>
          <w:color w:val="000000"/>
          <w:sz w:val="28"/>
        </w:rPr>
        <w:t>
</w:t>
      </w:r>
      <w:r>
        <w:rPr>
          <w:rFonts w:ascii="Times New Roman"/>
          <w:b w:val="false"/>
          <w:i w:val="false"/>
          <w:color w:val="000000"/>
          <w:sz w:val="28"/>
        </w:rPr>
        <w:t>
      3) байланыс және автоматика мен телемеханиканың әуе желілері.</w:t>
      </w:r>
      <w:r>
        <w:br/>
      </w:r>
      <w:r>
        <w:rPr>
          <w:rFonts w:ascii="Times New Roman"/>
          <w:b w:val="false"/>
          <w:i w:val="false"/>
          <w:color w:val="000000"/>
          <w:sz w:val="28"/>
        </w:rPr>
        <w:t>
</w:t>
      </w:r>
      <w:r>
        <w:rPr>
          <w:rFonts w:ascii="Times New Roman"/>
          <w:b w:val="false"/>
          <w:i w:val="false"/>
          <w:color w:val="000000"/>
          <w:sz w:val="28"/>
        </w:rPr>
        <w:t>
      193. Автоматика мен телемеханика және байланыс құрылыстары мен құрылғылары тартымдық тогының, электрберілісі желілерінің және найзағай разрядтарының кедергі келтіретін және қауіпті ықпалынан қорғалған.</w:t>
      </w:r>
      <w:r>
        <w:br/>
      </w:r>
      <w:r>
        <w:rPr>
          <w:rFonts w:ascii="Times New Roman"/>
          <w:b w:val="false"/>
          <w:i w:val="false"/>
          <w:color w:val="000000"/>
          <w:sz w:val="28"/>
        </w:rPr>
        <w:t>
</w:t>
      </w:r>
      <w:r>
        <w:rPr>
          <w:rFonts w:ascii="Times New Roman"/>
          <w:b w:val="false"/>
          <w:i w:val="false"/>
          <w:color w:val="000000"/>
          <w:sz w:val="28"/>
        </w:rPr>
        <w:t>
      194. Ақпараттық-есептеу жүйесі:</w:t>
      </w:r>
      <w:r>
        <w:br/>
      </w:r>
      <w:r>
        <w:rPr>
          <w:rFonts w:ascii="Times New Roman"/>
          <w:b w:val="false"/>
          <w:i w:val="false"/>
          <w:color w:val="000000"/>
          <w:sz w:val="28"/>
        </w:rPr>
        <w:t>
</w:t>
      </w:r>
      <w:r>
        <w:rPr>
          <w:rFonts w:ascii="Times New Roman"/>
          <w:b w:val="false"/>
          <w:i w:val="false"/>
          <w:color w:val="000000"/>
          <w:sz w:val="28"/>
        </w:rPr>
        <w:t>
      1) деректердің енгізілуін, берілуін, өңделуін және сақталуын;</w:t>
      </w:r>
      <w:r>
        <w:br/>
      </w:r>
      <w:r>
        <w:rPr>
          <w:rFonts w:ascii="Times New Roman"/>
          <w:b w:val="false"/>
          <w:i w:val="false"/>
          <w:color w:val="000000"/>
          <w:sz w:val="28"/>
        </w:rPr>
        <w:t>
</w:t>
      </w:r>
      <w:r>
        <w:rPr>
          <w:rFonts w:ascii="Times New Roman"/>
          <w:b w:val="false"/>
          <w:i w:val="false"/>
          <w:color w:val="000000"/>
          <w:sz w:val="28"/>
        </w:rPr>
        <w:t>
      2) есептеу нәтижелерінің белгіленген мерзімде тұтынушыларға берілуін;</w:t>
      </w:r>
      <w:r>
        <w:br/>
      </w:r>
      <w:r>
        <w:rPr>
          <w:rFonts w:ascii="Times New Roman"/>
          <w:b w:val="false"/>
          <w:i w:val="false"/>
          <w:color w:val="000000"/>
          <w:sz w:val="28"/>
        </w:rPr>
        <w:t>
</w:t>
      </w:r>
      <w:r>
        <w:rPr>
          <w:rFonts w:ascii="Times New Roman"/>
          <w:b w:val="false"/>
          <w:i w:val="false"/>
          <w:color w:val="000000"/>
          <w:sz w:val="28"/>
        </w:rPr>
        <w:t>
      3) темір жол көлігінің ішкі салаларындағы жоспарлау, жедел басқару, есепке алу, статистика міндеттерінің шешілуі мүмкіндігін қамтамасыз етеді.</w:t>
      </w:r>
      <w:r>
        <w:br/>
      </w:r>
      <w:r>
        <w:rPr>
          <w:rFonts w:ascii="Times New Roman"/>
          <w:b w:val="false"/>
          <w:i w:val="false"/>
          <w:color w:val="000000"/>
          <w:sz w:val="28"/>
        </w:rPr>
        <w:t>
</w:t>
      </w:r>
      <w:r>
        <w:rPr>
          <w:rFonts w:ascii="Times New Roman"/>
          <w:b w:val="false"/>
          <w:i w:val="false"/>
          <w:color w:val="000000"/>
          <w:sz w:val="28"/>
        </w:rPr>
        <w:t>
      195. Техникалық және бағдарламалық құралдар жұмысқа қабілетті және белсенді күйде тұрақты ұсталуын, талап етілетін сенімділік пен нақтылықты қамтамасыз етуі тиіс.</w:t>
      </w:r>
    </w:p>
    <w:bookmarkEnd w:id="34"/>
    <w:bookmarkStart w:name="z555" w:id="35"/>
    <w:p>
      <w:pPr>
        <w:spacing w:after="0"/>
        <w:ind w:left="0"/>
        <w:jc w:val="left"/>
      </w:pPr>
      <w:r>
        <w:rPr>
          <w:rFonts w:ascii="Times New Roman"/>
          <w:b/>
          <w:i w:val="false"/>
          <w:color w:val="000000"/>
        </w:rPr>
        <w:t xml:space="preserve"> 
6. Жүрдек жолаушылар поездарының айналымы учаскелерінде автоматика, телемеханика және телекоммуникациялар құрылғыларын пайдалану тәртібі</w:t>
      </w:r>
    </w:p>
    <w:bookmarkEnd w:id="35"/>
    <w:bookmarkStart w:name="z556" w:id="36"/>
    <w:p>
      <w:pPr>
        <w:spacing w:after="0"/>
        <w:ind w:left="0"/>
        <w:jc w:val="both"/>
      </w:pPr>
      <w:r>
        <w:rPr>
          <w:rFonts w:ascii="Times New Roman"/>
          <w:b w:val="false"/>
          <w:i w:val="false"/>
          <w:color w:val="000000"/>
          <w:sz w:val="28"/>
        </w:rPr>
        <w:t>
      196. Темір жолдың жүрдек жолаушылар поездарының айналымы учаскелерде орналасқан аралықтар мен станциялар автоматты автобұғаттаумен немесе радиобұғаттаумен, автоматты локомотивті сигнализацияның автотоқтағышы бар автоматты локомотивтік сигнализациясымен (бұдан әрі - АЛСН), көпмәнді АЛСН немесе борттық қауіпсіздік жүйесімен, сигналдар мен бағыттамалардың электрлік орталықтандыруымен, диспетчерлік орталықтандырудың немесе диспетчерлік бақылаудың микропроцессорлық құрылғыларымен, ақаулы вагондарды автоматты анықтау құрылғыларымен, осы Қағидаларға сәйкес байланыс және радиобайланыс түрлерімен жабдықталады, бұл ретте поездық радиобайланыс дуплексті болуы тиіс.</w:t>
      </w:r>
      <w:r>
        <w:br/>
      </w:r>
      <w:r>
        <w:rPr>
          <w:rFonts w:ascii="Times New Roman"/>
          <w:b w:val="false"/>
          <w:i w:val="false"/>
          <w:color w:val="000000"/>
          <w:sz w:val="28"/>
        </w:rPr>
        <w:t>
</w:t>
      </w:r>
      <w:r>
        <w:rPr>
          <w:rFonts w:ascii="Times New Roman"/>
          <w:b w:val="false"/>
          <w:i w:val="false"/>
          <w:color w:val="000000"/>
          <w:sz w:val="28"/>
        </w:rPr>
        <w:t>
      Поездар қозғалысын автоматты басқару, автоматтандырылған жұмыс орындары жүйелері жоспарлы тәртіппен енгізіледі.</w:t>
      </w:r>
      <w:r>
        <w:br/>
      </w:r>
      <w:r>
        <w:rPr>
          <w:rFonts w:ascii="Times New Roman"/>
          <w:b w:val="false"/>
          <w:i w:val="false"/>
          <w:color w:val="000000"/>
          <w:sz w:val="28"/>
        </w:rPr>
        <w:t>
</w:t>
      </w:r>
      <w:r>
        <w:rPr>
          <w:rFonts w:ascii="Times New Roman"/>
          <w:b w:val="false"/>
          <w:i w:val="false"/>
          <w:color w:val="000000"/>
          <w:sz w:val="28"/>
        </w:rPr>
        <w:t>
      197. Электрлік орталықтандыру құрылғыларында маршруттарды бекіту жақындаудың екі немесе үш блок-учаскесі алдында жүзеге асырылады, олардың жиынтық ұзындығы сағатына 200 км жылдамдық кезінде шұғыл жылдамдығының тежеу жолынан кем болмауы тиіс.</w:t>
      </w:r>
      <w:r>
        <w:br/>
      </w:r>
      <w:r>
        <w:rPr>
          <w:rFonts w:ascii="Times New Roman"/>
          <w:b w:val="false"/>
          <w:i w:val="false"/>
          <w:color w:val="000000"/>
          <w:sz w:val="28"/>
        </w:rPr>
        <w:t>
</w:t>
      </w:r>
      <w:r>
        <w:rPr>
          <w:rFonts w:ascii="Times New Roman"/>
          <w:b w:val="false"/>
          <w:i w:val="false"/>
          <w:color w:val="000000"/>
          <w:sz w:val="28"/>
        </w:rPr>
        <w:t>
      198. Бағыттамалы бұрмалар ауыспалы ток электржетектерімен жабдықталады.</w:t>
      </w:r>
      <w:r>
        <w:br/>
      </w:r>
      <w:r>
        <w:rPr>
          <w:rFonts w:ascii="Times New Roman"/>
          <w:b w:val="false"/>
          <w:i w:val="false"/>
          <w:color w:val="000000"/>
          <w:sz w:val="28"/>
        </w:rPr>
        <w:t>
</w:t>
      </w:r>
      <w:r>
        <w:rPr>
          <w:rFonts w:ascii="Times New Roman"/>
          <w:b w:val="false"/>
          <w:i w:val="false"/>
          <w:color w:val="000000"/>
          <w:sz w:val="28"/>
        </w:rPr>
        <w:t>
      199. Жүрдек поездарды өткізу жолдарына жанасатын бағыттамалы бұрмалар сыртқы бекітулермен жабдықталады.</w:t>
      </w:r>
      <w:r>
        <w:br/>
      </w:r>
      <w:r>
        <w:rPr>
          <w:rFonts w:ascii="Times New Roman"/>
          <w:b w:val="false"/>
          <w:i w:val="false"/>
          <w:color w:val="000000"/>
          <w:sz w:val="28"/>
        </w:rPr>
        <w:t>
</w:t>
      </w:r>
      <w:r>
        <w:rPr>
          <w:rFonts w:ascii="Times New Roman"/>
          <w:b w:val="false"/>
          <w:i w:val="false"/>
          <w:color w:val="000000"/>
          <w:sz w:val="28"/>
        </w:rPr>
        <w:t>
      200. Сырғанаудың үздіксіз беті бар бағыттамалық бұрмаларды қолдану ауыспалардың ажырауын талап етеді.</w:t>
      </w:r>
      <w:r>
        <w:br/>
      </w:r>
      <w:r>
        <w:rPr>
          <w:rFonts w:ascii="Times New Roman"/>
          <w:b w:val="false"/>
          <w:i w:val="false"/>
          <w:color w:val="000000"/>
          <w:sz w:val="28"/>
        </w:rPr>
        <w:t>
</w:t>
      </w:r>
      <w:r>
        <w:rPr>
          <w:rFonts w:ascii="Times New Roman"/>
          <w:b w:val="false"/>
          <w:i w:val="false"/>
          <w:color w:val="000000"/>
          <w:sz w:val="28"/>
        </w:rPr>
        <w:t>
      201. Үш таңбалы АЛСН-мен жабдықталған учаскелерде жылдамдығы сағатына 160 км-ге дейінгі жүрдек жолаушылар поездарының қозғалысы локомотив бағдаршамының жасыл жарығы сарыға ауысқаннан кейін қызметтік тежеуді қолдану кезінде жабық бағдаршам алдында тоқтау арқылы жол және локомотив бағдаршамдарының сигналдары бойынша жүзеге асырылады. Сағатына 160 км-ден артық жылдамдық көп таңбалы АЛСН-ның жол және локомотив бағдаршамдарының сигналдары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202. Жылдамдығы сағатына 140 км-ден артық поездар қозғалысы маршруттары бойынша аралықтар мен станцияларда бөгеттен қорғалған тоннельдік жиіліктегі қосарлы түйісу жалғамалары бар электрлік рельс тізбектері қолданылады.</w:t>
      </w:r>
      <w:r>
        <w:br/>
      </w:r>
      <w:r>
        <w:rPr>
          <w:rFonts w:ascii="Times New Roman"/>
          <w:b w:val="false"/>
          <w:i w:val="false"/>
          <w:color w:val="000000"/>
          <w:sz w:val="28"/>
        </w:rPr>
        <w:t>
</w:t>
      </w:r>
      <w:r>
        <w:rPr>
          <w:rFonts w:ascii="Times New Roman"/>
          <w:b w:val="false"/>
          <w:i w:val="false"/>
          <w:color w:val="000000"/>
          <w:sz w:val="28"/>
        </w:rPr>
        <w:t>
      203. Жылдамдығы сағатына 140 км-ден артық поездар қозғалысының маршруттарының басты жолдарының бағыттамалық учаскелерінің тармақталулары (ауыспалардың жұпталған бағыттамаларын қоспағанда) қосымша жол релелерімен және қосарлы түйісу жалғамаларымен жабдықталады.</w:t>
      </w:r>
      <w:r>
        <w:br/>
      </w:r>
      <w:r>
        <w:rPr>
          <w:rFonts w:ascii="Times New Roman"/>
          <w:b w:val="false"/>
          <w:i w:val="false"/>
          <w:color w:val="000000"/>
          <w:sz w:val="28"/>
        </w:rPr>
        <w:t>
</w:t>
      </w:r>
      <w:r>
        <w:rPr>
          <w:rFonts w:ascii="Times New Roman"/>
          <w:b w:val="false"/>
          <w:i w:val="false"/>
          <w:color w:val="000000"/>
          <w:sz w:val="28"/>
        </w:rPr>
        <w:t>
      204. Автоматты локомотив сигнализациясы мен поездық радиобайланыс әрекеттерінің жырамдылығын тоқсанына кем дегенде бір рет вагон-зертхана тексеруі тиіс.</w:t>
      </w:r>
      <w:r>
        <w:br/>
      </w:r>
      <w:r>
        <w:rPr>
          <w:rFonts w:ascii="Times New Roman"/>
          <w:b w:val="false"/>
          <w:i w:val="false"/>
          <w:color w:val="000000"/>
          <w:sz w:val="28"/>
        </w:rPr>
        <w:t>
</w:t>
      </w:r>
      <w:r>
        <w:rPr>
          <w:rFonts w:ascii="Times New Roman"/>
          <w:b w:val="false"/>
          <w:i w:val="false"/>
          <w:color w:val="000000"/>
          <w:sz w:val="28"/>
        </w:rPr>
        <w:t>
      205. Жоспарлы тәртіппен жаяу жүргінші өтпелері темір жолдармен бір деңгейде жаяу жүргінші тоннельдері немесе жаяу жүргінші көпірлерімен алмастырылады не болмаса, жақын жердегі жасанды құрылыстың (құбырдың, кіші көпірдің) астына жіберіледі, бұл ретте осы құрылыстардың көлемдері «1520 мм жолтабан темір жолдары» құрылыс-техникалық нормаларының талаптарына жауап беруі тиіс.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сақталуына рұқсат етіледі.</w:t>
      </w:r>
      <w:r>
        <w:br/>
      </w:r>
      <w:r>
        <w:rPr>
          <w:rFonts w:ascii="Times New Roman"/>
          <w:b w:val="false"/>
          <w:i w:val="false"/>
          <w:color w:val="000000"/>
          <w:sz w:val="28"/>
        </w:rPr>
        <w:t>
</w:t>
      </w:r>
      <w:r>
        <w:rPr>
          <w:rFonts w:ascii="Times New Roman"/>
          <w:b w:val="false"/>
          <w:i w:val="false"/>
          <w:color w:val="000000"/>
          <w:sz w:val="28"/>
        </w:rPr>
        <w:t>
      Қажет болғанда, қызмет көрсететін персоналға қоршауда жапқыш қақпа жасалады.</w:t>
      </w:r>
      <w:r>
        <w:br/>
      </w:r>
      <w:r>
        <w:rPr>
          <w:rFonts w:ascii="Times New Roman"/>
          <w:b w:val="false"/>
          <w:i w:val="false"/>
          <w:color w:val="000000"/>
          <w:sz w:val="28"/>
        </w:rPr>
        <w:t>
</w:t>
      </w:r>
      <w:r>
        <w:rPr>
          <w:rFonts w:ascii="Times New Roman"/>
          <w:b w:val="false"/>
          <w:i w:val="false"/>
          <w:color w:val="000000"/>
          <w:sz w:val="28"/>
        </w:rPr>
        <w:t>
      206. Темір жолдардың автомобиль жолдарымен бір деңгейде қиылысуының жүрдек учаскелерінде (өтпелер) жоспарлы тәртіппен түрлі деңгейдегі қиылысулармен алмастырылады.</w:t>
      </w:r>
      <w:r>
        <w:br/>
      </w:r>
      <w:r>
        <w:rPr>
          <w:rFonts w:ascii="Times New Roman"/>
          <w:b w:val="false"/>
          <w:i w:val="false"/>
          <w:color w:val="000000"/>
          <w:sz w:val="28"/>
        </w:rPr>
        <w:t>
</w:t>
      </w:r>
      <w:r>
        <w:rPr>
          <w:rFonts w:ascii="Times New Roman"/>
          <w:b w:val="false"/>
          <w:i w:val="false"/>
          <w:color w:val="000000"/>
          <w:sz w:val="28"/>
        </w:rPr>
        <w:t>
      207. Жүрдек қозғалыстың басталуына дейін алмастырылмаған өтпелердің құрылғысы мен жабдықтары уәкілетті орган бекіткен Темір жол өтпелерін пайдалану жөніндегі </w:t>
      </w:r>
      <w:r>
        <w:rPr>
          <w:rFonts w:ascii="Times New Roman"/>
          <w:b w:val="false"/>
          <w:i w:val="false"/>
          <w:color w:val="000000"/>
          <w:sz w:val="28"/>
        </w:rPr>
        <w:t>нұсқаулыққа</w:t>
      </w:r>
      <w:r>
        <w:rPr>
          <w:rFonts w:ascii="Times New Roman"/>
          <w:b w:val="false"/>
          <w:i w:val="false"/>
          <w:color w:val="000000"/>
          <w:sz w:val="28"/>
        </w:rPr>
        <w:t xml:space="preserve"> және осы Қағидалардың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208. Аталған нұсқаулықта баяндалған талаптарға сәйкес болмаған жағдайда, өтпелер жаңа жобалар бойынша бөгегіш құрылғыларды орнатуды қоса алғандағы, жолаушылар поездарының жүрдек жылдамдығын енгізгенге дейін қайта құрылуы тиіс.</w:t>
      </w:r>
      <w:r>
        <w:br/>
      </w:r>
      <w:r>
        <w:rPr>
          <w:rFonts w:ascii="Times New Roman"/>
          <w:b w:val="false"/>
          <w:i w:val="false"/>
          <w:color w:val="000000"/>
          <w:sz w:val="28"/>
        </w:rPr>
        <w:t>
</w:t>
      </w:r>
      <w:r>
        <w:rPr>
          <w:rFonts w:ascii="Times New Roman"/>
          <w:b w:val="false"/>
          <w:i w:val="false"/>
          <w:color w:val="000000"/>
          <w:sz w:val="28"/>
        </w:rPr>
        <w:t>
      209. Жолаушылар поездарының жүрдек жылдамдығы жүзеге асырылатын барлық өтпелерге кезекші қызметкерлер қызмет көрсетуі тиіс. Бұрын кезекші персонал болмаған өтпелерде, оларды орналастыруға арналған үй-жайлар дайындалуы (күрделі жөнделген немесе үлгі жоба бойынша жаңадан салынған) тиіс.</w:t>
      </w:r>
      <w:r>
        <w:br/>
      </w:r>
      <w:r>
        <w:rPr>
          <w:rFonts w:ascii="Times New Roman"/>
          <w:b w:val="false"/>
          <w:i w:val="false"/>
          <w:color w:val="000000"/>
          <w:sz w:val="28"/>
        </w:rPr>
        <w:t>
</w:t>
      </w:r>
      <w:r>
        <w:rPr>
          <w:rFonts w:ascii="Times New Roman"/>
          <w:b w:val="false"/>
          <w:i w:val="false"/>
          <w:color w:val="000000"/>
          <w:sz w:val="28"/>
        </w:rPr>
        <w:t>
      210. Өтпе бойынша кезекші немесе оның міндеттерін орындайтын қызметкер жүрдек жолаушылар поезының өтуіне 5 минут қалғанда өтпе бойынша көлік құралдарының қозғалысын тоқтатуы және тоспаны жабуы тиіс.</w:t>
      </w:r>
      <w:r>
        <w:br/>
      </w:r>
      <w:r>
        <w:rPr>
          <w:rFonts w:ascii="Times New Roman"/>
          <w:b w:val="false"/>
          <w:i w:val="false"/>
          <w:color w:val="000000"/>
          <w:sz w:val="28"/>
        </w:rPr>
        <w:t>
</w:t>
      </w:r>
      <w:r>
        <w:rPr>
          <w:rFonts w:ascii="Times New Roman"/>
          <w:b w:val="false"/>
          <w:i w:val="false"/>
          <w:color w:val="000000"/>
          <w:sz w:val="28"/>
        </w:rPr>
        <w:t>
      211. Темір жол өтпесі бойынша жүгі бар немесе жүксіз ірі габаритті және ауыр салмақты көлік құралдарын, баяу жүрісті машиналар мен автопоездарды жүрдек поездың өтуіне 1 сағат қалғанда өткізуге тыйым салынады.</w:t>
      </w:r>
      <w:r>
        <w:br/>
      </w:r>
      <w:r>
        <w:rPr>
          <w:rFonts w:ascii="Times New Roman"/>
          <w:b w:val="false"/>
          <w:i w:val="false"/>
          <w:color w:val="000000"/>
          <w:sz w:val="28"/>
        </w:rPr>
        <w:t>
</w:t>
      </w:r>
      <w:r>
        <w:rPr>
          <w:rFonts w:ascii="Times New Roman"/>
          <w:b w:val="false"/>
          <w:i w:val="false"/>
          <w:color w:val="000000"/>
          <w:sz w:val="28"/>
        </w:rPr>
        <w:t>
      Жүрдек жолаушылар поезының өтуіне кемінде 20 минут қалғанда малды айдап өтуге тыйым салынады.</w:t>
      </w:r>
      <w:r>
        <w:br/>
      </w:r>
      <w:r>
        <w:rPr>
          <w:rFonts w:ascii="Times New Roman"/>
          <w:b w:val="false"/>
          <w:i w:val="false"/>
          <w:color w:val="000000"/>
          <w:sz w:val="28"/>
        </w:rPr>
        <w:t>
</w:t>
      </w:r>
      <w:r>
        <w:rPr>
          <w:rFonts w:ascii="Times New Roman"/>
          <w:b w:val="false"/>
          <w:i w:val="false"/>
          <w:color w:val="000000"/>
          <w:sz w:val="28"/>
        </w:rPr>
        <w:t>
      212. Жүрдек жолаушылар поезын өтпе бойынша өткізген кезде өтпе бойынша кезекші шеткі рельстен кем дегенде 5 м арақашықтықта болуы тиіс.</w:t>
      </w:r>
      <w:r>
        <w:br/>
      </w:r>
      <w:r>
        <w:rPr>
          <w:rFonts w:ascii="Times New Roman"/>
          <w:b w:val="false"/>
          <w:i w:val="false"/>
          <w:color w:val="000000"/>
          <w:sz w:val="28"/>
        </w:rPr>
        <w:t>
</w:t>
      </w:r>
      <w:r>
        <w:rPr>
          <w:rFonts w:ascii="Times New Roman"/>
          <w:b w:val="false"/>
          <w:i w:val="false"/>
          <w:color w:val="000000"/>
          <w:sz w:val="28"/>
        </w:rPr>
        <w:t>
      213. Қажет болғанда, жекелеген өтпе жолдарда жүрдек жолаушылар пойызын өткiзу кезiнде қосымша қауiпсiздiк шарасы ретiнде өтпе жолдар бойынша кезекшi қосынына қарама-қарсы орналасқан көлденең бұрылатын қосалқы тоспалар жабылып, құлыпқа бекiтiлуi тиiс. Мұндай өтпе жолдардың тiзбесiн Ұлттық инфрақұрылым операторы белгiлейдi.</w:t>
      </w:r>
      <w:r>
        <w:br/>
      </w:r>
      <w:r>
        <w:rPr>
          <w:rFonts w:ascii="Times New Roman"/>
          <w:b w:val="false"/>
          <w:i w:val="false"/>
          <w:color w:val="000000"/>
          <w:sz w:val="28"/>
        </w:rPr>
        <w:t>
      </w:t>
      </w:r>
      <w:r>
        <w:rPr>
          <w:rFonts w:ascii="Times New Roman"/>
          <w:b w:val="false"/>
          <w:i w:val="false"/>
          <w:color w:val="ff0000"/>
          <w:sz w:val="28"/>
        </w:rPr>
        <w:t xml:space="preserve">Ескерту. 213-тармақ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36"/>
    <w:bookmarkStart w:name="z577" w:id="37"/>
    <w:p>
      <w:pPr>
        <w:spacing w:after="0"/>
        <w:ind w:left="0"/>
        <w:jc w:val="left"/>
      </w:pPr>
      <w:r>
        <w:rPr>
          <w:rFonts w:ascii="Times New Roman"/>
          <w:b/>
          <w:i w:val="false"/>
          <w:color w:val="000000"/>
        </w:rPr>
        <w:t xml:space="preserve"> 
7. Автоматика, телемеханика және телекоммуникациялар құрылғыларына техникалық қызмет көрсету тәртібі</w:t>
      </w:r>
    </w:p>
    <w:bookmarkEnd w:id="37"/>
    <w:bookmarkStart w:name="z578" w:id="38"/>
    <w:p>
      <w:pPr>
        <w:spacing w:after="0"/>
        <w:ind w:left="0"/>
        <w:jc w:val="both"/>
      </w:pPr>
      <w:r>
        <w:rPr>
          <w:rFonts w:ascii="Times New Roman"/>
          <w:b w:val="false"/>
          <w:i w:val="false"/>
          <w:color w:val="000000"/>
          <w:sz w:val="28"/>
        </w:rPr>
        <w:t>
      214. Солардың көмегімен түрлі тәуелділіктер жүзеге асырылатын автоматика және телемеханика аппараттары, сондай-ақ поездық және станциялық радиобайланыс аппараттары жабық болуы және пломбылануы тиіс, оларды ашуды бұл құрылғыларды қарап тексеру журналына міндетті түрде алдын ала жаза отырып, сигнализация және байланыс дистанциясының соған өкілеттілігі бар қызметкерінің жүргізуіне ғана рұқсат етіледі. Автоматика және телемеханика және радиобайланыс аппараттарындағы пломбылардың тұтастығы үшін осы аппараттарды пайдаланатын кезекші қызметкерлер (станциялар бойынша кезекшілер, орталықтандыру қосыны операторлары, бағыттамалы қосын кезекшілері, локомотивтердің машинистері және т.б.) жауапты болады.</w:t>
      </w:r>
      <w:r>
        <w:br/>
      </w:r>
      <w:r>
        <w:rPr>
          <w:rFonts w:ascii="Times New Roman"/>
          <w:b w:val="false"/>
          <w:i w:val="false"/>
          <w:color w:val="000000"/>
          <w:sz w:val="28"/>
        </w:rPr>
        <w:t>
</w:t>
      </w:r>
      <w:r>
        <w:rPr>
          <w:rFonts w:ascii="Times New Roman"/>
          <w:b w:val="false"/>
          <w:i w:val="false"/>
          <w:color w:val="000000"/>
          <w:sz w:val="28"/>
        </w:rPr>
        <w:t>
      215. Сигнализация және байланыс шаруашылық кәсіпорындарында бар автоматика, телемеханика және телекоммуникациялар құрылғыларының және олар қызмет көрсететін басқа құрылғылардың сызбалары мен суреттемелері, тиісті стандарттар мен нормалар болуы тиіс. Бұл құжаттарға барлық өзгерістер уақтылы енгізілуі керек.</w:t>
      </w:r>
      <w:r>
        <w:br/>
      </w:r>
      <w:r>
        <w:rPr>
          <w:rFonts w:ascii="Times New Roman"/>
          <w:b w:val="false"/>
          <w:i w:val="false"/>
          <w:color w:val="000000"/>
          <w:sz w:val="28"/>
        </w:rPr>
        <w:t>
</w:t>
      </w:r>
      <w:r>
        <w:rPr>
          <w:rFonts w:ascii="Times New Roman"/>
          <w:b w:val="false"/>
          <w:i w:val="false"/>
          <w:color w:val="000000"/>
          <w:sz w:val="28"/>
        </w:rPr>
        <w:t>
      Автоматика және телемеханика құрылғылары бойынша үлгiлік техникалық шешiмдердi тиiсiнше Ұлттық инфрақұрылым операторы немесе концессия шарттары бойынша темiр жол иесi бекiтедi. Автоматика және телемеханика құрылғыларында үлгiлік емес техникалық шешiмдердi қолдануға рұқсат етiлмейдi.</w:t>
      </w:r>
      <w:r>
        <w:br/>
      </w:r>
      <w:r>
        <w:rPr>
          <w:rFonts w:ascii="Times New Roman"/>
          <w:b w:val="false"/>
          <w:i w:val="false"/>
          <w:color w:val="000000"/>
          <w:sz w:val="28"/>
        </w:rPr>
        <w:t>
      </w:t>
      </w:r>
      <w:r>
        <w:rPr>
          <w:rFonts w:ascii="Times New Roman"/>
          <w:b w:val="false"/>
          <w:i w:val="false"/>
          <w:color w:val="ff0000"/>
          <w:sz w:val="28"/>
        </w:rPr>
        <w:t xml:space="preserve">Ескерту. 215-тармаққа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216. Белгіленген тәуелділіктердің бұзылуына немесе олардың жұмысын уақытша тоқтауына алып келетін автоматика және телемеханика құрылғылары мен аспаптарын қайта жабдықтау, оның орнын ауыстыру, жөндеу, сынау және ауыстыру жөніндегі жоспарлық жұмыстар оларды орындаудың ең аз мерзімдерін көздейтін кестелерге сәйкес жүргізіледі. Станцияларда мұндай жұмыстарды станция бойынша кезекшінің келісімінсіз және бұл туралы жұмыс басшысының жолдарды, бағыттамалық бұрмаларды, автоматика және телемеханика, байланыс және түйіспе желісі құрылғыларын қарап тексеру журналына алдын ала жазбастан жүргізуге рұқсат етілмейді. Диспетчерлік орталықтандыруы бар учаскелерде осындай жұмыстар поезд диспетчерінің келісімімен ғана жүргізіледі.</w:t>
      </w:r>
      <w:r>
        <w:br/>
      </w:r>
      <w:r>
        <w:rPr>
          <w:rFonts w:ascii="Times New Roman"/>
          <w:b w:val="false"/>
          <w:i w:val="false"/>
          <w:color w:val="000000"/>
          <w:sz w:val="28"/>
        </w:rPr>
        <w:t>
</w:t>
      </w:r>
      <w:r>
        <w:rPr>
          <w:rFonts w:ascii="Times New Roman"/>
          <w:b w:val="false"/>
          <w:i w:val="false"/>
          <w:color w:val="000000"/>
          <w:sz w:val="28"/>
        </w:rPr>
        <w:t>
      Құрылғылар станция бойынша кезекшінің үй-жайынан айтарлықтай қашықтықта орналасқан жағдайда, бұл құрылғыларды іске қосу туралы жазба, сондай-ақ ақаулықтарды жою жөніндегі алдын ала көзделмеген жұмыстарды жүргізу үшін бұл құрылғыларды уақытша ажырату туралы жазба кейіннен жұмыс басшысы автоматика және телемеханика, байланыс және түйіспе желісі құрылғыларын қарап тексеру журналына жеке қолын қоюы арқылы, сол журналда тіркелетін, станция бойынша кезекшіге берілетін телефонхатпен ауыстырылады.</w:t>
      </w:r>
      <w:r>
        <w:br/>
      </w:r>
      <w:r>
        <w:rPr>
          <w:rFonts w:ascii="Times New Roman"/>
          <w:b w:val="false"/>
          <w:i w:val="false"/>
          <w:color w:val="000000"/>
          <w:sz w:val="28"/>
        </w:rPr>
        <w:t>
</w:t>
      </w:r>
      <w:r>
        <w:rPr>
          <w:rFonts w:ascii="Times New Roman"/>
          <w:b w:val="false"/>
          <w:i w:val="false"/>
          <w:color w:val="000000"/>
          <w:sz w:val="28"/>
        </w:rPr>
        <w:t>
      217. Белгіленген тәуелділіктерді бұзбай жекелеген автоматика және телемеханика құрылғылары мен аспаптарын ауыстыру және ажырату станция бойынша кезекшінің (диспетчерлік орталықтандыруы бар учаскелерде поезд диспетчерінің) келісімі бойынша ғана автоматика және телемеханика, байланыс және түйіспе желісі құрылғыларын қарап тексеру журналына жазбастан жүргізіледі.</w:t>
      </w:r>
      <w:r>
        <w:br/>
      </w:r>
      <w:r>
        <w:rPr>
          <w:rFonts w:ascii="Times New Roman"/>
          <w:b w:val="false"/>
          <w:i w:val="false"/>
          <w:color w:val="000000"/>
          <w:sz w:val="28"/>
        </w:rPr>
        <w:t>
</w:t>
      </w:r>
      <w:r>
        <w:rPr>
          <w:rFonts w:ascii="Times New Roman"/>
          <w:b w:val="false"/>
          <w:i w:val="false"/>
          <w:color w:val="000000"/>
          <w:sz w:val="28"/>
        </w:rPr>
        <w:t>
      Қолданыстағы автоматика және телемеханика құрылғыларын сынау барлық жағдайларда станция бойынша кезекшінің, ал диспетчерлік орталықтандыруы бар учаскелерде – поезд диспетчерінің келісімі бойынша және соның қадағалуымен жүргізіледі.</w:t>
      </w:r>
      <w:r>
        <w:br/>
      </w:r>
      <w:r>
        <w:rPr>
          <w:rFonts w:ascii="Times New Roman"/>
          <w:b w:val="false"/>
          <w:i w:val="false"/>
          <w:color w:val="000000"/>
          <w:sz w:val="28"/>
        </w:rPr>
        <w:t>
</w:t>
      </w:r>
      <w:r>
        <w:rPr>
          <w:rFonts w:ascii="Times New Roman"/>
          <w:b w:val="false"/>
          <w:i w:val="false"/>
          <w:color w:val="000000"/>
          <w:sz w:val="28"/>
        </w:rPr>
        <w:t>
      218. Сигналдық аспаптарды жарықтандыру сигналдар көрсетулерінің айқын көрінуін қамтамасыз етуі тиіс.</w:t>
      </w:r>
      <w:r>
        <w:br/>
      </w:r>
      <w:r>
        <w:rPr>
          <w:rFonts w:ascii="Times New Roman"/>
          <w:b w:val="false"/>
          <w:i w:val="false"/>
          <w:color w:val="000000"/>
          <w:sz w:val="28"/>
        </w:rPr>
        <w:t>
</w:t>
      </w:r>
      <w:r>
        <w:rPr>
          <w:rFonts w:ascii="Times New Roman"/>
          <w:b w:val="false"/>
          <w:i w:val="false"/>
          <w:color w:val="000000"/>
          <w:sz w:val="28"/>
        </w:rPr>
        <w:t>
      219. Уақтылы және толассыз жарықтандыруды қамтамасыз ету:</w:t>
      </w:r>
      <w:r>
        <w:br/>
      </w:r>
      <w:r>
        <w:rPr>
          <w:rFonts w:ascii="Times New Roman"/>
          <w:b w:val="false"/>
          <w:i w:val="false"/>
          <w:color w:val="000000"/>
          <w:sz w:val="28"/>
        </w:rPr>
        <w:t>
</w:t>
      </w:r>
      <w:r>
        <w:rPr>
          <w:rFonts w:ascii="Times New Roman"/>
          <w:b w:val="false"/>
          <w:i w:val="false"/>
          <w:color w:val="000000"/>
          <w:sz w:val="28"/>
        </w:rPr>
        <w:t>
      1) бағдаршамдарды және маршруттық нұсқағыштарды – сигнализация және байланыс шаруашылық кәсіпорындарының бірінші басшыларына;</w:t>
      </w:r>
      <w:r>
        <w:br/>
      </w:r>
      <w:r>
        <w:rPr>
          <w:rFonts w:ascii="Times New Roman"/>
          <w:b w:val="false"/>
          <w:i w:val="false"/>
          <w:color w:val="000000"/>
          <w:sz w:val="28"/>
        </w:rPr>
        <w:t>
</w:t>
      </w:r>
      <w:r>
        <w:rPr>
          <w:rFonts w:ascii="Times New Roman"/>
          <w:b w:val="false"/>
          <w:i w:val="false"/>
          <w:color w:val="000000"/>
          <w:sz w:val="28"/>
        </w:rPr>
        <w:t>
      2) бағыттамалы нұсқағыштарды, жол қоршауларын түсіру құрылғыларының және гидравликалық бағандардың станциялардағы нұсқағыштарын – станциялар басшыларына;</w:t>
      </w:r>
      <w:r>
        <w:br/>
      </w:r>
      <w:r>
        <w:rPr>
          <w:rFonts w:ascii="Times New Roman"/>
          <w:b w:val="false"/>
          <w:i w:val="false"/>
          <w:color w:val="000000"/>
          <w:sz w:val="28"/>
        </w:rPr>
        <w:t>
</w:t>
      </w:r>
      <w:r>
        <w:rPr>
          <w:rFonts w:ascii="Times New Roman"/>
          <w:b w:val="false"/>
          <w:i w:val="false"/>
          <w:color w:val="000000"/>
          <w:sz w:val="28"/>
        </w:rPr>
        <w:t>
      3) локомотив, вагон, жол және басқа шаруашылықтардың жолдарындағы сигнал аспаптарын – тиісті бөлімшелердің бастықтарына жүктеледі.</w:t>
      </w:r>
      <w:r>
        <w:br/>
      </w:r>
      <w:r>
        <w:rPr>
          <w:rFonts w:ascii="Times New Roman"/>
          <w:b w:val="false"/>
          <w:i w:val="false"/>
          <w:color w:val="000000"/>
          <w:sz w:val="28"/>
        </w:rPr>
        <w:t>
</w:t>
      </w:r>
      <w:r>
        <w:rPr>
          <w:rFonts w:ascii="Times New Roman"/>
          <w:b w:val="false"/>
          <w:i w:val="false"/>
          <w:color w:val="000000"/>
          <w:sz w:val="28"/>
        </w:rPr>
        <w:t>
      220. Станциялық жолдардағы сигналдық аспаптарды жарықтандыру құрылғыларын электрмен жабдықтауды электрмен жабдықтау шаруашылық кәсіпорындары қамтамасыз етеді.</w:t>
      </w:r>
      <w:r>
        <w:br/>
      </w:r>
      <w:r>
        <w:rPr>
          <w:rFonts w:ascii="Times New Roman"/>
          <w:b w:val="false"/>
          <w:i w:val="false"/>
          <w:color w:val="000000"/>
          <w:sz w:val="28"/>
        </w:rPr>
        <w:t>
</w:t>
      </w:r>
      <w:r>
        <w:rPr>
          <w:rFonts w:ascii="Times New Roman"/>
          <w:b w:val="false"/>
          <w:i w:val="false"/>
          <w:color w:val="000000"/>
          <w:sz w:val="28"/>
        </w:rPr>
        <w:t>
      221. Сигнализация және байланыс құрылғыларына қызмет көрсететін қызметкерлер бағдаршамдардың және маршруттық нұсқағыштардың сигналдық көрсетулерінің тұрақты қалыпты көрінуін қамтамасыз етеді.</w:t>
      </w:r>
      <w:r>
        <w:br/>
      </w:r>
      <w:r>
        <w:rPr>
          <w:rFonts w:ascii="Times New Roman"/>
          <w:b w:val="false"/>
          <w:i w:val="false"/>
          <w:color w:val="000000"/>
          <w:sz w:val="28"/>
        </w:rPr>
        <w:t>
</w:t>
      </w:r>
      <w:r>
        <w:rPr>
          <w:rFonts w:ascii="Times New Roman"/>
          <w:b w:val="false"/>
          <w:i w:val="false"/>
          <w:color w:val="000000"/>
          <w:sz w:val="28"/>
        </w:rPr>
        <w:t>
      Бағдаршамдар көрсетулерінің көрінуін электр механик бағдаршамдық шамдарды ауыстырған сайын жолдан тексереді.</w:t>
      </w:r>
      <w:r>
        <w:br/>
      </w:r>
      <w:r>
        <w:rPr>
          <w:rFonts w:ascii="Times New Roman"/>
          <w:b w:val="false"/>
          <w:i w:val="false"/>
          <w:color w:val="000000"/>
          <w:sz w:val="28"/>
        </w:rPr>
        <w:t>
</w:t>
      </w:r>
      <w:r>
        <w:rPr>
          <w:rFonts w:ascii="Times New Roman"/>
          <w:b w:val="false"/>
          <w:i w:val="false"/>
          <w:color w:val="000000"/>
          <w:sz w:val="28"/>
        </w:rPr>
        <w:t>
      Аралықтар мен станциялардың басты жолдары бойынша сигналдардың көрінуін аға электр механик локомотивтен айына кемінде бір рет және сигнализация және байланыс шаруашылық кәсіпорындарының басшылары тоқсанына кемінде бір рет тексереді.</w:t>
      </w:r>
      <w:r>
        <w:br/>
      </w:r>
      <w:r>
        <w:rPr>
          <w:rFonts w:ascii="Times New Roman"/>
          <w:b w:val="false"/>
          <w:i w:val="false"/>
          <w:color w:val="000000"/>
          <w:sz w:val="28"/>
        </w:rPr>
        <w:t>
</w:t>
      </w:r>
      <w:r>
        <w:rPr>
          <w:rFonts w:ascii="Times New Roman"/>
          <w:b w:val="false"/>
          <w:i w:val="false"/>
          <w:color w:val="000000"/>
          <w:sz w:val="28"/>
        </w:rPr>
        <w:t>
      222. Сигнализация және байланыс шаруашылық кәсіпорындарының және локомотив шаруашылықтарының бірінші басшылары немесе олардың орынбасарлары тоқсанына кемінде бір рет автоматты локомотив сигнализациясын, радиобайланыстың және қауіпсіздік құрылғыларының жұмысын локомотивтен тексереді.</w:t>
      </w:r>
      <w:r>
        <w:br/>
      </w:r>
      <w:r>
        <w:rPr>
          <w:rFonts w:ascii="Times New Roman"/>
          <w:b w:val="false"/>
          <w:i w:val="false"/>
          <w:color w:val="000000"/>
          <w:sz w:val="28"/>
        </w:rPr>
        <w:t>
</w:t>
      </w:r>
      <w:r>
        <w:rPr>
          <w:rFonts w:ascii="Times New Roman"/>
          <w:b w:val="false"/>
          <w:i w:val="false"/>
          <w:color w:val="000000"/>
          <w:sz w:val="28"/>
        </w:rPr>
        <w:t>
      223. Жол, автоматика және телемеханика, электрмен жабдықтау құрылғылары және жылжымалы құрам, соның ішінде арнайы өздігінен жүретін жылжымалы құрам электрлік рельстік тізбектерінің тұрақты сенімді жұмысын қамтамасыз етуі тиіс.</w:t>
      </w:r>
      <w:r>
        <w:br/>
      </w:r>
      <w:r>
        <w:rPr>
          <w:rFonts w:ascii="Times New Roman"/>
          <w:b w:val="false"/>
          <w:i w:val="false"/>
          <w:color w:val="000000"/>
          <w:sz w:val="28"/>
        </w:rPr>
        <w:t>
</w:t>
      </w:r>
      <w:r>
        <w:rPr>
          <w:rFonts w:ascii="Times New Roman"/>
          <w:b w:val="false"/>
          <w:i w:val="false"/>
          <w:color w:val="000000"/>
          <w:sz w:val="28"/>
        </w:rPr>
        <w:t>
      224. Автоматика және телемеханика және байланыс құрылғыларын қолданатын қызметкерлер оларды қолдану тәртібіне үйретілуі және олардың білімі тексерілуі тиіс.</w:t>
      </w:r>
    </w:p>
    <w:bookmarkEnd w:id="38"/>
    <w:bookmarkStart w:name="z597" w:id="39"/>
    <w:p>
      <w:pPr>
        <w:spacing w:after="0"/>
        <w:ind w:left="0"/>
        <w:jc w:val="left"/>
      </w:pPr>
      <w:r>
        <w:rPr>
          <w:rFonts w:ascii="Times New Roman"/>
          <w:b/>
          <w:i w:val="false"/>
          <w:color w:val="000000"/>
        </w:rPr>
        <w:t xml:space="preserve"> 
8. Темір жол көлігінің электрмен жабдықтау техникалық құралдарын пайдалану тәртібі</w:t>
      </w:r>
    </w:p>
    <w:bookmarkEnd w:id="39"/>
    <w:bookmarkStart w:name="z598" w:id="40"/>
    <w:p>
      <w:pPr>
        <w:spacing w:after="0"/>
        <w:ind w:left="0"/>
        <w:jc w:val="both"/>
      </w:pPr>
      <w:r>
        <w:rPr>
          <w:rFonts w:ascii="Times New Roman"/>
          <w:b w:val="false"/>
          <w:i w:val="false"/>
          <w:color w:val="000000"/>
          <w:sz w:val="28"/>
        </w:rPr>
        <w:t>
      225. Электрмен жабдықтау құрылғылары тасымалдау процесінің қажеттіліктеріне сәйкес келуі, поездар қозғалысының талап етілетін мөлшерлерін (белгіленген салмақ нормалары, жылдамдығы және жиілігі) қамтамасыз етуі тиіс.</w:t>
      </w:r>
      <w:r>
        <w:br/>
      </w:r>
      <w:r>
        <w:rPr>
          <w:rFonts w:ascii="Times New Roman"/>
          <w:b w:val="false"/>
          <w:i w:val="false"/>
          <w:color w:val="000000"/>
          <w:sz w:val="28"/>
        </w:rPr>
        <w:t>
</w:t>
      </w:r>
      <w:r>
        <w:rPr>
          <w:rFonts w:ascii="Times New Roman"/>
          <w:b w:val="false"/>
          <w:i w:val="false"/>
          <w:color w:val="000000"/>
          <w:sz w:val="28"/>
        </w:rPr>
        <w:t>
      Автоматика, телемеханика, телекоммуникация және есептеу техникасының құрылғылары электрмен жабдықтау сенімділігінің 1-санатты электр қабылдағыштарына жатады.</w:t>
      </w:r>
      <w:r>
        <w:br/>
      </w:r>
      <w:r>
        <w:rPr>
          <w:rFonts w:ascii="Times New Roman"/>
          <w:b w:val="false"/>
          <w:i w:val="false"/>
          <w:color w:val="000000"/>
          <w:sz w:val="28"/>
        </w:rPr>
        <w:t>
</w:t>
      </w:r>
      <w:r>
        <w:rPr>
          <w:rFonts w:ascii="Times New Roman"/>
          <w:b w:val="false"/>
          <w:i w:val="false"/>
          <w:color w:val="000000"/>
          <w:sz w:val="28"/>
        </w:rPr>
        <w:t>
      Автоматты және жартылай автоматты бұғаттау электрмен жабдықтауы көзінің аккумуляторлық резерві болған кезде оның тұрақты әзірлігі және оның алдындағы автоматика мен телемеханика құрылғыларының және өтпе сигнализациясы кемінде 36 сағатта ток көзін беру өшірілмеуі шартымен 8 сағат ішінде толассыз жұмыс істеуі қамтамасыз етіледі.</w:t>
      </w:r>
      <w:r>
        <w:br/>
      </w:r>
      <w:r>
        <w:rPr>
          <w:rFonts w:ascii="Times New Roman"/>
          <w:b w:val="false"/>
          <w:i w:val="false"/>
          <w:color w:val="000000"/>
          <w:sz w:val="28"/>
        </w:rPr>
        <w:t>
</w:t>
      </w:r>
      <w:r>
        <w:rPr>
          <w:rFonts w:ascii="Times New Roman"/>
          <w:b w:val="false"/>
          <w:i w:val="false"/>
          <w:color w:val="000000"/>
          <w:sz w:val="28"/>
        </w:rPr>
        <w:t>
      Автоматты және жартылай автоматты бұғаттауды электрмен жабдықтаудың негізгі жүйесінен резервті жүйесіне немесе керісінше ауысу уақыты 1,3 с-тан аспауы тиіс.</w:t>
      </w:r>
      <w:r>
        <w:br/>
      </w:r>
      <w:r>
        <w:rPr>
          <w:rFonts w:ascii="Times New Roman"/>
          <w:b w:val="false"/>
          <w:i w:val="false"/>
          <w:color w:val="000000"/>
          <w:sz w:val="28"/>
        </w:rPr>
        <w:t>
</w:t>
      </w:r>
      <w:r>
        <w:rPr>
          <w:rFonts w:ascii="Times New Roman"/>
          <w:b w:val="false"/>
          <w:i w:val="false"/>
          <w:color w:val="000000"/>
          <w:sz w:val="28"/>
        </w:rPr>
        <w:t>
      Электрмен сенімді жабдықтауды қамтамасыз ету үшін электрмен жабдықтау құрылыстары мен құрылғыларының күйіне мерзімді бақылау, олардың параметрлерін зертхана-вагондармен, диагностика аспаптарымен өлшеу жүргізілуі және жоспарлы жөндеу жұмыстары жүзеге асырылады.</w:t>
      </w:r>
      <w:r>
        <w:br/>
      </w:r>
      <w:r>
        <w:rPr>
          <w:rFonts w:ascii="Times New Roman"/>
          <w:b w:val="false"/>
          <w:i w:val="false"/>
          <w:color w:val="000000"/>
          <w:sz w:val="28"/>
        </w:rPr>
        <w:t>
</w:t>
      </w:r>
      <w:r>
        <w:rPr>
          <w:rFonts w:ascii="Times New Roman"/>
          <w:b w:val="false"/>
          <w:i w:val="false"/>
          <w:color w:val="000000"/>
          <w:sz w:val="28"/>
        </w:rPr>
        <w:t>
      226. Электрлі жылжымалы құрамның токқабылдағышындағы кернеудің деңгейі кем дегенде 21 кВ, тұрақты ток кезінде 2,7 кВ және ауыспалы ток кезінде 29 кВ-тан артық болмайтын және тұрақты ток кезінде 4 кВ болуы тиіс.</w:t>
      </w:r>
      <w:r>
        <w:br/>
      </w:r>
      <w:r>
        <w:rPr>
          <w:rFonts w:ascii="Times New Roman"/>
          <w:b w:val="false"/>
          <w:i w:val="false"/>
          <w:color w:val="000000"/>
          <w:sz w:val="28"/>
        </w:rPr>
        <w:t>
</w:t>
      </w:r>
      <w:r>
        <w:rPr>
          <w:rFonts w:ascii="Times New Roman"/>
          <w:b w:val="false"/>
          <w:i w:val="false"/>
          <w:color w:val="000000"/>
          <w:sz w:val="28"/>
        </w:rPr>
        <w:t>
      Жекелеген учаскелерде уәкілетті органның келісімі бойынша кернеу деңгейінің ауыспалы ток кезінде кем дегенде 19 кВ және тұрақты ток кезінде 2,4 кВ болуына рұқсат етіледі.</w:t>
      </w:r>
      <w:r>
        <w:br/>
      </w:r>
      <w:r>
        <w:rPr>
          <w:rFonts w:ascii="Times New Roman"/>
          <w:b w:val="false"/>
          <w:i w:val="false"/>
          <w:color w:val="000000"/>
          <w:sz w:val="28"/>
        </w:rPr>
        <w:t>
</w:t>
      </w:r>
      <w:r>
        <w:rPr>
          <w:rFonts w:ascii="Times New Roman"/>
          <w:b w:val="false"/>
          <w:i w:val="false"/>
          <w:color w:val="000000"/>
          <w:sz w:val="28"/>
        </w:rPr>
        <w:t>
      Автоматика мен телемеханика құрылғыларындағы айнымалы токтың номиналдық кернеуі 115, 230 немесе 380 Вольт болуы тиіс. Номиналдық кернеудің көрсетілген шамаларынан ауытқу азаю жағына қарай 10%-дан артық болмайтындай, ұлғаю жағына қарай 5%-дан артық болмайтындай рұқсат етіледі.</w:t>
      </w:r>
      <w:r>
        <w:br/>
      </w:r>
      <w:r>
        <w:rPr>
          <w:rFonts w:ascii="Times New Roman"/>
          <w:b w:val="false"/>
          <w:i w:val="false"/>
          <w:color w:val="000000"/>
          <w:sz w:val="28"/>
        </w:rPr>
        <w:t>
</w:t>
      </w:r>
      <w:r>
        <w:rPr>
          <w:rFonts w:ascii="Times New Roman"/>
          <w:b w:val="false"/>
          <w:i w:val="false"/>
          <w:color w:val="000000"/>
          <w:sz w:val="28"/>
        </w:rPr>
        <w:t>
      227. Электрмен жабдықтау құрылғылары қысқа тұйықталу токтарынан, белгіленген нормалардан артық асқан кернеулер мен асқын жүктемеден қорғалады.</w:t>
      </w:r>
      <w:r>
        <w:br/>
      </w:r>
      <w:r>
        <w:rPr>
          <w:rFonts w:ascii="Times New Roman"/>
          <w:b w:val="false"/>
          <w:i w:val="false"/>
          <w:color w:val="000000"/>
          <w:sz w:val="28"/>
        </w:rPr>
        <w:t>
</w:t>
      </w:r>
      <w:r>
        <w:rPr>
          <w:rFonts w:ascii="Times New Roman"/>
          <w:b w:val="false"/>
          <w:i w:val="false"/>
          <w:color w:val="000000"/>
          <w:sz w:val="28"/>
        </w:rPr>
        <w:t>
      Тұрақты токпен электрлендірілген желілер аумағында орналасқан металды жерасты құрылыстары (құбыржолдар, кәбілдер және т.б.), сондай-ақ металл және темірбетон көпірлер, жолөткелдер, түйіспе желісінің тіректері, бағдаршамдар, гидробағандар және т.б. электрлік коррозиядан қорғалған.</w:t>
      </w:r>
      <w:r>
        <w:br/>
      </w:r>
      <w:r>
        <w:rPr>
          <w:rFonts w:ascii="Times New Roman"/>
          <w:b w:val="false"/>
          <w:i w:val="false"/>
          <w:color w:val="000000"/>
          <w:sz w:val="28"/>
        </w:rPr>
        <w:t>
</w:t>
      </w:r>
      <w:r>
        <w:rPr>
          <w:rFonts w:ascii="Times New Roman"/>
          <w:b w:val="false"/>
          <w:i w:val="false"/>
          <w:color w:val="000000"/>
          <w:sz w:val="28"/>
        </w:rPr>
        <w:t>
      Тұрақты токтағы электрлендірілген желілердің тартымдық қосалқы станциялары, сондай-ақ электрлі жылжымалы құрамның автоматика, телемеханика және байланыс құрылғыларының қалыпты жұмысын бұзатын түйіспе желісі токтарының өтуінен қорғалған.</w:t>
      </w:r>
      <w:r>
        <w:br/>
      </w:r>
      <w:r>
        <w:rPr>
          <w:rFonts w:ascii="Times New Roman"/>
          <w:b w:val="false"/>
          <w:i w:val="false"/>
          <w:color w:val="000000"/>
          <w:sz w:val="28"/>
        </w:rPr>
        <w:t>
</w:t>
      </w:r>
      <w:r>
        <w:rPr>
          <w:rFonts w:ascii="Times New Roman"/>
          <w:b w:val="false"/>
          <w:i w:val="false"/>
          <w:color w:val="000000"/>
          <w:sz w:val="28"/>
        </w:rPr>
        <w:t>
      228. Түйіспелік сым аспасының рельс бастиегінің биіктігі үстіңгі бетінің деңгейінен аралықтарда және станцияларда 5750 мм-ден төмен болмауы, ал өтпелерде 6000 мм-ден төмен болмайды.</w:t>
      </w:r>
      <w:r>
        <w:br/>
      </w:r>
      <w:r>
        <w:rPr>
          <w:rFonts w:ascii="Times New Roman"/>
          <w:b w:val="false"/>
          <w:i w:val="false"/>
          <w:color w:val="000000"/>
          <w:sz w:val="28"/>
        </w:rPr>
        <w:t>
</w:t>
      </w:r>
      <w:r>
        <w:rPr>
          <w:rFonts w:ascii="Times New Roman"/>
          <w:b w:val="false"/>
          <w:i w:val="false"/>
          <w:color w:val="000000"/>
          <w:sz w:val="28"/>
        </w:rPr>
        <w:t>
      Қолданыстағы желілерде бұл қашықтық жылжымалы құрамның тұруы көзделмеген станцияларда орналасқан жолдардағы, сондай-ақ аралықтардағы жасанды құрылыстар шектерінде, ауыспалы токтағы электрлендірілген желілерде 5675 мм-ге дейін және тұрақты токтағы электрлендірілген желілерде 5550 мм-ге дейін кемітуге рұқсат етіледі.</w:t>
      </w:r>
      <w:r>
        <w:br/>
      </w:r>
      <w:r>
        <w:rPr>
          <w:rFonts w:ascii="Times New Roman"/>
          <w:b w:val="false"/>
          <w:i w:val="false"/>
          <w:color w:val="000000"/>
          <w:sz w:val="28"/>
        </w:rPr>
        <w:t>
</w:t>
      </w:r>
      <w:r>
        <w:rPr>
          <w:rFonts w:ascii="Times New Roman"/>
          <w:b w:val="false"/>
          <w:i w:val="false"/>
          <w:color w:val="000000"/>
          <w:sz w:val="28"/>
        </w:rPr>
        <w:t>
      Түйіспелік сым аспасының биіктігі 6800 мм-ден аспауы тиіс.</w:t>
      </w:r>
      <w:r>
        <w:br/>
      </w:r>
      <w:r>
        <w:rPr>
          <w:rFonts w:ascii="Times New Roman"/>
          <w:b w:val="false"/>
          <w:i w:val="false"/>
          <w:color w:val="000000"/>
          <w:sz w:val="28"/>
        </w:rPr>
        <w:t>
</w:t>
      </w:r>
      <w:r>
        <w:rPr>
          <w:rFonts w:ascii="Times New Roman"/>
          <w:b w:val="false"/>
          <w:i w:val="false"/>
          <w:color w:val="000000"/>
          <w:sz w:val="28"/>
        </w:rPr>
        <w:t>
      229. Жасанды құрылыстар шегінде кернеуде тұрған токқабылдағыштың токтасымалдауыш элементтерін және түйіспелік торап бөліктерінен құрылыстардың және жылжымалы құрамның жерге тұйықталған бөліктеріне дейінгі қашықтық тұрақты токпен электрлендірілген желілерде кемінде 200 мм және айнымалы токпен электрлендірілген желілерде кемінде 350 м болады.</w:t>
      </w:r>
      <w:r>
        <w:br/>
      </w:r>
      <w:r>
        <w:rPr>
          <w:rFonts w:ascii="Times New Roman"/>
          <w:b w:val="false"/>
          <w:i w:val="false"/>
          <w:color w:val="000000"/>
          <w:sz w:val="28"/>
        </w:rPr>
        <w:t>
</w:t>
      </w:r>
      <w:r>
        <w:rPr>
          <w:rFonts w:ascii="Times New Roman"/>
          <w:b w:val="false"/>
          <w:i w:val="false"/>
          <w:color w:val="000000"/>
          <w:sz w:val="28"/>
        </w:rPr>
        <w:t>
      Қолданыстағы жасанды құрылыстарда көрсетілген қашықтықтарды азайтуға тиiсiнше Ұлттық инфрақұрылым операторының немесе концессия шарттары бойынша темiржол иесiнiң техникалық шешiмдерiнiң негiзiнде уәкiлеттi органның келiсiмi бойынша рұқсат етіледi.</w:t>
      </w:r>
      <w:r>
        <w:br/>
      </w:r>
      <w:r>
        <w:rPr>
          <w:rFonts w:ascii="Times New Roman"/>
          <w:b w:val="false"/>
          <w:i w:val="false"/>
          <w:color w:val="000000"/>
          <w:sz w:val="28"/>
        </w:rPr>
        <w:t>
      </w:t>
      </w:r>
      <w:r>
        <w:rPr>
          <w:rFonts w:ascii="Times New Roman"/>
          <w:b w:val="false"/>
          <w:i w:val="false"/>
          <w:color w:val="ff0000"/>
          <w:sz w:val="28"/>
        </w:rPr>
        <w:t xml:space="preserve">Ескерту. 229-тармаққа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230. Аралықтарда және станцияларда шеткі жолдың осінен түйіспе желісі тірегінің ішкі шетіне дейінгі қашықтық кем дегенде 3100 мм болуы тиіс.</w:t>
      </w:r>
      <w:r>
        <w:br/>
      </w:r>
      <w:r>
        <w:rPr>
          <w:rFonts w:ascii="Times New Roman"/>
          <w:b w:val="false"/>
          <w:i w:val="false"/>
          <w:color w:val="000000"/>
          <w:sz w:val="28"/>
        </w:rPr>
        <w:t>
</w:t>
      </w:r>
      <w:r>
        <w:rPr>
          <w:rFonts w:ascii="Times New Roman"/>
          <w:b w:val="false"/>
          <w:i w:val="false"/>
          <w:color w:val="000000"/>
          <w:sz w:val="28"/>
        </w:rPr>
        <w:t>
      Ойықтардағы тіректер кюветтердің шегінен тыс жерлерде орнатылуы тиіс.</w:t>
      </w:r>
      <w:r>
        <w:br/>
      </w:r>
      <w:r>
        <w:rPr>
          <w:rFonts w:ascii="Times New Roman"/>
          <w:b w:val="false"/>
          <w:i w:val="false"/>
          <w:color w:val="000000"/>
          <w:sz w:val="28"/>
        </w:rPr>
        <w:t>
</w:t>
      </w:r>
      <w:r>
        <w:rPr>
          <w:rFonts w:ascii="Times New Roman"/>
          <w:b w:val="false"/>
          <w:i w:val="false"/>
          <w:color w:val="000000"/>
          <w:sz w:val="28"/>
        </w:rPr>
        <w:t>
      Қар тым қатты басатын ойықтарда (жартастысынан басқа) және олардан шыға берістерде (100 м ұзындықта) шеткі жолдың осінен түйіспе желісі тірегінің ішкі шетіне дейінгі қашықтық кем дегенде 5700 мм болуы тиіс.</w:t>
      </w:r>
      <w:r>
        <w:br/>
      </w:r>
      <w:r>
        <w:rPr>
          <w:rFonts w:ascii="Times New Roman"/>
          <w:b w:val="false"/>
          <w:i w:val="false"/>
          <w:color w:val="000000"/>
          <w:sz w:val="28"/>
        </w:rPr>
        <w:t>
</w:t>
      </w:r>
      <w:r>
        <w:rPr>
          <w:rFonts w:ascii="Times New Roman"/>
          <w:b w:val="false"/>
          <w:i w:val="false"/>
          <w:color w:val="000000"/>
          <w:sz w:val="28"/>
        </w:rPr>
        <w:t>
      Мұндай жерлердiң тiзбесiн тиiсiнше Ұлттық инфрақұрылым операторы немесе концессия шарттары бойынша темiржол иесi белгiлейдi.</w:t>
      </w:r>
      <w:r>
        <w:br/>
      </w:r>
      <w:r>
        <w:rPr>
          <w:rFonts w:ascii="Times New Roman"/>
          <w:b w:val="false"/>
          <w:i w:val="false"/>
          <w:color w:val="000000"/>
          <w:sz w:val="28"/>
        </w:rPr>
        <w:t>
      </w:t>
      </w:r>
      <w:r>
        <w:rPr>
          <w:rFonts w:ascii="Times New Roman"/>
          <w:b w:val="false"/>
          <w:i w:val="false"/>
          <w:color w:val="ff0000"/>
          <w:sz w:val="28"/>
        </w:rPr>
        <w:t xml:space="preserve">Ескерту. 230-тармаққа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231. Қолданыстағы желілерде олар жаңартылғанға дейін, сондай-ақ жаңадан электрлендіріліп жатқан желілерде аса қиын жағдайларда шеткі жолдың осінен түйіспе желісі тірегінің ішкі шетіне дейінгі қашықтық кем дегенде станцияларда 2450 мм және аралықтарда 2750 мм болуына рұқсат етіледі.</w:t>
      </w:r>
      <w:r>
        <w:br/>
      </w:r>
      <w:r>
        <w:rPr>
          <w:rFonts w:ascii="Times New Roman"/>
          <w:b w:val="false"/>
          <w:i w:val="false"/>
          <w:color w:val="000000"/>
          <w:sz w:val="28"/>
        </w:rPr>
        <w:t>
</w:t>
      </w:r>
      <w:r>
        <w:rPr>
          <w:rFonts w:ascii="Times New Roman"/>
          <w:b w:val="false"/>
          <w:i w:val="false"/>
          <w:color w:val="000000"/>
          <w:sz w:val="28"/>
        </w:rPr>
        <w:t>
      Барлық белгіленген мөлшерлер жолдың түзу учаскелері үшін белгіленген. Поездардың жылдамдығы сағатына 140 км астам айналу жол учаскелерінде, сондай-ақ жолдың қисық учаскелерінде бұл қашықтықтар түйіспе желісі тіректері үшін белгіленген габариттік кеңеюге сәйкес ұлғайтылуы тиіс.</w:t>
      </w:r>
      <w:r>
        <w:br/>
      </w:r>
      <w:r>
        <w:rPr>
          <w:rFonts w:ascii="Times New Roman"/>
          <w:b w:val="false"/>
          <w:i w:val="false"/>
          <w:color w:val="000000"/>
          <w:sz w:val="28"/>
        </w:rPr>
        <w:t>
</w:t>
      </w:r>
      <w:r>
        <w:rPr>
          <w:rFonts w:ascii="Times New Roman"/>
          <w:b w:val="false"/>
          <w:i w:val="false"/>
          <w:color w:val="000000"/>
          <w:sz w:val="28"/>
        </w:rPr>
        <w:t>
      Түйіспелі торабы, әуе желілері мен бағдаршамдар, сондай-ақ сигналдық белгілер тіректерінің өзара орналасуы сигналдар мен белгілердің жақсы көрінуін қамтамасыз етуі тиіс.</w:t>
      </w:r>
      <w:r>
        <w:br/>
      </w:r>
      <w:r>
        <w:rPr>
          <w:rFonts w:ascii="Times New Roman"/>
          <w:b w:val="false"/>
          <w:i w:val="false"/>
          <w:color w:val="000000"/>
          <w:sz w:val="28"/>
        </w:rPr>
        <w:t>
</w:t>
      </w:r>
      <w:r>
        <w:rPr>
          <w:rFonts w:ascii="Times New Roman"/>
          <w:b w:val="false"/>
          <w:i w:val="false"/>
          <w:color w:val="000000"/>
          <w:sz w:val="28"/>
        </w:rPr>
        <w:t>
      232. Түйіспелі торабының элементтері, темірбетон тіректердегі, темірбетон және металл емес жасанды құрылыстардағы түйіспелі тораптың бекіту бөлшектері бекітілетін барлық металлды құрылыстар (көпірлер, жолөтпелер, тіректер), сондай-ақ кернеуде тұрған түйіспе желісінің бөліктерінен кем дегенде 5 м қашықтықта орналасқан, жеке тұрған металды конструкциялар (гидробағандар, бағдаршамдар, көпірлер мен жолөтпелердің элементтері және басқалары) жерге тұйықталуы немесе құрылыстар мен конструкцияларға жоғары кернеу түскенде қорғанышты ажыратылу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Түйіспелі тораптың және айнымалы ток әуе желілерінің әсері аймағында орналасқан, қауіпті кернеулер пайда болатын барлық металды құрылыстар да жерге тұйықталуға жатады.</w:t>
      </w:r>
      <w:r>
        <w:br/>
      </w:r>
      <w:r>
        <w:rPr>
          <w:rFonts w:ascii="Times New Roman"/>
          <w:b w:val="false"/>
          <w:i w:val="false"/>
          <w:color w:val="000000"/>
          <w:sz w:val="28"/>
        </w:rPr>
        <w:t>
</w:t>
      </w:r>
      <w:r>
        <w:rPr>
          <w:rFonts w:ascii="Times New Roman"/>
          <w:b w:val="false"/>
          <w:i w:val="false"/>
          <w:color w:val="000000"/>
          <w:sz w:val="28"/>
        </w:rPr>
        <w:t>
      Электрлендірілген жолдардың үстінде орналасқан жолөтпелер мен жаяу жүргіншілер көпірлерінде сақтандырғыш қалқандар және кернеуде тұрған түйіспе желісінің бөліктерінен сақтау үшін адамдар өтетін жерлерде жаппай төсем орнатылады.</w:t>
      </w:r>
      <w:r>
        <w:br/>
      </w:r>
      <w:r>
        <w:rPr>
          <w:rFonts w:ascii="Times New Roman"/>
          <w:b w:val="false"/>
          <w:i w:val="false"/>
          <w:color w:val="000000"/>
          <w:sz w:val="28"/>
        </w:rPr>
        <w:t>
</w:t>
      </w:r>
      <w:r>
        <w:rPr>
          <w:rFonts w:ascii="Times New Roman"/>
          <w:b w:val="false"/>
          <w:i w:val="false"/>
          <w:color w:val="000000"/>
          <w:sz w:val="28"/>
        </w:rPr>
        <w:t>
      233. Кернеуі 1000 Вольттан астам түйіспе желісі, автобұғаттау және бойлық электрмен жабдықтау желілері әуелік аралықтардың (оқшаулағыш түйіндесулердің), бейтарап ендірмелердің, секциялық және ойылып салынатын оқшаулағыштардың, ажыратқыштардың көмегімен жекелеген учаскелерге (секцияларға) бөлінеді.</w:t>
      </w:r>
      <w:r>
        <w:br/>
      </w:r>
      <w:r>
        <w:rPr>
          <w:rFonts w:ascii="Times New Roman"/>
          <w:b w:val="false"/>
          <w:i w:val="false"/>
          <w:color w:val="000000"/>
          <w:sz w:val="28"/>
        </w:rPr>
        <w:t>
</w:t>
      </w:r>
      <w:r>
        <w:rPr>
          <w:rFonts w:ascii="Times New Roman"/>
          <w:b w:val="false"/>
          <w:i w:val="false"/>
          <w:color w:val="000000"/>
          <w:sz w:val="28"/>
        </w:rPr>
        <w:t>
      Әуелік аралықтардың шекарасында орнатылған түйіспелі желісі тіректерінің немесе қалқандардың өзгеше бояуы болуы тиіс. Бұл тіректердің немесе қалқандардың арасында токқабылдағыштары көтеріліп тұрған электр жылжымалы құрамның тоқтауына рұқсат етілмейді.</w:t>
      </w:r>
      <w:r>
        <w:br/>
      </w:r>
      <w:r>
        <w:rPr>
          <w:rFonts w:ascii="Times New Roman"/>
          <w:b w:val="false"/>
          <w:i w:val="false"/>
          <w:color w:val="000000"/>
          <w:sz w:val="28"/>
        </w:rPr>
        <w:t>
</w:t>
      </w:r>
      <w:r>
        <w:rPr>
          <w:rFonts w:ascii="Times New Roman"/>
          <w:b w:val="false"/>
          <w:i w:val="false"/>
          <w:color w:val="000000"/>
          <w:sz w:val="28"/>
        </w:rPr>
        <w:t>
      234. Жылжымалы құрамның төбесіндегі жабдықтар қарап тексерілетін жолдардағы түйіспелік желісінің және жарақтау құрылғыларының ажыратқыштарын ауыстырып қосуды техникалық байқау пунктінің жауапты қызметкерлері жүргізеді.</w:t>
      </w:r>
      <w:r>
        <w:br/>
      </w:r>
      <w:r>
        <w:rPr>
          <w:rFonts w:ascii="Times New Roman"/>
          <w:b w:val="false"/>
          <w:i w:val="false"/>
          <w:color w:val="000000"/>
          <w:sz w:val="28"/>
        </w:rPr>
        <w:t>
</w:t>
      </w:r>
      <w:r>
        <w:rPr>
          <w:rFonts w:ascii="Times New Roman"/>
          <w:b w:val="false"/>
          <w:i w:val="false"/>
          <w:color w:val="000000"/>
          <w:sz w:val="28"/>
        </w:rPr>
        <w:t>
      Магистральдық және станциялық жолдарда айырғыштарды, ажыратқыштарды ауыстырып қосу тиiсiнше Ұлттық инфрақұрылым операторының (энергодиспетчердiң) немесе концессия шарттары бойынша темiржол иесiнiң жауапты қызметкерiнiң бұйрығы негізінде ғана жүргiзiледi.</w:t>
      </w:r>
      <w:r>
        <w:br/>
      </w:r>
      <w:r>
        <w:rPr>
          <w:rFonts w:ascii="Times New Roman"/>
          <w:b w:val="false"/>
          <w:i w:val="false"/>
          <w:color w:val="000000"/>
          <w:sz w:val="28"/>
        </w:rPr>
        <w:t>
      </w:t>
      </w:r>
      <w:r>
        <w:rPr>
          <w:rFonts w:ascii="Times New Roman"/>
          <w:b w:val="false"/>
          <w:i w:val="false"/>
          <w:color w:val="ff0000"/>
          <w:sz w:val="28"/>
        </w:rPr>
        <w:t xml:space="preserve">Ескерту. 234-тармаққа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235. Кернеуі 1000 Вольттан астам электр берілісі әуе желілері сымдарының төменгі нүктесінен жер бетіне дейінгі қашықтық барынша ұзын асу жебесі болғанда кем дегенде:</w:t>
      </w:r>
      <w:r>
        <w:br/>
      </w:r>
      <w:r>
        <w:rPr>
          <w:rFonts w:ascii="Times New Roman"/>
          <w:b w:val="false"/>
          <w:i w:val="false"/>
          <w:color w:val="000000"/>
          <w:sz w:val="28"/>
        </w:rPr>
        <w:t>
</w:t>
      </w:r>
      <w:r>
        <w:rPr>
          <w:rFonts w:ascii="Times New Roman"/>
          <w:b w:val="false"/>
          <w:i w:val="false"/>
          <w:color w:val="000000"/>
          <w:sz w:val="28"/>
        </w:rPr>
        <w:t>
      6,0 м – аралықтарда;</w:t>
      </w:r>
      <w:r>
        <w:br/>
      </w:r>
      <w:r>
        <w:rPr>
          <w:rFonts w:ascii="Times New Roman"/>
          <w:b w:val="false"/>
          <w:i w:val="false"/>
          <w:color w:val="000000"/>
          <w:sz w:val="28"/>
        </w:rPr>
        <w:t>
</w:t>
      </w:r>
      <w:r>
        <w:rPr>
          <w:rFonts w:ascii="Times New Roman"/>
          <w:b w:val="false"/>
          <w:i w:val="false"/>
          <w:color w:val="000000"/>
          <w:sz w:val="28"/>
        </w:rPr>
        <w:t>
      5,0 м - соның ішінде жетуі қиын жерлерде;</w:t>
      </w:r>
      <w:r>
        <w:br/>
      </w:r>
      <w:r>
        <w:rPr>
          <w:rFonts w:ascii="Times New Roman"/>
          <w:b w:val="false"/>
          <w:i w:val="false"/>
          <w:color w:val="000000"/>
          <w:sz w:val="28"/>
        </w:rPr>
        <w:t>
</w:t>
      </w:r>
      <w:r>
        <w:rPr>
          <w:rFonts w:ascii="Times New Roman"/>
          <w:b w:val="false"/>
          <w:i w:val="false"/>
          <w:color w:val="000000"/>
          <w:sz w:val="28"/>
        </w:rPr>
        <w:t>
      7,0 м - автомобиль жолдарымен қиылысқанда, станцияларда және елді мекендерде болуы тиіс темір жол жолдары қиылысқан кезде кернеуі 1000 В-тан астам электр берілісі әуе желілері сымдарының төменгі нүктесінен электрлендірілмеген жолдардың рельс бастиегінің жоғарғы жағының деңгейіне дейін кем дегенде 7,5 м болуы тиіс.</w:t>
      </w:r>
      <w:r>
        <w:br/>
      </w:r>
      <w:r>
        <w:rPr>
          <w:rFonts w:ascii="Times New Roman"/>
          <w:b w:val="false"/>
          <w:i w:val="false"/>
          <w:color w:val="000000"/>
          <w:sz w:val="28"/>
        </w:rPr>
        <w:t>
</w:t>
      </w:r>
      <w:r>
        <w:rPr>
          <w:rFonts w:ascii="Times New Roman"/>
          <w:b w:val="false"/>
          <w:i w:val="false"/>
          <w:color w:val="000000"/>
          <w:sz w:val="28"/>
        </w:rPr>
        <w:t>
      236. Түйiспелi тораптың, автобұғаттау және бойлық электрмен жабдықтаудың электр қоректену және секциялау схемасын тиісінше Ұлттық инфрақұрылымдық операторы немесе концессия бойынша теміржол иесі бекітеді.</w:t>
      </w:r>
      <w:r>
        <w:br/>
      </w:r>
      <w:r>
        <w:rPr>
          <w:rFonts w:ascii="Times New Roman"/>
          <w:b w:val="false"/>
          <w:i w:val="false"/>
          <w:color w:val="000000"/>
          <w:sz w:val="28"/>
        </w:rPr>
        <w:t>
      </w:t>
      </w:r>
      <w:r>
        <w:rPr>
          <w:rFonts w:ascii="Times New Roman"/>
          <w:b w:val="false"/>
          <w:i w:val="false"/>
          <w:color w:val="ff0000"/>
          <w:sz w:val="28"/>
        </w:rPr>
        <w:t xml:space="preserve">Ескерту. 236-тармақ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40"/>
    <w:bookmarkStart w:name="z633" w:id="41"/>
    <w:p>
      <w:pPr>
        <w:spacing w:after="0"/>
        <w:ind w:left="0"/>
        <w:jc w:val="left"/>
      </w:pPr>
      <w:r>
        <w:rPr>
          <w:rFonts w:ascii="Times New Roman"/>
          <w:b/>
          <w:i w:val="false"/>
          <w:color w:val="000000"/>
        </w:rPr>
        <w:t xml:space="preserve"> 
9. Қалпына келтіру құралдарын пайдалану тәртібі</w:t>
      </w:r>
    </w:p>
    <w:bookmarkEnd w:id="41"/>
    <w:bookmarkStart w:name="z634" w:id="42"/>
    <w:p>
      <w:pPr>
        <w:spacing w:after="0"/>
        <w:ind w:left="0"/>
        <w:jc w:val="both"/>
      </w:pPr>
      <w:r>
        <w:rPr>
          <w:rFonts w:ascii="Times New Roman"/>
          <w:b w:val="false"/>
          <w:i w:val="false"/>
          <w:color w:val="000000"/>
          <w:sz w:val="28"/>
        </w:rPr>
        <w:t>
      237. Локомотив деполарының, локомотивтерге техникалық қызмет көрсету пункттерінің, шеберханалардың, жарақтау құрылғыларының және локомотив шаруашылығының басқа құрылыстары мен құрылғыларының орналасуы және техникалық жарақтандырылуы поездар қозғалысының белгіленген мөлшерлерін, локомотивтердің тиімді қолданылуын, сапалы жөндеу мен техникалық қызмет көрсетуді, материалдық ресурстардың оңтайлы қолданылуын және қауіпсіз еңбек жағдайын қамтамасыз етуі тиіс.</w:t>
      </w:r>
      <w:r>
        <w:br/>
      </w:r>
      <w:r>
        <w:rPr>
          <w:rFonts w:ascii="Times New Roman"/>
          <w:b w:val="false"/>
          <w:i w:val="false"/>
          <w:color w:val="000000"/>
          <w:sz w:val="28"/>
        </w:rPr>
        <w:t>
</w:t>
      </w:r>
      <w:r>
        <w:rPr>
          <w:rFonts w:ascii="Times New Roman"/>
          <w:b w:val="false"/>
          <w:i w:val="false"/>
          <w:color w:val="000000"/>
          <w:sz w:val="28"/>
        </w:rPr>
        <w:t>
      АЖҚ-қа арналған деполардың, АЖҚ-қа техникалық қызмет көрсету пункттерінің, шеберханалардың, жарақтау құрылғыларының және АЖҚ-қа қызмет көрсетуге арналған басқа құрылыстар мен құрылғылардың орналасуы және техникалық жарақтандырылуы АЖҚ-қа сапалы жөндеу мен техникалық қызмет көрсетуді, материалдық ресурстардың оңтайлы қолданылуын, еңбектің қауіпсіз жағдайын, АЖҚ-тың тиімді қолданылуын қамтамасыз етеді.</w:t>
      </w:r>
      <w:r>
        <w:br/>
      </w:r>
      <w:r>
        <w:rPr>
          <w:rFonts w:ascii="Times New Roman"/>
          <w:b w:val="false"/>
          <w:i w:val="false"/>
          <w:color w:val="000000"/>
          <w:sz w:val="28"/>
        </w:rPr>
        <w:t>
</w:t>
      </w:r>
      <w:r>
        <w:rPr>
          <w:rFonts w:ascii="Times New Roman"/>
          <w:b w:val="false"/>
          <w:i w:val="false"/>
          <w:color w:val="000000"/>
          <w:sz w:val="28"/>
        </w:rPr>
        <w:t>
      238. Жүк және жолаушылар вагон деполарының, жүк және жолаушылар вагондарына техникалық қызмет көрсету пункттерінің, жуу-булау станцияларының, вагон және жолаушы шаруашылықтарының басқа құрылыстары мен құрылғыларының орналасуы және техникалық жарақтандырылуы поездар қозғалысының белгіленген мөлшерлерін, сапалы жөнделуі мен техникалық қызмет көрсетуді, материалдық ресурстардың оңтайлы қолданылуын және қауіпсіз еңбек жағдайларын қамтамасыз етеді.</w:t>
      </w:r>
      <w:r>
        <w:br/>
      </w:r>
      <w:r>
        <w:rPr>
          <w:rFonts w:ascii="Times New Roman"/>
          <w:b w:val="false"/>
          <w:i w:val="false"/>
          <w:color w:val="000000"/>
          <w:sz w:val="28"/>
        </w:rPr>
        <w:t>
</w:t>
      </w:r>
      <w:r>
        <w:rPr>
          <w:rFonts w:ascii="Times New Roman"/>
          <w:b w:val="false"/>
          <w:i w:val="false"/>
          <w:color w:val="000000"/>
          <w:sz w:val="28"/>
        </w:rPr>
        <w:t>
      Жолаушылар поездарын қалыптастыру және олардың айналымы станцияларының, жолаушылар техникалық станцияларының және жөндеу-жарақтау деполарының жолаушылар поездарын сапарға сапалы дайындау үшін қажетті технологиялық жарағы болуы тиіс.</w:t>
      </w:r>
      <w:r>
        <w:br/>
      </w:r>
      <w:r>
        <w:rPr>
          <w:rFonts w:ascii="Times New Roman"/>
          <w:b w:val="false"/>
          <w:i w:val="false"/>
          <w:color w:val="000000"/>
          <w:sz w:val="28"/>
        </w:rPr>
        <w:t>
</w:t>
      </w:r>
      <w:r>
        <w:rPr>
          <w:rFonts w:ascii="Times New Roman"/>
          <w:b w:val="false"/>
          <w:i w:val="false"/>
          <w:color w:val="000000"/>
          <w:sz w:val="28"/>
        </w:rPr>
        <w:t>
      239. Сумен жабдықтау және суды өңдеу құрылғылары локомотивтердің, поездардың, станциялардың және темір жол көлігінің құрылымдық кәсіпорындарының тиісті сападағы және қажетті мөлшерде сумен толассыз жабдықталуын қамтамасыз етуі тиіс.</w:t>
      </w:r>
      <w:r>
        <w:br/>
      </w:r>
      <w:r>
        <w:rPr>
          <w:rFonts w:ascii="Times New Roman"/>
          <w:b w:val="false"/>
          <w:i w:val="false"/>
          <w:color w:val="000000"/>
          <w:sz w:val="28"/>
        </w:rPr>
        <w:t>
</w:t>
      </w:r>
      <w:r>
        <w:rPr>
          <w:rFonts w:ascii="Times New Roman"/>
          <w:b w:val="false"/>
          <w:i w:val="false"/>
          <w:color w:val="000000"/>
          <w:sz w:val="28"/>
        </w:rPr>
        <w:t>
      Кәріздік құрылыстар темір жол кәсіпорындарының және тұрғын кенттерінің ағынды суларының санитариялық және табиғатты қорғау нормаларына сәйкес тазартылуын қамтамасыз етуі тиіс.</w:t>
      </w:r>
      <w:r>
        <w:br/>
      </w:r>
      <w:r>
        <w:rPr>
          <w:rFonts w:ascii="Times New Roman"/>
          <w:b w:val="false"/>
          <w:i w:val="false"/>
          <w:color w:val="000000"/>
          <w:sz w:val="28"/>
        </w:rPr>
        <w:t>
</w:t>
      </w:r>
      <w:r>
        <w:rPr>
          <w:rFonts w:ascii="Times New Roman"/>
          <w:b w:val="false"/>
          <w:i w:val="false"/>
          <w:color w:val="000000"/>
          <w:sz w:val="28"/>
        </w:rPr>
        <w:t>
      240. Пункттерде:</w:t>
      </w:r>
      <w:r>
        <w:br/>
      </w:r>
      <w:r>
        <w:rPr>
          <w:rFonts w:ascii="Times New Roman"/>
          <w:b w:val="false"/>
          <w:i w:val="false"/>
          <w:color w:val="000000"/>
          <w:sz w:val="28"/>
        </w:rPr>
        <w:t>
</w:t>
      </w:r>
      <w:r>
        <w:rPr>
          <w:rFonts w:ascii="Times New Roman"/>
          <w:b w:val="false"/>
          <w:i w:val="false"/>
          <w:color w:val="000000"/>
          <w:sz w:val="28"/>
        </w:rPr>
        <w:t>
      1) қалыпты қозғалысты қалпына келтіру және жылжымалы құрамның соқтығысуы мен рельстен шығып кетуі салдарларын жоюға арналған қалпына келтіру поездары, арнайы автомотрисалар, дрезиналар және жолдар мен электрмен жабдықтау құрылғыларын қалпына келтіруге арналған автомобильдер мен байланыстың жөндеу-қалпына келтіру вагондары мен автомобильдері, авариялық-дала командалары;</w:t>
      </w:r>
      <w:r>
        <w:br/>
      </w:r>
      <w:r>
        <w:rPr>
          <w:rFonts w:ascii="Times New Roman"/>
          <w:b w:val="false"/>
          <w:i w:val="false"/>
          <w:color w:val="000000"/>
          <w:sz w:val="28"/>
        </w:rPr>
        <w:t>
</w:t>
      </w:r>
      <w:r>
        <w:rPr>
          <w:rFonts w:ascii="Times New Roman"/>
          <w:b w:val="false"/>
          <w:i w:val="false"/>
          <w:color w:val="000000"/>
          <w:sz w:val="28"/>
        </w:rPr>
        <w:t>
      2) өрттердің алдын алуға және оларды сөндіруге арналған өрт сөндіру поездары мен өрт сөндіру командалары тұрақты әзірлікте тұруы тиіс.</w:t>
      </w:r>
      <w:r>
        <w:br/>
      </w:r>
      <w:r>
        <w:rPr>
          <w:rFonts w:ascii="Times New Roman"/>
          <w:b w:val="false"/>
          <w:i w:val="false"/>
          <w:color w:val="000000"/>
          <w:sz w:val="28"/>
        </w:rPr>
        <w:t>
</w:t>
      </w:r>
      <w:r>
        <w:rPr>
          <w:rFonts w:ascii="Times New Roman"/>
          <w:b w:val="false"/>
          <w:i w:val="false"/>
          <w:color w:val="000000"/>
          <w:sz w:val="28"/>
        </w:rPr>
        <w:t>
      241.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қоюға рұқсат етілмейді.</w:t>
      </w:r>
    </w:p>
    <w:bookmarkEnd w:id="42"/>
    <w:bookmarkStart w:name="z644" w:id="43"/>
    <w:p>
      <w:pPr>
        <w:spacing w:after="0"/>
        <w:ind w:left="0"/>
        <w:jc w:val="left"/>
      </w:pPr>
      <w:r>
        <w:rPr>
          <w:rFonts w:ascii="Times New Roman"/>
          <w:b/>
          <w:i w:val="false"/>
          <w:color w:val="000000"/>
        </w:rPr>
        <w:t xml:space="preserve"> 
10. Темір жол көлігі техникалық құралдарын, құрылыс және станциялық шаруашылығының құрылғыларын пайдалану тәртібі</w:t>
      </w:r>
    </w:p>
    <w:bookmarkEnd w:id="43"/>
    <w:bookmarkStart w:name="z645" w:id="44"/>
    <w:p>
      <w:pPr>
        <w:spacing w:after="0"/>
        <w:ind w:left="0"/>
        <w:jc w:val="both"/>
      </w:pPr>
      <w:r>
        <w:rPr>
          <w:rFonts w:ascii="Times New Roman"/>
          <w:b w:val="false"/>
          <w:i w:val="false"/>
          <w:color w:val="000000"/>
          <w:sz w:val="28"/>
        </w:rPr>
        <w:t>
      242. Станциялардың жол тарамдары және техникалық жарақтандырылуы поездар қозғалысының белгіленген мөлшерлерін, поездарды қабылдау және жөнелту, жүкті, багажды, жүк-багажды тиеу, түсіру, құрамдар мен вагондарды өңдеу операцияларына арналған уақыт нормаларының орындалуын, техникалық құралдардың тиімді қолданылуын, поездардың қозғалыс қауіпсіздігін және қауіпсіз еңбек жағдайын қамтамасыз етуі тиіс.</w:t>
      </w:r>
      <w:r>
        <w:br/>
      </w:r>
      <w:r>
        <w:rPr>
          <w:rFonts w:ascii="Times New Roman"/>
          <w:b w:val="false"/>
          <w:i w:val="false"/>
          <w:color w:val="000000"/>
          <w:sz w:val="28"/>
        </w:rPr>
        <w:t>
</w:t>
      </w:r>
      <w:r>
        <w:rPr>
          <w:rFonts w:ascii="Times New Roman"/>
          <w:b w:val="false"/>
          <w:i w:val="false"/>
          <w:color w:val="000000"/>
          <w:sz w:val="28"/>
        </w:rPr>
        <w:t>
      243. Жолаушыларға қызмет көрсетуге арналған ғимараттардың, платформалардың сырты сәулетті, көркем болуын, жолаушылар тасымалдаумен байланысты операциялардың қауіпсіз орындалуын қамтамасыз етеді. Жолаушылар платформаларына өту үшін жаяу жүргіншілер тоннельдері немесе көпірлері орнатылуы тиіс.</w:t>
      </w:r>
      <w:r>
        <w:br/>
      </w:r>
      <w:r>
        <w:rPr>
          <w:rFonts w:ascii="Times New Roman"/>
          <w:b w:val="false"/>
          <w:i w:val="false"/>
          <w:color w:val="000000"/>
          <w:sz w:val="28"/>
        </w:rPr>
        <w:t>
</w:t>
      </w:r>
      <w:r>
        <w:rPr>
          <w:rFonts w:ascii="Times New Roman"/>
          <w:b w:val="false"/>
          <w:i w:val="false"/>
          <w:color w:val="000000"/>
          <w:sz w:val="28"/>
        </w:rPr>
        <w:t>
      Станцияларда темір жол жолдарымен бір деңгейдегі өтулер сақталған кезде бұл өтулер жаяу жүргіншілер төсемдерімен, нұсқағыштармен және ескерту жазбалармен, ал қажет болған кезде автоматты сигнализациямен жабдықталады.</w:t>
      </w:r>
      <w:r>
        <w:br/>
      </w:r>
      <w:r>
        <w:rPr>
          <w:rFonts w:ascii="Times New Roman"/>
          <w:b w:val="false"/>
          <w:i w:val="false"/>
          <w:color w:val="000000"/>
          <w:sz w:val="28"/>
        </w:rPr>
        <w:t>
</w:t>
      </w:r>
      <w:r>
        <w:rPr>
          <w:rFonts w:ascii="Times New Roman"/>
          <w:b w:val="false"/>
          <w:i w:val="false"/>
          <w:color w:val="000000"/>
          <w:sz w:val="28"/>
        </w:rPr>
        <w:t>
      244. Жолаушылар станциялары орындарды резервтеудің және билет сатудың автоматты жүйесімен, билет басу машиналары мен автоматтары жүйесімен, өзіне-өзі қызмет көрсететін сақтау камераларымен, поездар жөнелтілуінің автоматты нұсқағыштарымен, анықтамалық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
      Аралықтардағы жолаушылардың аялдау пункттерінің аспалы шатырлары немесе павильондары бар жолаушылар платформалары, қызмет көрсетілетін жолаушылар санына қарай - билет кассалары болады.</w:t>
      </w:r>
      <w:r>
        <w:br/>
      </w:r>
      <w:r>
        <w:rPr>
          <w:rFonts w:ascii="Times New Roman"/>
          <w:b w:val="false"/>
          <w:i w:val="false"/>
          <w:color w:val="000000"/>
          <w:sz w:val="28"/>
        </w:rPr>
        <w:t>
</w:t>
      </w:r>
      <w:r>
        <w:rPr>
          <w:rFonts w:ascii="Times New Roman"/>
          <w:b w:val="false"/>
          <w:i w:val="false"/>
          <w:color w:val="000000"/>
          <w:sz w:val="28"/>
        </w:rPr>
        <w:t>
      Жүк және тоңазытқыш құрылғылары жүктердің сақталуын және жүк операцияларының қолайлы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245. Поездар қозғалысымен байланысты қызметкерлерге (станциялар бойынша кезекшілерге, маневрлік диспетчерлерге, сигнализация және байланыс дистанциялары қызметкерлеріне және т.б.) тағайындалған қызметтік ғимараттар мен үй-жайларда жұмыс істеу үшін қажетті жағдайлар қамтамасыз етілуі тиіс.</w:t>
      </w:r>
      <w:r>
        <w:br/>
      </w:r>
      <w:r>
        <w:rPr>
          <w:rFonts w:ascii="Times New Roman"/>
          <w:b w:val="false"/>
          <w:i w:val="false"/>
          <w:color w:val="000000"/>
          <w:sz w:val="28"/>
        </w:rPr>
        <w:t>
</w:t>
      </w:r>
      <w:r>
        <w:rPr>
          <w:rFonts w:ascii="Times New Roman"/>
          <w:b w:val="false"/>
          <w:i w:val="false"/>
          <w:color w:val="000000"/>
          <w:sz w:val="28"/>
        </w:rPr>
        <w:t>
      Станциялар бойынша кезекшілердің қызметтік үй-жайларында басқару және бақылау аспаптары, соның ішінде автоматтандырылған жұмыс орнының станция бойынша кезекшінің жұмысына тікелей қатысы бар аппаратурасы, сондай-ақ жарық беруді орталықтандырып басқару және секциялық ажыратқыштарды қашықтан басқару пульттері, поезд жүріп келе жатқанда жылжымалы құрамның техникалық күйін автоматты бақылау құралдарының тіркеуші аппаратурасы орнатылады.</w:t>
      </w:r>
      <w:r>
        <w:br/>
      </w:r>
      <w:r>
        <w:rPr>
          <w:rFonts w:ascii="Times New Roman"/>
          <w:b w:val="false"/>
          <w:i w:val="false"/>
          <w:color w:val="000000"/>
          <w:sz w:val="28"/>
        </w:rPr>
        <w:t>
</w:t>
      </w:r>
      <w:r>
        <w:rPr>
          <w:rFonts w:ascii="Times New Roman"/>
          <w:b w:val="false"/>
          <w:i w:val="false"/>
          <w:color w:val="000000"/>
          <w:sz w:val="28"/>
        </w:rPr>
        <w:t>
      Жолаушыларға, жүк жөнелтушілерге және жүк алушыларға қызмет көрсететін қызметкерлерге арналған үй-жайлар, операцияларды тез орындау үшін қолайлы қолжетімді болуы тиіс. Жолаушыларға қызмет көрсетуге тағайындалған үй-жайларды басқа мақсаттар үшін қолдануға рұқсат етілмейді.</w:t>
      </w:r>
      <w:r>
        <w:br/>
      </w:r>
      <w:r>
        <w:rPr>
          <w:rFonts w:ascii="Times New Roman"/>
          <w:b w:val="false"/>
          <w:i w:val="false"/>
          <w:color w:val="000000"/>
          <w:sz w:val="28"/>
        </w:rPr>
        <w:t>
</w:t>
      </w:r>
      <w:r>
        <w:rPr>
          <w:rFonts w:ascii="Times New Roman"/>
          <w:b w:val="false"/>
          <w:i w:val="false"/>
          <w:color w:val="000000"/>
          <w:sz w:val="28"/>
        </w:rPr>
        <w:t>
      246. Жолаушылар және жүк поездарының қозғалысы аралас желілерде орналасқан жолаушылар және жүк платформалары түзу учаскелерде биіктігі және жол осінен қашықтығы бойынша мына нормаларға сәйкес болуы тиіс:</w:t>
      </w:r>
      <w:r>
        <w:br/>
      </w:r>
      <w:r>
        <w:rPr>
          <w:rFonts w:ascii="Times New Roman"/>
          <w:b w:val="false"/>
          <w:i w:val="false"/>
          <w:color w:val="000000"/>
          <w:sz w:val="28"/>
        </w:rPr>
        <w:t>
</w:t>
      </w:r>
      <w:r>
        <w:rPr>
          <w:rFonts w:ascii="Times New Roman"/>
          <w:b w:val="false"/>
          <w:i w:val="false"/>
          <w:color w:val="000000"/>
          <w:sz w:val="28"/>
        </w:rPr>
        <w:t>
      1) 1100 мм – рельстер қалпақшаларының үстіңгі деңгейінен биік платформаларлар үшін;</w:t>
      </w:r>
      <w:r>
        <w:br/>
      </w:r>
      <w:r>
        <w:rPr>
          <w:rFonts w:ascii="Times New Roman"/>
          <w:b w:val="false"/>
          <w:i w:val="false"/>
          <w:color w:val="000000"/>
          <w:sz w:val="28"/>
        </w:rPr>
        <w:t>
</w:t>
      </w:r>
      <w:r>
        <w:rPr>
          <w:rFonts w:ascii="Times New Roman"/>
          <w:b w:val="false"/>
          <w:i w:val="false"/>
          <w:color w:val="000000"/>
          <w:sz w:val="28"/>
        </w:rPr>
        <w:t>
      2) 200 мм - рельстер қалпақшаларының үстіңгі деңгейінен төмен платформаларлар үшін;</w:t>
      </w:r>
      <w:r>
        <w:br/>
      </w:r>
      <w:r>
        <w:rPr>
          <w:rFonts w:ascii="Times New Roman"/>
          <w:b w:val="false"/>
          <w:i w:val="false"/>
          <w:color w:val="000000"/>
          <w:sz w:val="28"/>
        </w:rPr>
        <w:t>
</w:t>
      </w:r>
      <w:r>
        <w:rPr>
          <w:rFonts w:ascii="Times New Roman"/>
          <w:b w:val="false"/>
          <w:i w:val="false"/>
          <w:color w:val="000000"/>
          <w:sz w:val="28"/>
        </w:rPr>
        <w:t>
      3) 1920 мм – жол осінен биік платформаларлар үшін;</w:t>
      </w:r>
      <w:r>
        <w:br/>
      </w:r>
      <w:r>
        <w:rPr>
          <w:rFonts w:ascii="Times New Roman"/>
          <w:b w:val="false"/>
          <w:i w:val="false"/>
          <w:color w:val="000000"/>
          <w:sz w:val="28"/>
        </w:rPr>
        <w:t>
</w:t>
      </w:r>
      <w:r>
        <w:rPr>
          <w:rFonts w:ascii="Times New Roman"/>
          <w:b w:val="false"/>
          <w:i w:val="false"/>
          <w:color w:val="000000"/>
          <w:sz w:val="28"/>
        </w:rPr>
        <w:t>
      4) 1745 мм - жол осінен төмен платформаларлар үшін.</w:t>
      </w:r>
      <w:r>
        <w:br/>
      </w:r>
      <w:r>
        <w:rPr>
          <w:rFonts w:ascii="Times New Roman"/>
          <w:b w:val="false"/>
          <w:i w:val="false"/>
          <w:color w:val="000000"/>
          <w:sz w:val="28"/>
        </w:rPr>
        <w:t>
</w:t>
      </w:r>
      <w:r>
        <w:rPr>
          <w:rFonts w:ascii="Times New Roman"/>
          <w:b w:val="false"/>
          <w:i w:val="false"/>
          <w:color w:val="000000"/>
          <w:sz w:val="28"/>
        </w:rPr>
        <w:t>
      Пайдалану барысында осы тармақта көрсетілген нормалардың мынадай шекте өзгеруіне рұқсат етіледі: биіктігі бойынша ұлғаю жағына қарай 20 мм-ге дейін және азаю жағына қарай 50 мм-ге дейін; жол осінен қашықтық бойынша ұлғаюы жағына қарай 30 мм-ге дейін және азаю жағына қарай 25 мм-ге дейін.</w:t>
      </w:r>
      <w:r>
        <w:br/>
      </w:r>
      <w:r>
        <w:rPr>
          <w:rFonts w:ascii="Times New Roman"/>
          <w:b w:val="false"/>
          <w:i w:val="false"/>
          <w:color w:val="000000"/>
          <w:sz w:val="28"/>
        </w:rPr>
        <w:t>
</w:t>
      </w:r>
      <w:r>
        <w:rPr>
          <w:rFonts w:ascii="Times New Roman"/>
          <w:b w:val="false"/>
          <w:i w:val="false"/>
          <w:color w:val="000000"/>
          <w:sz w:val="28"/>
        </w:rPr>
        <w:t>
      247. Белгіленген нормадан артық жолаушылар және жүк платформаларының биіктігі және жол осінен белгіленген нормадан төмен қашықтық олар орналасқан жолдардың мақсатына, айналымдағы жылжымалы құрам үлгісіне және қозғалыс жылдамдығына қарай Құрылыстардың жақындау габариттерін қолдану жөніндегі нұсқаулықта белгіленеді.</w:t>
      </w:r>
      <w:r>
        <w:br/>
      </w:r>
      <w:r>
        <w:rPr>
          <w:rFonts w:ascii="Times New Roman"/>
          <w:b w:val="false"/>
          <w:i w:val="false"/>
          <w:color w:val="000000"/>
          <w:sz w:val="28"/>
        </w:rPr>
        <w:t>
</w:t>
      </w:r>
      <w:r>
        <w:rPr>
          <w:rFonts w:ascii="Times New Roman"/>
          <w:b w:val="false"/>
          <w:i w:val="false"/>
          <w:color w:val="000000"/>
          <w:sz w:val="28"/>
        </w:rPr>
        <w:t>
      Станциялар мен аралықтарда жаңадан салынып жатқан және қайта орнатылып жатқан биік платформаларда жолды машиналандырылған жөндеу және механикаландырылған жөндеу, ал станцияларда, бұдан басқа, вагондар мен локомотивтердің жүріс бөліктерін екі жағынан қарап тексеруді және жөндеуді жүргізу мүмкіндігін беретін құрылғысы болады.</w:t>
      </w:r>
      <w:r>
        <w:br/>
      </w:r>
      <w:r>
        <w:rPr>
          <w:rFonts w:ascii="Times New Roman"/>
          <w:b w:val="false"/>
          <w:i w:val="false"/>
          <w:color w:val="000000"/>
          <w:sz w:val="28"/>
        </w:rPr>
        <w:t>
</w:t>
      </w:r>
      <w:r>
        <w:rPr>
          <w:rFonts w:ascii="Times New Roman"/>
          <w:b w:val="false"/>
          <w:i w:val="false"/>
          <w:color w:val="000000"/>
          <w:sz w:val="28"/>
        </w:rPr>
        <w:t>
      Жолдарды және платформаларды жөндеу кезінде рельс бастиегінің үсті деңгейінен жолаушылар және жүк платформаларының үстіне дейінгі, сондай-ақ жол осінен платформалардың шетіне дейінгі қашықтықтың белгіленген нормаларын өзгертуге рұқсат етілмейді.</w:t>
      </w:r>
      <w:r>
        <w:br/>
      </w:r>
      <w:r>
        <w:rPr>
          <w:rFonts w:ascii="Times New Roman"/>
          <w:b w:val="false"/>
          <w:i w:val="false"/>
          <w:color w:val="000000"/>
          <w:sz w:val="28"/>
        </w:rPr>
        <w:t>
</w:t>
      </w:r>
      <w:r>
        <w:rPr>
          <w:rFonts w:ascii="Times New Roman"/>
          <w:b w:val="false"/>
          <w:i w:val="false"/>
          <w:color w:val="000000"/>
          <w:sz w:val="28"/>
        </w:rPr>
        <w:t>
      248. Бағыттамалар мен сигналдарды басқару тікелей жүзеге асырылатын станциялық қосындар тиісті бағыттамалар мен жолдар анық көрінетін жерде орнатылады. Станциялардың жергілікті жағдайларына қарай электрлік орталықтандыру қосындары үшін (дөңестік қосындардан басқа) ерекшелік ретінде рұқсат етіледі.</w:t>
      </w:r>
      <w:r>
        <w:br/>
      </w:r>
      <w:r>
        <w:rPr>
          <w:rFonts w:ascii="Times New Roman"/>
          <w:b w:val="false"/>
          <w:i w:val="false"/>
          <w:color w:val="000000"/>
          <w:sz w:val="28"/>
        </w:rPr>
        <w:t>
</w:t>
      </w:r>
      <w:r>
        <w:rPr>
          <w:rFonts w:ascii="Times New Roman"/>
          <w:b w:val="false"/>
          <w:i w:val="false"/>
          <w:color w:val="000000"/>
          <w:sz w:val="28"/>
        </w:rPr>
        <w:t>
      249. Орталықтандырудың станциялық қосындарының және бағыттамалық қосындарының үй-жайларында қажетті сигнал аспаптары, мүкәммал, құрал-саймандар мен материалдар болады. Бағыттамалық қосындар, бұдан басқа, телефон байланысының сыртқы шақырту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250. Сұрыптау дөңестері бағдаршамдық сигнализациямен, радиобайланыспен, сөйлесу және дөңестік локомотивтер машинистеріне, құрастыру бригадалары мен басқа қызметкерлерге қажетті нұсқаулар беру үшін екі жақты парктік байланыс құрылғыларымен жабдықталған.</w:t>
      </w:r>
      <w:r>
        <w:br/>
      </w:r>
      <w:r>
        <w:rPr>
          <w:rFonts w:ascii="Times New Roman"/>
          <w:b w:val="false"/>
          <w:i w:val="false"/>
          <w:color w:val="000000"/>
          <w:sz w:val="28"/>
        </w:rPr>
        <w:t>
</w:t>
      </w:r>
      <w:r>
        <w:rPr>
          <w:rFonts w:ascii="Times New Roman"/>
          <w:b w:val="false"/>
          <w:i w:val="false"/>
          <w:color w:val="000000"/>
          <w:sz w:val="28"/>
        </w:rPr>
        <w:t>
      Сұрыптау дөңестері жұмыс көлеміне қарай вагондарды таратуды механикаландыру және автоматтандыру құрылғыларымен, бағыттамалардың дөңестік орталықтандыруымен, дөңестік автоматты локомотив сигнализациямен және қажетті құжаттарды беруге және таратуға арналған құрылғылармен жабдықталады. Дөңестік орталықтандыруға енгізілетін барлық бағыттамалар механикаландырылған тазарту немесе қарды еріту құрылғылармен жабдықталған.</w:t>
      </w:r>
      <w:r>
        <w:br/>
      </w:r>
      <w:r>
        <w:rPr>
          <w:rFonts w:ascii="Times New Roman"/>
          <w:b w:val="false"/>
          <w:i w:val="false"/>
          <w:color w:val="000000"/>
          <w:sz w:val="28"/>
        </w:rPr>
        <w:t>
</w:t>
      </w:r>
      <w:r>
        <w:rPr>
          <w:rFonts w:ascii="Times New Roman"/>
          <w:b w:val="false"/>
          <w:i w:val="false"/>
          <w:color w:val="000000"/>
          <w:sz w:val="28"/>
        </w:rPr>
        <w:t>
      Автоматтық және механикаландырылған дөңестері бар станцияларда дөңестік жабдықтарға техникалық қызмет көрсетуге және оларды жөндеуге арналған шеберханалар мен механикаландырылған алаңдар болады.</w:t>
      </w:r>
      <w:r>
        <w:br/>
      </w:r>
      <w:r>
        <w:rPr>
          <w:rFonts w:ascii="Times New Roman"/>
          <w:b w:val="false"/>
          <w:i w:val="false"/>
          <w:color w:val="000000"/>
          <w:sz w:val="28"/>
        </w:rPr>
        <w:t>
</w:t>
      </w:r>
      <w:r>
        <w:rPr>
          <w:rFonts w:ascii="Times New Roman"/>
          <w:b w:val="false"/>
          <w:i w:val="false"/>
          <w:color w:val="000000"/>
          <w:sz w:val="28"/>
        </w:rPr>
        <w:t>
      251. Барлық сұрыптау станциялары, сондай-ақ жолаушылар, учаскелік және жүк станциялары, жұмыс көлеміне байланысты, станцияішілік диспетчерлік байланыспен, маневрлік және станциялық радиобайланыстың басқа түрлерімен және маневрлік қозғалыстар туралы нұсқауларды беру үшін, сондай-ақ маневрлік диспетчерлердің, станциялар бойынша кезекшілердің, поезд құрастырушылардың, маневрлік локомотивтер машинистерінің, станциялық технологиялық орталықтар, техникалық қызмет көрсету пункттері, коммерциялық қарап тексеру пункттерінің, жүк аудандары мен контейнерлік алаңдар және арнайы өздігінен жүретін жылжымалы құрам қызметкерлерінің маневрлік жұмысты ұйымдастыру, техникалық қызмет көрсету, коммерциялық қарап тексеру және поездардағы вагондарды жөндеу мәселелері бойынша сөйлесуі үшін екіжақты парктік байланыс құрылғыларымен жабдықталған.</w:t>
      </w:r>
      <w:r>
        <w:br/>
      </w:r>
      <w:r>
        <w:rPr>
          <w:rFonts w:ascii="Times New Roman"/>
          <w:b w:val="false"/>
          <w:i w:val="false"/>
          <w:color w:val="000000"/>
          <w:sz w:val="28"/>
        </w:rPr>
        <w:t>
</w:t>
      </w:r>
      <w:r>
        <w:rPr>
          <w:rFonts w:ascii="Times New Roman"/>
          <w:b w:val="false"/>
          <w:i w:val="false"/>
          <w:color w:val="000000"/>
          <w:sz w:val="28"/>
        </w:rPr>
        <w:t>
      Сұрыптау, учаскелік және жүк станциялары жұмыс көлеміне қарай, бұдан басқа, автоматты басқару жүйелерімен, ақпараттық-есептеу желісі бар байланыс құралдарымен, тасымалдау құжаттарын қабылдау және тасымалдауға арналған және тексеріліп және жөнделіп жатқан құрамдарды қоршауға арналған құрылғылармен, ал станциялардың вокзалдары жолаушыларға ақпарат беруге арналған байланыс құрылғыларымен жабдықталады.</w:t>
      </w:r>
      <w:r>
        <w:br/>
      </w:r>
      <w:r>
        <w:rPr>
          <w:rFonts w:ascii="Times New Roman"/>
          <w:b w:val="false"/>
          <w:i w:val="false"/>
          <w:color w:val="000000"/>
          <w:sz w:val="28"/>
        </w:rPr>
        <w:t>
</w:t>
      </w:r>
      <w:r>
        <w:rPr>
          <w:rFonts w:ascii="Times New Roman"/>
          <w:b w:val="false"/>
          <w:i w:val="false"/>
          <w:color w:val="000000"/>
          <w:sz w:val="28"/>
        </w:rPr>
        <w:t>
      252. Станцияларда жолаушыларға қызмет көрсетуге арналған құрылыстарға, поездарды қабылдау және жөнелту, тиеу-түсіру және маневрлік жұмысты жүргізу, жылжымалы құрамды жарақтандыру, техникалық қызмет көрсету және жөндеу жолдары мен парктеріне, жүк аудандарына, контейнерлік алаңдарға, сұрыптау платформаларына, вагондық таразыларға, қарап тексеру мұнараларына, габариттік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берілуі тиіс. Жарық беру белгілеген нормаларға сәйкес болады және поездар қозғалысының және маневрлік қозғалу қауіпсіздігін, вагонға отырғызған және вагоннан түскен кезде жолаушылардың қауіпсіздігін және қызмет көрсетуші персоналдың толассыз және қауіпсіз жұмысын және жүктің, багаждың және жүк-багаждың күзетілуін қамтамасыз етеді.</w:t>
      </w:r>
      <w:r>
        <w:br/>
      </w:r>
      <w:r>
        <w:rPr>
          <w:rFonts w:ascii="Times New Roman"/>
          <w:b w:val="false"/>
          <w:i w:val="false"/>
          <w:color w:val="000000"/>
          <w:sz w:val="28"/>
        </w:rPr>
        <w:t>
</w:t>
      </w:r>
      <w:r>
        <w:rPr>
          <w:rFonts w:ascii="Times New Roman"/>
          <w:b w:val="false"/>
          <w:i w:val="false"/>
          <w:color w:val="000000"/>
          <w:sz w:val="28"/>
        </w:rPr>
        <w:t>
      253. Жүк жұмысының көлемі аз аралық станцияларда тиеу-түсіру және өзге станциялық жолдардың сыртқы жарығын бұл жолдарда жүк және маневрлік жұмыстары жүргізілмей жатқан кезде секциялап ажырату құрылғылары болуы тиіс.</w:t>
      </w:r>
      <w:r>
        <w:br/>
      </w:r>
      <w:r>
        <w:rPr>
          <w:rFonts w:ascii="Times New Roman"/>
          <w:b w:val="false"/>
          <w:i w:val="false"/>
          <w:color w:val="000000"/>
          <w:sz w:val="28"/>
        </w:rPr>
        <w:t>
</w:t>
      </w:r>
      <w:r>
        <w:rPr>
          <w:rFonts w:ascii="Times New Roman"/>
          <w:b w:val="false"/>
          <w:i w:val="false"/>
          <w:color w:val="000000"/>
          <w:sz w:val="28"/>
        </w:rPr>
        <w:t>
      Жолаушылардың аялдама пункттерінде жолаушылар отыратын және түсетін жерлерде жарық болуы тиісті.</w:t>
      </w:r>
      <w:r>
        <w:br/>
      </w:r>
      <w:r>
        <w:rPr>
          <w:rFonts w:ascii="Times New Roman"/>
          <w:b w:val="false"/>
          <w:i w:val="false"/>
          <w:color w:val="000000"/>
          <w:sz w:val="28"/>
        </w:rPr>
        <w:t>
</w:t>
      </w:r>
      <w:r>
        <w:rPr>
          <w:rFonts w:ascii="Times New Roman"/>
          <w:b w:val="false"/>
          <w:i w:val="false"/>
          <w:color w:val="000000"/>
          <w:sz w:val="28"/>
        </w:rPr>
        <w:t>
      Сыртқы жарық сигналдық оттардың анық көрінуіне кедергі келтірмеуі тиіс.</w:t>
      </w:r>
    </w:p>
    <w:bookmarkEnd w:id="44"/>
    <w:bookmarkStart w:name="z674" w:id="45"/>
    <w:p>
      <w:pPr>
        <w:spacing w:after="0"/>
        <w:ind w:left="0"/>
        <w:jc w:val="left"/>
      </w:pPr>
      <w:r>
        <w:rPr>
          <w:rFonts w:ascii="Times New Roman"/>
          <w:b/>
          <w:i w:val="false"/>
          <w:color w:val="000000"/>
        </w:rPr>
        <w:t xml:space="preserve"> 
11. Темір жол көлігі инфрақұрылымын қарап тексеру және жөндеу тәртібі</w:t>
      </w:r>
    </w:p>
    <w:bookmarkEnd w:id="45"/>
    <w:bookmarkStart w:name="z675" w:id="46"/>
    <w:p>
      <w:pPr>
        <w:spacing w:after="0"/>
        <w:ind w:left="0"/>
        <w:jc w:val="both"/>
      </w:pPr>
      <w:r>
        <w:rPr>
          <w:rFonts w:ascii="Times New Roman"/>
          <w:b w:val="false"/>
          <w:i w:val="false"/>
          <w:color w:val="000000"/>
          <w:sz w:val="28"/>
        </w:rPr>
        <w:t>
      254. Құрылыстарды, құрылғыларды және қызметтік-техникалық ғимараттарды қарап тексеруді оларға тікелей қызмет көрсететін қызметкерлер, сондай-ақ осы құрылыстар мен құрылғылар қарауында болатын кәсіпорын басшылары жүргізеді.</w:t>
      </w:r>
      <w:r>
        <w:br/>
      </w:r>
      <w:r>
        <w:rPr>
          <w:rFonts w:ascii="Times New Roman"/>
          <w:b w:val="false"/>
          <w:i w:val="false"/>
          <w:color w:val="000000"/>
          <w:sz w:val="28"/>
        </w:rPr>
        <w:t>
</w:t>
      </w:r>
      <w:r>
        <w:rPr>
          <w:rFonts w:ascii="Times New Roman"/>
          <w:b w:val="false"/>
          <w:i w:val="false"/>
          <w:color w:val="000000"/>
          <w:sz w:val="28"/>
        </w:rPr>
        <w:t>
      Қарап тексеру нәтижелері және анықталған кемшіліктерді жою үшін қажетті іс-шаралар ақаулықтарды жою және межеленген іс-шараларды орындау мерзімдері белгіленетін арнайы журналға енгізіледі.</w:t>
      </w:r>
      <w:r>
        <w:br/>
      </w:r>
      <w:r>
        <w:rPr>
          <w:rFonts w:ascii="Times New Roman"/>
          <w:b w:val="false"/>
          <w:i w:val="false"/>
          <w:color w:val="000000"/>
          <w:sz w:val="28"/>
        </w:rPr>
        <w:t>
</w:t>
      </w:r>
      <w:r>
        <w:rPr>
          <w:rFonts w:ascii="Times New Roman"/>
          <w:b w:val="false"/>
          <w:i w:val="false"/>
          <w:color w:val="000000"/>
          <w:sz w:val="28"/>
        </w:rPr>
        <w:t>
      255. Жолды, түйіспе желісін және автоматика мен телемеханика және байланыс құрылғыларын және басқа құрылыстар мен құрылғыларды жөндеу жөніндегі, поездардың қозғалыс кестесінде көзделмеген уақыт кезінде орындалатын жұмыстар аралықты жабусыз жүргізіледі.</w:t>
      </w:r>
      <w:r>
        <w:br/>
      </w:r>
      <w:r>
        <w:rPr>
          <w:rFonts w:ascii="Times New Roman"/>
          <w:b w:val="false"/>
          <w:i w:val="false"/>
          <w:color w:val="000000"/>
          <w:sz w:val="28"/>
        </w:rPr>
        <w:t>
</w:t>
      </w:r>
      <w:r>
        <w:rPr>
          <w:rFonts w:ascii="Times New Roman"/>
          <w:b w:val="false"/>
          <w:i w:val="false"/>
          <w:color w:val="000000"/>
          <w:sz w:val="28"/>
        </w:rPr>
        <w:t>
      256. Жұмыстардың басшысы қозғалысты тоқтатуға әкелетін жұмыстарды, сондай-ақ оларды жүргізу үшін қозғалыс кестесінде толаскездер көзделген жұмыстарды жүргізу уақытына поезд диспетчерімен тұрақты байланыс (телефондық немесе радио арқылы) орнатады.</w:t>
      </w:r>
      <w:r>
        <w:br/>
      </w:r>
      <w:r>
        <w:rPr>
          <w:rFonts w:ascii="Times New Roman"/>
          <w:b w:val="false"/>
          <w:i w:val="false"/>
          <w:color w:val="000000"/>
          <w:sz w:val="28"/>
        </w:rPr>
        <w:t>
</w:t>
      </w:r>
      <w:r>
        <w:rPr>
          <w:rFonts w:ascii="Times New Roman"/>
          <w:b w:val="false"/>
          <w:i w:val="false"/>
          <w:color w:val="000000"/>
          <w:sz w:val="28"/>
        </w:rPr>
        <w:t>
      Поездардың қозғалыс кестесіндегі толаскездер тәуліктің қараңғы кезінде көзделетін учаскелерде жұмыс басшысы жұмыстар жүргізілетін жерге жарық берілуін қамтамасыз етеді.</w:t>
      </w:r>
      <w:r>
        <w:br/>
      </w:r>
      <w:r>
        <w:rPr>
          <w:rFonts w:ascii="Times New Roman"/>
          <w:b w:val="false"/>
          <w:i w:val="false"/>
          <w:color w:val="000000"/>
          <w:sz w:val="28"/>
        </w:rPr>
        <w:t>
</w:t>
      </w:r>
      <w:r>
        <w:rPr>
          <w:rFonts w:ascii="Times New Roman"/>
          <w:b w:val="false"/>
          <w:i w:val="false"/>
          <w:color w:val="000000"/>
          <w:sz w:val="28"/>
        </w:rPr>
        <w:t>
      257. Механикаландырылған және автоматты сұрыптау дөңестерінің құрылғыларына, жолдарға және дөңестердегі басқа құрылыстар мен құрылғыларға техникалық қызмет көрсету және оларды жөндеу үшін ұзақтығы 0,7-1,5 сағат технологиялық толаскездер беріледі.</w:t>
      </w:r>
      <w:r>
        <w:br/>
      </w:r>
      <w:r>
        <w:rPr>
          <w:rFonts w:ascii="Times New Roman"/>
          <w:b w:val="false"/>
          <w:i w:val="false"/>
          <w:color w:val="000000"/>
          <w:sz w:val="28"/>
        </w:rPr>
        <w:t>
</w:t>
      </w:r>
      <w:r>
        <w:rPr>
          <w:rFonts w:ascii="Times New Roman"/>
          <w:b w:val="false"/>
          <w:i w:val="false"/>
          <w:color w:val="000000"/>
          <w:sz w:val="28"/>
        </w:rPr>
        <w:t>
      258. Аралықта және станцияда қозғалыс үшін кез келген кедергі (тоқтауды талап ететін жер), сондай-ақ қозғалыс үшін қауіпті, тоқтауды немесе жылдамдықты азайтуды талап ететін, жұмыстар жүргізілетін жер поездың (маневрлік құрамның) келуіне қарамастан екі жақтан да сигналдармен қоршалуы тиіс.</w:t>
      </w:r>
      <w:r>
        <w:br/>
      </w:r>
      <w:r>
        <w:rPr>
          <w:rFonts w:ascii="Times New Roman"/>
          <w:b w:val="false"/>
          <w:i w:val="false"/>
          <w:color w:val="000000"/>
          <w:sz w:val="28"/>
        </w:rPr>
        <w:t>
</w:t>
      </w:r>
      <w:r>
        <w:rPr>
          <w:rFonts w:ascii="Times New Roman"/>
          <w:b w:val="false"/>
          <w:i w:val="false"/>
          <w:color w:val="000000"/>
          <w:sz w:val="28"/>
        </w:rPr>
        <w:t>
      259. Мыналарға:</w:t>
      </w:r>
      <w:r>
        <w:br/>
      </w:r>
      <w:r>
        <w:rPr>
          <w:rFonts w:ascii="Times New Roman"/>
          <w:b w:val="false"/>
          <w:i w:val="false"/>
          <w:color w:val="000000"/>
          <w:sz w:val="28"/>
        </w:rPr>
        <w:t>
</w:t>
      </w:r>
      <w:r>
        <w:rPr>
          <w:rFonts w:ascii="Times New Roman"/>
          <w:b w:val="false"/>
          <w:i w:val="false"/>
          <w:color w:val="000000"/>
          <w:sz w:val="28"/>
        </w:rPr>
        <w:t>
      1) қозғалыс үшін қауіпті, жұмыстар жүргізілетін жер сигналдармен қоршалғанға дейін жұмыстарға кірісуге;</w:t>
      </w:r>
      <w:r>
        <w:br/>
      </w:r>
      <w:r>
        <w:rPr>
          <w:rFonts w:ascii="Times New Roman"/>
          <w:b w:val="false"/>
          <w:i w:val="false"/>
          <w:color w:val="000000"/>
          <w:sz w:val="28"/>
        </w:rPr>
        <w:t>
</w:t>
      </w:r>
      <w:r>
        <w:rPr>
          <w:rFonts w:ascii="Times New Roman"/>
          <w:b w:val="false"/>
          <w:i w:val="false"/>
          <w:color w:val="000000"/>
          <w:sz w:val="28"/>
        </w:rPr>
        <w:t>
      2) кедергі жойылғанға, жұмыстар толық аяқталғанға, жолдың, түйіспе желісінің күйі, габариттің сақталуы тексерілгенге дейін, кедергіні немесе жұмыстар жүргізілетін жерді қоршап тұрған сигналдарды алуға рұқсат етілмейді.</w:t>
      </w:r>
      <w:r>
        <w:br/>
      </w:r>
      <w:r>
        <w:rPr>
          <w:rFonts w:ascii="Times New Roman"/>
          <w:b w:val="false"/>
          <w:i w:val="false"/>
          <w:color w:val="000000"/>
          <w:sz w:val="28"/>
        </w:rPr>
        <w:t>
</w:t>
      </w:r>
      <w:r>
        <w:rPr>
          <w:rFonts w:ascii="Times New Roman"/>
          <w:b w:val="false"/>
          <w:i w:val="false"/>
          <w:color w:val="000000"/>
          <w:sz w:val="28"/>
        </w:rPr>
        <w:t>
      260. Жолдағы жұмыстар жүргізілетін жерді қоршап тұрған алып жүрілетін сигналдарды орнату және күзету үшін жұмыстар басшысы тиісті сынақтарды тапсырған қызметкерлер ішінен сигналшыларды бөледі. Сигналшыларда темір жол көлігінің басқа қызметкерлері үшін жалпыға бірдей қабылданғандардан ерекшеленетін бас киімдері болады және олар сигналдық кеудешелер киеді.</w:t>
      </w:r>
      <w:r>
        <w:br/>
      </w:r>
      <w:r>
        <w:rPr>
          <w:rFonts w:ascii="Times New Roman"/>
          <w:b w:val="false"/>
          <w:i w:val="false"/>
          <w:color w:val="000000"/>
          <w:sz w:val="28"/>
        </w:rPr>
        <w:t>
</w:t>
      </w:r>
      <w:r>
        <w:rPr>
          <w:rFonts w:ascii="Times New Roman"/>
          <w:b w:val="false"/>
          <w:i w:val="false"/>
          <w:color w:val="000000"/>
          <w:sz w:val="28"/>
        </w:rPr>
        <w:t>
      Жолдағы жұмысты кеңейтілген шеппен жүргізген кезде, сондай-ақ радиусы аз қисық учаскелерде, ойықтарда және сигналдар нашар көрінетін басқа жерлерде және поездар қозғалысы қарқынды учаскелерде жұмыс басшысы жұмыс орнын қоршайтын сигналдар жанындағы қызметкерлермен байланыс (телефон немесе радио арқылы) орнатады. Сигналшыларда және жұмыс басшыларында алып жүретін радиостанциялар болады.</w:t>
      </w:r>
      <w:r>
        <w:br/>
      </w:r>
      <w:r>
        <w:rPr>
          <w:rFonts w:ascii="Times New Roman"/>
          <w:b w:val="false"/>
          <w:i w:val="false"/>
          <w:color w:val="000000"/>
          <w:sz w:val="28"/>
        </w:rPr>
        <w:t>
</w:t>
      </w:r>
      <w:r>
        <w:rPr>
          <w:rFonts w:ascii="Times New Roman"/>
          <w:b w:val="false"/>
          <w:i w:val="false"/>
          <w:color w:val="000000"/>
          <w:sz w:val="28"/>
        </w:rPr>
        <w:t>
      261. Станциялық жолдарда станция бойынша кезекшінің келісімінсіз және жұмыс басшысы Жолдарды, бағыттамалы бұрмаларды, автоматика мен телемеханика, байланыс және түйіспе желісі құрылғыларын қарап тексеру журналына алдын ала жазбастан тоқтау немесе жылдамдықты кеміту сигналдарымен қоршауды талап ететін жұмыстарды жүргізуге рұқсат етілмейді. Диспетчерлік орталықтандырумен жабдықталған учаскелерде мұндай жұмыстар көрсетілген тәртіппен, бірақ поезд диспетчерінің келісімі бойынша ғана орындалады. Мұндай жұмыстарды түйіспе желісінде кернеуді ажыратып, бірақ жол мен жасанды құрылыстардың тұтастығын бұзбастан жүргізгенде, сондай-ақ кенеттен пайда болған ақаулықтарды жою жөніндегі жұмыстарды орындаған кезде жұмыстардың басталуы және аяқталуы туралы жазба жұмыстар басшысы станция бойынша кезекшіге (диспетчерлік орталықтандыруы бар учаскелерде - поезд диспетчеріне) беретін, сол журналда тіркелетін телефонхатпен ауыстырылады.</w:t>
      </w:r>
      <w:r>
        <w:br/>
      </w:r>
      <w:r>
        <w:rPr>
          <w:rFonts w:ascii="Times New Roman"/>
          <w:b w:val="false"/>
          <w:i w:val="false"/>
          <w:color w:val="000000"/>
          <w:sz w:val="28"/>
        </w:rPr>
        <w:t>
</w:t>
      </w:r>
      <w:r>
        <w:rPr>
          <w:rFonts w:ascii="Times New Roman"/>
          <w:b w:val="false"/>
          <w:i w:val="false"/>
          <w:color w:val="000000"/>
          <w:sz w:val="28"/>
        </w:rPr>
        <w:t>
      Жұмыстар аяқталғаннан кейін құрылғыларды іске қосуды жұмыс басшысының Жолдарды, бағыттамалы бұрмаларды, автоматика мен телемеханика, байланыс және түйіспе желісі құрылғыларын қарап тексеру журналындағы жазбасы немесе станция бойынша кезекшіге берілген, кейіннен жұмыс басшысы жеке қолын қоятын, сол журналда тіркелетін телефонхаттың негізінде станция бойынша кезекші жүргізеді.</w:t>
      </w:r>
      <w:r>
        <w:br/>
      </w:r>
      <w:r>
        <w:rPr>
          <w:rFonts w:ascii="Times New Roman"/>
          <w:b w:val="false"/>
          <w:i w:val="false"/>
          <w:color w:val="000000"/>
          <w:sz w:val="28"/>
        </w:rPr>
        <w:t>
</w:t>
      </w:r>
      <w:r>
        <w:rPr>
          <w:rFonts w:ascii="Times New Roman"/>
          <w:b w:val="false"/>
          <w:i w:val="false"/>
          <w:color w:val="000000"/>
          <w:sz w:val="28"/>
        </w:rPr>
        <w:t>
      262. Бір жолды учаскеде жұмыс жүргізу үшін аралықты, ал қос жолды немесе көп жолды учаскеде бiр немесе бiрнеше жолды жабу егер ол көршiлес темiржол ұйымдарымен белгiленген қозғалыс мөлшерлерiнiң өзгеруiне алып келмесе, тиiсiнше Ұлттық инфрақұрылым операторының немесе концессия бойынша темiржол иесiнiң рұқсатымен жүргiзiледi. Егер мұндай жабу ТМД елдерiнiң көршiлес темiр жолдарына белгiленген пойыздар қозғалысы мөлшерлерiнiң өзгеруiне алып келсе, оған басқа темiр жол әкiмшiлiктерiмен келiсу рұқсат берiледi.</w:t>
      </w:r>
      <w:r>
        <w:br/>
      </w:r>
      <w:r>
        <w:rPr>
          <w:rFonts w:ascii="Times New Roman"/>
          <w:b w:val="false"/>
          <w:i w:val="false"/>
          <w:color w:val="000000"/>
          <w:sz w:val="28"/>
        </w:rPr>
        <w:t>
      </w:t>
      </w:r>
      <w:r>
        <w:rPr>
          <w:rFonts w:ascii="Times New Roman"/>
          <w:b w:val="false"/>
          <w:i w:val="false"/>
          <w:color w:val="ff0000"/>
          <w:sz w:val="28"/>
        </w:rPr>
        <w:t xml:space="preserve">Ескерту. 262-тармақ жаңа редакцияда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263. Жеке жолды учаскеде аралықты, ал қос жолды немесе көп жолды учаскеде бір немесе бірнеше жолды жабу туралы кем дегенде бір тәулік бұрын жұмыстардың тиісті басшылары хабардар етіледі. Аралықты немесе жолдарды жабу және ашу жұмыстарды бастау алдында және жұмыстар аяқталғаннан кейін поезд диспетчерінің бұйрығымен жүргізіледі.</w:t>
      </w:r>
      <w:r>
        <w:br/>
      </w:r>
      <w:r>
        <w:rPr>
          <w:rFonts w:ascii="Times New Roman"/>
          <w:b w:val="false"/>
          <w:i w:val="false"/>
          <w:color w:val="000000"/>
          <w:sz w:val="28"/>
        </w:rPr>
        <w:t>
</w:t>
      </w:r>
      <w:r>
        <w:rPr>
          <w:rFonts w:ascii="Times New Roman"/>
          <w:b w:val="false"/>
          <w:i w:val="false"/>
          <w:color w:val="000000"/>
          <w:sz w:val="28"/>
        </w:rPr>
        <w:t>
      Жұмыс басшысы аралықтың немесе жолдардың жабылғаны туралы жауапты қызметкердің (пойыз диспетчерiнiң) тиiсiнше Ұлттық инфрақұрылым операторының немесе концессия бойынша темiржол иесiнiң бұйрығын (жазбаша хабарлама, телефонхат немесе жеделхат нысанында) алғанға дейiн және жұмыс орындары сигналмен қоршалғанға дейiн жұмысқа кiрiсуге рұқсат етiлмейдi.</w:t>
      </w:r>
      <w:r>
        <w:br/>
      </w:r>
      <w:r>
        <w:rPr>
          <w:rFonts w:ascii="Times New Roman"/>
          <w:b w:val="false"/>
          <w:i w:val="false"/>
          <w:color w:val="000000"/>
          <w:sz w:val="28"/>
        </w:rPr>
        <w:t>
      </w:t>
      </w:r>
      <w:r>
        <w:rPr>
          <w:rFonts w:ascii="Times New Roman"/>
          <w:b w:val="false"/>
          <w:i w:val="false"/>
          <w:color w:val="ff0000"/>
          <w:sz w:val="28"/>
        </w:rPr>
        <w:t xml:space="preserve">Ескерту. 263-тармаққа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264. Аралықты немесе жолдарды ашу жол жұмыстарының немесе жасанды құрылыстардағы жұмыстардың аяқталғандығы және поездардың толассыз және қауіпсіз қозғалуы үшін кедергілердің жоқ екендігі туралы телефонхатты немесе жеделхатты бұл жұмыстарды қандай ұйымның орындағанына қарамастан жол шаруашылығы кәсіпорыны басшысының немесе ол уәкілеттік берген лауазымы жол шеберінен төмен емес қызметкердің жазбаша хабарламасынан, телефонхат немесе жеделхатынан кейін ғана жүргізіледі.</w:t>
      </w:r>
      <w:r>
        <w:br/>
      </w:r>
      <w:r>
        <w:rPr>
          <w:rFonts w:ascii="Times New Roman"/>
          <w:b w:val="false"/>
          <w:i w:val="false"/>
          <w:color w:val="000000"/>
          <w:sz w:val="28"/>
        </w:rPr>
        <w:t>
</w:t>
      </w:r>
      <w:r>
        <w:rPr>
          <w:rFonts w:ascii="Times New Roman"/>
          <w:b w:val="false"/>
          <w:i w:val="false"/>
          <w:color w:val="000000"/>
          <w:sz w:val="28"/>
        </w:rPr>
        <w:t>
      Қолданыстағы автоматика, телемеханика және телекоммуникация немесе электрмен жабдықтаудың құрылғыларының жұмысын қалпына келтiру тиiсiнше жауапты қызметкерден (автоматиканың, телемеханиканың және телекоммуникацияның аға электр механигiнен немесе энергодиспетчерден), Ұлттық инфрақұрылым операторынан немесе концессия шарттары бойынша темiржол иесiнен хабарлама алғаннан кейiн жүргiзiледi.</w:t>
      </w:r>
      <w:r>
        <w:br/>
      </w:r>
      <w:r>
        <w:rPr>
          <w:rFonts w:ascii="Times New Roman"/>
          <w:b w:val="false"/>
          <w:i w:val="false"/>
          <w:color w:val="000000"/>
          <w:sz w:val="28"/>
        </w:rPr>
        <w:t>
      </w:t>
      </w:r>
      <w:r>
        <w:rPr>
          <w:rFonts w:ascii="Times New Roman"/>
          <w:b w:val="false"/>
          <w:i w:val="false"/>
          <w:color w:val="ff0000"/>
          <w:sz w:val="28"/>
        </w:rPr>
        <w:t xml:space="preserve">Ескерту. 264-тармаққа өзгеріс енгізілді - ҚР Үкіметінің 12.11.2013 </w:t>
      </w:r>
      <w:r>
        <w:rPr>
          <w:rFonts w:ascii="Times New Roman"/>
          <w:b w:val="false"/>
          <w:i w:val="false"/>
          <w:color w:val="000000"/>
          <w:sz w:val="28"/>
        </w:rPr>
        <w:t>№ 1213</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265. Поездар қозғалысын, қабылдау және жөнелту, маневрлік жұмысты ұйымдастыру тәртібі уәкілетті орган бекітетін Поездар қозғалысы және маневрлік жұмыстар </w:t>
      </w:r>
      <w:r>
        <w:rPr>
          <w:rFonts w:ascii="Times New Roman"/>
          <w:b w:val="false"/>
          <w:i w:val="false"/>
          <w:color w:val="000000"/>
          <w:sz w:val="28"/>
        </w:rPr>
        <w:t>нұсқаулығында</w:t>
      </w:r>
      <w:r>
        <w:rPr>
          <w:rFonts w:ascii="Times New Roman"/>
          <w:b w:val="false"/>
          <w:i w:val="false"/>
          <w:color w:val="000000"/>
          <w:sz w:val="28"/>
        </w:rPr>
        <w:t xml:space="preserve"> белгіленеді.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