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43be" w14:textId="0b04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автокөлік құралдарының жүріп өтуін регламенттейтін кейбір мәселелер" туралы Қазақстан Республикасы Үкіметінің 2008 жылғы 31 желтоқсандағы № 1345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76 қаулысы. Күші жойылды - Қазақстан Республикасы Үкіметінің 2016 жылғы 7 желтоқсандағы № 778 қаулысымен</w:t>
      </w:r>
    </w:p>
    <w:p>
      <w:pPr>
        <w:spacing w:after="0"/>
        <w:ind w:left="0"/>
        <w:jc w:val="both"/>
      </w:pPr>
      <w:r>
        <w:rPr>
          <w:rFonts w:ascii="Times New Roman"/>
          <w:b w:val="false"/>
          <w:i w:val="false"/>
          <w:color w:val="ff0000"/>
          <w:sz w:val="28"/>
        </w:rPr>
        <w:t xml:space="preserve">      Ескерту. Күші жойылды - ҚР Үкіметінің 07.12.2016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Республикасының аумағы арқылы автокөлік құралдарының жүріп өтуін регламенттейтін кейбір мәселелер» туралы Қазақстан Республикасы Үкіметінің 2008 жылғы 31 желтоқсандағы № 1345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558-құжат)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 арқылы автокөлік құралдарының жүріп өту және рұқсат құжаттарын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 арқылы транзиттiк рейстен керi бағытта қайтып бара жатқан шетелдiк жүк автокөлiк құралына Қазақстан Республикасының аумағында жолай жүк тиелген кезде «Салық және бюджетке төленетін басқа да міндетті төлемдер туралы» Қазақстан Республикасының Кодексінде (Салық кодексі) белгiленген ставкалар бойынша Қазақстан Республикасының аумағы бойынша автокөлiк құралдарының жүрiп өтуі үшiн алым сомасы төленгеннен кейiн уәкiлеттi орган беретiн Қазақстан Республикасының аумағы бойынша жүрiп өтуге қосымша рұқсаттың болуы қажет.».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bookmarkStart w:name="z8"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                           С. Ахметов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