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9602" w14:textId="e499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Б.Б. Қуандықов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25 қаңтардағы № 42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Болатбек Баянұлы Қуандықов Қазақстан Республикасы Бәсекелестікті қорғау агенттігінің (Монополияға қарсы агенттік) төрағасы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