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e635a" w14:textId="04e6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материалдық резервтің материалдық құндылықтарын броннан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23 қаңтардағы № 27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Жамбыл облысындағы табиғи сипаттағы төтенше жағдайды жою жөніндегі бірінші кезектегі жұмыстарды қамтамасыз ету мақсатында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материалдық резервтен материалдық құндылықтар броннан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 мемлекеттік материалдық резервтің материалдық құндылықтарын межелі пунктіне дейін тасымалдау және жеткізу үшін жылжымалы құрамның уақтылы берілуін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Төтенше жағдайлар, Қаржы, Көлік және коммуникация министрліктері 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23 қаңтардағы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 қаулысына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материалдық резервтен шығарылатын материалдық құндылықтардың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5493"/>
        <w:gridCol w:w="2833"/>
        <w:gridCol w:w="3353"/>
      </w:tblGrid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құндылықтардың атауы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Автогрейдер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Шнекроторлы қар тазалағыш</w:t>
            </w:r>
          </w:p>
        </w:tc>
        <w:tc>
          <w:tcPr>
            <w:tcW w:w="2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</w:p>
        </w:tc>
        <w:tc>
          <w:tcPr>
            <w:tcW w:w="3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