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5131" w14:textId="b135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 өндіру, өңдеу, сатып алу, сақтау, өткізу, пайдалану, жою бойынша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қаңтардағы № 18 Қаулысы. Күші жойылды - Қазақстан Республикасы Үкіметінің 2015 жылғы 17 маусымдағы № 445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уларды өндіру, өңдеу, сатып алу, сақтау, өткізу, пайдалану, жою бойынша қызметті жүзеге асыруға қойылатын бiлiктiлiк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Өнеркәсіп комитеті уларды өндіру, өңдеу, сатып алу, сақтау, өткізу, пайдалану, жою бойынша қызметті жүзеге асыру жөніндегі лицензиар болып;</w:t>
      </w:r>
      <w:r>
        <w:br/>
      </w:r>
      <w:r>
        <w:rPr>
          <w:rFonts w:ascii="Times New Roman"/>
          <w:b w:val="false"/>
          <w:i w:val="false"/>
          <w:color w:val="000000"/>
          <w:sz w:val="28"/>
        </w:rPr>
        <w:t>
</w:t>
      </w:r>
      <w:r>
        <w:rPr>
          <w:rFonts w:ascii="Times New Roman"/>
          <w:b w:val="false"/>
          <w:i w:val="false"/>
          <w:color w:val="000000"/>
          <w:sz w:val="28"/>
        </w:rPr>
        <w:t>
      2) уларды өндіру, өңдеу, сатып алу, сақтау, өткізу, пайдалану, жою бойынша қызметті жүзеге асыруға арналған лицензияны беруді өтініш берушінің Қазақстан Республикасы заңнамасының талаптарына сәйкестігі бөлiгiнде келісетін мемлекеттік органдар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 18 қаулысымен      </w:t>
      </w:r>
      <w:r>
        <w:br/>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Уларды өндіру, өңдеу, сатып алу, сақтау, өткізу, пайдалану, жою бойынша қызметті жүзеге асыруға қойылатын бiлiктiлiк талаптарын және оларға сәйкестікті растайтын құжаттардың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33"/>
        <w:gridCol w:w="4993"/>
        <w:gridCol w:w="628"/>
        <w:gridCol w:w="17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сақтау, өткізу, жою бойынша кіші қызмет түрі үшін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желіні; мамандандырылған өндірістік ғимаратты; арнайы жабдықталған қойманы;</w:t>
            </w:r>
            <w:r>
              <w:br/>
            </w:r>
            <w:r>
              <w:rPr>
                <w:rFonts w:ascii="Times New Roman"/>
                <w:b w:val="false"/>
                <w:i w:val="false"/>
                <w:color w:val="000000"/>
                <w:sz w:val="20"/>
              </w:rPr>
              <w:t>
жұмысшы персоналды орналастыруға арналған қызметтік үй-жайды қамтитын жеке меншік құқығындағы өнеркәсіптік, санитариялық-эпидемио логиялық қауіпсіздік талаптарына сәйкес келетін өндірістік-техникалық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желіні; мамандандырылған өндірістік ғимаратты; арнайы жабдықталған қойманы;</w:t>
            </w:r>
            <w:r>
              <w:br/>
            </w:r>
            <w:r>
              <w:rPr>
                <w:rFonts w:ascii="Times New Roman"/>
                <w:b w:val="false"/>
                <w:i w:val="false"/>
                <w:color w:val="000000"/>
                <w:sz w:val="20"/>
              </w:rPr>
              <w:t>
жұмысшы персоналды орналастыруға арналған қызметтік үй-жайды қамтитын жеке меншік құқығындағы өндірістік-техникалық базаның бар/жоғы туралы ақпаратты қамтитын осы біліктілік талаптары мен құжаттар тізбесіне қосымшаға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регламенттің бар/жоғы туралы ақпаратты қамтитын осы біліктілік талаптары мен құжаттар тізбесіне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улардың есепке алынуын қамтамасыз ететін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еңбек қауіпсіздігін бақылау мен қоршаған ортаны қорғауды; медициналық бақылауды; метрологиялық бақылауды; улардың есепке алынуын қамтамасыз ететін қызметтердің бар/жоғы туралы ақпаратты қамтитын осы біліктілік талаптары мен құжаттар тізбесіне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бар/жоғы туралы ақпаратты қамтитын осы біліктілік талаптары мен құжаттар тізбесіне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 күзетуге күзет қызметіне лицензиясы бар мамандандырылған ұйыммен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 күзетуге күзет қызметіне лицензиясы бар мамандандырылған ұйыммен шарттар бар/жоғы туралы ақпаратты қамтитын осы біліктілік талаптары мен құжаттар тізбесіне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қорғану құралдарының бар/жоғы туралы ақпаратты қамтитын осы біліктілік талаптары мен құжаттар тізбесіне сәйкес мәліметтер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аварияларды жою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аварияларды жою жоспарының бар/жоғы туралы ақпаратты қамтитын осы біліктілік талаптары мен құжаттар тізбесіне сәйкес мәліметтердің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жөніндегі нұсқаулықтар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жөніндегі нұсқаулықтың бар/жоғы туралы ақпаратты қамтитын осы біліктілік талаптары мен құжаттар тізбесіне сәйкес мәліметтердің нысаны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пайдалану бойынша кіші қызмет түрі үшін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ғимаратты; өндірістің техникалық</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ғимаратты; өндірістің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жобасына сай келетін уларды сақтауға арналған арнайы жабдықталған қойма (үй-жай) немесе мамандандырылған сыйымдылықты қамтитын жеке меншік құқығындағы немесе өзге де заңды негіздегі өнеркәсіптік, санитариялық-эпидемиологиялық қауіпсіздік талаптарына сәйкес келетін өндірістік-техникалық база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жобасына сәйкес уларды сақтауға арналған арнайы жабдықталған қойма (үй-жай) немесе мамандандырылған сыйымдылықты қамтитын жекеменшік құқығындағы немесе өзге де заңды негіздегі өндірістік-техникалық базаның бар/жоғы туралы ақпаратты қамтитын осы біліктілік талаптары мен құжаттар тізбесіне қосымшаға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улардың есепке алынуын қамтамасыз ететін қызметтер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улардың есепке алынуын қамтамасыз ететін қызметтердің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күзетуге өндірістік-техникалық базаның иесі мен күзет қызметіне лицензиясы бар мамандандырылған ұйымның арасындағы шарттар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күзетуге өндірістік-техникалық базаның иесі мен күзет қызметіне лицензиясы бар мамандандырылған ұйымның арасындағы шарттар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қорғану құралдарының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аварияларды жою жоспары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аварияларды жою жоспарының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жөніндегі нұсқаулықтар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жөніндегі нұсқаулықтың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бойынша кіші қызмет түрі үшін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жеке меншік құқығындағы арнайы жабдықталған өнеркәсіптік, санитарлық-эпидемиологиялық қауіпсіздік талаптарына сәйкес келетін қойма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жеке меншік құқығындағы арнайы жабдықталған қойманың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улардың есепке алынуын қамтамасыз ететін қызметтер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улардың есепке алынуын қамтамасыз ететін қызметтердің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жабдықталған қойманы күзетуге тиісті лицензиясы бар мамандандырылған ұйыммен күзет қызметіне шарт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 күзетуге тиісті лицензиясы бар күзет ұйымымен шарт бар/жоғы туралы ақпаратты қамтитын осы біліктілік талаптары мен құжаттар тізбесіне сәйкес мәліметтердің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қорғану құралдарының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бойынша нұсқаулықтар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бойынша нұсқаулықтың бар/жоғы туралы ақпаратты қамтитын осы біліктілік талаптары мен құжаттар тізбесіне сәйкес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3"/>
    <w:p>
      <w:pPr>
        <w:spacing w:after="0"/>
        <w:ind w:left="0"/>
        <w:jc w:val="both"/>
      </w:pPr>
      <w:r>
        <w:rPr>
          <w:rFonts w:ascii="Times New Roman"/>
          <w:b w:val="false"/>
          <w:i w:val="false"/>
          <w:color w:val="000000"/>
          <w:sz w:val="28"/>
        </w:rPr>
        <w:t xml:space="preserve">
Уларды өндіру, өңдеу, сатып алу, </w:t>
      </w:r>
      <w:r>
        <w:br/>
      </w:r>
      <w:r>
        <w:rPr>
          <w:rFonts w:ascii="Times New Roman"/>
          <w:b w:val="false"/>
          <w:i w:val="false"/>
          <w:color w:val="000000"/>
          <w:sz w:val="28"/>
        </w:rPr>
        <w:t xml:space="preserve">
сақтау, өткізу, пайдалану, жою   </w:t>
      </w:r>
      <w:r>
        <w:br/>
      </w:r>
      <w:r>
        <w:rPr>
          <w:rFonts w:ascii="Times New Roman"/>
          <w:b w:val="false"/>
          <w:i w:val="false"/>
          <w:color w:val="000000"/>
          <w:sz w:val="28"/>
        </w:rPr>
        <w:t xml:space="preserve">
бойынша қызметті жүзеге асыруға  </w:t>
      </w:r>
      <w:r>
        <w:br/>
      </w:r>
      <w:r>
        <w:rPr>
          <w:rFonts w:ascii="Times New Roman"/>
          <w:b w:val="false"/>
          <w:i w:val="false"/>
          <w:color w:val="000000"/>
          <w:sz w:val="28"/>
        </w:rPr>
        <w:t xml:space="preserve">
қойылатын бiлiктiлiк талаптары   </w:t>
      </w:r>
      <w:r>
        <w:br/>
      </w:r>
      <w:r>
        <w:rPr>
          <w:rFonts w:ascii="Times New Roman"/>
          <w:b w:val="false"/>
          <w:i w:val="false"/>
          <w:color w:val="000000"/>
          <w:sz w:val="28"/>
        </w:rPr>
        <w:t>
және оларға сәйкестікті растайтын</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қосымша                </w:t>
      </w:r>
    </w:p>
    <w:bookmarkEnd w:id="3"/>
    <w:bookmarkStart w:name="z25" w:id="4"/>
    <w:p>
      <w:pPr>
        <w:spacing w:after="0"/>
        <w:ind w:left="0"/>
        <w:jc w:val="left"/>
      </w:pPr>
      <w:r>
        <w:rPr>
          <w:rFonts w:ascii="Times New Roman"/>
          <w:b/>
          <w:i w:val="false"/>
          <w:color w:val="000000"/>
        </w:rPr>
        <w:t xml:space="preserve"> 
Уларды өндіру, өңдеу, сатып алу, сақтау, өткізу, пайдалану, жою бойынша қызметті жүзеге асыруға қойылатын бiлiктiлiк талаптарына және оларға сәйкестікті растайтын құжаттардың тізбесіне мәліметтер нысаны</w:t>
      </w:r>
    </w:p>
    <w:bookmarkEnd w:id="4"/>
    <w:bookmarkStart w:name="z26" w:id="5"/>
    <w:p>
      <w:pPr>
        <w:spacing w:after="0"/>
        <w:ind w:left="0"/>
        <w:jc w:val="both"/>
      </w:pPr>
      <w:r>
        <w:rPr>
          <w:rFonts w:ascii="Times New Roman"/>
          <w:b w:val="false"/>
          <w:i w:val="false"/>
          <w:color w:val="000000"/>
          <w:sz w:val="28"/>
        </w:rPr>
        <w:t>
      1. Уларды өндіру, өңдеу, сақтау, өткізу, жою бойынша кіші қызмет түрі үшін мыналардың бар/жоғы:</w:t>
      </w:r>
      <w:r>
        <w:br/>
      </w:r>
      <w:r>
        <w:rPr>
          <w:rFonts w:ascii="Times New Roman"/>
          <w:b w:val="false"/>
          <w:i w:val="false"/>
          <w:color w:val="000000"/>
          <w:sz w:val="28"/>
        </w:rPr>
        <w:t>
</w:t>
      </w:r>
      <w:r>
        <w:rPr>
          <w:rFonts w:ascii="Times New Roman"/>
          <w:b w:val="false"/>
          <w:i w:val="false"/>
          <w:color w:val="000000"/>
          <w:sz w:val="28"/>
        </w:rPr>
        <w:t>
      1) технологиялық желіні, мамандандырылған өндірістік ғимаратты, арнайы жабдықталған қойманы, жұмысшы персоналды орналастыруға арналған қызметтік үй-жайды қамтитын жеке меншік құқығындағы өнеркәсіптік, санитариялық-эпидемиологиялық қауіпсіздік талаптарына сай келетін және мыналарды қамтитын өндірістік-техникалық база:</w:t>
      </w:r>
      <w:r>
        <w:br/>
      </w:r>
      <w:r>
        <w:rPr>
          <w:rFonts w:ascii="Times New Roman"/>
          <w:b w:val="false"/>
          <w:i w:val="false"/>
          <w:color w:val="000000"/>
          <w:sz w:val="28"/>
        </w:rPr>
        <w:t>
</w:t>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w:t>
      </w:r>
      <w:r>
        <w:rPr>
          <w:rFonts w:ascii="Times New Roman"/>
          <w:b w:val="false"/>
          <w:i w:val="false"/>
          <w:color w:val="000000"/>
          <w:sz w:val="28"/>
        </w:rPr>
        <w:t>
      технологиялық желілердің бар/жоғы туралы ақпарат _____________;</w:t>
      </w:r>
      <w:r>
        <w:br/>
      </w:r>
      <w:r>
        <w:rPr>
          <w:rFonts w:ascii="Times New Roman"/>
          <w:b w:val="false"/>
          <w:i w:val="false"/>
          <w:color w:val="000000"/>
          <w:sz w:val="28"/>
        </w:rPr>
        <w:t>
</w:t>
      </w:r>
      <w:r>
        <w:rPr>
          <w:rFonts w:ascii="Times New Roman"/>
          <w:b w:val="false"/>
          <w:i w:val="false"/>
          <w:color w:val="000000"/>
          <w:sz w:val="28"/>
        </w:rPr>
        <w:t>
      2) уларды дайындауға және өңдеуге арналған технологиялық регламенттің бар/жоғы туралы ақпаратты қамтитын уларды дайындауға және өңдеуге арналған, мынаны қамтитын технологиялық регламент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жабдықтарды, тетіктерді, технологиялық желілерді пайдалану мен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w:t>
      </w:r>
      <w:r>
        <w:rPr>
          <w:rFonts w:ascii="Times New Roman"/>
          <w:b w:val="false"/>
          <w:i w:val="false"/>
          <w:color w:val="000000"/>
          <w:sz w:val="28"/>
        </w:rPr>
        <w:t>
      медициналық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w:t>
      </w:r>
      <w:r>
        <w:br/>
      </w:r>
      <w:r>
        <w:rPr>
          <w:rFonts w:ascii="Times New Roman"/>
          <w:b w:val="false"/>
          <w:i w:val="false"/>
          <w:color w:val="000000"/>
          <w:sz w:val="28"/>
        </w:rPr>
        <w:t>
</w:t>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w:t>
      </w:r>
      <w:r>
        <w:rPr>
          <w:rFonts w:ascii="Times New Roman"/>
          <w:b w:val="false"/>
          <w:i w:val="false"/>
          <w:color w:val="000000"/>
          <w:sz w:val="28"/>
        </w:rPr>
        <w:t>
      қызметтерді құру және жауапты тұлғаларды тағайындау туралы бұйрықтың нөмірі мен қол қойылған күні _____________________________;</w:t>
      </w:r>
      <w:r>
        <w:br/>
      </w:r>
      <w:r>
        <w:rPr>
          <w:rFonts w:ascii="Times New Roman"/>
          <w:b w:val="false"/>
          <w:i w:val="false"/>
          <w:color w:val="000000"/>
          <w:sz w:val="28"/>
        </w:rPr>
        <w:t>
</w:t>
      </w:r>
      <w:r>
        <w:rPr>
          <w:rFonts w:ascii="Times New Roman"/>
          <w:b w:val="false"/>
          <w:i w:val="false"/>
          <w:color w:val="000000"/>
          <w:sz w:val="28"/>
        </w:rPr>
        <w:t>
      4) 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w:t>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w:t>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w:t>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арнайы білімін растайтын дипломның нөмірі мен күні ___________;</w:t>
      </w:r>
      <w:r>
        <w:br/>
      </w:r>
      <w:r>
        <w:rPr>
          <w:rFonts w:ascii="Times New Roman"/>
          <w:b w:val="false"/>
          <w:i w:val="false"/>
          <w:color w:val="000000"/>
          <w:sz w:val="28"/>
        </w:rPr>
        <w:t>
</w:t>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куәліктің немесе хаттаманың нөмірі мен күні 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 немесе хаттаманы берген ұйымның атауы ______________;</w:t>
      </w:r>
      <w:r>
        <w:br/>
      </w:r>
      <w:r>
        <w:rPr>
          <w:rFonts w:ascii="Times New Roman"/>
          <w:b w:val="false"/>
          <w:i w:val="false"/>
          <w:color w:val="000000"/>
          <w:sz w:val="28"/>
        </w:rPr>
        <w:t>
</w:t>
      </w:r>
      <w:r>
        <w:rPr>
          <w:rFonts w:ascii="Times New Roman"/>
          <w:b w:val="false"/>
          <w:i w:val="false"/>
          <w:color w:val="000000"/>
          <w:sz w:val="28"/>
        </w:rPr>
        <w:t>
      5) өндірістік-техникалық базаны күзетуге күзет қызметіне лицензиясы бар мамандандырылған ұйыммен жасалған, мыналарды қамтитын шарт:</w:t>
      </w:r>
      <w:r>
        <w:br/>
      </w:r>
      <w:r>
        <w:rPr>
          <w:rFonts w:ascii="Times New Roman"/>
          <w:b w:val="false"/>
          <w:i w:val="false"/>
          <w:color w:val="000000"/>
          <w:sz w:val="28"/>
        </w:rPr>
        <w:t>
</w:t>
      </w:r>
      <w:r>
        <w:rPr>
          <w:rFonts w:ascii="Times New Roman"/>
          <w:b w:val="false"/>
          <w:i w:val="false"/>
          <w:color w:val="000000"/>
          <w:sz w:val="28"/>
        </w:rPr>
        <w:t>
      өндірістік-техникалық базаны күзету туралы шарттың нөмірі мен қол қойылған күні _________________________________________;</w:t>
      </w:r>
      <w:r>
        <w:br/>
      </w:r>
      <w:r>
        <w:rPr>
          <w:rFonts w:ascii="Times New Roman"/>
          <w:b w:val="false"/>
          <w:i w:val="false"/>
          <w:color w:val="000000"/>
          <w:sz w:val="28"/>
        </w:rPr>
        <w:t>
</w:t>
      </w:r>
      <w:r>
        <w:rPr>
          <w:rFonts w:ascii="Times New Roman"/>
          <w:b w:val="false"/>
          <w:i w:val="false"/>
          <w:color w:val="000000"/>
          <w:sz w:val="28"/>
        </w:rPr>
        <w:t>
      шартты жасаған, күзет қызметіне лицензиясы бар мамандандырылған ұйымның атауы ________________________________;</w:t>
      </w:r>
      <w:r>
        <w:br/>
      </w:r>
      <w:r>
        <w:rPr>
          <w:rFonts w:ascii="Times New Roman"/>
          <w:b w:val="false"/>
          <w:i w:val="false"/>
          <w:color w:val="000000"/>
          <w:sz w:val="28"/>
        </w:rPr>
        <w:t>
</w:t>
      </w:r>
      <w:r>
        <w:rPr>
          <w:rFonts w:ascii="Times New Roman"/>
          <w:b w:val="false"/>
          <w:i w:val="false"/>
          <w:color w:val="000000"/>
          <w:sz w:val="28"/>
        </w:rPr>
        <w:t>
      6) арнайы қорғаныш киімі, жеке қорғану құралдары</w:t>
      </w:r>
      <w:r>
        <w:br/>
      </w:r>
      <w:r>
        <w:rPr>
          <w:rFonts w:ascii="Times New Roman"/>
          <w:b w:val="false"/>
          <w:i w:val="false"/>
          <w:color w:val="000000"/>
          <w:sz w:val="28"/>
        </w:rPr>
        <w:t>
</w:t>
      </w:r>
      <w:r>
        <w:rPr>
          <w:rFonts w:ascii="Times New Roman"/>
          <w:b w:val="false"/>
          <w:i w:val="false"/>
          <w:color w:val="000000"/>
          <w:sz w:val="28"/>
        </w:rPr>
        <w:t>
      (арнайы қорғаныш киімінің, жеке қорғану құралдарының бар/жоғы туралы ақпарат) ______________________________________________;</w:t>
      </w:r>
      <w:r>
        <w:br/>
      </w:r>
      <w:r>
        <w:rPr>
          <w:rFonts w:ascii="Times New Roman"/>
          <w:b w:val="false"/>
          <w:i w:val="false"/>
          <w:color w:val="000000"/>
          <w:sz w:val="28"/>
        </w:rPr>
        <w:t>
</w:t>
      </w:r>
      <w:r>
        <w:rPr>
          <w:rFonts w:ascii="Times New Roman"/>
          <w:b w:val="false"/>
          <w:i w:val="false"/>
          <w:color w:val="000000"/>
          <w:sz w:val="28"/>
        </w:rPr>
        <w:t>
      7) ұйымның басшысы бекіткен уларды өндіру, өңдеу, сақтау, өткізу, жою жұмыстарын жүргізу кезінде аварияларды жою жоспары туралы ақпаратты қамтитын ұйымның басшысы бекіткен уларды өндіру, өңдеу, сақтау, өткізу, жою жұмыстарын жүргізу кезінде аварияларды жою жоспары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ұйымның басшысы бекіткен уларды өндіру, өңдеу, сақтау, өткізу, жою жұмыстарын қауіпсіз жүргізу бойынша нұсқаулық туралы ақпаратты қамтитын ұйымның басшысы бекіткен уларды өндіру, өңдеу, сақтау, өткізу, жою жұмыстарын қауіпсіз жүргізу бойынша нұсқаулық</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Уларды сатып алу, сақтау, өткізу, пайдалану бойынша кіші қызмет түрі үшін:</w:t>
      </w:r>
      <w:r>
        <w:br/>
      </w:r>
      <w:r>
        <w:rPr>
          <w:rFonts w:ascii="Times New Roman"/>
          <w:b w:val="false"/>
          <w:i w:val="false"/>
          <w:color w:val="000000"/>
          <w:sz w:val="28"/>
        </w:rPr>
        <w:t>
</w:t>
      </w:r>
      <w:r>
        <w:rPr>
          <w:rFonts w:ascii="Times New Roman"/>
          <w:b w:val="false"/>
          <w:i w:val="false"/>
          <w:color w:val="000000"/>
          <w:sz w:val="28"/>
        </w:rPr>
        <w:t>
      1) мамандандырылған өндірістік ғимаратты, өндірістің техникалық жобасына сәйкес уларды сақтауға арналған арнайы жабдықталған қойма (үй-жай) немесе мамандандырылған сыйымдылықты қамтитын, өнеркәсіптік, санитариялық-эпидемиологиялық қауіпсіздік талаптарына сәйкес келетін жекеменшік құқығындағы немесе өзге де заңды негіздегі және мыналарды қамтитын өндірістік-техникалық база:</w:t>
      </w:r>
      <w:r>
        <w:br/>
      </w:r>
      <w:r>
        <w:rPr>
          <w:rFonts w:ascii="Times New Roman"/>
          <w:b w:val="false"/>
          <w:i w:val="false"/>
          <w:color w:val="000000"/>
          <w:sz w:val="28"/>
        </w:rPr>
        <w:t>
</w:t>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w:t>
      </w:r>
      <w:r>
        <w:rPr>
          <w:rFonts w:ascii="Times New Roman"/>
          <w:b w:val="false"/>
          <w:i w:val="false"/>
          <w:color w:val="000000"/>
          <w:sz w:val="28"/>
        </w:rPr>
        <w:t>
      өзге заңды негізде болған жағдайда шарттың нөмірі мен қол қойылған күні ________________________________________;</w:t>
      </w:r>
      <w:r>
        <w:br/>
      </w:r>
      <w:r>
        <w:rPr>
          <w:rFonts w:ascii="Times New Roman"/>
          <w:b w:val="false"/>
          <w:i w:val="false"/>
          <w:color w:val="000000"/>
          <w:sz w:val="28"/>
        </w:rPr>
        <w:t>
</w:t>
      </w:r>
      <w:r>
        <w:rPr>
          <w:rFonts w:ascii="Times New Roman"/>
          <w:b w:val="false"/>
          <w:i w:val="false"/>
          <w:color w:val="000000"/>
          <w:sz w:val="28"/>
        </w:rPr>
        <w:t>
      шартты жасаған ұйымның атауы __________________________;</w:t>
      </w:r>
      <w:r>
        <w:br/>
      </w:r>
      <w:r>
        <w:rPr>
          <w:rFonts w:ascii="Times New Roman"/>
          <w:b w:val="false"/>
          <w:i w:val="false"/>
          <w:color w:val="000000"/>
          <w:sz w:val="28"/>
        </w:rPr>
        <w:t>
</w:t>
      </w:r>
      <w:r>
        <w:rPr>
          <w:rFonts w:ascii="Times New Roman"/>
          <w:b w:val="false"/>
          <w:i w:val="false"/>
          <w:color w:val="000000"/>
          <w:sz w:val="28"/>
        </w:rPr>
        <w:t>
      өндірістің техникалық жобасына сәйкес уларды сақтайтын мамандандырылған сыйымдылықтың бар/жоғы туралы ақпарат (болған жағдайда) ___________________;</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жабдықтарды, тетіктерді, технологиялық желілерді пайдалану мен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w:t>
      </w:r>
      <w:r>
        <w:rPr>
          <w:rFonts w:ascii="Times New Roman"/>
          <w:b w:val="false"/>
          <w:i w:val="false"/>
          <w:color w:val="000000"/>
          <w:sz w:val="28"/>
        </w:rPr>
        <w:t>
      медициналық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w:t>
      </w:r>
      <w:r>
        <w:br/>
      </w:r>
      <w:r>
        <w:rPr>
          <w:rFonts w:ascii="Times New Roman"/>
          <w:b w:val="false"/>
          <w:i w:val="false"/>
          <w:color w:val="000000"/>
          <w:sz w:val="28"/>
        </w:rPr>
        <w:t>
</w:t>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w:t>
      </w:r>
      <w:r>
        <w:rPr>
          <w:rFonts w:ascii="Times New Roman"/>
          <w:b w:val="false"/>
          <w:i w:val="false"/>
          <w:color w:val="000000"/>
          <w:sz w:val="28"/>
        </w:rPr>
        <w:t>
      қызметтерді құру және жауапты тұлғаларды тағайындау туралы бұйрықтың нөмірі мен қол қойылған күні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тиісті арнайы білімі, мамандығы бойынша кемінде бір жыл практикалық жұмыс тәжірибесі бар, өнеркәсіптік қауіпсіздігі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w:t>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w:t>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w:t>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арнайы білімін растайтын дипломның нөмірі мен күні ___________;</w:t>
      </w:r>
      <w:r>
        <w:br/>
      </w:r>
      <w:r>
        <w:rPr>
          <w:rFonts w:ascii="Times New Roman"/>
          <w:b w:val="false"/>
          <w:i w:val="false"/>
          <w:color w:val="000000"/>
          <w:sz w:val="28"/>
        </w:rPr>
        <w:t>
</w:t>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куәліктің немесе хаттаманың нөмірі мен күні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 немесе хаттаманы берген ұйымның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4) күзет қызметіне лицензиясы бар мамандандырылған ұйыммен өндірістік-техникалық базаны күзетуге жасалған, мыналарды қамтитын шарт:</w:t>
      </w:r>
      <w:r>
        <w:br/>
      </w:r>
      <w:r>
        <w:rPr>
          <w:rFonts w:ascii="Times New Roman"/>
          <w:b w:val="false"/>
          <w:i w:val="false"/>
          <w:color w:val="000000"/>
          <w:sz w:val="28"/>
        </w:rPr>
        <w:t>
</w:t>
      </w:r>
      <w:r>
        <w:rPr>
          <w:rFonts w:ascii="Times New Roman"/>
          <w:b w:val="false"/>
          <w:i w:val="false"/>
          <w:color w:val="000000"/>
          <w:sz w:val="28"/>
        </w:rPr>
        <w:t>
      өндірістік-техникалық базаны күзетуге жасалған шарттың нөмірі мен қол қойылған күні _____________________________________________;</w:t>
      </w:r>
      <w:r>
        <w:br/>
      </w:r>
      <w:r>
        <w:rPr>
          <w:rFonts w:ascii="Times New Roman"/>
          <w:b w:val="false"/>
          <w:i w:val="false"/>
          <w:color w:val="000000"/>
          <w:sz w:val="28"/>
        </w:rPr>
        <w:t>
</w:t>
      </w:r>
      <w:r>
        <w:rPr>
          <w:rFonts w:ascii="Times New Roman"/>
          <w:b w:val="false"/>
          <w:i w:val="false"/>
          <w:color w:val="000000"/>
          <w:sz w:val="28"/>
        </w:rPr>
        <w:t>
      шарт жасалған, күзет қызметіне лицензиясы бар мамандандырылған ұйымның атауы _______________________________________;</w:t>
      </w:r>
      <w:r>
        <w:br/>
      </w:r>
      <w:r>
        <w:rPr>
          <w:rFonts w:ascii="Times New Roman"/>
          <w:b w:val="false"/>
          <w:i w:val="false"/>
          <w:color w:val="000000"/>
          <w:sz w:val="28"/>
        </w:rPr>
        <w:t>
</w:t>
      </w:r>
      <w:r>
        <w:rPr>
          <w:rFonts w:ascii="Times New Roman"/>
          <w:b w:val="false"/>
          <w:i w:val="false"/>
          <w:color w:val="000000"/>
          <w:sz w:val="28"/>
        </w:rPr>
        <w:t>
      5) арнайы қорғаныш киім, жеке қорғану құралдары:</w:t>
      </w:r>
      <w:r>
        <w:br/>
      </w:r>
      <w:r>
        <w:rPr>
          <w:rFonts w:ascii="Times New Roman"/>
          <w:b w:val="false"/>
          <w:i w:val="false"/>
          <w:color w:val="000000"/>
          <w:sz w:val="28"/>
        </w:rPr>
        <w:t>
</w:t>
      </w:r>
      <w:r>
        <w:rPr>
          <w:rFonts w:ascii="Times New Roman"/>
          <w:b w:val="false"/>
          <w:i w:val="false"/>
          <w:color w:val="000000"/>
          <w:sz w:val="28"/>
        </w:rPr>
        <w:t>
      (арнайы қорғаныш киім, жеке қорғану құралдарының болуы туралы ақпарат)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ұйымның басшысы бекіткен уларды сатып алу, сақтау, өткізу, пайдалану жұмыстарын жүргізу кезінде аварияларды жою жоспарының бар/жоғы туралы ақпаратты қамтитын ұйымның басшысы бекіткен уларды сатып алу, сақтау, өткізу, пайдалану жұмыстарын жүргізу кезінде аварияларды жою жоспары_____________________________________________;</w:t>
      </w:r>
      <w:r>
        <w:br/>
      </w:r>
      <w:r>
        <w:rPr>
          <w:rFonts w:ascii="Times New Roman"/>
          <w:b w:val="false"/>
          <w:i w:val="false"/>
          <w:color w:val="000000"/>
          <w:sz w:val="28"/>
        </w:rPr>
        <w:t>
</w:t>
      </w:r>
      <w:r>
        <w:rPr>
          <w:rFonts w:ascii="Times New Roman"/>
          <w:b w:val="false"/>
          <w:i w:val="false"/>
          <w:color w:val="000000"/>
          <w:sz w:val="28"/>
        </w:rPr>
        <w:t>
      7) ұйымның басшысы бекіткен уларды сатып алу, сақтау, өткізу, пайдалану жұмыстарын қауіпсіз жүргізу жөніндегі нұсқаулық туралы ақпаратты қамтитын ұйымның басшысы бекіткен уларды сатып алу, сақтау, өткізу, пайдалану жұмыстарын қауіпсіз жүргізу жөніндегі нұсқаулық</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Уларды сатып алу, сақтау, өткізу бойынша кіші қызмет түрі үшін:</w:t>
      </w:r>
      <w:r>
        <w:br/>
      </w:r>
      <w:r>
        <w:rPr>
          <w:rFonts w:ascii="Times New Roman"/>
          <w:b w:val="false"/>
          <w:i w:val="false"/>
          <w:color w:val="000000"/>
          <w:sz w:val="28"/>
        </w:rPr>
        <w:t>
</w:t>
      </w:r>
      <w:r>
        <w:rPr>
          <w:rFonts w:ascii="Times New Roman"/>
          <w:b w:val="false"/>
          <w:i w:val="false"/>
          <w:color w:val="000000"/>
          <w:sz w:val="28"/>
        </w:rPr>
        <w:t>
      1) уларды сақтауға арналған өнеркәсіптік, санитариялық-эпидемиологиялық қауіпсіздік талаптарына сай келетін жеке меншік құқығындағы арнайы жабдықталған қойма:</w:t>
      </w:r>
      <w:r>
        <w:br/>
      </w:r>
      <w:r>
        <w:rPr>
          <w:rFonts w:ascii="Times New Roman"/>
          <w:b w:val="false"/>
          <w:i w:val="false"/>
          <w:color w:val="000000"/>
          <w:sz w:val="28"/>
        </w:rPr>
        <w:t>
</w:t>
      </w:r>
      <w:r>
        <w:rPr>
          <w:rFonts w:ascii="Times New Roman"/>
          <w:b w:val="false"/>
          <w:i w:val="false"/>
          <w:color w:val="000000"/>
          <w:sz w:val="28"/>
        </w:rPr>
        <w:t>
      жылжымайтын мүліктің кадастрлық нөмірі _______________________;</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w:t>
      </w:r>
      <w:r>
        <w:rPr>
          <w:rFonts w:ascii="Times New Roman"/>
          <w:b w:val="false"/>
          <w:i w:val="false"/>
          <w:color w:val="000000"/>
          <w:sz w:val="28"/>
        </w:rPr>
        <w:t>
      медициналық бақылауды;</w:t>
      </w:r>
      <w:r>
        <w:br/>
      </w:r>
      <w:r>
        <w:rPr>
          <w:rFonts w:ascii="Times New Roman"/>
          <w:b w:val="false"/>
          <w:i w:val="false"/>
          <w:color w:val="000000"/>
          <w:sz w:val="28"/>
        </w:rPr>
        <w:t>
</w:t>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w:t>
      </w:r>
      <w:r>
        <w:rPr>
          <w:rFonts w:ascii="Times New Roman"/>
          <w:b w:val="false"/>
          <w:i w:val="false"/>
          <w:color w:val="000000"/>
          <w:sz w:val="28"/>
        </w:rPr>
        <w:t>
      қызметтерді құру және жауапты тұлғаларды тағайындау туралы бұйрықтың нөмірі мен қол қойылған күні _____________________________;</w:t>
      </w:r>
      <w:r>
        <w:br/>
      </w:r>
      <w:r>
        <w:rPr>
          <w:rFonts w:ascii="Times New Roman"/>
          <w:b w:val="false"/>
          <w:i w:val="false"/>
          <w:color w:val="000000"/>
          <w:sz w:val="28"/>
        </w:rPr>
        <w:t>
</w:t>
      </w:r>
      <w:r>
        <w:rPr>
          <w:rFonts w:ascii="Times New Roman"/>
          <w:b w:val="false"/>
          <w:i w:val="false"/>
          <w:color w:val="000000"/>
          <w:sz w:val="28"/>
        </w:rPr>
        <w:t>
      3) 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w:t>
      </w: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тағайындау туралы бұйрықтың нөмірі мен күні __________________;</w:t>
      </w:r>
      <w:r>
        <w:br/>
      </w:r>
      <w:r>
        <w:rPr>
          <w:rFonts w:ascii="Times New Roman"/>
          <w:b w:val="false"/>
          <w:i w:val="false"/>
          <w:color w:val="000000"/>
          <w:sz w:val="28"/>
        </w:rPr>
        <w:t>
</w:t>
      </w:r>
      <w:r>
        <w:rPr>
          <w:rFonts w:ascii="Times New Roman"/>
          <w:b w:val="false"/>
          <w:i w:val="false"/>
          <w:color w:val="000000"/>
          <w:sz w:val="28"/>
        </w:rPr>
        <w:t>
      мамандығы бойынша жұмыс өтілі ________________________________;</w:t>
      </w:r>
      <w:r>
        <w:br/>
      </w:r>
      <w:r>
        <w:rPr>
          <w:rFonts w:ascii="Times New Roman"/>
          <w:b w:val="false"/>
          <w:i w:val="false"/>
          <w:color w:val="000000"/>
          <w:sz w:val="28"/>
        </w:rPr>
        <w:t>
</w:t>
      </w:r>
      <w:r>
        <w:rPr>
          <w:rFonts w:ascii="Times New Roman"/>
          <w:b w:val="false"/>
          <w:i w:val="false"/>
          <w:color w:val="000000"/>
          <w:sz w:val="28"/>
        </w:rPr>
        <w:t>
      білімі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арнайы білімін растайтын дипломның нөмірі мен күні ___________;</w:t>
      </w:r>
      <w:r>
        <w:br/>
      </w:r>
      <w:r>
        <w:rPr>
          <w:rFonts w:ascii="Times New Roman"/>
          <w:b w:val="false"/>
          <w:i w:val="false"/>
          <w:color w:val="000000"/>
          <w:sz w:val="28"/>
        </w:rPr>
        <w:t>
</w:t>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куәліктің немесе хаттаманың нөмірі мен күні _________________;</w:t>
      </w:r>
      <w:r>
        <w:br/>
      </w:r>
      <w:r>
        <w:rPr>
          <w:rFonts w:ascii="Times New Roman"/>
          <w:b w:val="false"/>
          <w:i w:val="false"/>
          <w:color w:val="000000"/>
          <w:sz w:val="28"/>
        </w:rPr>
        <w:t>
</w:t>
      </w:r>
      <w:r>
        <w:rPr>
          <w:rFonts w:ascii="Times New Roman"/>
          <w:b w:val="false"/>
          <w:i w:val="false"/>
          <w:color w:val="000000"/>
          <w:sz w:val="28"/>
        </w:rPr>
        <w:t>
      өнеркәсіптік қауіпсіздік қағидаларын оқу және білімін тексеру туралы куәлікті немесе хаттаманы берген ұйымның атауы 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4) күзет қызметіне лицензиясы бар мамандандырылған ұйыммен арнайы жабдықталған қойманы күзетуге жасалған, мыналарды қамтитын шарт:</w:t>
      </w:r>
      <w:r>
        <w:br/>
      </w:r>
      <w:r>
        <w:rPr>
          <w:rFonts w:ascii="Times New Roman"/>
          <w:b w:val="false"/>
          <w:i w:val="false"/>
          <w:color w:val="000000"/>
          <w:sz w:val="28"/>
        </w:rPr>
        <w:t>
</w:t>
      </w:r>
      <w:r>
        <w:rPr>
          <w:rFonts w:ascii="Times New Roman"/>
          <w:b w:val="false"/>
          <w:i w:val="false"/>
          <w:color w:val="000000"/>
          <w:sz w:val="28"/>
        </w:rPr>
        <w:t>
      арнайы жабдықталған қойманы күзету туралы шарттың нөмірі мен қол қойылған күні _________________________________________;</w:t>
      </w:r>
      <w:r>
        <w:br/>
      </w:r>
      <w:r>
        <w:rPr>
          <w:rFonts w:ascii="Times New Roman"/>
          <w:b w:val="false"/>
          <w:i w:val="false"/>
          <w:color w:val="000000"/>
          <w:sz w:val="28"/>
        </w:rPr>
        <w:t>
</w:t>
      </w:r>
      <w:r>
        <w:rPr>
          <w:rFonts w:ascii="Times New Roman"/>
          <w:b w:val="false"/>
          <w:i w:val="false"/>
          <w:color w:val="000000"/>
          <w:sz w:val="28"/>
        </w:rPr>
        <w:t>
      шарт жасалған күзет қызметіне лицензиясы бар мамандандырылған ұйымның атауы ________________________________;</w:t>
      </w:r>
      <w:r>
        <w:br/>
      </w:r>
      <w:r>
        <w:rPr>
          <w:rFonts w:ascii="Times New Roman"/>
          <w:b w:val="false"/>
          <w:i w:val="false"/>
          <w:color w:val="000000"/>
          <w:sz w:val="28"/>
        </w:rPr>
        <w:t>
</w:t>
      </w:r>
      <w:r>
        <w:rPr>
          <w:rFonts w:ascii="Times New Roman"/>
          <w:b w:val="false"/>
          <w:i w:val="false"/>
          <w:color w:val="000000"/>
          <w:sz w:val="28"/>
        </w:rPr>
        <w:t>
      5) арнайы қорғаныш киім, жеке қорғану құралдары</w:t>
      </w:r>
      <w:r>
        <w:br/>
      </w:r>
      <w:r>
        <w:rPr>
          <w:rFonts w:ascii="Times New Roman"/>
          <w:b w:val="false"/>
          <w:i w:val="false"/>
          <w:color w:val="000000"/>
          <w:sz w:val="28"/>
        </w:rPr>
        <w:t>
</w:t>
      </w:r>
      <w:r>
        <w:rPr>
          <w:rFonts w:ascii="Times New Roman"/>
          <w:b w:val="false"/>
          <w:i w:val="false"/>
          <w:color w:val="000000"/>
          <w:sz w:val="28"/>
        </w:rPr>
        <w:t>
      (арнайы қорғаныш киім, жеке қорғану құралдары туралы ақпарат)</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ұйымның басшысы бекіткен уларды сатып алу, сақтау, өткізу, жұмыстарын қауіпсіз жүргізу жөніндегі нұсқаулық туралы ақпаратты қамтитын ұйымның басшысы бекіткен уларды сатып алу, сақтау, өткізу, жұмыстарын қауіпсіз жүргізу жөніндегі нұсқаулық ____________________.</w:t>
      </w:r>
    </w:p>
    <w:bookmarkEnd w:id="5"/>
    <w:bookmarkStart w:name="z1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 18 қаулысына    </w:t>
      </w:r>
      <w:r>
        <w:br/>
      </w:r>
      <w:r>
        <w:rPr>
          <w:rFonts w:ascii="Times New Roman"/>
          <w:b w:val="false"/>
          <w:i w:val="false"/>
          <w:color w:val="000000"/>
          <w:sz w:val="28"/>
        </w:rPr>
        <w:t xml:space="preserve">
1-қосымша        </w:t>
      </w:r>
    </w:p>
    <w:bookmarkEnd w:id="6"/>
    <w:bookmarkStart w:name="z126" w:id="7"/>
    <w:p>
      <w:pPr>
        <w:spacing w:after="0"/>
        <w:ind w:left="0"/>
        <w:jc w:val="left"/>
      </w:pPr>
      <w:r>
        <w:rPr>
          <w:rFonts w:ascii="Times New Roman"/>
          <w:b/>
          <w:i w:val="false"/>
          <w:color w:val="000000"/>
        </w:rPr>
        <w:t xml:space="preserve"> 
Өтініш берушінің Қазақстан Республикасы уларды өндіру, өңдеу, сатып алу, сақтау, өткізу, пайдалану, жою бойынша қызметті жүзеге асыруға арналған лицензия беруді заңнамасының талаптарына сәйкестігі бөлігінде келісетін мемлекеттік органдар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276"/>
        <w:gridCol w:w="3276"/>
        <w:gridCol w:w="3151"/>
        <w:gridCol w:w="3025"/>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кіші қызмет түрі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санитарлық- эпидемиологиялық қадағалау комитеті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сақтау, өткiзу, жою;</w:t>
            </w:r>
            <w:r>
              <w:br/>
            </w:r>
            <w:r>
              <w:rPr>
                <w:rFonts w:ascii="Times New Roman"/>
                <w:b w:val="false"/>
                <w:i w:val="false"/>
                <w:color w:val="000000"/>
                <w:sz w:val="20"/>
              </w:rPr>
              <w:t>
уларды сатып алу, сақтау, өткiзу, пайдалану;</w:t>
            </w:r>
            <w:r>
              <w:br/>
            </w:r>
            <w:r>
              <w:rPr>
                <w:rFonts w:ascii="Times New Roman"/>
                <w:b w:val="false"/>
                <w:i w:val="false"/>
                <w:color w:val="000000"/>
                <w:sz w:val="20"/>
              </w:rPr>
              <w:t>
уларды сатып алу, сақтау,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Өнеркәсіп комитеті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Төтенше жағдайларды және өнеркәсiптiк қауiпсiздiктi мемлекеттiк бақылау комитетi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сақтау, өткiзу, жою;</w:t>
            </w:r>
            <w:r>
              <w:br/>
            </w:r>
            <w:r>
              <w:rPr>
                <w:rFonts w:ascii="Times New Roman"/>
                <w:b w:val="false"/>
                <w:i w:val="false"/>
                <w:color w:val="000000"/>
                <w:sz w:val="20"/>
              </w:rPr>
              <w:t>
уларды сатып алу, сақтау, өткiзу, пайдалану;</w:t>
            </w:r>
            <w:r>
              <w:br/>
            </w:r>
            <w:r>
              <w:rPr>
                <w:rFonts w:ascii="Times New Roman"/>
                <w:b w:val="false"/>
                <w:i w:val="false"/>
                <w:color w:val="000000"/>
                <w:sz w:val="20"/>
              </w:rPr>
              <w:t>
уларды сатып алу, сақтау,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Өнеркәсіп комитеті</w:t>
            </w:r>
          </w:p>
        </w:tc>
      </w:tr>
    </w:tbl>
    <w:bookmarkStart w:name="z12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 18 қаулысына    </w:t>
      </w:r>
      <w:r>
        <w:br/>
      </w:r>
      <w:r>
        <w:rPr>
          <w:rFonts w:ascii="Times New Roman"/>
          <w:b w:val="false"/>
          <w:i w:val="false"/>
          <w:color w:val="000000"/>
          <w:sz w:val="28"/>
        </w:rPr>
        <w:t xml:space="preserve">
2-қосымша       </w:t>
      </w:r>
    </w:p>
    <w:bookmarkEnd w:id="8"/>
    <w:bookmarkStart w:name="z132" w:id="9"/>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
жойылған кейбір шешімдердің тізбесі</w:t>
      </w:r>
    </w:p>
    <w:bookmarkEnd w:id="9"/>
    <w:bookmarkStart w:name="z134" w:id="10"/>
    <w:p>
      <w:pPr>
        <w:spacing w:after="0"/>
        <w:ind w:left="0"/>
        <w:jc w:val="both"/>
      </w:pPr>
      <w:r>
        <w:rPr>
          <w:rFonts w:ascii="Times New Roman"/>
          <w:b w:val="false"/>
          <w:i w:val="false"/>
          <w:color w:val="000000"/>
          <w:sz w:val="28"/>
        </w:rPr>
        <w:t>
      1. «Уларды өндіру, өңдеу, сатып алу, сақтау, өткізу, пайдалану, жою жөніндегі қызметке қойылатын біліктілік талаптарын бекіту туралы» Қазақстан Республикасы Үкіметінің 2007 жылғы 27 қарашадағы № 1137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520-құжат).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27 қарашадағы № 1137 қаулысына толықтыру енгізу туралы» Қазақстан Республикасы Үкіметінің 2008 жылғы 6 мамырдағы № 423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23, 222-құжат).</w:t>
      </w:r>
      <w:r>
        <w:br/>
      </w:r>
      <w:r>
        <w:rPr>
          <w:rFonts w:ascii="Times New Roman"/>
          <w:b w:val="false"/>
          <w:i w:val="false"/>
          <w:color w:val="000000"/>
          <w:sz w:val="28"/>
        </w:rPr>
        <w:t>
</w:t>
      </w:r>
      <w:r>
        <w:rPr>
          <w:rFonts w:ascii="Times New Roman"/>
          <w:b w:val="false"/>
          <w:i w:val="false"/>
          <w:color w:val="000000"/>
          <w:sz w:val="28"/>
        </w:rPr>
        <w:t>
      3. «Уларды өндіру, өңдеу, сатып алу, сақтау, өткізу, пайдалану, жою жөніндегі қызметке қойылатын біліктілік талаптарын бекіту туралы» Қазақстан Республикасы Үкіметінің 2007 жылғы 27 қарашадағы № 1137 қаулысына өзгерістер енгізу туралы» Қазақстан Республикасы Үкіметінің 2012 жылғы 12 маусымдағы № 782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775-құжат).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