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86da" w14:textId="d958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Республикаcы Үкіметінің кейбір шешімдеріне өзгерiстер енгізу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қаңтардағы № 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"Медициналық техника мен медициналық мақсаттағы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бұйымдардың қауіпсіздігіне қойылатын талаптар" техникалық регламентін бекіту туралы" Қазақстан Республикасы Үкіметінің 2010 жылғы 7 маусымдағы № 529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311-құжат);</w:t>
      </w:r>
    </w:p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"Дәрілік заттардың қауіпсіздігіне қойылатын талаптар" техникалық регламентін бекіту туралы" Қазақстан Республикасы Үкіметінің 2010 жылғы 14 шілдедегі № 712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43, 386-құжат);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"Дәрілік заттарды, медициналық мақсаттағы бұйымдарды және медициналық техниканы таңбалау қағидаларын бекіту және "Дәрілік заттардың қауіпсіздігіне қойылатын талаптар" техникалық регламентін бекіту туралы" Қазақстан Республикасы Үкіметінің 2010 жылғы 14 шілдедегі № 712 қаулысына өзгерістер енгізу туралы" Қазақстан Республикасы Үкіметінің 2011 жылғы 30 желтоқсандағы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1692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    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шешімдеріне енгізілетін өзгерістер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ҚР Үкіметінің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04.06.2020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04.07.2019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