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e56e" w14:textId="8e3e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2011-2015 жылдарға арналған стратегиялық жоспары туралы" Қазақстан Республикасы Үкіметінің 2011 жылғы 25 ақпандағы № 183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2011–2015 жылдарға арналған стратегиялық жоспары туралы» Қазақстан Республикасы Үкіметінің 2011 жылғы 25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21, 269-құжат)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2011-2015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денсаулық сақтау саласының даму үрдістерін талдау» деген </w:t>
      </w:r>
      <w:r>
        <w:rPr>
          <w:rFonts w:ascii="Times New Roman"/>
          <w:b w:val="false"/>
          <w:i w:val="false"/>
          <w:color w:val="000000"/>
          <w:sz w:val="28"/>
        </w:rPr>
        <w:t>2-бөлім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және өлім-жітім деңгейін төмендету» деген </w:t>
      </w:r>
      <w:r>
        <w:rPr>
          <w:rFonts w:ascii="Times New Roman"/>
          <w:b w:val="false"/>
          <w:i w:val="false"/>
          <w:color w:val="000000"/>
          <w:sz w:val="28"/>
        </w:rPr>
        <w:t>1-кіші 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саласын дамытудың негізгі параметрлері»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«Қазіргі уақытта дәрігерлерді даярлауды 6 медицина университеті және 1 мемлекеттік емес ЖОО, көп бейінді университеттердің 3 медициналық факультеті жүзеге асырады. Біліктілікті жоғарылату Алматы мемлекеттік дәрігерлер білімін жетілдіру институтының, Қоғамдық денсаулық сақтау жоғары мектебінің, медицина университеттерінің, 16 ғылыми-зерттеу институты мен ғылыми орталықтардың базасында жүргізіледі.</w:t>
      </w:r>
      <w:r>
        <w:br/>
      </w:r>
      <w:r>
        <w:rPr>
          <w:rFonts w:ascii="Times New Roman"/>
          <w:b w:val="false"/>
          <w:i w:val="false"/>
          <w:color w:val="000000"/>
          <w:sz w:val="28"/>
        </w:rPr>
        <w:t>
</w:t>
      </w:r>
      <w:r>
        <w:rPr>
          <w:rFonts w:ascii="Times New Roman"/>
          <w:b w:val="false"/>
          <w:i w:val="false"/>
          <w:color w:val="000000"/>
          <w:sz w:val="28"/>
        </w:rPr>
        <w:t>
      Медициналық көмекті 60 мыңнан астам дәрігер және 139 мыңға жуық орта медицина қызметкері көрсетеді. Халықты барлық мамандықтағы дәрігер кадрлармен қамтамасыз етуді ұлғайтуға қарамастан (10000 адамға шаққанда 2005 жылғы 36,5-тен 2009 жылы 37,8-ге дейін), практикалық бейінді дәрігерлермен қамтамасыз ету бірнеше жыл бойы бір деңгейде қалып отыр. 2009 жылы бұл көрсеткіш 10 мың адамға шаққанда 86,4-ті құрады. Халықты орта буын медицина қызметкерлерімен қамтамасыз ету бұған ұқсас.</w:t>
      </w:r>
      <w:r>
        <w:br/>
      </w:r>
      <w:r>
        <w:rPr>
          <w:rFonts w:ascii="Times New Roman"/>
          <w:b w:val="false"/>
          <w:i w:val="false"/>
          <w:color w:val="000000"/>
          <w:sz w:val="28"/>
        </w:rPr>
        <w:t>
</w:t>
      </w:r>
      <w:r>
        <w:rPr>
          <w:rFonts w:ascii="Times New Roman"/>
          <w:b w:val="false"/>
          <w:i w:val="false"/>
          <w:color w:val="000000"/>
          <w:sz w:val="28"/>
        </w:rPr>
        <w:t>
      Мемлекеттік бағдарламаны іске асыру кезеңінде денсаулық сақтау кадрларын даярлаудың сапасына қолжеткізу бойынша нақты жұмыстар жүргізілді. Медициналық және фармацевтикалық білім берудің нормативтік базасы құрылды, 2007 жылдан бастап білікті әдістемеге және үздік дүниежүзілік тәжірибеге негізделген жоғары медициналық білім берудің жаңа білім беру бағдарламалары іске асырылуда. Соңғы он жылдың ішінде барлық мемлекеттік медициналық жоғары оқу орындарының қазіргі заманғы оқу-клиникалық және зертханалық жабдықтарды сатып алды, медициналық жоғары оқу орындарының 85%-ы үлкен дербестікті ала отырып, шаруашылық жүргізу құқығындағы мемлекеттік кәсіпорын мәртебесіне ауысты. Инновациялық білім беру технологияларын енгізу кезең-кезеңімен жүзеге асырылады. Қазіргі уақытта 400-ден астам оқытушы шетелде және 500-ден астамы алдыңғы қатарлы шетел мамандарын тарта отырып, Қазақстанда қайта даярлаудан өтті. Құрылған оқу-клиникалық орталықтар студенттер мен интерндердің клиникалық даярлығына серпін беруге ықпал етті. Дүниежүзілік медициналық білім беру федерациясының сапаны жақсартудың жаһандық стандарттарына негізделген базалық медициналық білім берудің институционалдық аккредиттеуінің ұлттық стандарттары әзірленді. Қазақстан Республикасы Білім және ғылым министрлігі Ұлттық аккредиттеу орталығының Аккредиттеу кеңесінің шешімімен «Астана медицина университеті» АҚ аккредиттелді. Тағы 3 мемлекеттік медицина университетінде институционалдық аккредиттеу жүргізу басталды.</w:t>
      </w:r>
      <w:r>
        <w:br/>
      </w:r>
      <w:r>
        <w:rPr>
          <w:rFonts w:ascii="Times New Roman"/>
          <w:b w:val="false"/>
          <w:i w:val="false"/>
          <w:color w:val="000000"/>
          <w:sz w:val="28"/>
        </w:rPr>
        <w:t>
</w:t>
      </w:r>
      <w:r>
        <w:rPr>
          <w:rFonts w:ascii="Times New Roman"/>
          <w:b w:val="false"/>
          <w:i w:val="false"/>
          <w:color w:val="000000"/>
          <w:sz w:val="28"/>
        </w:rPr>
        <w:t>
      Кадр әлеуетін реттейтін нормативтік құқықтық база күшейтілді, номенклатура оңтайландырылды және медициналық және фармацевтикалық мамандықтар мен денсаулық сақтау қызметкерлері лауазымдарының біліктілік сипаттамалары жетілдірілді. Мемлекеттік бағдарламаны іске асыру кезеңінде шетелде медицина кадрларының біліктілігін жоғарылатуға, шетелдің алдыңғы қатарлы мамандарын тарта отырып, мастер-кластар ұйымдастыруға үлкен көңіл бөлінді.</w:t>
      </w:r>
      <w:r>
        <w:br/>
      </w:r>
      <w:r>
        <w:rPr>
          <w:rFonts w:ascii="Times New Roman"/>
          <w:b w:val="false"/>
          <w:i w:val="false"/>
          <w:color w:val="000000"/>
          <w:sz w:val="28"/>
        </w:rPr>
        <w:t>
</w:t>
      </w:r>
      <w:r>
        <w:rPr>
          <w:rFonts w:ascii="Times New Roman"/>
          <w:b w:val="false"/>
          <w:i w:val="false"/>
          <w:color w:val="000000"/>
          <w:sz w:val="28"/>
        </w:rPr>
        <w:t>
      2008 жылдан бастап Қазақстан Республикасы Денсаулық сақтау министрінің 2008 жылғы 19 ақпандағы № 79 бұйрығымен бекітілген Медицина ғылымын реформалаудың 2008–2012 жылдарға арналған тұжырымдамасы іске асырылуда, медицина ғылымы менеджерлерін даярлау жұмысы басталды.»;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w:t>
      </w:r>
      <w:r>
        <w:rPr>
          <w:rFonts w:ascii="Times New Roman"/>
          <w:b w:val="false"/>
          <w:i w:val="false"/>
          <w:color w:val="000000"/>
          <w:sz w:val="28"/>
        </w:rPr>
        <w:t>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«Дүние жүзінде мүгедектіктің және мерзімнен бұрын өлімнің маңызды себебі болып табылатын, күтілетін өмір сүру ұзақтығы көрсеткіштеріне маңызды әсер ететін, ең алдымен елдердің әлеуметтік-экономикалық саламаттылығының өсуімен, өмір сүру ұзақтығының ұлғаюына, онкологиялық ауруларды анықтауға бағытталған профилактикалық іс-шараларды өткізуге байланысты инфекциялық емес созылмалы аурулармен сырқаттанушылықтың өсуі байқалады.</w:t>
      </w:r>
      <w:r>
        <w:br/>
      </w:r>
      <w:r>
        <w:rPr>
          <w:rFonts w:ascii="Times New Roman"/>
          <w:b w:val="false"/>
          <w:i w:val="false"/>
          <w:color w:val="000000"/>
          <w:sz w:val="28"/>
        </w:rPr>
        <w:t>
</w:t>
      </w:r>
      <w:r>
        <w:rPr>
          <w:rFonts w:ascii="Times New Roman"/>
          <w:b w:val="false"/>
          <w:i w:val="false"/>
          <w:color w:val="000000"/>
          <w:sz w:val="28"/>
        </w:rPr>
        <w:t>
      ДДҰ болжамдары бойынша қатерлі ісіктерден сырқаттанушылық және өлім 2020 жылға дейін дүние жүзінде 1,5 – 2 есеге ұлғаяды. Обырмен сырқаттанушылықтың өсуі саламаттылықтың және халықтың өмір сүру ұзақтықтығының ұлғаюын ескере отырып, сондай-ақ ерте диагностикалау бағдарламаларын енгізе отырып, қатерлі ісіктерді анықтау деңгейінің өсуін ескере отырып, қатерлі ісікпен сырқаттанушылықтың өсуінің ұқсас үрдісі Қазақстан Республикасына да тән.»;</w:t>
      </w:r>
      <w:r>
        <w:br/>
      </w:r>
      <w:r>
        <w:rPr>
          <w:rFonts w:ascii="Times New Roman"/>
          <w:b w:val="false"/>
          <w:i w:val="false"/>
          <w:color w:val="000000"/>
          <w:sz w:val="28"/>
        </w:rPr>
        <w:t>
</w:t>
      </w:r>
      <w:r>
        <w:rPr>
          <w:rFonts w:ascii="Times New Roman"/>
          <w:b w:val="false"/>
          <w:i w:val="false"/>
          <w:color w:val="000000"/>
          <w:sz w:val="28"/>
        </w:rPr>
        <w:t>
      мынадай мазмұндағы он бесінші, он алтыншы, он жетінші, он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«Жыл сайынғы даярланған медицина кадрлары түлектерінің ұлғаюына қарамастан кадр тапшылығы проблемасы әр жыл сайын өсуде.</w:t>
      </w:r>
      <w:r>
        <w:br/>
      </w:r>
      <w:r>
        <w:rPr>
          <w:rFonts w:ascii="Times New Roman"/>
          <w:b w:val="false"/>
          <w:i w:val="false"/>
          <w:color w:val="000000"/>
          <w:sz w:val="28"/>
        </w:rPr>
        <w:t>
</w:t>
      </w:r>
      <w:r>
        <w:rPr>
          <w:rFonts w:ascii="Times New Roman"/>
          <w:b w:val="false"/>
          <w:i w:val="false"/>
          <w:color w:val="000000"/>
          <w:sz w:val="28"/>
        </w:rPr>
        <w:t>
      МСАК көрсететін персоналдың тапшылығы, ірі қалаларда медицина қызметкерлерінің шамадан тыс шоғырлануы, жоғары және орта кәсіптік медициналық білімі бар медицина қызметкерлері санының теңсіздігі орын алып отыр. Осылайша, 2009 жылдың қорытындысы бойынша қала халқыныкі дәрігерлермен қамтамасыз етілуі 10 мың адамға шаққанда 58,3-ті, ал ауыл халқыныкі - барлығы 14,1-ді құрады. Бұл жағдай өңірлер бөлінісінде үлкен сәйкессіздікті көрсетеді: Қарағанды облысының ауыл халқына дәрігерлермен қамтамасыз етілуі 20,1-ді құрайды, Солтүстік Қазақстан облысында 10 мың ауыл халқынын шаққанда барлығы 9,6-ны құрайды.</w:t>
      </w:r>
      <w:r>
        <w:br/>
      </w:r>
      <w:r>
        <w:rPr>
          <w:rFonts w:ascii="Times New Roman"/>
          <w:b w:val="false"/>
          <w:i w:val="false"/>
          <w:color w:val="000000"/>
          <w:sz w:val="28"/>
        </w:rPr>
        <w:t>
</w:t>
      </w:r>
      <w:r>
        <w:rPr>
          <w:rFonts w:ascii="Times New Roman"/>
          <w:b w:val="false"/>
          <w:i w:val="false"/>
          <w:color w:val="000000"/>
          <w:sz w:val="28"/>
        </w:rPr>
        <w:t>
      Салаға жас мамандардың келу ағынының ұлғаюына қарамастан, кадрлардың «қартаю» үрдісі байқалады. Олардың үлесі жеткіліксіз күйінде қалып отыр және жалпы дәрігерлер санының 4 %-дан аспайтын бөлігін құрайды.</w:t>
      </w:r>
      <w:r>
        <w:br/>
      </w:r>
      <w:r>
        <w:rPr>
          <w:rFonts w:ascii="Times New Roman"/>
          <w:b w:val="false"/>
          <w:i w:val="false"/>
          <w:color w:val="000000"/>
          <w:sz w:val="28"/>
        </w:rPr>
        <w:t>
</w:t>
      </w:r>
      <w:r>
        <w:rPr>
          <w:rFonts w:ascii="Times New Roman"/>
          <w:b w:val="false"/>
          <w:i w:val="false"/>
          <w:color w:val="000000"/>
          <w:sz w:val="28"/>
        </w:rPr>
        <w:t>
      Бұдан басқа денсаулық сақтау қызметкерлерінің жұмысқа деген уәжделген ынталары жоқ және олар әлеуметтік жағынан жеткіліксіз қорғалған. Медицина қызметкерлері жалақысының деңгейі әлі де төмен, сондай-ақ жұмысының түпкі нәтижелеріне негізделген еңбекақыға сараланған тәсіл жоқ.</w:t>
      </w:r>
      <w:r>
        <w:br/>
      </w:r>
      <w:r>
        <w:rPr>
          <w:rFonts w:ascii="Times New Roman"/>
          <w:b w:val="false"/>
          <w:i w:val="false"/>
          <w:color w:val="000000"/>
          <w:sz w:val="28"/>
        </w:rPr>
        <w:t>
</w:t>
      </w:r>
      <w:r>
        <w:rPr>
          <w:rFonts w:ascii="Times New Roman"/>
          <w:b w:val="false"/>
          <w:i w:val="false"/>
          <w:color w:val="000000"/>
          <w:sz w:val="28"/>
        </w:rPr>
        <w:t>
      Ғылыми зерттеулердің бәсекеге қабілеттілігінің төмен болуы және инновациялық жетістіктердің болмауы орын алып отыр.</w:t>
      </w:r>
      <w:r>
        <w:br/>
      </w:r>
      <w:r>
        <w:rPr>
          <w:rFonts w:ascii="Times New Roman"/>
          <w:b w:val="false"/>
          <w:i w:val="false"/>
          <w:color w:val="000000"/>
          <w:sz w:val="28"/>
        </w:rPr>
        <w:t>
</w:t>
      </w:r>
      <w:r>
        <w:rPr>
          <w:rFonts w:ascii="Times New Roman"/>
          <w:b w:val="false"/>
          <w:i w:val="false"/>
          <w:color w:val="000000"/>
          <w:sz w:val="28"/>
        </w:rPr>
        <w:t>
      Қабылданған шараларға қарамастан, Қазақстанның денсаулық сақтау саласындағы білім беру қызметінде кадрларды даярлау сапасы, жұмыс істейтін мамандардың біліктілік деңгейі негізгі проблема болып отыр.»;</w:t>
      </w:r>
      <w:r>
        <w:br/>
      </w:r>
      <w:r>
        <w:rPr>
          <w:rFonts w:ascii="Times New Roman"/>
          <w:b w:val="false"/>
          <w:i w:val="false"/>
          <w:color w:val="000000"/>
          <w:sz w:val="28"/>
        </w:rPr>
        <w:t>
</w:t>
      </w:r>
      <w:r>
        <w:rPr>
          <w:rFonts w:ascii="Times New Roman"/>
          <w:b w:val="false"/>
          <w:i w:val="false"/>
          <w:color w:val="000000"/>
          <w:sz w:val="28"/>
        </w:rPr>
        <w:t>
      «Денсаулық сақтау жүйесінің тиімділігін арттыру» деген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саласын дамытудың негізгі параметрлері» деген тарау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халықаралық талаптарға бейімдеу үшін фармацевтика саласын оңтайландыру үдерісі басталды.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үшін дәрілік заттар, медициналық мақсаттағы бұйымдар және медициналық техника айналысының саласын реттейтін нормативтік құқықтық актілер әзірленді. Мемлекеттік қолдау шаралары отандық өндірушілердің сапалы фармацевтикалық өнімді өндіру номенклатуралары мен көлемін жыл сайын ұлғайтуды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және медициналық техниканы тіркеу, сертификаттау, сапасын бақылауды қамтамасыз ету, сондай-ақ оларды жарнамалау қызметі жетілдірілуде. Ұлттық ақпараттық дәрілік орталық құрылды.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есебінен сатып алынатын дәрілік заттарға мемлекеттік бағаны реттеу енгізілді, бұл өз кезегінде бағаны орта есеппен 30 %-ға төмендетуге мүмкіндік берді. Терапиялық тиімділікті, фармакоэкономиканы және жанама әсерлерін мониторингілеуді ескере отырып, дәрілік заттарды тиімді қолдануға бағытталған дәрі-дәрмекпен қамтамасыз етудің формулярлық жүйесі енгізілді.</w:t>
      </w:r>
      <w:r>
        <w:br/>
      </w:r>
      <w:r>
        <w:rPr>
          <w:rFonts w:ascii="Times New Roman"/>
          <w:b w:val="false"/>
          <w:i w:val="false"/>
          <w:color w:val="000000"/>
          <w:sz w:val="28"/>
        </w:rPr>
        <w:t>
</w:t>
      </w:r>
      <w:r>
        <w:rPr>
          <w:rFonts w:ascii="Times New Roman"/>
          <w:b w:val="false"/>
          <w:i w:val="false"/>
          <w:color w:val="000000"/>
          <w:sz w:val="28"/>
        </w:rPr>
        <w:t>
      Әлемдік тәжірибенің негізінде қаржыны айтарлықтай үнемдеуге және отандық препараттарды тұтыну үлесін бірнеше рет ұлғайтуға мүмкіндік беретін дәрілік заттарды және медициналық өнімдерді дистрибуциялаудың бірыңғай жүйесі құрылды.</w:t>
      </w:r>
      <w:r>
        <w:br/>
      </w:r>
      <w:r>
        <w:rPr>
          <w:rFonts w:ascii="Times New Roman"/>
          <w:b w:val="false"/>
          <w:i w:val="false"/>
          <w:color w:val="000000"/>
          <w:sz w:val="28"/>
        </w:rPr>
        <w:t>
</w:t>
      </w:r>
      <w:r>
        <w:rPr>
          <w:rFonts w:ascii="Times New Roman"/>
          <w:b w:val="false"/>
          <w:i w:val="false"/>
          <w:color w:val="000000"/>
          <w:sz w:val="28"/>
        </w:rPr>
        <w:t>
      Ауыл халқына дәрілік қызметтің қолжетімділігін қамтамасыз ету үшін МСАК объектілері арқылы дәріхана ұйымдары жоқ 3000-нан астам ауылдық елді мекенге дәрілік заттарды өткізу ұйымдастырылды.»;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«Ауыл халқы денсаулығының жағдайы және медициналық қызмет көрсету деңгейі талап етілетіннен айтарлықтай қалып отыр. Медициналық көмек көрсету деңгейінің көлемі және сапасы халықтың өсіп жатқан қажеттілігін қанағаттандырмайды. Халық денсаулығының нашарлауы қолайсыз экологиялық жағдаймен, таза ауыз сумен қамтамасыз етудің жеткіліксіздігімен қиындай түсуде.</w:t>
      </w:r>
      <w:r>
        <w:br/>
      </w:r>
      <w:r>
        <w:rPr>
          <w:rFonts w:ascii="Times New Roman"/>
          <w:b w:val="false"/>
          <w:i w:val="false"/>
          <w:color w:val="000000"/>
          <w:sz w:val="28"/>
        </w:rPr>
        <w:t>
</w:t>
      </w:r>
      <w:r>
        <w:rPr>
          <w:rFonts w:ascii="Times New Roman"/>
          <w:b w:val="false"/>
          <w:i w:val="false"/>
          <w:color w:val="000000"/>
          <w:sz w:val="28"/>
        </w:rPr>
        <w:t>
      Ауылдық емдеу-профилактикалық ұйымдарының материалдық-техникалық базасы қанағаттанарлықсыз жағдайда қалып отыр. Медицина ұйымдары көбінесе бейімделмеген, санитариялық-гигиеналық талаптарға сәйкес келмейтін үй-жайларда орналасқан, қазіргі заманғы медициналық жабдықтармен, санитариялық автокөлікпен, жұмсақ және қатты бұйымдармен жеткіліксіз жарақтандырылған. Ауылдық денсаулық сақтау объектілерінің көбінде дәріханалық дүңгіршектер жоқ.</w:t>
      </w:r>
      <w:r>
        <w:br/>
      </w:r>
      <w:r>
        <w:rPr>
          <w:rFonts w:ascii="Times New Roman"/>
          <w:b w:val="false"/>
          <w:i w:val="false"/>
          <w:color w:val="000000"/>
          <w:sz w:val="28"/>
        </w:rPr>
        <w:t>
</w:t>
      </w:r>
      <w:r>
        <w:rPr>
          <w:rFonts w:ascii="Times New Roman"/>
          <w:b w:val="false"/>
          <w:i w:val="false"/>
          <w:color w:val="000000"/>
          <w:sz w:val="28"/>
        </w:rPr>
        <w:t>
      Қабылданған шараларға қарамастан фармацевтикалық бақылау, фармакоэкономикалық зерттеулер жүйесі, дәрілік заттардың жанама әсерінің мониторингі, жалған және контрафактілік дәрілік заттардың өндірісіне және таралуына қарсы күрес жұмыстары одан әрі жетілдіруді қажет етеді. Медицина ұйымдарын тиісті сервистік қызмет көрсететін қазіргі заманғы жабдықтармен қамтамасыз ету мәселесін де шешу қажет.</w:t>
      </w:r>
      <w:r>
        <w:br/>
      </w:r>
      <w:r>
        <w:rPr>
          <w:rFonts w:ascii="Times New Roman"/>
          <w:b w:val="false"/>
          <w:i w:val="false"/>
          <w:color w:val="000000"/>
          <w:sz w:val="28"/>
        </w:rPr>
        <w:t>
</w:t>
      </w:r>
      <w:r>
        <w:rPr>
          <w:rFonts w:ascii="Times New Roman"/>
          <w:b w:val="false"/>
          <w:i w:val="false"/>
          <w:color w:val="000000"/>
          <w:sz w:val="28"/>
        </w:rPr>
        <w:t>
      Халықтың, әсіресе ауылдық жерлерде тұратын халықтың дәрілік заттарға қолжетімділігін қамтамасыз ету мәселелері одан әрі шешуді қажет етеді.</w:t>
      </w:r>
      <w:r>
        <w:br/>
      </w:r>
      <w:r>
        <w:rPr>
          <w:rFonts w:ascii="Times New Roman"/>
          <w:b w:val="false"/>
          <w:i w:val="false"/>
          <w:color w:val="000000"/>
          <w:sz w:val="28"/>
        </w:rPr>
        <w:t>
</w:t>
      </w:r>
      <w:r>
        <w:rPr>
          <w:rFonts w:ascii="Times New Roman"/>
          <w:b w:val="false"/>
          <w:i w:val="false"/>
          <w:color w:val="000000"/>
          <w:sz w:val="28"/>
        </w:rPr>
        <w:t>
      Фармацевтикалық саланы қарқынды дамыту үшін өндірілетін дәрілік заттардың бәсекеге қабілеттілігін арттыру және халықаралық нарыққа шығару бойынша жұмыстар жүргізу қажет, оның ішінде Кеден одағы шеңберінде соңғы өнімнің сапасын бақылау жүйесінен дистрибьюторлық және дәріханалық практика өндірісінің сапасын қамтамасыз ететін жүйеге көшу қажет.»;</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«Халық үшін дәрілік заттардың қолжетімділігін және сапасын арттыруға мынадай ішкі және сыртқы факторлар ықпал етуі мүмкін:</w:t>
      </w:r>
      <w:r>
        <w:br/>
      </w:r>
      <w:r>
        <w:rPr>
          <w:rFonts w:ascii="Times New Roman"/>
          <w:b w:val="false"/>
          <w:i w:val="false"/>
          <w:color w:val="000000"/>
          <w:sz w:val="28"/>
        </w:rPr>
        <w:t>
</w:t>
      </w:r>
      <w:r>
        <w:rPr>
          <w:rFonts w:ascii="Times New Roman"/>
          <w:b w:val="false"/>
          <w:i w:val="false"/>
          <w:color w:val="000000"/>
          <w:sz w:val="28"/>
        </w:rPr>
        <w:t>
      Сыртқы:</w:t>
      </w:r>
      <w:r>
        <w:br/>
      </w:r>
      <w:r>
        <w:rPr>
          <w:rFonts w:ascii="Times New Roman"/>
          <w:b w:val="false"/>
          <w:i w:val="false"/>
          <w:color w:val="000000"/>
          <w:sz w:val="28"/>
        </w:rPr>
        <w:t>
</w:t>
      </w:r>
      <w:r>
        <w:rPr>
          <w:rFonts w:ascii="Times New Roman"/>
          <w:b w:val="false"/>
          <w:i w:val="false"/>
          <w:color w:val="000000"/>
          <w:sz w:val="28"/>
        </w:rPr>
        <w:t>
      ДСҰ-ға және Кеден одағына кіру.</w:t>
      </w:r>
      <w:r>
        <w:br/>
      </w:r>
      <w:r>
        <w:rPr>
          <w:rFonts w:ascii="Times New Roman"/>
          <w:b w:val="false"/>
          <w:i w:val="false"/>
          <w:color w:val="000000"/>
          <w:sz w:val="28"/>
        </w:rPr>
        <w:t>
</w:t>
      </w:r>
      <w:r>
        <w:rPr>
          <w:rFonts w:ascii="Times New Roman"/>
          <w:b w:val="false"/>
          <w:i w:val="false"/>
          <w:color w:val="000000"/>
          <w:sz w:val="28"/>
        </w:rPr>
        <w:t>
      Сыртқы факторларды жою үшін дәрілік заттардың, медициналық мақсаттағы бұйымдар мен медициналық техникасының айналысы саласындағы нормативтік құқықтық актілердің үйлесімділігі, рұқсат құжаттарын өзара тану, Кеден одағы шеңберінде дәрілік заттар сапасын инспекциялау мен бақылаудың ықпалдастырылған жүйесін құру қажет.</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отандық фармацевтикалық нарықтың бәсекеге қабілетсіздігі;</w:t>
      </w:r>
      <w:r>
        <w:br/>
      </w:r>
      <w:r>
        <w:rPr>
          <w:rFonts w:ascii="Times New Roman"/>
          <w:b w:val="false"/>
          <w:i w:val="false"/>
          <w:color w:val="000000"/>
          <w:sz w:val="28"/>
        </w:rPr>
        <w:t>
</w:t>
      </w:r>
      <w:r>
        <w:rPr>
          <w:rFonts w:ascii="Times New Roman"/>
          <w:b w:val="false"/>
          <w:i w:val="false"/>
          <w:color w:val="000000"/>
          <w:sz w:val="28"/>
        </w:rPr>
        <w:t>
      жалған және контрафактілік өнімдерді тестілеу үшін зертханаларды жарақтандыру деңгейінің жеткіліксіздігі;</w:t>
      </w:r>
      <w:r>
        <w:br/>
      </w:r>
      <w:r>
        <w:rPr>
          <w:rFonts w:ascii="Times New Roman"/>
          <w:b w:val="false"/>
          <w:i w:val="false"/>
          <w:color w:val="000000"/>
          <w:sz w:val="28"/>
        </w:rPr>
        <w:t>
</w:t>
      </w:r>
      <w:r>
        <w:rPr>
          <w:rFonts w:ascii="Times New Roman"/>
          <w:b w:val="false"/>
          <w:i w:val="false"/>
          <w:color w:val="000000"/>
          <w:sz w:val="28"/>
        </w:rPr>
        <w:t>
      Дәрілік заттар дистрибуциясының бірыңғай жүйесі менеджментінің тиімсіздігі;</w:t>
      </w:r>
      <w:r>
        <w:br/>
      </w:r>
      <w:r>
        <w:rPr>
          <w:rFonts w:ascii="Times New Roman"/>
          <w:b w:val="false"/>
          <w:i w:val="false"/>
          <w:color w:val="000000"/>
          <w:sz w:val="28"/>
        </w:rPr>
        <w:t>
</w:t>
      </w:r>
      <w:r>
        <w:rPr>
          <w:rFonts w:ascii="Times New Roman"/>
          <w:b w:val="false"/>
          <w:i w:val="false"/>
          <w:color w:val="000000"/>
          <w:sz w:val="28"/>
        </w:rPr>
        <w:t>
      медициналық жабдықтарды, әсіресе қымбат тұратын медициналық жабдықтарды мониторингілеу деңгейінің жеткіліксіздігі.</w:t>
      </w:r>
      <w:r>
        <w:br/>
      </w:r>
      <w:r>
        <w:rPr>
          <w:rFonts w:ascii="Times New Roman"/>
          <w:b w:val="false"/>
          <w:i w:val="false"/>
          <w:color w:val="000000"/>
          <w:sz w:val="28"/>
        </w:rPr>
        <w:t>
</w:t>
      </w:r>
      <w:r>
        <w:rPr>
          <w:rFonts w:ascii="Times New Roman"/>
          <w:b w:val="false"/>
          <w:i w:val="false"/>
          <w:color w:val="000000"/>
          <w:sz w:val="28"/>
        </w:rPr>
        <w:t>
      Халыққа дәрілік заттардың сапасын, тиімділігін, қауіпсіздігін және қолжетімділігін арттыру мен медициналық жабдықтардың тиімді пайдалануын қамтамасыз ету үшін мыналар жоспарланып отыр:</w:t>
      </w:r>
      <w:r>
        <w:br/>
      </w:r>
      <w:r>
        <w:rPr>
          <w:rFonts w:ascii="Times New Roman"/>
          <w:b w:val="false"/>
          <w:i w:val="false"/>
          <w:color w:val="000000"/>
          <w:sz w:val="28"/>
        </w:rPr>
        <w:t>
</w:t>
      </w:r>
      <w:r>
        <w:rPr>
          <w:rFonts w:ascii="Times New Roman"/>
          <w:b w:val="false"/>
          <w:i w:val="false"/>
          <w:color w:val="000000"/>
          <w:sz w:val="28"/>
        </w:rPr>
        <w:t>
      жабдықтарды жеткізу және сервистік келісімшарт жүйесінің лизинг тетіктерін енгізе отырып, медициналық техникамен орталықтандырылған қамтамасыз ету және сервис жөніндегі үйлестіру орталығын құру;</w:t>
      </w:r>
      <w:r>
        <w:br/>
      </w:r>
      <w:r>
        <w:rPr>
          <w:rFonts w:ascii="Times New Roman"/>
          <w:b w:val="false"/>
          <w:i w:val="false"/>
          <w:color w:val="000000"/>
          <w:sz w:val="28"/>
        </w:rPr>
        <w:t>
</w:t>
      </w:r>
      <w:r>
        <w:rPr>
          <w:rFonts w:ascii="Times New Roman"/>
          <w:b w:val="false"/>
          <w:i w:val="false"/>
          <w:color w:val="000000"/>
          <w:sz w:val="28"/>
        </w:rPr>
        <w:t>
      дәрілік заттарды сертификаттау мен бақылау бойынша мемлекеттік зертханаларды халықаралық аккредиттеу.»;</w:t>
      </w:r>
      <w:r>
        <w:br/>
      </w:r>
      <w:r>
        <w:rPr>
          <w:rFonts w:ascii="Times New Roman"/>
          <w:b w:val="false"/>
          <w:i w:val="false"/>
          <w:color w:val="000000"/>
          <w:sz w:val="28"/>
        </w:rPr>
        <w:t>
</w:t>
      </w:r>
      <w:r>
        <w:rPr>
          <w:rFonts w:ascii="Times New Roman"/>
          <w:b w:val="false"/>
          <w:i w:val="false"/>
          <w:color w:val="000000"/>
          <w:sz w:val="28"/>
        </w:rPr>
        <w:t>
      «Кадр ресурстарын және медицина ғылымын дамыту. Денсаулық сақтауды дамытудың негізгі параметрлері» деген </w:t>
      </w:r>
      <w:r>
        <w:rPr>
          <w:rFonts w:ascii="Times New Roman"/>
          <w:b w:val="false"/>
          <w:i w:val="false"/>
          <w:color w:val="000000"/>
          <w:sz w:val="28"/>
        </w:rPr>
        <w:t>3-ші</w:t>
      </w:r>
      <w:r>
        <w:rPr>
          <w:rFonts w:ascii="Times New Roman"/>
          <w:b w:val="false"/>
          <w:i w:val="false"/>
          <w:color w:val="000000"/>
          <w:sz w:val="28"/>
        </w:rPr>
        <w:t xml:space="preserve"> және «Дәрі-дәрмекпен қамтамасыз етуді жетілдіру» деген </w:t>
      </w:r>
      <w:r>
        <w:rPr>
          <w:rFonts w:ascii="Times New Roman"/>
          <w:b w:val="false"/>
          <w:i w:val="false"/>
          <w:color w:val="000000"/>
          <w:sz w:val="28"/>
        </w:rPr>
        <w:t>4-ші кіші бөлімдер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және өлім-жітім деңгейін төмендету» деген 1-стратегиялық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3-жолдың «2015 ж.» деген бағанындағы «85» деген сандар «83»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«89» деген сандар «87»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5-жолдың «2013-2015 жылдары» деген бағандарындағы «20», «20» және «20» деген сандар «18», «18» және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6-жолдағы «80», «79» және «79» деген сандар «72», «72» және «72»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7-жолдағы «44», «43» және «42» деген сандар «31», «29» және «27»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«Аурулардың профилактикасы және СӨС қалыптастыру әдістемелерін жетілдіру» деген 1.1.1-міндетте:</w:t>
      </w:r>
      <w:r>
        <w:br/>
      </w:r>
      <w:r>
        <w:rPr>
          <w:rFonts w:ascii="Times New Roman"/>
          <w:b w:val="false"/>
          <w:i w:val="false"/>
          <w:color w:val="000000"/>
          <w:sz w:val="28"/>
        </w:rPr>
        <w:t>
</w:t>
      </w:r>
      <w:r>
        <w:rPr>
          <w:rFonts w:ascii="Times New Roman"/>
          <w:b w:val="false"/>
          <w:i w:val="false"/>
          <w:color w:val="000000"/>
          <w:sz w:val="28"/>
        </w:rPr>
        <w:t>
      13. «СӨС-ті насихаттау бойынша ҮЕҰ арасында әлеуметтік жобаларды орналастыру»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СӨС-ті насихаттау бойынша ҮЕҰ арасында әлеуметтік жобалардың саны»;</w:t>
      </w:r>
      <w:r>
        <w:br/>
      </w:r>
      <w:r>
        <w:rPr>
          <w:rFonts w:ascii="Times New Roman"/>
          <w:b w:val="false"/>
          <w:i w:val="false"/>
          <w:color w:val="000000"/>
          <w:sz w:val="28"/>
        </w:rPr>
        <w:t>
</w:t>
      </w:r>
      <w:r>
        <w:rPr>
          <w:rFonts w:ascii="Times New Roman"/>
          <w:b w:val="false"/>
          <w:i w:val="false"/>
          <w:color w:val="000000"/>
          <w:sz w:val="28"/>
        </w:rPr>
        <w:t>
      «өлшем бірлігі» деген бағандағы «жобалар саны» деген сөз «бірлік» деген сөзбен ауыстырылсын;</w:t>
      </w:r>
      <w:r>
        <w:br/>
      </w:r>
      <w:r>
        <w:rPr>
          <w:rFonts w:ascii="Times New Roman"/>
          <w:b w:val="false"/>
          <w:i w:val="false"/>
          <w:color w:val="000000"/>
          <w:sz w:val="28"/>
        </w:rPr>
        <w:t>
</w:t>
      </w:r>
      <w:r>
        <w:rPr>
          <w:rFonts w:ascii="Times New Roman"/>
          <w:b w:val="false"/>
          <w:i w:val="false"/>
          <w:color w:val="000000"/>
          <w:sz w:val="28"/>
        </w:rPr>
        <w:t>
      «Ана мен баланың денсаулығын нығайту» деген 1.1.2-міндетте:</w:t>
      </w:r>
      <w:r>
        <w:br/>
      </w:r>
      <w:r>
        <w:rPr>
          <w:rFonts w:ascii="Times New Roman"/>
          <w:b w:val="false"/>
          <w:i w:val="false"/>
          <w:color w:val="000000"/>
          <w:sz w:val="28"/>
        </w:rPr>
        <w:t>
</w:t>
      </w:r>
      <w:r>
        <w:rPr>
          <w:rFonts w:ascii="Times New Roman"/>
          <w:b w:val="false"/>
          <w:i w:val="false"/>
          <w:color w:val="000000"/>
          <w:sz w:val="28"/>
        </w:rPr>
        <w:t>
      реттік нөмірі 29-жолдың «2013, 2014, 2015 жылдары» деген бағандарындағы «28,1», «26,2» және «24,5» деген сандар «21,0», «20,0» және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«Негізгі әлеуметтік мәні бар аурулардың және жарақаттардың диагностикасын, емдеуді және оңалтуды жетілдіру» деген 1.1.3-міндетте:</w:t>
      </w:r>
      <w:r>
        <w:br/>
      </w:r>
      <w:r>
        <w:rPr>
          <w:rFonts w:ascii="Times New Roman"/>
          <w:b w:val="false"/>
          <w:i w:val="false"/>
          <w:color w:val="000000"/>
          <w:sz w:val="28"/>
        </w:rPr>
        <w:t>
</w:t>
      </w:r>
      <w:r>
        <w:rPr>
          <w:rFonts w:ascii="Times New Roman"/>
          <w:b w:val="false"/>
          <w:i w:val="false"/>
          <w:color w:val="000000"/>
          <w:sz w:val="28"/>
        </w:rPr>
        <w:t>
      реттік нөмірі 41-жолдың «2013, 2014, 2015 жылдары» деген бағандарындағы «374,8», «364,4» және «353,9» деген сандар «290,5», «284,7» және «279,0»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45-жолдағы «9,7», «9,4» және «9,1» деген сандар «7,6», «7,4» және «7,2»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46-жолдағы «87,0», «84,4» және «81,8» деген сандар «81,7», «79,2» және «76,8»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48-жолдағы «17600», «17600» және «17600» деген сандар «18950», «18950» және «18950» деген сәйкес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47-жолдың «2013, 2014 жылдары» деген бағандарындағы «0,6» және «0,6» деген сандар «0,4» және «0,5»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«Инфекциялық сырқаттанушылықтың өсуіне жолдар бермеу» деген 1.1.4-міндетте:</w:t>
      </w:r>
      <w:r>
        <w:br/>
      </w:r>
      <w:r>
        <w:rPr>
          <w:rFonts w:ascii="Times New Roman"/>
          <w:b w:val="false"/>
          <w:i w:val="false"/>
          <w:color w:val="000000"/>
          <w:sz w:val="28"/>
        </w:rPr>
        <w:t>
</w:t>
      </w:r>
      <w:r>
        <w:rPr>
          <w:rFonts w:ascii="Times New Roman"/>
          <w:b w:val="false"/>
          <w:i w:val="false"/>
          <w:color w:val="000000"/>
          <w:sz w:val="28"/>
        </w:rPr>
        <w:t>
      реттік нөмірі 62-жолдың «2013, 2014, 2015 жылдары» деген бағандарындағы «3,8», «3,6» және «3,4» деген сандар «3,6», «3,4» және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63-жолдағы «39,6», «39,4» және «39,2» деген сандар «39,2», «39,0» және «38,8»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72-1-жолдармен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0174"/>
        <w:gridCol w:w="696"/>
        <w:gridCol w:w="696"/>
        <w:gridCol w:w="837"/>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 вакциналармен қамтамасыз ету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76" w:id="1"/>
    <w:p>
      <w:pPr>
        <w:spacing w:after="0"/>
        <w:ind w:left="0"/>
        <w:jc w:val="both"/>
      </w:pPr>
      <w:r>
        <w:rPr>
          <w:rFonts w:ascii="Times New Roman"/>
          <w:b w:val="false"/>
          <w:i w:val="false"/>
          <w:color w:val="000000"/>
          <w:sz w:val="28"/>
        </w:rPr>
        <w:t>
      «Білім беру және ғылым жүйесін жетілдіру және инновациялық технологияларды енгізу»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«Кадр ресурстарын және медицина ғылымын дамыту» деген 1.2.1-міндетте:</w:t>
      </w:r>
      <w:r>
        <w:br/>
      </w:r>
      <w:r>
        <w:rPr>
          <w:rFonts w:ascii="Times New Roman"/>
          <w:b w:val="false"/>
          <w:i w:val="false"/>
          <w:color w:val="000000"/>
          <w:sz w:val="28"/>
        </w:rPr>
        <w:t>
</w:t>
      </w:r>
      <w:r>
        <w:rPr>
          <w:rFonts w:ascii="Times New Roman"/>
          <w:b w:val="false"/>
          <w:i w:val="false"/>
          <w:color w:val="000000"/>
          <w:sz w:val="28"/>
        </w:rPr>
        <w:t>
      реттік нөмірі 79-жолдың «2014, 2015 жылдары» деген бағандарындағы «25» және «25» деген сандар «27» және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80-жолдың «2013, 2014, 2015 жылдары» деген бағандарындағы «30», «30» және «30» деген сандар «32», «34» және «36»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92-1-жолдармен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922"/>
        <w:gridCol w:w="575"/>
        <w:gridCol w:w="575"/>
        <w:gridCol w:w="575"/>
        <w:gridCol w:w="718"/>
        <w:gridCol w:w="431"/>
      </w:tblGrid>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клиникалық зерттеулерін өткізу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82" w:id="2"/>
    <w:p>
      <w:pPr>
        <w:spacing w:after="0"/>
        <w:ind w:left="0"/>
        <w:jc w:val="both"/>
      </w:pPr>
      <w:r>
        <w:rPr>
          <w:rFonts w:ascii="Times New Roman"/>
          <w:b w:val="false"/>
          <w:i w:val="false"/>
          <w:color w:val="000000"/>
          <w:sz w:val="28"/>
        </w:rPr>
        <w:t>
      «Денсаулық сақтау ұйымдарын басқаруды және қаржыландыруды жетілдіру» деген 2.1.1-міндетте:</w:t>
      </w:r>
      <w:r>
        <w:br/>
      </w:r>
      <w:r>
        <w:rPr>
          <w:rFonts w:ascii="Times New Roman"/>
          <w:b w:val="false"/>
          <w:i w:val="false"/>
          <w:color w:val="000000"/>
          <w:sz w:val="28"/>
        </w:rPr>
        <w:t>
</w:t>
      </w:r>
      <w:r>
        <w:rPr>
          <w:rFonts w:ascii="Times New Roman"/>
          <w:b w:val="false"/>
          <w:i w:val="false"/>
          <w:color w:val="000000"/>
          <w:sz w:val="28"/>
        </w:rPr>
        <w:t>
      реттік нөмірі 101-жолдың «2013, 2014, 2015 жылдары» деген бағандарындағы «96», «96» және «96,1» деген сандар «98,5», «99» және «99,5»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105-жолдың «2014 ж.» деген бағанындағы «28» деген сан «30» деген санмен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бағандағы реттік нөмірі 108-жолдар «5» деген санмен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134-1-жолдармен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9811"/>
        <w:gridCol w:w="665"/>
        <w:gridCol w:w="498"/>
        <w:gridCol w:w="498"/>
        <w:gridCol w:w="360"/>
        <w:gridCol w:w="330"/>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және нәресте өлімінің әрбір жағдайы бойынша сараптама жүргізу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88" w:id="3"/>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«Денсаулық сақтау саласындағы уәкілетті органның қызметін қамтамасыз ету» деген бюджеттік кіші бағдарламада:</w:t>
      </w:r>
      <w:r>
        <w:br/>
      </w:r>
      <w:r>
        <w:rPr>
          <w:rFonts w:ascii="Times New Roman"/>
          <w:b w:val="false"/>
          <w:i w:val="false"/>
          <w:color w:val="000000"/>
          <w:sz w:val="28"/>
        </w:rPr>
        <w:t>
</w:t>
      </w:r>
      <w:r>
        <w:rPr>
          <w:rFonts w:ascii="Times New Roman"/>
          <w:b w:val="false"/>
          <w:i w:val="false"/>
          <w:color w:val="000000"/>
          <w:sz w:val="28"/>
        </w:rPr>
        <w:t>
      «2013, 2014 жж.»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қызмет саласын кәсіби кадрлармен қамтамасыз ету» деген жолдағы «150» және «100» деген сандар «106» және «80»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«Әзірленген мемлекеттік жалпыға міндетті білім беру стандарттарының болжамды саны» деген жолдар «5» деген санмен толықтырылсын;</w:t>
      </w:r>
      <w:r>
        <w:br/>
      </w:r>
      <w:r>
        <w:rPr>
          <w:rFonts w:ascii="Times New Roman"/>
          <w:b w:val="false"/>
          <w:i w:val="false"/>
          <w:color w:val="000000"/>
          <w:sz w:val="28"/>
        </w:rPr>
        <w:t>
</w:t>
      </w:r>
      <w:r>
        <w:rPr>
          <w:rFonts w:ascii="Times New Roman"/>
          <w:b w:val="false"/>
          <w:i w:val="false"/>
          <w:color w:val="000000"/>
          <w:sz w:val="28"/>
        </w:rPr>
        <w:t>
      «Әзірленген үлгілік оқыту бағдарламаларының болжамды саны» деген жолдар «30»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«Қаржы, жедел қызмет туралы есептердің саны» деген жолдар «138»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қызмет саласын кәсіби кадрлармен қамтамасыз ету» деген жолдар «80»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«Тілдік оқытуды өткен мамандардың саны» деген жолдар «30»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маманды тілдік оқытудың орташа құны» деген жолдар «18,7»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103 «Әлеуметтік, талдау зерттеулерді жүргізу және консалтинг қызметтерін көрсету» деген бюджеттік кіші бағдарламада:</w:t>
      </w:r>
      <w:r>
        <w:br/>
      </w:r>
      <w:r>
        <w:rPr>
          <w:rFonts w:ascii="Times New Roman"/>
          <w:b w:val="false"/>
          <w:i w:val="false"/>
          <w:color w:val="000000"/>
          <w:sz w:val="28"/>
        </w:rPr>
        <w:t>
</w:t>
      </w:r>
      <w:r>
        <w:rPr>
          <w:rFonts w:ascii="Times New Roman"/>
          <w:b w:val="false"/>
          <w:i w:val="false"/>
          <w:color w:val="000000"/>
          <w:sz w:val="28"/>
        </w:rPr>
        <w:t>
      «2013, 2014 жж.»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«Әзірленген әдістемелік ұсыныстардың, жинақтардың болжамды саны» деген жолдағы «7»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«ҮЕҰ-мен өзара іс-қимыл бойынша мемлекеттік әлеуметтік тапсырыстың болжамды саны» деген жолдағы «17» және «17» деген сандар «23» және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талдау жұмыстары және мониторингтер, шолулар бойынша есептердің болжамды саны» деген жолдағы «11» және «7» деген сандар «5» және «4»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«ҮЕҰ-ға мемлекеттік әлеуметтік тапсырыс шеңберінде әдістемелік ұсыныстардың, жинақтардың, талдау жұмыстары және мониторингтер, шолулар бойынша есептердің болжамды саны» деген жолдағы «17» және «17» деген сандар «23» және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зерттеу жүргізудің орташа құны» деген жолдағы «14061» және «22038,4» деген сандар «16412» және «4696,75»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зерттеулердің және атқарылған жұмыстардың болжамды саны»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«ҮЕҰ-мен өзара іс-қимыл бойынша мемлекеттік әлеуметтік тапсырыстың болжамды саны» деген жолдар «23»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талдау жұмыстары және мониторингтер, шолулар бойынша есептердің болжамды саны» деген жолдар «3» деген санмен толықтырылсын;</w:t>
      </w:r>
      <w:r>
        <w:br/>
      </w:r>
      <w:r>
        <w:rPr>
          <w:rFonts w:ascii="Times New Roman"/>
          <w:b w:val="false"/>
          <w:i w:val="false"/>
          <w:color w:val="000000"/>
          <w:sz w:val="28"/>
        </w:rPr>
        <w:t>
</w:t>
      </w:r>
      <w:r>
        <w:rPr>
          <w:rFonts w:ascii="Times New Roman"/>
          <w:b w:val="false"/>
          <w:i w:val="false"/>
          <w:color w:val="000000"/>
          <w:sz w:val="28"/>
        </w:rPr>
        <w:t>
      «ҮЕҰ-ға мемлекеттік әлеуметтік тапсырыс шеңберінде әдістемелік ұсыныстардың, жинақтардың, талдау жұмыстары және мониторингтер, шолулар бойынша есептердің болжамды саны» деген жолдар «23»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зерттеу жүргізудің орташа құны» деген жолдар «4666,6»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104 «Ақпараттық жүйелердің жұмысын қамтамасыз ету және мемлекеттік органдардың ақпараттық-техникалық қамтамасыз ету» деген кіші бағдарламада: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жолдардың «2013, 2014 жылдары» деген бағанындағы «13336320» және «14677759» деген сандар «12973445» және «13562716»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«183»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«11000»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«55,4»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бюджеттік шығыстардың көлемі» деген жолдар «16 069 022»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002 «Техникалық және кәсіптік, орта білімнен кейінгі білім беру ұйымдарында мамандар даярлау және білім алушыларға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жолдың «Білім алушылардың орташа жылдық контингент» деген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алушылардың орташа жылдық контингент» (оның ішінде Ауған Республикасынан оқитындардың саны);</w:t>
      </w:r>
      <w:r>
        <w:br/>
      </w:r>
      <w:r>
        <w:rPr>
          <w:rFonts w:ascii="Times New Roman"/>
          <w:b w:val="false"/>
          <w:i w:val="false"/>
          <w:color w:val="000000"/>
          <w:sz w:val="28"/>
        </w:rPr>
        <w:t>
</w:t>
      </w:r>
      <w:r>
        <w:rPr>
          <w:rFonts w:ascii="Times New Roman"/>
          <w:b w:val="false"/>
          <w:i w:val="false"/>
          <w:color w:val="000000"/>
          <w:sz w:val="28"/>
        </w:rPr>
        <w:t>
      «Білім алатын стипендиаттардың болжамды орташа жылдық контингенті» деген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алатын стипендиаттардың болжамды орташа жылдық контингенті» (оның ішінде Ауған Республикасынан стипендиаттар);</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«Білім алушылардың орташа жылдық контингент» деген жолдың «2013, 2014 жылдары» деген бағандарындағы «1427» және «1438» деген сандар «1449» және «1486»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«Білім алатын стипендиаттардың болжамды орташа жылдық контингенті» деген жолдағы «1093» және «1438» деген сандар «1155» және «1182»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студент оқуының орташа құны» деген жолдағы «314,1» және «320,4» деген сандар «307,4» және «307,4»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«Ауғанстаннан келген 1 студент оқуының орташа құны» деген жолдағы «336» және «342,3» деген сандар «325,7» және «325,7»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«662290» және «686871» деген сандар «643995» және «668512»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«Медицина колледждеріне күтілетін қабылдау» деген жолдар «500»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«Білім алушылардың орташа жылдық контингент» деген жолдар «1497»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«Білім алатын стипендиаттардың болжамды орташа жылдық контингенті» деген жолдар «1236»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«500»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«Білім алушыларға стипендияны, жол жүруге өтемақыны уақтылы және толық төлеу»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«Медицина колледждерінің жұмысқа орналасқан түлектерінің үлесі» деген жолдар «93»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«1 студент оқуының орташа құны» деген жолдар «307,4»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«Ауғанстаннан келген 1 студент оқуының орташа құны» деген жолдар «325,7»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«Колледж студенті стипендиясының орташа мөлшері (үстемесіз)» деген жолдар «12188»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«Емтихандық сессияның нәтижесі бойынша тек «үздік» бағасы бар колледждің студентіне мемлекеттік стипендиясын арттырудың орташа мөлшері (үстемесіз)» деген жолдар «1828,2»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«Көзі көрмейтін студенттердің колледж студенттеріне қарағанда мемлекеттік стипендиясының арттырудың орташа мөлшері» деген жолдар «9141»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қамқорынсыз қалған, бірақ азаматтардың қамқорлығында (қарауында) қалған балаларға-колледждің студенттеріне мемлекеттік степендияны арттырудың орташа мөлшері» деген жолдар «3656,4»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«Ауғанстаннан оқуға келген студенттердің стипендиясының орташа мөлшері» деген жолдар «24376»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«663698»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003 «Жоғары және жоғары оқу орнынан кейінгі білімі бар мамандар даярлау және оқитындарға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«ЖОО-да грант бойынша білім алушылардың орташа жылдық контингенті»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«ЖОО-да грант бойынша білім алушылардың орташа жылдық контингенті (оның ішінде Ауған Республикасынан студенттердің саны)»;</w:t>
      </w:r>
      <w:r>
        <w:br/>
      </w:r>
      <w:r>
        <w:rPr>
          <w:rFonts w:ascii="Times New Roman"/>
          <w:b w:val="false"/>
          <w:i w:val="false"/>
          <w:color w:val="000000"/>
          <w:sz w:val="28"/>
        </w:rPr>
        <w:t>
</w:t>
      </w:r>
      <w:r>
        <w:rPr>
          <w:rFonts w:ascii="Times New Roman"/>
          <w:b w:val="false"/>
          <w:i w:val="false"/>
          <w:color w:val="000000"/>
          <w:sz w:val="28"/>
        </w:rPr>
        <w:t>
      «Қарапайым ЖОО-ның 1 PhD докторантын оқытудың орташа құны» деген жолдың «2013, 2014 жж.» деген бағандардардың «1307,5» деген сандар «1302,1»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«Магистратура бағдарламалары бойынша күтілетін қабылдау» деген жолдағы «150» және «150» деген сандар «200» және «250»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«PhD докторантура бағдарламалары бойынша күтілетін қабылдау» деген жолдағы «30» және «30» деген сандар «40» және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«Резидентура бағдарламалары бойынша күтілетін қабылдау» деген жолдағы «840» деген сандар «1000»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«ЖОО-да грант бойынша білім алушылардың орташа жылдық контингенті» деген жолдағы «29784» және «30631» деген сандар «28551» және «29267»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«ЖОО-да грант бойынша білім алатын стипендиаттардың орташа жылдық контингенті» деген жолдағы «23340» және «24064» деген сандар «26163» және «26827»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«ЖОО-дан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 деген жолдағы «2268» және «2333» деген сандар «2188» және «2632»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«Ұлттық ЖОО-ның 1 студентін оқытудың орташа құны, (жаңа қабылдау)» деген жолдағы «785,9» және «806,5» деген сандар «770,1» және «770,1»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ЖОО-ның 1 студентін (2009 жылға дейін түскен) оқытудың орташа құны» деген жолдағы «616,1» және «626,3» деген сандар «606» және «606»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ЖОО-ның 1 студентін (2009 жылдан бастап түскен) оқытудың орташа құны» деген жолдағы «649,4» және «655,7» деген сандар «637,7» және «637,7»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«Қарапайым ЖОО-ның 1 студентін оқытудың орташа құны, (жаңа қабылдау)» деген жолдағы «627,7» және «648» деген сандар «609» және «609»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«Қарапайым ЖОО-ның 1 студентін оқытудың орташа құны» деген жолдағы «456,6» және «457,6» деген сандар «444,1» және «444,1»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запастағы офицер студентті оқытудың орташа құны» деген жолдағы «108,4» және «110,2» деген сандар «106,6» және «106,6»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«Ауғанстаннан келген 1 студентті оқытудың орташа құны» деген жолдағы «677,3» және «683,6» деген сандар «666» және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 резидентурасының 1 тыңдаушысын оқытудың орташа құны (жаңа қабылдау)» деген жолдағы «1015,7» және «1032,2» деген сандар «996,8» және «996,8»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 резидентурасының 1 тыңдаушысын оқытудың орташа құны» деген жолдағы «863» және «868,7» деген сандар «854,1» және «854,1»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«Қарапайым ЖОО резидентурасының 1 тыңдаушысын оқытудың орташа құны (жаңа қабылдау)» деген жолдағы «834,4» және «850,9» деген сандар «815,5» және «815,5»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«Қарапайым ЖОО резидентурасының 1 тыңдаушысын оқытудың орташа құны» деген жолдағы «681,7» және «687,4» деген сандар «672,7» және «672,7»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 1 магистрантын оқытудың орташа құны, жаңа қабылдау» деген жолдағы «957,3» және «973,8» деген сандар «945,1» және «945,1»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 1 магистрантын оқытудың орташа құны» деген жолдағы «802,3» және «802,3»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ЖОО 1 магистрантын оқытудың орташа құны, жаңа қабылдау» деген жолдағы «854,9» және «871,4» деген сандар «780,5» және «780,5»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«Қарапайым ЖОО 1 магистрантын оқытудың (оқуын жалғастырып жатқан) орташа құны, жалғастырып оқу» деген жолдар «696,7» және «696,7»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жоғары оқу орнының 1 PhD докторантын оқытудың орташа құны» деген жолдағы «1531,3» және «1547,7» деген сандар «1516,0» және «1516,0»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ЖОО 1 PhD докторантын оқытудың орташа құны (жаңа қабылдау)» деген жолдағы «1460,3» және «1476,8» деген сандар «1445,0» және «1445,0»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«25932935» және «27857932» деген сандар «24547501» және «26342205»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«Медициналық ЖОО-ға мемлекеттік білім беру тапсырысы негізінде жоғары білім беру бағдарламалары бойынша күтілетін қабылдау» деген жолдар «5000»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«Магистратура бағдарламалары бойынша күтілетін қабылдау» деген жолдар «300»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«PhD докторантура бағдарламалары бойынша күтілетін қабылдау» деген жолдар «60»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«Резидентура бағдарламалары бойынша күтілетін қабылдау» деген жолдар «1000»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«ЖОО-да грант бойынша білім алушылардың орташа жылдық контингенті» деген жолдар «29443»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«Жоғары оқу орындарында грант бойынша білім алатын стипендиаттардың орташа жылдық контингенті» деген жолдар «26987»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«ЖОО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 деген жолдар «3038»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негізінде жоғары білім беру бағдарламалары бойынша бітірушілердің саны» деген жолдар «4,4»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«Жалғастырушы курстар студенттерінің степендиялармен қамтамасыз етілуі» деген жолдар «75»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«ЖОО-дан кейінгі кәсіптік білім беру шеңберінде білім алатын мамандардың стипендиямен қамтамасыз етілуі»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«Медициналық ЖОО-ның жұмысқа орналасқан түлектерінің үлесі» деген жолдар «92»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«Аралық мемлекеттік бақылаудың орташа балы» деген жолдар «98»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«Ұлттық ЖОО-ның 1 студентін оқытудың орташа құны, (жаңа қабылдау)» деген жолдар «770,1»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ЖОО-ның 1 студентін (2009 жылға дейін түскен) оқытудың орташа құны» деген жолдар «606»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ЖОО-ның 1 студентін (2009 жылдан бастап түскен) оқытудың орташа құны» деген жолдар «637,7»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ЖОО-ның 1 студентін оқытудың орташа құны, (жаңа қабылдау)» деген жолдар «609»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жоғары оқу орнының 1 студентін оқытудың орташа құны» деген жолдар «444,1»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 запастағы офицер студентті оқытудың орташа құны» деген жолдар «106,6»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«Ауған Республикасынан келген 1 студентті оқытудың орташа құны» деген жолдар «666»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 резидентурасының 1 тыңдаушысын оқытудың орташа құны (жаңа қабылдау)» деген жолдар «996,8»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 резидентурасының 1 тыңдаушысын оқытудың орташа құны» деген жолдар «854,1»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ЖОО резидентурасының 1 тыңдаушысын оқытудың орташа құны (жаңа қабылдау)» деген жолдар «815,5»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ЖОО резидентурасының 1 тыңдаушысын оқытудың орташа құны» деген жолдар «672,7»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ЖОО-ның 1 магистрантын оқытудың орташа құны, жаңа қабылдау» деген жолдар «945,1»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жоғары оқу ЖОО-ның 1 магистрантын оқытудың орташа құны» деген жолдар «802,3»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ЖОО-ның 1 магистрантын оқытудың орташа құны, жаңа қабылдау» деген жолдар «780,5»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жоғары оқу орнының 1 магистрантын оқытудың орташа құны, жалғастырып оқу» деген жолдар «696,7»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ЖОО-ның 1 PhD докторантын оқытудың орташа құны» деген жолдар «1516,0»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«Ұлттық ЖОО-ның 1 PhD докторантын оқытудың орташа құны (жаңа қабылдау)» деген жолдар «1445,0»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«Қарапайым ЖОО-ның 1 PhD докторантын оқытудың орташа құны» деген жолдар «1302,1»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«студенттерге» деген жолдар «15235»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«интерндерге» деген жолдар «27596»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«Ауғанстаннан келген білім алушыларға» деген жолдар «30468»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«магистранттарға, резидентура тыңдаушыларына (клиникалық ординаторларға)» деген жолдар «44772»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«докторанттарға» деген жолдар «59636»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«студенттерге» деген жолдар «15235»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«интерндерге» деген жолдар «27596»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«Ауғанстаннан келген білім алушыларға» деген жолдар «30468»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«магистранттарға, резидентура тыңдаушыларына (клиникалық ординаторларға)» деген жолдар «44772»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«докторанттарға» деген жолдар «59636»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«Емтихандық сессияның нәтижесі бойынша тек «үздік» бағасы бар студенттер мен магистранттардың мемлекеттік стипендиясын көбейтудің орташа мөлшері» деген жолдар «2285,25»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бірақ азаматтардың қамқорлығындағы (қарауындағы) балалар арасынан студенттер мен магистранттардың мемлекеттік степендиясын көбейтудің орташа мөлшері (үстемесіз)» деген жолдар «4570,2»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атаулы стипендияны алатын студенттер мен магистранттардың мемлекеттік стипендиясын көбейтудің орташа мөлшері» деген жолдар «6855,3»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стипендиясы тағайындалған білім алушылардың мемлекеттік стипендиясын көбейтудің орташа мөлшері» деген жолдар «15235»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«27731415»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қайта жаңғыртуға,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«Қаржыландырылатын денсаулық сақтау жобаларының саны» деген жолдың «2013, 2014 жылдары» деген бағандарындағы «24» және «5» деген сандар «52» және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сейсмокүшейтілетін объектілер» деген жолдағы «1»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«Аяқталған денсаулық сақтау жобаларының саны» деген жолдағы «16» және «3» деген сандар «30» және «37»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100 аурухана жобасы шеңберінде» деген жолдағы «10» және «2» деген сандар «8» және «9»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350 дәрігерлік амбулатория, емхана және фельдшерлік-акушерлік пункт шеңберінде» деген жолдағы «2» және «1» деген сандар «14» және «27»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сейсмокүшейтілетін объектілер» деген жолдағы «1»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«Салынған бір стационарлық объектінің орташа құны» деген жолдағы «5688,3» және «4784,2» деген сандар «7346,8» және «7608,4»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амбулаториялық-емханалық қызмет объектісінің орташа құны» деген жолдағы «1754,7» және «1034,8» деген сандар «1443,6» және «1551,9»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сейсмокүшейтілген объектінің орташа құны» деген жолдағы «830,5» деген сандар «300,6»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453"/>
        <w:gridCol w:w="453"/>
        <w:gridCol w:w="453"/>
        <w:gridCol w:w="453"/>
        <w:gridCol w:w="453"/>
        <w:gridCol w:w="1473"/>
        <w:gridCol w:w="1473"/>
        <w:gridCol w:w="147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объектінің орташа құны (басқа да денсаулық сақтау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bl>
    <w:p>
      <w:pPr>
        <w:spacing w:after="0"/>
        <w:ind w:left="0"/>
        <w:jc w:val="both"/>
      </w:pPr>
      <w:r>
        <w:rPr>
          <w:rFonts w:ascii="Times New Roman"/>
          <w:b w:val="false"/>
          <w:i w:val="false"/>
          <w:color w:val="000000"/>
          <w:sz w:val="28"/>
        </w:rPr>
        <w:t>»;</w:t>
      </w:r>
    </w:p>
    <w:bookmarkStart w:name="z254" w:id="4"/>
    <w:p>
      <w:pPr>
        <w:spacing w:after="0"/>
        <w:ind w:left="0"/>
        <w:jc w:val="both"/>
      </w:pPr>
      <w:r>
        <w:rPr>
          <w:rFonts w:ascii="Times New Roman"/>
          <w:b w:val="false"/>
          <w:i w:val="false"/>
          <w:color w:val="000000"/>
          <w:sz w:val="28"/>
        </w:rPr>
        <w:t>
      «бағдарлама бойынша бюджет шығыстарының көлемі» деген жолдағы «37458809» және «12586270» деген сандар «56184698» және «72221579»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көрсеткіштерде:</w:t>
      </w:r>
      <w:r>
        <w:br/>
      </w:r>
      <w:r>
        <w:rPr>
          <w:rFonts w:ascii="Times New Roman"/>
          <w:b w:val="false"/>
          <w:i w:val="false"/>
          <w:color w:val="000000"/>
          <w:sz w:val="28"/>
        </w:rPr>
        <w:t>
</w:t>
      </w:r>
      <w:r>
        <w:rPr>
          <w:rFonts w:ascii="Times New Roman"/>
          <w:b w:val="false"/>
          <w:i w:val="false"/>
          <w:color w:val="000000"/>
          <w:sz w:val="28"/>
        </w:rPr>
        <w:t>
      «Қаржыландырылатын денсаулық сақтау жобаларының саны» деген жолдар «25»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«оның ішінде сейсмокүшейтілетін объектілер» деген жолдар «9» деген санмен толықтырылсын;</w:t>
      </w:r>
      <w:r>
        <w:br/>
      </w:r>
      <w:r>
        <w:rPr>
          <w:rFonts w:ascii="Times New Roman"/>
          <w:b w:val="false"/>
          <w:i w:val="false"/>
          <w:color w:val="000000"/>
          <w:sz w:val="28"/>
        </w:rPr>
        <w:t>
</w:t>
      </w:r>
      <w:r>
        <w:rPr>
          <w:rFonts w:ascii="Times New Roman"/>
          <w:b w:val="false"/>
          <w:i w:val="false"/>
          <w:color w:val="000000"/>
          <w:sz w:val="28"/>
        </w:rPr>
        <w:t>
      «Аяқталған денсаулық сақтау жобаларының саны» деген жолдар «24»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«оның ішінде 100 аурухана жобасы шеңберінде» деген жолдар «7» деген санмен толықтырылсын;</w:t>
      </w:r>
      <w:r>
        <w:br/>
      </w:r>
      <w:r>
        <w:rPr>
          <w:rFonts w:ascii="Times New Roman"/>
          <w:b w:val="false"/>
          <w:i w:val="false"/>
          <w:color w:val="000000"/>
          <w:sz w:val="28"/>
        </w:rPr>
        <w:t>
</w:t>
      </w:r>
      <w:r>
        <w:rPr>
          <w:rFonts w:ascii="Times New Roman"/>
          <w:b w:val="false"/>
          <w:i w:val="false"/>
          <w:color w:val="000000"/>
          <w:sz w:val="28"/>
        </w:rPr>
        <w:t>
      «оның ішінде сейсмокүшейтілетін объектілер» деген жолдар «9»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«Салынған бір стационарлық объектінің орташа құны» деген жолдар «8235,9»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«Салынған бір амбулаториялық-емханалық қызмет объектісінің орташа құны» деген жолдар «1669,3»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«Салынған бір сейсмокүшейтілген объектінің орташа құны» деген жолдар «166,8»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«59172998»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006 «Республикалық деңгейде халықтың санитариялық-эпидемиологиялық саламаттылығын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w:t>
      </w:r>
      <w:r>
        <w:br/>
      </w:r>
      <w:r>
        <w:rPr>
          <w:rFonts w:ascii="Times New Roman"/>
          <w:b w:val="false"/>
          <w:i w:val="false"/>
          <w:color w:val="000000"/>
          <w:sz w:val="28"/>
        </w:rPr>
        <w:t>
</w:t>
      </w:r>
      <w:r>
        <w:rPr>
          <w:rFonts w:ascii="Times New Roman"/>
          <w:b w:val="false"/>
          <w:i w:val="false"/>
          <w:color w:val="000000"/>
          <w:sz w:val="28"/>
        </w:rPr>
        <w:t>
      «Орындалған зертханалық зерттеулердің саны» деген жолдың «2013-2014 жылдары» деген бағандарындағы «10,87» және «10,87» деген сандар «9,5» және «9,4»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3"/>
        <w:gridCol w:w="842"/>
        <w:gridCol w:w="1011"/>
        <w:gridCol w:w="1011"/>
        <w:gridCol w:w="1181"/>
        <w:gridCol w:w="1012"/>
        <w:gridCol w:w="1012"/>
        <w:gridCol w:w="843"/>
        <w:gridCol w:w="843"/>
      </w:tblGrid>
      <w:tr>
        <w:trPr>
          <w:trHeight w:val="66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вакцинациялауға жататын санынан қамтудың үлес салмағы (кем емес)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w:t>
      </w:r>
    </w:p>
    <w:bookmarkStart w:name="z272" w:id="5"/>
    <w:p>
      <w:pPr>
        <w:spacing w:after="0"/>
        <w:ind w:left="0"/>
        <w:jc w:val="both"/>
      </w:pPr>
      <w:r>
        <w:rPr>
          <w:rFonts w:ascii="Times New Roman"/>
          <w:b w:val="false"/>
          <w:i w:val="false"/>
          <w:color w:val="000000"/>
          <w:sz w:val="28"/>
        </w:rPr>
        <w:t>
      түпкі нәтиже көрсеткіштері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1853"/>
        <w:gridCol w:w="713"/>
        <w:gridCol w:w="713"/>
        <w:gridCol w:w="713"/>
        <w:gridCol w:w="713"/>
        <w:gridCol w:w="713"/>
        <w:gridCol w:w="713"/>
        <w:gridCol w:w="71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вакцинамен басқарылатын инфекциялармен сырқаттанушылығын төмендету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адамға шаққанда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both"/>
      </w:pPr>
      <w:r>
        <w:rPr>
          <w:rFonts w:ascii="Times New Roman"/>
          <w:b w:val="false"/>
          <w:i w:val="false"/>
          <w:color w:val="000000"/>
          <w:sz w:val="28"/>
        </w:rPr>
        <w:t>»;</w:t>
      </w:r>
    </w:p>
    <w:bookmarkStart w:name="z274" w:id="6"/>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зертханалық зерттеуге орташа шығындар» деген жолдағы «647,6» және «692,9» деген сандар «675,8» және «723,1»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дез. препараттың орташа құны» деген жолдағы «740,84» және «792,7» деген сандар «690,7» және «739,0»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«11064669» және «11311491» деген сандар «11190432» және «11363787»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«ККГБ бойынша қолайсыз елді мекендердің айналасында санитариялық-қорғау аймақтарын құру» деген жолдар «168»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«Алаңдарды обаға қарсы тазарту» деген жолдар «805,1»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«Ошақтар және басқа эндемиялық өңірлерге шығу саны» деген жолдар «73»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«Орындалған зертханалық зерттеулердің саны» деген жолдар «9,3»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«0,2-ден аспайтын деңгейде ККГБ сырқаттанушылықты ұстау» деген жолдар «0,2»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«Обамен сырқаттанушылық көрсеткішін 0,03 аспайтын деңгейде ұстау» деген жолдар «0,03»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«Жалпы инфекциялық сырқаттанушылықты төмендету» деген жолдар «1839,0»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зертханалық зерттеуге орташа шығындар» деген жолдар «737,7»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 дез. препараттың орташа құны» деген жолдар «790,7»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«12129978»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007 «Қолданбалы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«Денсаулық сақтау саласында» кіші бағдарламасында: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«ҚР ДСМ рұқсат берген жаңа технологияларды енгізу жөніндегі өтінімдердің саны»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«ҚР ДСМ практикалық денсаулық сақтауға енгізуге ұсынған жаңа технологиялар саны»;</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«Орындалатын ғылыми-техникалық бағдарламалардың жалпы саны (бағдарламалық-нысаналық қаржыландыру)» деген жолдың «2013, 2014 жылдары» деген бағандарындағы «15» және «9» деген сандар «19» және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«ҚР ДСМ практикалық денсаулық сақтауға енгізуге ұсынған жаңа технологиялар саны» деген жолдағы «4» және «6» деген сандар «2» және «2»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«Халықаралық патенттердің үлес салмағы (халықаралық патенттер саны * 100/ жариялымдардың жалпы саны)» деген жолдағы «2» және «3» деген сандар «4,5» және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«Халықаралық басылымдарда жариялымдардың үлес салмағы (халықаралық басылымдарда жариялымдар саны * 100/ жариялымдардың жалпы саны)» деген жолдағы «9» деген сан «8»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«Бір ғылыми-техникалық бағдарламаның орташа құны» деген жолдағы «67672» және «70910» деген сандар «74475» және «90501»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«1015084» және «638195» деген сандар «1415022» және «995512»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«1015084» және «638195» деген сандар «1415022» және «995512»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«Орындалатын ғылыми-техникалық бағдарламалардың жалпы саны (бағдарламалық-нысаналық қаржыландыру)»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«ҚР ДСМ практикалық денсаулық сақтауға енгізуге ұсынған жаңа технологиялар саны»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«БҒМ мемлекеттік ғылыми-техникалық оң қорытындысын алған ғылыми-техникалық бағдарламалар (бағдарламалық-нысаналық қаржыландыру) бойынша қорытынды есептердің үлес салмағы»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«Халықаралық патенттердің үлес салмағы (халықаралық патенттер саны * 100/ жариялымдардың жалпы саны)»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«Халықаралық басылымдарда жариялымдардың үлес салмағы (халықаралық басылымдарда жариялымдар саны * 100/ жарияланымдардың жалпы саны)» деген жолдар «8»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«Бір ғылыми-техникалық бағдарламалардың орташа құны» деген жолдар «149229»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жолдар «298458»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«298458»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008 «Арнайы медицина резервін сақтау»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жолдың «2013-2014 жылдары» деген бағандарындағы «31479» және «32599» деген сандар «31035» және «31439»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бағандағы «бағдарлама бойынша бюджет шығыстарының көлемі» деген жолдар «31871»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009 «Алматы қаласының бюджетіне сейсмотұрақтылығы күшейтілетін денсаулық сақтау объектілерін күрделі жөндеуге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«5»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«318,0»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«972029»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«Жергілікті бюджет есебінен қаржыландырылатын тегін медициналық көмектің кепілдік берілген көлемін қамтамасыз ету және кеңейту» деген 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«Халықты қан айналымы жүйесі ауруларын ерте анықтаудың скринингтік тексеріп-қараумен қамту» деген жолдың «2013-2014 жылдары» деген бағандарындағы «2580736» және «2611512» деген сандар «2 499 642» және «2 487 819»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 қант диабетін ерте анықтаудың скринингтік тексеріп-қараумен қамту» деген жолдағы «2328298» және «2363270» деген сандар «2499642» және «2487819»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 қуық асты безінің қатерлі ісігін ерте анықтаудың скринингтік тексеріп-қараумен қамту» деген жолдар «117 610» және «213 866»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балаларды скринингтік тексеріп-қараумен қамту» деген жолдағы «120796» және «120896» деген сандар «118 028» және «117 255»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ересектерді скринингтік тексеріп-қараумен қамту» деген жолдағы «279495» және «280495» деген сандар «256230» және «260517»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«Жақ-бет саласының туа біткен патологиялары бар балаларды амбулаториялық деңгейде тіс-жақ аномалияларын жоюға арналған аппараттарды пайдалан отырып ортодонтиялық емдеу көрсету» деген жолдағы «2442» және «2616» деген сандар «2406» және «2537»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орталықтар желісін дамыту және жұмыс істеуі» деген жолдағы «75» және «80» деген сандар «55» және «55»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«Қанайналым жүйесі ауруларынан өлім-жітім» деген жолдағы «374,8» және «364,4» деген сандар «290,5» және «284,7»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«Бейне роликті дайындаудың орташа құны» деген жолдар «1712000» және «1831840»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«Аудиороликті дайындаудың орташа құны» деген жолдар «62060» және «66404»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«Телеарнаға бір бейнероликті прокаттаудың орташа құны» деген жолдар «3424000» және «3663680»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«Радиоға бір аудиороликті прокаттаудың орташа құны» деген жолдар «1660105» және «1776312»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адамға қан айналым жүйесі ауруларын ерте анықтаудың скринингтік тексеріп-қараудың орташа құны» деген жолдағы «252,5» және «270,2» деген сандар «275,0» және «294,3»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адамға қант диабетін ерте анықтаудың скринингтік тексеріп-қараудың орташа құны» деген жолдағы «89,9» және «96,2» деген сандар «76,4» және «81,7»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адамға еркек безінің қатерлі ісігін скринингтік тексеріп-қараудың орташа құны» деген жолдар «4439» және «4120»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балаға вирусты гепатитті анықтау үшін скринингтік тексеріп-қараудың орташа құны» деген жолдағы «4,3» және «4,6» деген сандар «3,9» және «4,4»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ересек адамға вирусты гепатитті анықтау үшін скринингтік тексеріп-қараудың орташа құны» деген жолдағы «6,7» және «7,1» деген сандар «6,0» және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«52980925» және «55698891» деген сандар «107931914» және «114098093»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«Тіс-жақ аномалияларын жоюға арналған аппараттарды пайдалана отырып туа біткен жақ-бет аймағы патологиялары («жырық таңдай», «қоян жырық») бар балаларды амбулаториялық деңгейде ортодонтиялық емдеу көрсетудің орташа құны» деген жолдағы «2014 ж.» деген бағанындағы «21,4» деген сандар «21,86»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«Шолушы эпидемиологиялық қадағалау жүргізу» деген жолдар «178»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«Халықты қан айналымы жүйесі ауруларын ерте анықтаудың скринингтік тексеріп-қараумен қамту» деген жолдар «2479479»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«Халықты қант диабетін ерте анықтаудың скринингтік тексеріп-қараумен қамту» деген жолдар «2479479»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«Халықты қуық асты қатерлі ісігін ерте анықтауға скринингтік тексеріп-қараумен қамту» деген жолдар «317162»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«Инъекциялық есірткіні тұтынушыларды орнын алмастырушы терапиямен қамтамасыз ету» деген жолдар «1396»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балаларды скринингтік тексеріп-қараумен қамту» деген жолдар «116379»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ересектерді скринингтік тексеріп-қараумен қамту» деген жолдар «259331»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«БМСК ұйымдарында әлеуметтік қызметкерлерді және психологтарды енгізу» деген жолдар «2147,75/481,5»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«Жақ-бет саласының туа біткен патологиялары бар балаларды амбулаториялық деңгейде тіс-жақ аномалияларын жоюға арналған аппараттарды пайдалана отырып ортодонтиялық көмек көрсету» деген жолдар «2649»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«СӨС негіздерін насихаттау бойынша ҮЕҰ арасында әлеуметтік жобаларды орналастыру» деген жолдар «125»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орталықтар желісін дамыту және жұмыс істеуі» деген жолдар «55»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«Халықты баспа ақпараттық-білім басылымдарымен қамтамасыз ету» деген жолдар «70%»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«СӨС қалыптастыру және аурулардың профилактикасы аспектілері бойынша республикалық және өңірлік арналарда телерадио арналарында, бейне-аудиоматериалдарды шығару және жалға беру» деген жолдар «5300»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«Жалпы өлім» деген жолдар «7,62»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«Қанайналым жүйесі ауруларынан өлім-жітім» деген жолдар «279,0»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 арасында темекіні тұтынудың таралуы» деген жолдар «18,2»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 арасында алкогольды шамадан тыс тұтынудың таралуы» деген жолдар «14»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«Онкологиялық аурулардан өлім-жітім» деген жолдар «95,8»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«Денсаулықты сақтау және нығайту мәселелерінде халықтың нысаналы топтарының хабардар болу деңгейін ұлғайту» деген жолдар «91%»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қаражатынан қаржыландыру жүйесі шеңберінде стационарлық көмекті тұтыну деңгейі» деген жолдар «1172»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«Бейне роликті дайындаудың орташа құны» деген жолдар «1960069»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«Аудиороликті дайындаудың орташа құны» деген жолдар «71052»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«Телеарнаға бір бейнероликті жалға берудің орташа құны» деген жолдар «3920138»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«Радиоға бір аудиороликті жалға берудің орташа құны» деген жолдар «1900654»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адамға қан айналым жүйесі ауруларын ерте анықтаудың скринингтік тексеріп-қараудың орташа құны» деген жолдар «289,1»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адамға қант диабетін ерте анықтаудың скринингтік тексеріп-қараудың орташа құны» деген жолдар «87,5»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адамға еркек безінің қатерлі ісігін скринингтік тексеріп-қараудың орташа құны» деген жолдар «3994»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балаға вирусты гепатитті анықтау үшін скринингтік тексеріп-қараудың орташа құны» деген жолдар «4,7»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ересек адамға вирусты гепатитті анықтау үшін скринингтік тексеріп-қараудың орташа құны» деген жолдар «4,8»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«Тіс-жақ аномалияларын жоюға арналған аппараттарды пайдалана отырып туа біткен жақ-бет аймағы патологиялары («жырық таңдай», «қоян жырық») бар балаларды амбулаториялық деңгейде ортодонтиялық емдеу көрсетудің орташа құны» деген жолдар «22,33»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жолдар «120083147»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101 «Дәрілік заттарды, вакциналарды және басқа иммундық-биологиялық препараттарды сатып алу» деген кіші бағдарламада:</w:t>
      </w:r>
      <w:r>
        <w:br/>
      </w:r>
      <w:r>
        <w:rPr>
          <w:rFonts w:ascii="Times New Roman"/>
          <w:b w:val="false"/>
          <w:i w:val="false"/>
          <w:color w:val="000000"/>
          <w:sz w:val="28"/>
        </w:rPr>
        <w:t>
</w:t>
      </w:r>
      <w:r>
        <w:rPr>
          <w:rFonts w:ascii="Times New Roman"/>
          <w:b w:val="false"/>
          <w:i w:val="false"/>
          <w:color w:val="000000"/>
          <w:sz w:val="28"/>
        </w:rPr>
        <w:t>
      «Вакцина алушылардың саны» деген жолдың «2013, 2014 жылдары» деген бағандарындағы «4907193» және «4949886» деген сандар «4925729» және «5001152»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«Туберкулезге қарсы препараттармен қамтамасыз ету» деген жолдағы «29221» және «28025» деген сандар «28875» және «28875»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«Диабетке қарсы препараттармен қамтамасыз ету» деген жолдағы «51012» және «51052» деген сандар «67458» және «67458»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«Онкогематологиялық ересек науқастарды химиялық препараттармен қамтамасыз ету» деген жолдағы «2517» және «2551» деген сандар «1728» және «1728»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«Жіті инфаркт миокарды аурулары бар науқастарды тромболитикалық препараттармен қамтамасыз ету» деген жолдағы «4646» және «4646» деген сандар «2792» және «2792»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«Гемофилиямен (оның ішінде гемофилия В-ны қосқанда) ауыратын науқастарды қан ұйыту факторларымен қамтамасыз ету» деген жолдағы «435» және «435» деген сандар «668» және «668»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«Созылмалы бүйрек функциясы жетіспеушілігімен (ренальді анемиямен) ауыратын науқастарды диализге дейінгі кезеңде антианемиялық препараттармен қамтамасыз ету» деген жолдағы «902» және «902» деген сандар «1218» және «1218»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«Аутоиммундық (соның ішінде миастения) және иммунитет тапшылығымен ауыратын науқастарды препараттармен қамтамасыз ету» деген жолдағы «278» және «278» деген сандар «1121» және «1121»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«Антиретровирустық (АИТВ инфекциясын емдеу) препараттарымен қамтамасыз ету» деген жолдағы «3035» және «3358» деген сандар «3045» және «3045»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«Вирусқа қарсы препараттармен (В және С вирусты гепатит) балаларды (3 жастан 18 жасқа дейін) қамтамасыз ету» деген жолдағы «272» және «272» деген сандар «309» және «309»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«Вирусқа қарсы (В және С вирусты гепатит) ересек адамдарды препараттармен қамтамасыз ету» деген жолдағы «1082» және «1082» деген сандар «1366» және «1366»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«Жүректің ишемиялық ауруынан өлімді төмендету (орташа республикалық көрсеткіш)» деген жолдағы «113,1» және «105,7» деген сандар «94» және «91»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«Туберкулезден өлімді төмендету» деген жолдағы «9,7» және «9,4» деген сандар «7,6» және «7,4»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«Туберкулезбен сырқаттанушылықтың төмендету» деген жолдағы «87,0» және «84,4» деген сандар «81,7» және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 жіті вирустық гепатитпен сырқаттанушылықты төмендету» деген жолдағы «39,6» және «39,4» деген сандар «39,2» және «39,0»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 жіті вирустық гепатитпен сырқаттанушылықты төмендету» деген жолдағы «3,8» және «3,6» деген сандар «3,6» және «3,4»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науқасты туберкулезге қарсы препараттармен қамтамасыз етуге орташа шығын» деген жолдағы «78,2» және «89,5» деген сандар «190,74» және «204,09»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науқасты диабетке қарсы препараттармен қамтамасыз етуге орташа шығын» деген жолдағы «82,9» және «88,6» деген сандар «67,39» және «72,1»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ересек онкогематологиялық науқасты химиялық препараттармен қамтамасыз етуге орташа шығын» деген жолдағы «1377,4» және «1454,2» деген сандар «1 571,93» және «1 681,96»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«Жіті инфаркт миокарды ауруы бар бір науқасқа тромболитикалық препараттармен қамтамасыз етуге орташа шығын» деген жолдағы «292,3» және «312,8» деген сандар «245,36» және «262,53»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«Гемофилиямен (оның ішінде гемофилия В-ны қосқанда) ауыратын ересек бір науқасқа қан ұйыту факторларымен қамтамасыз етуге орташа шығын» деген жолдағы «8952,2» және «9578,8» деген сандар «11072,92» және «11848,02»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«Созылмалы бүйрек функциясы жетіспеушілігімен (ренальді анемиямен) ауыратын бір науқасқа диализге дейінгі кезеңде антианемиялық препараттармен қамтамасыз етуге орташа шығын» деген жолдағы «669,0» және «715,8» деген сандар «481,62» және «515,34»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«Миастениямен ауыратын бір науқасқа (матазан, вазанитин, октагам) препараттармен қамтамасыз етуге орташа шығын» деген жолдағы «2682,5» және «2870,3» деген сандар «5196,73» және «6318,57»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«Антиретровирустық (АИТВ инфекциясын емдеу) препараттарымен бір науқас баланы қамтамасыз етуге орташа шығын» деген жолдағы «706,5» және «756» деген сандар «207,99» және «222,55»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«Антиретровирустық (АИТВ инфекциясын емдеу) препараттарымен бір науқас ересек адамды қамтамасыз етуге орташа шығын» деген жолдағы «680,5» және «728,14» деген сандар «589,31» және «630,56»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науқас баланы (3 жастан 18 жасқа дейін) вирусқа қарсы (В және С гепатиттер) препараттарымен қамтамасыз етуге орташа шығын» деген жолдағы «2344,5» және «2508,6» деген сандар «1868,36» және «1999,15»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науқас ересек адамды вирусқа қарсы (В және С вирустық гепатиттер) препараттармен қамтамасыз етуге орташа шығын» деген жолдағы «2712,8» және «2902,7» деген сандар «2086,75» және «2232,82»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вакцина алушының вакцинасына орташа шығын» деген жолдағы «2299» және «2748» деген сандар «2307,3» және «2823,7»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«44289828» және «48948623» деген сандар «49363958» және «54836534»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«97270753» және «104647514» деген сандар «157295872» және «168934627»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«Вакцина алушылардың саны» деген жолдар «5017095»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«Туберкулезге қарсы препараттармен қамтамасыз ету» деген жолдар «28875»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«Диабетке қарсы препараттармен қамтамасыз ету» деген жолдар «67458»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«Онкогематологиялық ересек науқастарды химиялық препараттармен қамтамасыз ету» деген жолдар «1728»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«Жіті инфаркт миокарды аурулары бар науқастарды тромболитикалық препараттармен қамтамасыз ету» деген жолдар «2792»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«Гемофилиямен (оның ішінде гемофилия В-ны қосқанда) ауыратын науқастарды қан ұйыту факторларымен қамтамасыз ету» деген жолдар «668»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«Созылмалы бүйрек функциясы жетіспеушілігімен (ренальді анемиямен) ауыратын науқастарды диализге дейінгі кезеңде антианемиялық препараттармен қамтамасыз ету» деген жолдар «1218»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«Аутоиммундық (соның ішінде миастения) және иммунитет тапшылығымен ауыратын науқастарды препараттармен қамтамасыз ету» деген жолдар «1121»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«Антиретровирустық (АИТВ инфекциясын емдеу) препараттарымен қамтамасыз ету» деген жолдар «3045»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«Вирусқа қарсы препараттармен (В және С вирусты гепатит) балаларды (3 жастан 18 жасқа дейін) қамтамасыз ету» деген жолдар «309»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«Вирусқа қарсы (В және С вирусты гепатит) препараттармен қамтамасыз ету - ересектер» деген жолдар «1366»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«18 жасқа дейінгі балаларды вакцинациялаумен қамту» деген жолдар «96»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«Жүректің ишемиялық ауруынан өлімді төмендету (орташа республикалық көрсеткіш)» деген жолдар «90»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«Туберкулезден өлімді төмендету» деген жолдар «7,2»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«Онкологиялық аурулардан өлімді төмендету» деген жолдар «95,8»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«Туберкулезбен сырқаттанушылықты төмендету» деген жолдар «76,8»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 жіті вирустық гепатитпен сырқаттанушылықты төмендету» деген жолдар «38,8»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«В жіті вирустық гепатитпен сырқаттанушылықты төмендету» деген жолдар «3,0»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«АИТВ жұқтырған пациенттердің тірі қалуы (антиретровирустық терапияға емделуді жалғастырып жатқан пациенттердің пайызы)» деген жолдар «75»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«Қызылшамен сырқаттанушылықтың көрсеткішін ұстау» деген жолдар «1,0»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науқасты туберкулезге қарсы препараттармен қамтамасыз етуге орташа шығын» деген жолдар «218,38»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науқасты диабетке қарсы препараттармен қамтамасыз етуге орташа шығын» деген жолдар «77,15»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ересек онкогематологиялық науқасты химиялық препараттармен қамтамасыз етуге орташа шығын» деген жолдар «1799,70»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«Жіті инфаркт миокарды ауруы бар бір науқасқа тромболитикалық препараттармен қамтамасыз етуге орташа шығын» деген жолдар «280,91»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«Гемофилиямен (оның ішінде гемофилия В-ны қосқанда) ауыратын ересек бір науқасқа қан ұйыту факторларымен қамтамасыз етуге орташа шығын» деген жолдар «12677,38»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«Созылмалы бүйрек функциясы жетіспеушілігімен (ренальді анемиямен) ауыратын бір науқасқа диализге дейінгі кезеңде антианемиялық препараттармен қамтамасыз етуге орташа шығын» деген жолдар «551,41»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«Миастениямен ауыратын бір науқасқа (матазан, вазанитин, октагам) препараттармен қамтамасыз етуге орташа шығын» деген жолдар «6760,86»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«Антиретровирустық (АИТВ инфекциясын емдеу) препараттарымен бір науқас баланы қамтамасыз етуге орташа шығын» деген жолдар «238,13»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«Антиретровирустық (АИТВ инфекциясын емдеу) препараттарымен бір науқас ересек адамды қамтамасыз етуге орташа шығын» деген жолдар «674,70»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науқас баланы (3 жастан 18 жасқа дейін) вирусқа қарсы (В және С гепатиттер) препараттарымен қамтамасыз етуге орташа шығын» деген жолдар «2139,09»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науқас ересек адамды вирусқа қарсы (В және С гепатиттер) препараттармен қамтамасыз етуге орташа шығын» деген жолдар «2389,11»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 вакцина алушының вакцинасына орташа шығын» деген жолдар «3454,8»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жолдар «60954885»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«181038032»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013 «Қазақстан Республикасы Денсаулық сақтау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«ҚР ДСМ Мемлекеттік санитариялық-эпидемиологиялық қадағалау комитеті аумақтық бөлімшелерінің жарақтандырылатын ұйымдарының саны» деген жолдың «2013-2014 жылдары» деген бағандарындағы «24» және «21» деген сандар «31» және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«Күрделі жөндеуге қаржыландырылатын ұйымдардың саны»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«Ғимаратта, үй-жайларда және құрылыста (оның ішінде жеке компоненттер) күрделі жөндеу бойынша жоспарланған жұмыс көлемін уақытылы аяқтау»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«Ғимаратта, үй-жайларда және құрылыста (оның ішінде жеке компоненттер) күрделі жөндеуге шығынның орташа құны» деген жолдар «15,3»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«ҚР ДСМ Медициналық қызметке ақы төлеу комитетінің аумақтық бөлімшелерінің бір ұйымын материалдық-техникалық жарақтандыру шығынының орташа құны» деген жолдағы «580,9» және «682,2» деген сандар «703» және «752,1»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«ҚР ДСМ Медициналық және фармацевтикалық қызметті бақылау комитеті аумақтық бөлімшелерінің бір ұйымын жарақтандыру шығынының орташа құны» деген жолдағы «596,1» және «762,2» деген сандар «2879,2» және «1145,9»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«ҚР ДСМ Мемлекеттік санитариялық-эпидемиологиялық қадағалау комитеті аумақтық бөлімшелерінің бір ұйымын материалдық-техникалық жарақтандыру шығынының орташа құны» деген жолдағы «6530,6» және «7320,4» деген сандар «6 245,3» және «7 529,0»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«183138» және «189495» деген сандар «346551» және «230423»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«ҚР ДСМ Медициналық қызметке ақы төлеу комитеті аумақтық бөлімшелерінің жарақтандырылатын ұйымдарының саны» деген жолдар «16»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«ҚР ДСМ Медициналық және фармацевтикалық қызметті бақылау комитеті аумақтық бөлімшелерінің жарақтандырылатын ұйымдарының саны» деген жолдар «16»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«ҚР ДСМ Мемлекеттік санитариялық-эпидемиологиялық қадағалау комитеті аумақтық бөлімшелерінің жарақтандырылатын ұйымдарының саны» деген жолдар «23»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«Құрылыс нормалары мен тәртібіне сәйкес атқарылған жұмыстардың үлес салмағы»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«ҚР ДСМ Медициналық қызметке ақы төлеу комитетінің аумақтық бөлімшелерінің бір ұйымын материалдық-техникалық жарақтандыру шығынының орташа құны» деген жолдар «804,8»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«ҚР ДСМ Медициналық және фармацевтикалық қызметті бақылау комитеті аумақтық бөлімшелерінің бір ұйымын жарақтандыру шығынының орташа құны» деген жолдар «1089,6»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«ҚР ДСМ Мемлекеттік санитариялық-эпидемиологиялық қадағалау комитеті аумақтық бөлімшелерінің бір ұйымын материалдық-техникалық жарақтандыру шығынының орташа құны» деген жолдар «7021,8»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«220819»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014 «Мемлекеттік денсаулық сақтау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«Шетелде біліктілікті арттыруға және қайта даярлауға жіберілген мамандардың саны» деген жолдың «2013, 2014 жылдары» деген бағандарындағы «46» және «46» деген сандар «108» және «151»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біліктілікті арттыруға және қайта даярлауға жіберілген мамандардың саны» деген жолдағы «17026» және «17026» деген сандар «15338» және «15203»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«Шетелден тартылған мамандардың саны» деген жолдағы «44» және «44» деген сандар «26» және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көрсеткішерінде:</w:t>
      </w:r>
      <w:r>
        <w:br/>
      </w:r>
      <w:r>
        <w:rPr>
          <w:rFonts w:ascii="Times New Roman"/>
          <w:b w:val="false"/>
          <w:i w:val="false"/>
          <w:color w:val="000000"/>
          <w:sz w:val="28"/>
        </w:rPr>
        <w:t>
</w:t>
      </w:r>
      <w:r>
        <w:rPr>
          <w:rFonts w:ascii="Times New Roman"/>
          <w:b w:val="false"/>
          <w:i w:val="false"/>
          <w:color w:val="000000"/>
          <w:sz w:val="28"/>
        </w:rPr>
        <w:t>
      «Шетелде 1 маманның біліктілігін арттырудың және қайта даярлаудың орташа құны» деген жолдағы «1833,4» және «1849,2» деген сандар «2186» және «2232»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1 маманның біліктілігін арттыру және қайта даярлаудың орташа құны» деген жолдағы «68,2» және «69,3» деген сандар «69» және «67»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«Шетелден 1 маманды тартудың орташа құны» деген жолдағы «8200,6» және «8208,2» деген сандар «1502» және «1502»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«1606922» және «1625437» деген сандар «1339 268» және «1397 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«Шетелде біліктілікті арттыруға және қайта даярлауға жіберілген мамандардың саны» деген жолдар «159»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«Ел ішінде біліктілікті арттыруға және қайта даярлауға жіберілген мамандардың саны» деген жолдар «15221»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«Шетелден тартылған мамандардың саны» деген жолдар «26»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«Шетелде 1 маманның біліктілігін арттырудың және қайта даярлаудың орташа құны» деген жолдар «2212»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«Ел ішінде 1 маманның біліктілігін арттыру және қайта даярлаудың орташа құны» деген жолдар «68»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«Шетелден 1 маманды тартудың орташа құны» деген жолдар «1502»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«1419642»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жолдың «2013, 2014 жылдары» деген бағандарындағы «2» және «2» деген сандар «5» және «3»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«2» және «1»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«61,5» және «421,8»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«4912000» және «7137462» деген сандар «2422110» және «4148471»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«3825,4»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«1179198»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017 «Сот-медицина сараптамасы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жолдың «2013, 2014 жылдары» деген бағандарында «12009» және «12166» деген сандар «12976» және «13673»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«2169897» және «2198191» деген сандар «2344422» және «2470483»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«180680»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«920»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жолдар «7,2»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«13987»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«2527105»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018 «Денсаулық сақтау саласындағы тарихи мұра құндылықтарын сақтау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жолдың «2013-2014 жылдары» деген бағандардағы «55850» және «55900» деген сандар «56050» және «56250»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«3114» және «3214» деген сандар «3080» және «3091»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«10588» және «11020» деген сандар «10473» және «10664»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жолдың «2014 ж.» деген бағанындағы «3400» деген сандар «3450»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«Сақтауға жататын бірліктердің болжамды саны» деген жолдар «56250»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«Өткізілетін көрмелердің болжамды саны» деген жолдар «70»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«3450»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«3161»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«10906»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019 «Денсаулық сақтаудың ақпараттық жүйелерін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жолдың «2014 ж.» деген бағанындағы «3065503» деген сандар «744706»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«Республикалық маңызы бар кітапханаларда ақпаратқа қол жеткізуді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«Болжанған кітапханалық қор» деген жолдың «2013, 2014 жылдары» деген бағанындағы «354823» және «356393» деген сандар «353948» және «355198»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«323,5» және «334,9» деген сандар «320,5» және «328,8»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«15141» және «15776» деген сандар «14998» және «15465»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«Болжанған кітапханалық қор» деген жолдар «356393»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«Кітап қорының толықтырылуын болжау» деген жолдар «1250»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«12,9»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«338,9»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«15965»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021 «Республикалық деңгейде мемлекеттік денсаулық сақтау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жолдың «2013-2014 жылдары» деген бағандарындағы «3» және «2» деген сандар «19» және «8»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жолдағы «3» және «2» деген сандар «33» және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«22,4» және «40» деген сандар «33» және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«2560568» және «1494706» деген сандар «6488196» және «6927034»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«Күрделі жөндеуге қаржыландырылатын ұйымдардың саны»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жолдар «35»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«19,3»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«4442093»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024 «Денсаулық сақтау жүйесіндегі мемлекеттік білім беру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2014 жж.» деген бағандарында:</w:t>
      </w:r>
      <w:r>
        <w:br/>
      </w:r>
      <w:r>
        <w:rPr>
          <w:rFonts w:ascii="Times New Roman"/>
          <w:b w:val="false"/>
          <w:i w:val="false"/>
          <w:color w:val="000000"/>
          <w:sz w:val="28"/>
        </w:rPr>
        <w:t>
</w:t>
      </w:r>
      <w:r>
        <w:rPr>
          <w:rFonts w:ascii="Times New Roman"/>
          <w:b w:val="false"/>
          <w:i w:val="false"/>
          <w:color w:val="000000"/>
          <w:sz w:val="28"/>
        </w:rPr>
        <w:t>
      «Күрделі жөндеуге қаржыландырылатын білім беру ұйымдарының саны» деген жолдағы «3»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жолдың 2014 жылғы деген бағанындағы «5»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жолдағы «6»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«28,7» және «36,6» деген сандар «30,1» және «15,4»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«285385» және «157086» деген сандар «273004» және «148167»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жолдар «3» деген санмен толықтырылсын;</w:t>
      </w:r>
      <w:r>
        <w:br/>
      </w:r>
      <w:r>
        <w:rPr>
          <w:rFonts w:ascii="Times New Roman"/>
          <w:b w:val="false"/>
          <w:i w:val="false"/>
          <w:color w:val="000000"/>
          <w:sz w:val="28"/>
        </w:rPr>
        <w:t>
</w:t>
      </w:r>
      <w:r>
        <w:rPr>
          <w:rFonts w:ascii="Times New Roman"/>
          <w:b w:val="false"/>
          <w:i w:val="false"/>
          <w:color w:val="000000"/>
          <w:sz w:val="28"/>
        </w:rPr>
        <w:t>
      «Күрделі жөндеуге қаржыландырылатын білім беру ұйымдарының саны»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«3» деген санмен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жолдар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«50,4»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«266397»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жолдың «2014 ж.» деген бағанындағы «3»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«1500» деген сандар «3,3»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«1500000» деген сандар «11012640»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«3,1»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«2600000»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029 «Денсаулық сақтау жүйесін реформалау»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«МТБ клиникалық хаттамаларын, нұсқауларын әзірлеу және енгізу бойынша стандарттау орталығының қызметін қамтамасыз ету»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«Стандарттау және МТБ орталығының қызметін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жолдардармен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1418"/>
        <w:gridCol w:w="1242"/>
        <w:gridCol w:w="1596"/>
        <w:gridCol w:w="1419"/>
        <w:gridCol w:w="1064"/>
        <w:gridCol w:w="1419"/>
        <w:gridCol w:w="1065"/>
        <w:gridCol w:w="710"/>
      </w:tblGrid>
      <w:tr>
        <w:trPr>
          <w:trHeight w:val="75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жүргізу үшін консалтинг компанияларын тарту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орталығының қызметін қамтамасыз ету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менеджменті орталығының қызметін қамтамасыз ету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жоспарлау, мониторингілеу және бағалау орталығының қызметін қамтамасыз ету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584" w:id="7"/>
    <w:p>
      <w:pPr>
        <w:spacing w:after="0"/>
        <w:ind w:left="0"/>
        <w:jc w:val="both"/>
      </w:pPr>
      <w:r>
        <w:rPr>
          <w:rFonts w:ascii="Times New Roman"/>
          <w:b w:val="false"/>
          <w:i w:val="false"/>
          <w:color w:val="000000"/>
          <w:sz w:val="28"/>
        </w:rPr>
        <w:t>
      «2013, 2014, 2015 жылдары» деген бағанда: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«Дәрілік ақпараттық орталықтың және филиалдардың қамтамасыз ету» деген жолдар «16», «16» және «16»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 аккредиттеу бойынша қызметті қамтамасыз ету» деген жолдар «1» және «1»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«Стандарттау және медициналық технологияларды бағалау орталығының қызметін қамтамасыз ету» деген жолдар «1» және «1»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«Кодекс Алиментариус тобының қызметін қамтамасыз ету» деген жолдар «1» және «1»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w:t>
      </w:r>
      <w:r>
        <w:br/>
      </w:r>
      <w:r>
        <w:rPr>
          <w:rFonts w:ascii="Times New Roman"/>
          <w:b w:val="false"/>
          <w:i w:val="false"/>
          <w:color w:val="000000"/>
          <w:sz w:val="28"/>
        </w:rPr>
        <w:t>
</w:t>
      </w:r>
      <w:r>
        <w:rPr>
          <w:rFonts w:ascii="Times New Roman"/>
          <w:b w:val="false"/>
          <w:i w:val="false"/>
          <w:color w:val="000000"/>
          <w:sz w:val="28"/>
        </w:rPr>
        <w:t>
      «ДБАЖ ақпараттық-техникалық жабдықтармен жарақтандыру» деген жолдар «1(ШҚО)» және «10 облыс» деген сандармен және сөздермен толықтырылсын;</w:t>
      </w:r>
      <w:r>
        <w:br/>
      </w:r>
      <w:r>
        <w:rPr>
          <w:rFonts w:ascii="Times New Roman"/>
          <w:b w:val="false"/>
          <w:i w:val="false"/>
          <w:color w:val="000000"/>
          <w:sz w:val="28"/>
        </w:rPr>
        <w:t>
</w:t>
      </w:r>
      <w:r>
        <w:rPr>
          <w:rFonts w:ascii="Times New Roman"/>
          <w:b w:val="false"/>
          <w:i w:val="false"/>
          <w:color w:val="000000"/>
          <w:sz w:val="28"/>
        </w:rPr>
        <w:t>
      «Жаңа халықаралық стандарттар бойынша аккредиттелген денсаулық сақтау ұйымдарының саны» деген жолдар «40», «40» және «40»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«Дәлелді медицина негізінде әзірленген клиникалық хаттамалардың саны» деген жолдар «30», «30» және «20»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«Халықаралық стандарттарға негізделген лицензиялау бойынша жаңа әзірленген ережелерге сәйкес аттестатталған/қайта аттестатталған дәрігерлердің саны» деген жолдар «500» және «500»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«Ауылдық елді мекендерде ТМККК шеңберінде дәрілік заттарды босатуды жүзеге асыратын объектілер санын ұлғайту (дәріхана ұйымдары, БМСК ұйымдары арқылы)» деген жолдар «3300» және «3400»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1397"/>
        <w:gridCol w:w="1047"/>
        <w:gridCol w:w="1746"/>
        <w:gridCol w:w="1397"/>
        <w:gridCol w:w="1048"/>
        <w:gridCol w:w="1397"/>
        <w:gridCol w:w="1223"/>
        <w:gridCol w:w="874"/>
      </w:tblGrid>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98" w:id="8"/>
    <w:p>
      <w:pPr>
        <w:spacing w:after="0"/>
        <w:ind w:left="0"/>
        <w:jc w:val="both"/>
      </w:pP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«ДБАЖ пайдаланушы медицина қызметкерлерінің 75 пайызынан қанағаттанарлық орта немесе жоғарғы деңгейі туралы пікір алу» деген жолдар «60», «70» және «75»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«Халықтың медициналық қызметтердің сапасына қанағаттанушылығының деңгейі» деген жолдар «85» және «85»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1971"/>
        <w:gridCol w:w="895"/>
        <w:gridCol w:w="1613"/>
        <w:gridCol w:w="895"/>
        <w:gridCol w:w="2151"/>
        <w:gridCol w:w="896"/>
        <w:gridCol w:w="896"/>
        <w:gridCol w:w="538"/>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әзірленген клиникалық хаттамалардың 60 пайызын практикалық қолдану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03" w:id="9"/>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016 «Республикалық бюджеттен қосымша сыртқы қарыздар есебінен» деген кіші бюджеттік бағдарламада:</w:t>
      </w:r>
      <w:r>
        <w:br/>
      </w:r>
      <w:r>
        <w:rPr>
          <w:rFonts w:ascii="Times New Roman"/>
          <w:b w:val="false"/>
          <w:i w:val="false"/>
          <w:color w:val="000000"/>
          <w:sz w:val="28"/>
        </w:rPr>
        <w:t>
</w:t>
      </w:r>
      <w:r>
        <w:rPr>
          <w:rFonts w:ascii="Times New Roman"/>
          <w:b w:val="false"/>
          <w:i w:val="false"/>
          <w:color w:val="000000"/>
          <w:sz w:val="28"/>
        </w:rPr>
        <w:t>
      «2013 ж.» деген бағанда:</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«4029984» деген сандар «5529984»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«4873025» деген сандар «6373025»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«Аурухананы басқару саласындағы халықаралық стандарттарды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«бюджеттік бағдалама көрсеткіштерінің атауы» бағанындағы «Шетелде білім алу бағдарламаларының саны» деген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«Шетелде білім алу бағдарламаларының саны» (дәрігерлер және орта медицина персоналы);</w:t>
      </w:r>
      <w:r>
        <w:br/>
      </w:r>
      <w:r>
        <w:rPr>
          <w:rFonts w:ascii="Times New Roman"/>
          <w:b w:val="false"/>
          <w:i w:val="false"/>
          <w:color w:val="000000"/>
          <w:sz w:val="28"/>
        </w:rPr>
        <w:t>
</w:t>
      </w:r>
      <w:r>
        <w:rPr>
          <w:rFonts w:ascii="Times New Roman"/>
          <w:b w:val="false"/>
          <w:i w:val="false"/>
          <w:color w:val="000000"/>
          <w:sz w:val="28"/>
        </w:rPr>
        <w:t>
      мынадай мазмұндағы жолдардармен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1280"/>
        <w:gridCol w:w="710"/>
        <w:gridCol w:w="710"/>
        <w:gridCol w:w="711"/>
        <w:gridCol w:w="711"/>
        <w:gridCol w:w="995"/>
        <w:gridCol w:w="996"/>
        <w:gridCol w:w="1424"/>
      </w:tblGrid>
      <w:tr>
        <w:trPr>
          <w:trHeight w:val="61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 бағдарламаларының саны (менеджерлер)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тәжірибеге оқытылған мамандар саны (GLP)</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3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тәжірибеге оқытылған мамандар саны (GCP)</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тәжірибеге оқытылған мамандар саны (GSP)</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биомедицина инженер-инструкторларының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пациент қауіпсіздігінің халықаралық стандарттарын енгізу бойынша дайындалған жаттықтырушылар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пациент қауіпсіздігінің халықаралық стандарттарын енгізуін бағалау бойынша дайындалған жаттықтырушылар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14" w:id="10"/>
    <w:p>
      <w:pPr>
        <w:spacing w:after="0"/>
        <w:ind w:left="0"/>
        <w:jc w:val="both"/>
      </w:pPr>
      <w:r>
        <w:rPr>
          <w:rFonts w:ascii="Times New Roman"/>
          <w:b w:val="false"/>
          <w:i w:val="false"/>
          <w:color w:val="000000"/>
          <w:sz w:val="28"/>
        </w:rPr>
        <w:t>
      түпкі нәтиже көрсеткіштері:</w:t>
      </w:r>
      <w:r>
        <w:br/>
      </w:r>
      <w:r>
        <w:rPr>
          <w:rFonts w:ascii="Times New Roman"/>
          <w:b w:val="false"/>
          <w:i w:val="false"/>
          <w:color w:val="000000"/>
          <w:sz w:val="28"/>
        </w:rPr>
        <w:t>
</w:t>
      </w:r>
      <w:r>
        <w:rPr>
          <w:rFonts w:ascii="Times New Roman"/>
          <w:b w:val="false"/>
          <w:i w:val="false"/>
          <w:color w:val="000000"/>
          <w:sz w:val="28"/>
        </w:rPr>
        <w:t>
      мынадай мазмұндағы жолдардармен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1174"/>
        <w:gridCol w:w="733"/>
        <w:gridCol w:w="1027"/>
        <w:gridCol w:w="1614"/>
        <w:gridCol w:w="1762"/>
        <w:gridCol w:w="1321"/>
        <w:gridCol w:w="881"/>
        <w:gridCol w:w="587"/>
      </w:tblGrid>
      <w:tr>
        <w:trPr>
          <w:trHeight w:val="69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еншілес ұйымдарының инфрақұрылымын басқару жөніндегі консалтинг қызметтері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ұйымдарының қызметін мониторингілеудің теңгерімді көрсеткіштері жүйесін енгізу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басқарудың кешенді жүйесін әзірлеу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17" w:id="11"/>
    <w:p>
      <w:pPr>
        <w:spacing w:after="0"/>
        <w:ind w:left="0"/>
        <w:jc w:val="both"/>
      </w:pPr>
      <w:r>
        <w:rPr>
          <w:rFonts w:ascii="Times New Roman"/>
          <w:b w:val="false"/>
          <w:i w:val="false"/>
          <w:color w:val="000000"/>
          <w:sz w:val="28"/>
        </w:rPr>
        <w:t>
      «бағдарлама бойынша бюджет шығыстарының көлемі» деген жолдың «2013, 2014 жылдары» деген бағандарындағы «461913» және «447739» деген сандар «3096954» және «2972812»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«2013-2015 жылдары» деген бағанда:</w:t>
      </w:r>
      <w:r>
        <w:br/>
      </w:r>
      <w:r>
        <w:rPr>
          <w:rFonts w:ascii="Times New Roman"/>
          <w:b w:val="false"/>
          <w:i w:val="false"/>
          <w:color w:val="000000"/>
          <w:sz w:val="28"/>
        </w:rPr>
        <w:t>
</w:t>
      </w:r>
      <w:r>
        <w:rPr>
          <w:rFonts w:ascii="Times New Roman"/>
          <w:b w:val="false"/>
          <w:i w:val="false"/>
          <w:color w:val="000000"/>
          <w:sz w:val="28"/>
        </w:rPr>
        <w:t>
      «Шетелде білім алу бағдарламаларының саны (дәрігерлер және орта медицина қызметкерлері)» деген жолдар «21», «21» және «21»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«Диагностика, емдеу және профилактиканың алдыңғы қатарлы әдістерін енгізу актілерінің саны» деген жолдар «11», «11» және «11»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«Шетелден шақырылған мамандардың қатысуымен өткен мастер-кластардың саны» деген жолдар «10», «10» және «10»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«Негізгі клиникалық бағыттар бойынша жұмыс үшін тартылған шетел мамандардың саны» деген жолдар «55», «55» және «55»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 деген жолдың «2014 ж.» деген бағанындағы «80»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«Ауруханалық әкімшілендіру саласында ХДА бағдарламасы бойынша білім алушы мамандардың саны» деген жолдар «40»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ұйымдарына медициналық техниканы жеткізу бойынша ақпарат»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жолдар «90»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«50000»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«2394808»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2400"/>
        <w:gridCol w:w="1049"/>
        <w:gridCol w:w="1349"/>
        <w:gridCol w:w="1350"/>
        <w:gridCol w:w="1350"/>
        <w:gridCol w:w="1350"/>
        <w:gridCol w:w="1350"/>
        <w:gridCol w:w="4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сырқаттанушылықты төмендету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34" w:id="1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199"/>
        <w:gridCol w:w="733"/>
        <w:gridCol w:w="1283"/>
        <w:gridCol w:w="1099"/>
        <w:gridCol w:w="916"/>
        <w:gridCol w:w="1100"/>
        <w:gridCol w:w="1100"/>
        <w:gridCol w:w="829"/>
      </w:tblGrid>
      <w:tr>
        <w:trPr>
          <w:trHeight w:val="1455"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шаққанда төсек-күн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135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жеке меншік медициналық ұйымдардың үлес салмағы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w:t>
      </w:r>
    </w:p>
    <w:bookmarkStart w:name="z637" w:id="13"/>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950"/>
        <w:gridCol w:w="1199"/>
        <w:gridCol w:w="1349"/>
        <w:gridCol w:w="1350"/>
        <w:gridCol w:w="1350"/>
        <w:gridCol w:w="1350"/>
        <w:gridCol w:w="1350"/>
        <w:gridCol w:w="450"/>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айналымын арттыру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жылында бір төсектің «қызмет көрсеткен» науқас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ұйымдарында ТМККК шеңберінде 1 науқасқа медициналық көмек көрсетудің орташа құны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300 744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312 177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40" w:id="14"/>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7"/>
        <w:gridCol w:w="1140"/>
        <w:gridCol w:w="677"/>
        <w:gridCol w:w="938"/>
        <w:gridCol w:w="1099"/>
        <w:gridCol w:w="1039"/>
        <w:gridCol w:w="1040"/>
        <w:gridCol w:w="1040"/>
        <w:gridCol w:w="900"/>
      </w:tblGrid>
      <w:tr>
        <w:trPr>
          <w:trHeight w:val="3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ТМККК шеңберінде бір науқасқа стационарлық медициналық көмек көрсетудің орташа құны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p>
      <w:pPr>
        <w:spacing w:after="0"/>
        <w:ind w:left="0"/>
        <w:jc w:val="both"/>
      </w:pPr>
      <w:r>
        <w:rPr>
          <w:rFonts w:ascii="Times New Roman"/>
          <w:b w:val="false"/>
          <w:i w:val="false"/>
          <w:color w:val="000000"/>
          <w:sz w:val="28"/>
        </w:rPr>
        <w:t>»;</w:t>
      </w:r>
    </w:p>
    <w:bookmarkStart w:name="z643" w:id="15"/>
    <w:p>
      <w:pPr>
        <w:spacing w:after="0"/>
        <w:ind w:left="0"/>
        <w:jc w:val="both"/>
      </w:pPr>
      <w:r>
        <w:rPr>
          <w:rFonts w:ascii="Times New Roman"/>
          <w:b w:val="false"/>
          <w:i w:val="false"/>
          <w:color w:val="000000"/>
          <w:sz w:val="28"/>
        </w:rPr>
        <w:t>
      тікелей нәтиже көрсеткіштері:</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қаражатынан қаржыландыру жүйесіне кірген денсаулық сақтау ұйымдарында ТМККК шеңберінде стационар және стационарды алмастыратын көмек түрінде көрсетілген медициналық көмектің саны» деген жолдың «2013-2014 жылдары» деген бағандардың «2895662» және «2836509» деген сандар «3210818» және «3189142»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«ТМККК шеңберінде көрсетілген стационарлық медициналық көмектің саны» деген жолдағы «1950889» және «1860101» деген сандар «2206036» және «2154217»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«ТМККК шеңберінде көрсетілген стационарды алмастыратын медициналық көмектің саны» деген жолдағы «947773» және «976408» деген сандар «1004782» және «1034925»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«Консультациялық-диагностикалық көмек түрінде көрсетілген жоғары мамандырылған және мамандырылған көмектің саны» деген жолдағы «850000» және «950000» деген сандар «860929» және «860929»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«Шетелде емделуге жіберілген азаматтардың санын азайту» деген жолдағы «35» және «30» деген сандар «50» және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«Өңірлік деңгейде жоғары мамандандырылған көмек алған науқастардың санын ұлғайту» деген жолдағы «16000» және «17000» деген сандар «22000» және «23000»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«Шетелде 1 науқасты емдеудің орташа құны» деген жолдарда «11517,1» және «14421,9» деген сандар «13274,7» және «15782,1»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жолдарда «225182507» және «233343785» деген сандар «200317660» және «216316 679»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қаражатынан қаржыландыру жүйесіне кірген денсаулық сақтау ұйымдарында ТМККК шеңберінде стационар және стационарды алмастыратын көмек түрінде көрсетілген медициналық көмектің саны» деген жолдар «3189142»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«ТМККК шеңберінде көрсетілген стационарлық медициналық көмектің саны» деген жолдар «2154217»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«ТМККК шеңберінде көрсетілген стационарды алмастыратын медициналық көмектің саны» деген жолдар «1034925»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«Консультациялық-диагностикалық көмек түрінде көрсетілген жоғары мамандырылған және мамандырылған көмектің саны» деген жолдар «886758»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«Экстракорпоралды ұрықтандыру циклдарының саны» деген жолдар «750»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«Республикада дайындалатын қанның орташа көлемі» деген жолдар «193000»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«Өтеусіз донацияның үлес салмағы» деген жолдар «85»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«Шетелде емделуге жіберілген азаматтардың санын азайту» деген жолдар «45»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«Өңірлік деңгейде жоғары мамандандырылған көмек алған науқастардың санын ұлғайту» деген жолдар «24000»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«Шетелде 1 науқасты емдеудің орташа құны» деген жолдар «16 886,9»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«233447465»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жолдың «2013-2014 жылдары» деген бағандарындағы «54» және «19» деген сандар «620» және «527»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медициналық жабдықтың саны» деген жолдағы «60» және «30» деген сандар «1388» және «1180»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«87869,3» және «271783,2» деген сандар «26588,9» және «24464»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«4826262» және «4566275» деген сандар «16485164» және «12892537»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жолдар «233»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«Сатып алынатын медициналық жабдықтың саны» деген жолдар «519»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«41057»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«9036875»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062 «Қазақстан Республикасы Денсаулық сақтау министрлігіне қарасты акционерлік қоғамдардың жарғылық капиталдарын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«Жарғылық капиталын ұлғайтып жатқан акционерлік қоғамдардың саны» деген жолдың «2013, 2014, 2015 жж.» деген бағандарындағы «1»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акциялардың саны» деген жолдағы «3697411» деген сандар «2034381» деген сандармен ауыстырылсын, «1848163» және «529400»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жолдағы «3697411» деген сандар «2034381» деген сандармен ауыстырылсын, «1848163» және «529400»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«369741» деген сандар «2034381» деген сандармен ауыстырылсын, «1848163» және «529400»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2014 жылдары» деген бағанда: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«Халық арасында алкогольді аса көп тұтынуды төмендету» деген жолдағы «16,2» және «16» деген сандар «15» және «14,5»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«АИТВ инфекциясын 15-49 жас топтарында таратылуын ұстау» деген жолдағы «0,6» және «0,6» деген сандар «0,4» және «0,5»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«4905635» және «1797407» деген сандар «16451741» және «2277753»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«4» деген санмен толықтырылсын;</w:t>
      </w:r>
      <w:r>
        <w:br/>
      </w:r>
      <w:r>
        <w:rPr>
          <w:rFonts w:ascii="Times New Roman"/>
          <w:b w:val="false"/>
          <w:i w:val="false"/>
          <w:color w:val="000000"/>
          <w:sz w:val="28"/>
        </w:rPr>
        <w:t>
</w:t>
      </w:r>
      <w:r>
        <w:rPr>
          <w:rFonts w:ascii="Times New Roman"/>
          <w:b w:val="false"/>
          <w:i w:val="false"/>
          <w:color w:val="000000"/>
          <w:sz w:val="28"/>
        </w:rPr>
        <w:t>
      «Күтілетін өмір сүру ұзақтығы» деген жолдар «70,1»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«Жалпы өлім-жітім» деген жолдар «7,62»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 арасында алкогольді аса көп тұтынуды төмендету» деген жолдар «14»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«АИТВ инфекциясын 15-49 жас топтарында таратылуын ұстау» деген жолдар «0,6»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«1779061»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104 «Нашақорлыққа және есірткі бизнесіне қарсы күрес»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«Психикалық белсенді заттардан тәуелді болу қаупін психологиялық тестілеудің компьютерлік бағдарламасына оқытылған мамандардың саны» деген жолдың «2013 ж.» деген бағандарындағы «109» деген сандар «250»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«42866» деген сандар «42800»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«Компьютерлік бағдарламалармен жарақталған орта-білім беру оқу орындарының саны» деген жолдар «1000»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«Әзірленген және білім беру мекемелеріне енгізілген алкогольге қарсы және нашақорлыққа қарсы профилактикалық бағдарламалардың саны» деген жолдар «2» деген санмен толықтырылсын;</w:t>
      </w:r>
      <w:r>
        <w:br/>
      </w:r>
      <w:r>
        <w:rPr>
          <w:rFonts w:ascii="Times New Roman"/>
          <w:b w:val="false"/>
          <w:i w:val="false"/>
          <w:color w:val="000000"/>
          <w:sz w:val="28"/>
        </w:rPr>
        <w:t>
</w:t>
      </w:r>
      <w:r>
        <w:rPr>
          <w:rFonts w:ascii="Times New Roman"/>
          <w:b w:val="false"/>
          <w:i w:val="false"/>
          <w:color w:val="000000"/>
          <w:sz w:val="28"/>
        </w:rPr>
        <w:t>
      «Психикалық белсенді заттардан тәуелді болу қаупін психологиялық тестілеудің компьютерлік бағдарламасына оқытылған мамандардың саны» деген жолдар «350»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«30,1»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«43800»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деген бюджеттік бағдарлама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«Астана қаласының бюджетіне жаңадан іске қосылатын денсаулық сақтау объектілерін 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«2013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жолдар «1»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жолдар «1»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жолдар «84300»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жолдар «84300»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жиыны» деген 7.2.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«2013-2014 жылдары»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жолдағы «443680871» және «430033013» деген сандар «526 382 020» және «557 578 393»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«391564352» және «405743778» деген сандар «456 364 862» және «467 602 834»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«52116519» және «24289235» деген сандар «70017158» және «89 975 559»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жолдар «557049006»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жолдар «493567410»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жолдар «63481596»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