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9285" w14:textId="7169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 туралы Қазақстан Республикасы Үкіметінің 2004 жылғы 28 қазандағы № 1120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1802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Үкiметi</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w:t>
      </w:r>
      <w:r>
        <w:rPr>
          <w:rFonts w:ascii="Times New Roman"/>
          <w:b w:val="false"/>
          <w:i w:val="false"/>
          <w:color w:val="000000"/>
          <w:sz w:val="28"/>
        </w:rPr>
        <w:t>, 4-тармақтың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тармақшалары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Әдiлет министрлiгi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1802 қаулысына    </w:t>
      </w:r>
      <w:r>
        <w:br/>
      </w:r>
      <w:r>
        <w:rPr>
          <w:rFonts w:ascii="Times New Roman"/>
          <w:b w:val="false"/>
          <w:i w:val="false"/>
          <w:color w:val="000000"/>
          <w:sz w:val="28"/>
        </w:rPr>
        <w:t xml:space="preserve">
қосымша      </w:t>
      </w:r>
    </w:p>
    <w:bookmarkEnd w:id="1"/>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28 наурыздағы </w:t>
      </w:r>
      <w:r>
        <w:br/>
      </w:r>
      <w:r>
        <w:rPr>
          <w:rFonts w:ascii="Times New Roman"/>
          <w:b w:val="false"/>
          <w:i w:val="false"/>
          <w:color w:val="000000"/>
          <w:sz w:val="28"/>
        </w:rPr>
        <w:t xml:space="preserve">
№ 1120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Қазақстан Республикасы Әділет министрлігі туралы ереже</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Қазақстан Республикасы Әділет министрлігі (бұдан әрі – Министрлік) өз құзыреті шегінде мемлекет қызметінің құқықтық қамтамасыз етілуін жүзеге асыратын, мемлекеттік органдардың, ұйымдардың, лауазымды адамдар мен азаматтардың жұмысында заңдылық режиміне қолдау көрсететін, азаматтардың және ұйымдардың құқықтары мен заңды мүдделерін қорғауды қамтамасыз ететін, сондай-ақ атқарушылық құжаттардың уақтылы орындалуын және жекелеген негіздер бойынша республикалық меншікке айналдырылған (айналдырылуы тиіс) мүлікті есепке алу, сақтау, бағалау және одан әрі пайдалану жөніндегі жұмыстарды ұйымдастыруды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Министрліктің облыстарда, Астана және Алматы қалаларында, аудандарда, қалаларда және қалалардағы аудандарда аумақтық органдары және ведомстволары бар: Тіркеу қызметі және құқықтық көмек көрсету комитеті, Зияткерлік меншік құқығы комитеті, Сот актілерін орындау комитеті.</w:t>
      </w:r>
      <w:r>
        <w:br/>
      </w:r>
      <w:r>
        <w:rPr>
          <w:rFonts w:ascii="Times New Roman"/>
          <w:b w:val="false"/>
          <w:i w:val="false"/>
          <w:color w:val="000000"/>
          <w:sz w:val="28"/>
        </w:rPr>
        <w:t>
</w:t>
      </w:r>
      <w:r>
        <w:rPr>
          <w:rFonts w:ascii="Times New Roman"/>
          <w:b w:val="false"/>
          <w:i w:val="false"/>
          <w:color w:val="000000"/>
          <w:sz w:val="28"/>
        </w:rPr>
        <w:t>
      Министрлік, оның ведомстволары, сондай-ақ ведомстволық бағынысты ұйымдары Қазақстан Республикасы Әділет министрлігінің бірыңғай жүйесін құрайды.</w:t>
      </w:r>
      <w:r>
        <w:br/>
      </w:r>
      <w:r>
        <w:rPr>
          <w:rFonts w:ascii="Times New Roman"/>
          <w:b w:val="false"/>
          <w:i w:val="false"/>
          <w:color w:val="000000"/>
          <w:sz w:val="28"/>
        </w:rPr>
        <w:t>
</w:t>
      </w:r>
      <w:r>
        <w:rPr>
          <w:rFonts w:ascii="Times New Roman"/>
          <w:b w:val="false"/>
          <w:i w:val="false"/>
          <w:color w:val="000000"/>
          <w:sz w:val="28"/>
        </w:rPr>
        <w:t>
      Ведомстволардың құзыреті мен өзге мемлекеттік органдармен өзара іс-қимылының тәртібін бірінші басшы айқындайды.</w:t>
      </w:r>
      <w:r>
        <w:br/>
      </w:r>
      <w:r>
        <w:rPr>
          <w:rFonts w:ascii="Times New Roman"/>
          <w:b w:val="false"/>
          <w:i w:val="false"/>
          <w:color w:val="000000"/>
          <w:sz w:val="28"/>
        </w:rPr>
        <w:t>
</w:t>
      </w:r>
      <w:r>
        <w:rPr>
          <w:rFonts w:ascii="Times New Roman"/>
          <w:b w:val="false"/>
          <w:i w:val="false"/>
          <w:color w:val="000000"/>
          <w:sz w:val="28"/>
        </w:rPr>
        <w:t>
      3. Министрлік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Министрлік мемлекеттік мекеме ұйымдық-құқықтық нысанындағы заңды тұлға болып табылады, өзінің атауы мемлекеттік тілде жазылған мөрлері мен мөртаңбалары, белгіленген үлгідегі бланкілері, сондай-ақ заңнамаға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Министрлік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Министрліктің, егер оған заңнамаға сәйкес уәкілеттік берілсе, азаматтық-құқықтық қатынастар тарапы ретінде мемлекеттің атынан түсуге құқығы бар.</w:t>
      </w:r>
      <w:r>
        <w:br/>
      </w:r>
      <w:r>
        <w:rPr>
          <w:rFonts w:ascii="Times New Roman"/>
          <w:b w:val="false"/>
          <w:i w:val="false"/>
          <w:color w:val="000000"/>
          <w:sz w:val="28"/>
        </w:rPr>
        <w:t>
</w:t>
      </w: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Министрліктің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Министрліктің заңды мекенжайы: 010000, Астана қаласы, Есіл ауданы, Орынбор көшесі, 8-үй.</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«Қазақстан Республикасы Әділет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Министрліктің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Министрлік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Министрлікке кәсіпкерлік субъектілерімен Министрліктің функциялары болып табылатын міндеттерді орындау тұрғысынан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Министрлік кіріс әкелетін қызметті жүзеге асыру кезінде мұндай қызметтен түсетін табыстарды мемлекеттік бюджеттің кірісіне жібереді.</w:t>
      </w:r>
    </w:p>
    <w:bookmarkEnd w:id="5"/>
    <w:bookmarkStart w:name="z26" w:id="6"/>
    <w:p>
      <w:pPr>
        <w:spacing w:after="0"/>
        <w:ind w:left="0"/>
        <w:jc w:val="left"/>
      </w:pPr>
      <w:r>
        <w:rPr>
          <w:rFonts w:ascii="Times New Roman"/>
          <w:b/>
          <w:i w:val="false"/>
          <w:color w:val="000000"/>
        </w:rPr>
        <w:t xml:space="preserve"> 
2. Қазақстан Республикасы Әділет министрлігінің миссиясы,</w:t>
      </w:r>
      <w:r>
        <w:br/>
      </w:r>
      <w:r>
        <w:rPr>
          <w:rFonts w:ascii="Times New Roman"/>
          <w:b/>
          <w:i w:val="false"/>
          <w:color w:val="000000"/>
        </w:rPr>
        <w:t>
негізгі міндеттері, функциялары, құқықтары мен міндеттері</w:t>
      </w:r>
    </w:p>
    <w:bookmarkEnd w:id="6"/>
    <w:bookmarkStart w:name="z27" w:id="7"/>
    <w:p>
      <w:pPr>
        <w:spacing w:after="0"/>
        <w:ind w:left="0"/>
        <w:jc w:val="both"/>
      </w:pPr>
      <w:r>
        <w:rPr>
          <w:rFonts w:ascii="Times New Roman"/>
          <w:b w:val="false"/>
          <w:i w:val="false"/>
          <w:color w:val="000000"/>
          <w:sz w:val="28"/>
        </w:rPr>
        <w:t>
      14. Министрліктің миссиясы:</w:t>
      </w:r>
      <w:r>
        <w:br/>
      </w:r>
      <w:r>
        <w:rPr>
          <w:rFonts w:ascii="Times New Roman"/>
          <w:b w:val="false"/>
          <w:i w:val="false"/>
          <w:color w:val="000000"/>
          <w:sz w:val="28"/>
        </w:rPr>
        <w:t>
</w:t>
      </w:r>
      <w:r>
        <w:rPr>
          <w:rFonts w:ascii="Times New Roman"/>
          <w:b w:val="false"/>
          <w:i w:val="false"/>
          <w:color w:val="000000"/>
          <w:sz w:val="28"/>
        </w:rPr>
        <w:t>
      Елдің бәсекелестік қабілетін арттыру міндеттерін шешу үшін құқықтық инфрақұрылымды жаңғырту және қамтамасыз ету.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адамның және азаматтың құқықтары мен бостандықтарының үстемдігін, Қазақстан Республикасының егемендігін, заң жобалау жұмыстарын жүргізу, заңнаманы талдау, жетілдіру, жүйелеу, нормативтік құқықтық актілер жобаларына заңдық сараптама жүргізудің жалпымемлекеттік даму стратегиясын әзірлеуге және іске асыруға қатысу арқылы қазақстандық қоғам мен мемлекетті тұрақты әрі біртіндеп дамытуды қамтамасыз етуге бағытталған ұлттық заңнаманы қалыптастыруға қатысу;</w:t>
      </w:r>
      <w:r>
        <w:br/>
      </w:r>
      <w:r>
        <w:rPr>
          <w:rFonts w:ascii="Times New Roman"/>
          <w:b w:val="false"/>
          <w:i w:val="false"/>
          <w:color w:val="000000"/>
          <w:sz w:val="28"/>
        </w:rPr>
        <w:t>
</w:t>
      </w:r>
      <w:r>
        <w:rPr>
          <w:rFonts w:ascii="Times New Roman"/>
          <w:b w:val="false"/>
          <w:i w:val="false"/>
          <w:color w:val="000000"/>
          <w:sz w:val="28"/>
        </w:rPr>
        <w:t>
      2) Қазақстанның ұлттық мүдделерін қорғау және әлемдік қоғамдастықта Республиканың беделін нығайту мақсатында оның халықаралық аренадағы қызметін, оның ішінде Қазақстан Республикасының халықаралық шарттарын дайындау және жасасу арқылы құқықтық қамтамасыз ету;</w:t>
      </w:r>
      <w:r>
        <w:br/>
      </w:r>
      <w:r>
        <w:rPr>
          <w:rFonts w:ascii="Times New Roman"/>
          <w:b w:val="false"/>
          <w:i w:val="false"/>
          <w:color w:val="000000"/>
          <w:sz w:val="28"/>
        </w:rPr>
        <w:t>
</w:t>
      </w:r>
      <w:r>
        <w:rPr>
          <w:rFonts w:ascii="Times New Roman"/>
          <w:b w:val="false"/>
          <w:i w:val="false"/>
          <w:color w:val="000000"/>
          <w:sz w:val="28"/>
        </w:rPr>
        <w:t>
      3) заңды тұлғаларды, жылжымайтын мүлікке құқықтарды және жылжымалы мүліктің жекелеген түрлеріне кепілдіктерді, орталық мемлекеттік органдардың, жергілікті өкілді және атқарушы органдардың нормативтік құқықтық актілерін, азаматтық хал актілерін мемлекеттік тіркеуді жүзеге асыру, сондай-ақ Қазақстан Республикасының нормативтік құқықтық актілерін мемлекеттік есепке алуды және оларды бақылауды жүзеге асыру;</w:t>
      </w:r>
      <w:r>
        <w:br/>
      </w:r>
      <w:r>
        <w:rPr>
          <w:rFonts w:ascii="Times New Roman"/>
          <w:b w:val="false"/>
          <w:i w:val="false"/>
          <w:color w:val="000000"/>
          <w:sz w:val="28"/>
        </w:rPr>
        <w:t>
</w:t>
      </w:r>
      <w:r>
        <w:rPr>
          <w:rFonts w:ascii="Times New Roman"/>
          <w:b w:val="false"/>
          <w:i w:val="false"/>
          <w:color w:val="000000"/>
          <w:sz w:val="28"/>
        </w:rPr>
        <w:t>
      4) құқықтық көмек пен заңгерлік қызмет көрсетуді ұйымдастыру және құқықтық насихатты қамтамасыз ету;</w:t>
      </w:r>
      <w:r>
        <w:br/>
      </w:r>
      <w:r>
        <w:rPr>
          <w:rFonts w:ascii="Times New Roman"/>
          <w:b w:val="false"/>
          <w:i w:val="false"/>
          <w:color w:val="000000"/>
          <w:sz w:val="28"/>
        </w:rPr>
        <w:t>
</w:t>
      </w:r>
      <w:r>
        <w:rPr>
          <w:rFonts w:ascii="Times New Roman"/>
          <w:b w:val="false"/>
          <w:i w:val="false"/>
          <w:color w:val="000000"/>
          <w:sz w:val="28"/>
        </w:rPr>
        <w:t>
      5) сот-сараптама қызметін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6) зияткерлік меншік құқықтарын қорғау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
      7) әкімшілік құқық бұзушылықтар туралы істер бойынша іс жүргізуді заңға сәйкес жүзеге асыру;</w:t>
      </w:r>
      <w:r>
        <w:br/>
      </w:r>
      <w:r>
        <w:rPr>
          <w:rFonts w:ascii="Times New Roman"/>
          <w:b w:val="false"/>
          <w:i w:val="false"/>
          <w:color w:val="000000"/>
          <w:sz w:val="28"/>
        </w:rPr>
        <w:t>
</w:t>
      </w:r>
      <w:r>
        <w:rPr>
          <w:rFonts w:ascii="Times New Roman"/>
          <w:b w:val="false"/>
          <w:i w:val="false"/>
          <w:color w:val="000000"/>
          <w:sz w:val="28"/>
        </w:rPr>
        <w:t>
      8) мемлекеттік саясатты іске асыру, сондай-ақ атқарушылық құжаттарды орындау саласындағы қызметті мемлекеттік реттеу, республикалық меншікке айналдырылған (түскен) мүлікті есепке алу, сақтау, бағалау және одан әрі пайдалану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16. Функциялар:</w:t>
      </w:r>
      <w:r>
        <w:br/>
      </w:r>
      <w:r>
        <w:rPr>
          <w:rFonts w:ascii="Times New Roman"/>
          <w:b w:val="false"/>
          <w:i w:val="false"/>
          <w:color w:val="000000"/>
          <w:sz w:val="28"/>
        </w:rPr>
        <w:t>
</w:t>
      </w:r>
      <w:r>
        <w:rPr>
          <w:rFonts w:ascii="Times New Roman"/>
          <w:b w:val="false"/>
          <w:i w:val="false"/>
          <w:color w:val="000000"/>
          <w:sz w:val="28"/>
        </w:rPr>
        <w:t>
      1. Орталық аппараттың функциялары:</w:t>
      </w:r>
      <w:r>
        <w:br/>
      </w:r>
      <w:r>
        <w:rPr>
          <w:rFonts w:ascii="Times New Roman"/>
          <w:b w:val="false"/>
          <w:i w:val="false"/>
          <w:color w:val="000000"/>
          <w:sz w:val="28"/>
        </w:rPr>
        <w:t>
</w:t>
      </w:r>
      <w:r>
        <w:rPr>
          <w:rFonts w:ascii="Times New Roman"/>
          <w:b w:val="false"/>
          <w:i w:val="false"/>
          <w:color w:val="000000"/>
          <w:sz w:val="28"/>
        </w:rPr>
        <w:t>
      1) ұлттық заңнаманы дамыту;</w:t>
      </w:r>
      <w:r>
        <w:br/>
      </w:r>
      <w:r>
        <w:rPr>
          <w:rFonts w:ascii="Times New Roman"/>
          <w:b w:val="false"/>
          <w:i w:val="false"/>
          <w:color w:val="000000"/>
          <w:sz w:val="28"/>
        </w:rPr>
        <w:t>
</w:t>
      </w:r>
      <w:r>
        <w:rPr>
          <w:rFonts w:ascii="Times New Roman"/>
          <w:b w:val="false"/>
          <w:i w:val="false"/>
          <w:color w:val="000000"/>
          <w:sz w:val="28"/>
        </w:rPr>
        <w:t>
      2) шет мемлекеттердің тиісті ұйымдарымен халықаралық байланыстар орнату және қолдау;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шет мемлекеттермен құқықтық көмек және құқықтық ынтымақтастық туралы халықаралық шарттар жасасуды дайындау,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және шет мемлекеттердің заңнамасын үйлестіру, біріздендіру, сондай-ақ Қазақстан таныған Қазақстан Республикасының заңнамасындағы халықаралық нормаларды имплементациялау мәселелері бойынша талдау жүргізу;</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Үкіметіне құзыретті мемлекеттік органның ұсынуымен шетелдік инвесторлармен сот және төрелік талқылауларға бастамашылық ету туралы ұсыныстар енгізу;</w:t>
      </w:r>
      <w:r>
        <w:br/>
      </w:r>
      <w:r>
        <w:rPr>
          <w:rFonts w:ascii="Times New Roman"/>
          <w:b w:val="false"/>
          <w:i w:val="false"/>
          <w:color w:val="000000"/>
          <w:sz w:val="28"/>
        </w:rPr>
        <w:t>
</w:t>
      </w:r>
      <w:r>
        <w:rPr>
          <w:rFonts w:ascii="Times New Roman"/>
          <w:b w:val="false"/>
          <w:i w:val="false"/>
          <w:color w:val="000000"/>
          <w:sz w:val="28"/>
        </w:rPr>
        <w:t>
      6) халықаралық шарттар жобаларының заң сараптамасы;</w:t>
      </w:r>
      <w:r>
        <w:br/>
      </w:r>
      <w:r>
        <w:rPr>
          <w:rFonts w:ascii="Times New Roman"/>
          <w:b w:val="false"/>
          <w:i w:val="false"/>
          <w:color w:val="000000"/>
          <w:sz w:val="28"/>
        </w:rPr>
        <w:t>
</w:t>
      </w:r>
      <w:r>
        <w:rPr>
          <w:rFonts w:ascii="Times New Roman"/>
          <w:b w:val="false"/>
          <w:i w:val="false"/>
          <w:color w:val="000000"/>
          <w:sz w:val="28"/>
        </w:rPr>
        <w:t>
      7) басқа мемлекеттік органдар мен ұйымдар берген мемлекеттік құпияны құрайтын мәліметтерді, сондай-ақ олар құпияландырған мәліметтерді қорғауды қамтамасыз ету;</w:t>
      </w:r>
      <w:r>
        <w:br/>
      </w:r>
      <w:r>
        <w:rPr>
          <w:rFonts w:ascii="Times New Roman"/>
          <w:b w:val="false"/>
          <w:i w:val="false"/>
          <w:color w:val="000000"/>
          <w:sz w:val="28"/>
        </w:rPr>
        <w:t>
</w:t>
      </w:r>
      <w:r>
        <w:rPr>
          <w:rFonts w:ascii="Times New Roman"/>
          <w:b w:val="false"/>
          <w:i w:val="false"/>
          <w:color w:val="000000"/>
          <w:sz w:val="28"/>
        </w:rPr>
        <w:t>
      8) халықаралық шарттардың талаптарын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
      9) заң жобалау жұмысы, нормативтік құқықтық актілердің жобаларын әзірлеу;</w:t>
      </w:r>
      <w:r>
        <w:br/>
      </w:r>
      <w:r>
        <w:rPr>
          <w:rFonts w:ascii="Times New Roman"/>
          <w:b w:val="false"/>
          <w:i w:val="false"/>
          <w:color w:val="000000"/>
          <w:sz w:val="28"/>
        </w:rPr>
        <w:t>
</w:t>
      </w:r>
      <w:r>
        <w:rPr>
          <w:rFonts w:ascii="Times New Roman"/>
          <w:b w:val="false"/>
          <w:i w:val="false"/>
          <w:color w:val="000000"/>
          <w:sz w:val="28"/>
        </w:rPr>
        <w:t>
      10) мемлекеттік органдар мен ұйымдардың заңнама саласындағы ғылыми-зерттеу жұмысын үйлестіру;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 өз қызметінің аясында қолдану тәжірибесін талдау әрі жинақтау және оны жетілдіру, Қазақстан Республикасының заңнамасын бұзуға ықпал ететін себептер мен жағдайларды жою бойынша тиісті ұсыныстар енгізу;</w:t>
      </w:r>
      <w:r>
        <w:br/>
      </w:r>
      <w:r>
        <w:rPr>
          <w:rFonts w:ascii="Times New Roman"/>
          <w:b w:val="false"/>
          <w:i w:val="false"/>
          <w:color w:val="000000"/>
          <w:sz w:val="28"/>
        </w:rPr>
        <w:t>
</w:t>
      </w:r>
      <w:r>
        <w:rPr>
          <w:rFonts w:ascii="Times New Roman"/>
          <w:b w:val="false"/>
          <w:i w:val="false"/>
          <w:color w:val="000000"/>
          <w:sz w:val="28"/>
        </w:rPr>
        <w:t>
      12) Қазақстан Республикасы Үкіметінің және Премьер-Министрінің тапсырмасы бойынша және өз бастамасы бойынша Үкіметтің нормативтік құқықтық актілеріне ресми түсінік беру;</w:t>
      </w:r>
      <w:r>
        <w:br/>
      </w:r>
      <w:r>
        <w:rPr>
          <w:rFonts w:ascii="Times New Roman"/>
          <w:b w:val="false"/>
          <w:i w:val="false"/>
          <w:color w:val="000000"/>
          <w:sz w:val="28"/>
        </w:rPr>
        <w:t>
</w:t>
      </w:r>
      <w:r>
        <w:rPr>
          <w:rFonts w:ascii="Times New Roman"/>
          <w:b w:val="false"/>
          <w:i w:val="false"/>
          <w:color w:val="000000"/>
          <w:sz w:val="28"/>
        </w:rPr>
        <w:t>
      13) нормативтік құқықтық актілердің мемлекеттік есебін жүргізу;</w:t>
      </w:r>
      <w:r>
        <w:br/>
      </w:r>
      <w:r>
        <w:rPr>
          <w:rFonts w:ascii="Times New Roman"/>
          <w:b w:val="false"/>
          <w:i w:val="false"/>
          <w:color w:val="000000"/>
          <w:sz w:val="28"/>
        </w:rPr>
        <w:t>
</w:t>
      </w:r>
      <w:r>
        <w:rPr>
          <w:rFonts w:ascii="Times New Roman"/>
          <w:b w:val="false"/>
          <w:i w:val="false"/>
          <w:color w:val="000000"/>
          <w:sz w:val="28"/>
        </w:rPr>
        <w:t>
      14) нормативтік құқықтық актілердің ресми мәтіндерін кейінгі жариялауға құқық беру;</w:t>
      </w:r>
      <w:r>
        <w:br/>
      </w:r>
      <w:r>
        <w:rPr>
          <w:rFonts w:ascii="Times New Roman"/>
          <w:b w:val="false"/>
          <w:i w:val="false"/>
          <w:color w:val="000000"/>
          <w:sz w:val="28"/>
        </w:rPr>
        <w:t>
</w:t>
      </w:r>
      <w:r>
        <w:rPr>
          <w:rFonts w:ascii="Times New Roman"/>
          <w:b w:val="false"/>
          <w:i w:val="false"/>
          <w:color w:val="000000"/>
          <w:sz w:val="28"/>
        </w:rPr>
        <w:t>
      15) орталық мемлекеттік органдардың нормативтік құқықтық актілерін мемлекеттік тіркеу, мәслихаттардың, әкімдіктер мен әкімдердің нормативтік құқықтық актілерін мемлекеттік тіркеу, Қазақстан Республикасы нормативтік құқықтық актілерінің мемлекеттік тізілімін жүргізу бойынша қызметті үйлестіру;</w:t>
      </w:r>
      <w:r>
        <w:br/>
      </w:r>
      <w:r>
        <w:rPr>
          <w:rFonts w:ascii="Times New Roman"/>
          <w:b w:val="false"/>
          <w:i w:val="false"/>
          <w:color w:val="000000"/>
          <w:sz w:val="28"/>
        </w:rPr>
        <w:t>
</w:t>
      </w:r>
      <w:r>
        <w:rPr>
          <w:rFonts w:ascii="Times New Roman"/>
          <w:b w:val="false"/>
          <w:i w:val="false"/>
          <w:color w:val="000000"/>
          <w:sz w:val="28"/>
        </w:rPr>
        <w:t>
      16) Қазақстан Республикасының кепілдігімен жасалған қарыз шарттарының заң сараптамасы;</w:t>
      </w:r>
      <w:r>
        <w:br/>
      </w:r>
      <w:r>
        <w:rPr>
          <w:rFonts w:ascii="Times New Roman"/>
          <w:b w:val="false"/>
          <w:i w:val="false"/>
          <w:color w:val="000000"/>
          <w:sz w:val="28"/>
        </w:rPr>
        <w:t>
</w:t>
      </w:r>
      <w:r>
        <w:rPr>
          <w:rFonts w:ascii="Times New Roman"/>
          <w:b w:val="false"/>
          <w:i w:val="false"/>
          <w:color w:val="000000"/>
          <w:sz w:val="28"/>
        </w:rPr>
        <w:t>
      17) заң қызметтерінің нарығын талдау, мүдделер қақтығысын болдырмау мақсатында әлеуетті консультанттар тізбесін қалыптастыру;</w:t>
      </w:r>
      <w:r>
        <w:br/>
      </w:r>
      <w:r>
        <w:rPr>
          <w:rFonts w:ascii="Times New Roman"/>
          <w:b w:val="false"/>
          <w:i w:val="false"/>
          <w:color w:val="000000"/>
          <w:sz w:val="28"/>
        </w:rPr>
        <w:t>
</w:t>
      </w:r>
      <w:r>
        <w:rPr>
          <w:rFonts w:ascii="Times New Roman"/>
          <w:b w:val="false"/>
          <w:i w:val="false"/>
          <w:color w:val="000000"/>
          <w:sz w:val="28"/>
        </w:rPr>
        <w:t>
      18) Қазақтан Республикасының Үкіметі жасасатын жер қойнауын пайдалануға арналған келісімшарттардың және инвестициялық шарттар жобаларының заң сараптамасы;</w:t>
      </w:r>
      <w:r>
        <w:br/>
      </w:r>
      <w:r>
        <w:rPr>
          <w:rFonts w:ascii="Times New Roman"/>
          <w:b w:val="false"/>
          <w:i w:val="false"/>
          <w:color w:val="000000"/>
          <w:sz w:val="28"/>
        </w:rPr>
        <w:t>
</w:t>
      </w:r>
      <w:r>
        <w:rPr>
          <w:rFonts w:ascii="Times New Roman"/>
          <w:b w:val="false"/>
          <w:i w:val="false"/>
          <w:color w:val="000000"/>
          <w:sz w:val="28"/>
        </w:rPr>
        <w:t>
      19) мемлекеттік органдар мен ұйымдардың құқық бұзушылықтар мен қылмыстардың алдын алу саласындағы ғылыми-зерттеу жұмысын үйлестіру;</w:t>
      </w:r>
      <w:r>
        <w:br/>
      </w:r>
      <w:r>
        <w:rPr>
          <w:rFonts w:ascii="Times New Roman"/>
          <w:b w:val="false"/>
          <w:i w:val="false"/>
          <w:color w:val="000000"/>
          <w:sz w:val="28"/>
        </w:rPr>
        <w:t>
</w:t>
      </w:r>
      <w:r>
        <w:rPr>
          <w:rFonts w:ascii="Times New Roman"/>
          <w:b w:val="false"/>
          <w:i w:val="false"/>
          <w:color w:val="000000"/>
          <w:sz w:val="28"/>
        </w:rPr>
        <w:t>
      20) орталық атқарушы органдардың заң қызметтерінің қызметін үйлестіру және әдістемелік басқару, облыстардың, Астана және Алматы қалаларының әкімдері аппараттарының заң қызметтерімен өзара іс-қимыл жасау;</w:t>
      </w:r>
      <w:r>
        <w:br/>
      </w:r>
      <w:r>
        <w:rPr>
          <w:rFonts w:ascii="Times New Roman"/>
          <w:b w:val="false"/>
          <w:i w:val="false"/>
          <w:color w:val="000000"/>
          <w:sz w:val="28"/>
        </w:rPr>
        <w:t>
</w:t>
      </w:r>
      <w:r>
        <w:rPr>
          <w:rFonts w:ascii="Times New Roman"/>
          <w:b w:val="false"/>
          <w:i w:val="false"/>
          <w:color w:val="000000"/>
          <w:sz w:val="28"/>
        </w:rPr>
        <w:t>
      21) Премьер-Министрдің, оның орынбасарының немесе Премьер-Министр Кеңсесі Басшысының тапсырмасы бойынша мемлекеттік органдарға сот талқылауларында құқықтық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
      22) мемлекеттік органдардың тіркелген нормативтік құқықтық актілерінің тізбесін көпшіліктің назарына ұсыну үшін жариялау;</w:t>
      </w:r>
      <w:r>
        <w:br/>
      </w:r>
      <w:r>
        <w:rPr>
          <w:rFonts w:ascii="Times New Roman"/>
          <w:b w:val="false"/>
          <w:i w:val="false"/>
          <w:color w:val="000000"/>
          <w:sz w:val="28"/>
        </w:rPr>
        <w:t>
</w:t>
      </w:r>
      <w:r>
        <w:rPr>
          <w:rFonts w:ascii="Times New Roman"/>
          <w:b w:val="false"/>
          <w:i w:val="false"/>
          <w:color w:val="000000"/>
          <w:sz w:val="28"/>
        </w:rPr>
        <w:t>
      23) мемлекеттік сатып алуды жүргізуді ұйымдастыру;</w:t>
      </w:r>
      <w:r>
        <w:br/>
      </w:r>
      <w:r>
        <w:rPr>
          <w:rFonts w:ascii="Times New Roman"/>
          <w:b w:val="false"/>
          <w:i w:val="false"/>
          <w:color w:val="000000"/>
          <w:sz w:val="28"/>
        </w:rPr>
        <w:t>
</w:t>
      </w:r>
      <w:r>
        <w:rPr>
          <w:rFonts w:ascii="Times New Roman"/>
          <w:b w:val="false"/>
          <w:i w:val="false"/>
          <w:color w:val="000000"/>
          <w:sz w:val="28"/>
        </w:rPr>
        <w:t>
      24) өз құзыретінің шегінде сот-сараптама қызметін жүзеге асыру саласында Қазақстан Республикасының нормативтік құқықтық актілерін қабылдау;</w:t>
      </w:r>
      <w:r>
        <w:br/>
      </w:r>
      <w:r>
        <w:rPr>
          <w:rFonts w:ascii="Times New Roman"/>
          <w:b w:val="false"/>
          <w:i w:val="false"/>
          <w:color w:val="000000"/>
          <w:sz w:val="28"/>
        </w:rPr>
        <w:t>
</w:t>
      </w:r>
      <w:r>
        <w:rPr>
          <w:rFonts w:ascii="Times New Roman"/>
          <w:b w:val="false"/>
          <w:i w:val="false"/>
          <w:color w:val="000000"/>
          <w:sz w:val="28"/>
        </w:rPr>
        <w:t>
      25) заңнамаға түсінік беруге қатысу;</w:t>
      </w:r>
      <w:r>
        <w:br/>
      </w:r>
      <w:r>
        <w:rPr>
          <w:rFonts w:ascii="Times New Roman"/>
          <w:b w:val="false"/>
          <w:i w:val="false"/>
          <w:color w:val="000000"/>
          <w:sz w:val="28"/>
        </w:rPr>
        <w:t>
</w:t>
      </w:r>
      <w:r>
        <w:rPr>
          <w:rFonts w:ascii="Times New Roman"/>
          <w:b w:val="false"/>
          <w:i w:val="false"/>
          <w:color w:val="000000"/>
          <w:sz w:val="28"/>
        </w:rPr>
        <w:t>
      26) адамның және азаматтың, ұйымдар мен мемлекеттің құқықтарын, бостандықтары мен заңды мүдделерін сақтау және қорғау;</w:t>
      </w:r>
      <w:r>
        <w:br/>
      </w:r>
      <w:r>
        <w:rPr>
          <w:rFonts w:ascii="Times New Roman"/>
          <w:b w:val="false"/>
          <w:i w:val="false"/>
          <w:color w:val="000000"/>
          <w:sz w:val="28"/>
        </w:rPr>
        <w:t>
</w:t>
      </w:r>
      <w:r>
        <w:rPr>
          <w:rFonts w:ascii="Times New Roman"/>
          <w:b w:val="false"/>
          <w:i w:val="false"/>
          <w:color w:val="000000"/>
          <w:sz w:val="28"/>
        </w:rPr>
        <w:t>
      27) нормативтік құқықтық актілер жобаларының заң сараптамасы;</w:t>
      </w:r>
      <w:r>
        <w:br/>
      </w:r>
      <w:r>
        <w:rPr>
          <w:rFonts w:ascii="Times New Roman"/>
          <w:b w:val="false"/>
          <w:i w:val="false"/>
          <w:color w:val="000000"/>
          <w:sz w:val="28"/>
        </w:rPr>
        <w:t>
</w:t>
      </w:r>
      <w:r>
        <w:rPr>
          <w:rFonts w:ascii="Times New Roman"/>
          <w:b w:val="false"/>
          <w:i w:val="false"/>
          <w:color w:val="000000"/>
          <w:sz w:val="28"/>
        </w:rPr>
        <w:t>
      28) стратегиялар мен бағдарламаларды іске асыруды үйлестіру;</w:t>
      </w:r>
      <w:r>
        <w:br/>
      </w:r>
      <w:r>
        <w:rPr>
          <w:rFonts w:ascii="Times New Roman"/>
          <w:b w:val="false"/>
          <w:i w:val="false"/>
          <w:color w:val="000000"/>
          <w:sz w:val="28"/>
        </w:rPr>
        <w:t>
</w:t>
      </w:r>
      <w:r>
        <w:rPr>
          <w:rFonts w:ascii="Times New Roman"/>
          <w:b w:val="false"/>
          <w:i w:val="false"/>
          <w:color w:val="000000"/>
          <w:sz w:val="28"/>
        </w:rPr>
        <w:t>
      29) заң жобалау, сараптамалық, ғылыми-зерттеу жұмыстарын және консультацияларды жүзеге асыруға осы мақсаттарда бюджеттік және өзге де қаражатты пайдалана отырып, мемлекеттік органдардың, ұйымдардың мамандары мен сарапшыларын, оның ішінде шетелдік мамандар мен сарапшыларды тарту;</w:t>
      </w:r>
      <w:r>
        <w:br/>
      </w:r>
      <w:r>
        <w:rPr>
          <w:rFonts w:ascii="Times New Roman"/>
          <w:b w:val="false"/>
          <w:i w:val="false"/>
          <w:color w:val="000000"/>
          <w:sz w:val="28"/>
        </w:rPr>
        <w:t>
</w:t>
      </w:r>
      <w:r>
        <w:rPr>
          <w:rFonts w:ascii="Times New Roman"/>
          <w:b w:val="false"/>
          <w:i w:val="false"/>
          <w:color w:val="000000"/>
          <w:sz w:val="28"/>
        </w:rPr>
        <w:t>
      30) халықаралық төреліктер мен шетелдік соттарда мемлекеттің мүдделерін қорғауды қамтамасыз ету;</w:t>
      </w:r>
      <w:r>
        <w:br/>
      </w:r>
      <w:r>
        <w:rPr>
          <w:rFonts w:ascii="Times New Roman"/>
          <w:b w:val="false"/>
          <w:i w:val="false"/>
          <w:color w:val="000000"/>
          <w:sz w:val="28"/>
        </w:rPr>
        <w:t>
</w:t>
      </w:r>
      <w:r>
        <w:rPr>
          <w:rFonts w:ascii="Times New Roman"/>
          <w:b w:val="false"/>
          <w:i w:val="false"/>
          <w:color w:val="000000"/>
          <w:sz w:val="28"/>
        </w:rPr>
        <w:t>
      31) Қазақстан Республикасына және Қазақстан Республикасының Үкіметіне, соның ішінде мемлекеттік органдарға сот және төрелік шағым-талаптарын беру себептерін талдау;</w:t>
      </w:r>
      <w:r>
        <w:br/>
      </w:r>
      <w:r>
        <w:rPr>
          <w:rFonts w:ascii="Times New Roman"/>
          <w:b w:val="false"/>
          <w:i w:val="false"/>
          <w:color w:val="000000"/>
          <w:sz w:val="28"/>
        </w:rPr>
        <w:t>
</w:t>
      </w:r>
      <w:r>
        <w:rPr>
          <w:rFonts w:ascii="Times New Roman"/>
          <w:b w:val="false"/>
          <w:i w:val="false"/>
          <w:color w:val="000000"/>
          <w:sz w:val="28"/>
        </w:rPr>
        <w:t>
      32) Қазақстан Республикасының Үкіметі қатысатын шетелде өткізілетін сот немесе төрелік талқылаулардың перспективаларын бағалау және мемлекет мүдделерін қорғау жөнінде уақтылы шаралар қабылдау;</w:t>
      </w:r>
      <w:r>
        <w:br/>
      </w:r>
      <w:r>
        <w:rPr>
          <w:rFonts w:ascii="Times New Roman"/>
          <w:b w:val="false"/>
          <w:i w:val="false"/>
          <w:color w:val="000000"/>
          <w:sz w:val="28"/>
        </w:rPr>
        <w:t>
</w:t>
      </w:r>
      <w:r>
        <w:rPr>
          <w:rFonts w:ascii="Times New Roman"/>
          <w:b w:val="false"/>
          <w:i w:val="false"/>
          <w:color w:val="000000"/>
          <w:sz w:val="28"/>
        </w:rPr>
        <w:t>
      33) уәкілетті мемлекеттік органдар жүргізетін дауларды шешу жөніндегі келіссөз процестеріне қатысу;</w:t>
      </w:r>
      <w:r>
        <w:br/>
      </w:r>
      <w:r>
        <w:rPr>
          <w:rFonts w:ascii="Times New Roman"/>
          <w:b w:val="false"/>
          <w:i w:val="false"/>
          <w:color w:val="000000"/>
          <w:sz w:val="28"/>
        </w:rPr>
        <w:t>
</w:t>
      </w:r>
      <w:r>
        <w:rPr>
          <w:rFonts w:ascii="Times New Roman"/>
          <w:b w:val="false"/>
          <w:i w:val="false"/>
          <w:color w:val="000000"/>
          <w:sz w:val="28"/>
        </w:rPr>
        <w:t>
      34) мемлекеттік органдарға өз құзыретінің шегінде ғылыми-әдістемелік және құқықтық көмек көрсету;</w:t>
      </w:r>
      <w:r>
        <w:br/>
      </w:r>
      <w:r>
        <w:rPr>
          <w:rFonts w:ascii="Times New Roman"/>
          <w:b w:val="false"/>
          <w:i w:val="false"/>
          <w:color w:val="000000"/>
          <w:sz w:val="28"/>
        </w:rPr>
        <w:t>
</w:t>
      </w:r>
      <w:r>
        <w:rPr>
          <w:rFonts w:ascii="Times New Roman"/>
          <w:b w:val="false"/>
          <w:i w:val="false"/>
          <w:color w:val="000000"/>
          <w:sz w:val="28"/>
        </w:rPr>
        <w:t>
      35) Қазақстан Республикасының ақпараттандыру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ақпараттық жүйелерді қолдана отырып, электрондық қызметтер көрсету;</w:t>
      </w:r>
      <w:r>
        <w:br/>
      </w:r>
      <w:r>
        <w:rPr>
          <w:rFonts w:ascii="Times New Roman"/>
          <w:b w:val="false"/>
          <w:i w:val="false"/>
          <w:color w:val="000000"/>
          <w:sz w:val="28"/>
        </w:rPr>
        <w:t>
</w:t>
      </w:r>
      <w:r>
        <w:rPr>
          <w:rFonts w:ascii="Times New Roman"/>
          <w:b w:val="false"/>
          <w:i w:val="false"/>
          <w:color w:val="000000"/>
          <w:sz w:val="28"/>
        </w:rPr>
        <w:t>
      36) халықаралық шарттарға сәйкес шет мемлекеттердің сот тапсырмалары мен өтініштерін орындау;</w:t>
      </w:r>
      <w:r>
        <w:br/>
      </w:r>
      <w:r>
        <w:rPr>
          <w:rFonts w:ascii="Times New Roman"/>
          <w:b w:val="false"/>
          <w:i w:val="false"/>
          <w:color w:val="000000"/>
          <w:sz w:val="28"/>
        </w:rPr>
        <w:t>
</w:t>
      </w:r>
      <w:r>
        <w:rPr>
          <w:rFonts w:ascii="Times New Roman"/>
          <w:b w:val="false"/>
          <w:i w:val="false"/>
          <w:color w:val="000000"/>
          <w:sz w:val="28"/>
        </w:rPr>
        <w:t>
      37) азаматтардың құқықтарын, бостандықтарын және заңмен қорғалатын мүдделерін, сондай-ақ Қазақстан Республикасы Азаматтық іс жүргізу кодексінің </w:t>
      </w:r>
      <w:r>
        <w:rPr>
          <w:rFonts w:ascii="Times New Roman"/>
          <w:b w:val="false"/>
          <w:i w:val="false"/>
          <w:color w:val="000000"/>
          <w:sz w:val="28"/>
        </w:rPr>
        <w:t>56-бабында</w:t>
      </w:r>
      <w:r>
        <w:rPr>
          <w:rFonts w:ascii="Times New Roman"/>
          <w:b w:val="false"/>
          <w:i w:val="false"/>
          <w:color w:val="000000"/>
          <w:sz w:val="28"/>
        </w:rPr>
        <w:t xml:space="preserve"> белгіленген тәртіппен қоғамдық немесе мемлекеттік мүдделерді қорғау бойынша сотқа талап-арызбен жүгіну;</w:t>
      </w:r>
      <w:r>
        <w:br/>
      </w:r>
      <w:r>
        <w:rPr>
          <w:rFonts w:ascii="Times New Roman"/>
          <w:b w:val="false"/>
          <w:i w:val="false"/>
          <w:color w:val="000000"/>
          <w:sz w:val="28"/>
        </w:rPr>
        <w:t>
</w:t>
      </w:r>
      <w:r>
        <w:rPr>
          <w:rFonts w:ascii="Times New Roman"/>
          <w:b w:val="false"/>
          <w:i w:val="false"/>
          <w:color w:val="000000"/>
          <w:sz w:val="28"/>
        </w:rPr>
        <w:t>
      38) бақылау және қадағалау функциялары берілген мемлекеттік органдардың сұрау салулары бойынша ақпарат ұсыну;</w:t>
      </w:r>
      <w:r>
        <w:br/>
      </w:r>
      <w:r>
        <w:rPr>
          <w:rFonts w:ascii="Times New Roman"/>
          <w:b w:val="false"/>
          <w:i w:val="false"/>
          <w:color w:val="000000"/>
          <w:sz w:val="28"/>
        </w:rPr>
        <w:t>
</w:t>
      </w:r>
      <w:r>
        <w:rPr>
          <w:rFonts w:ascii="Times New Roman"/>
          <w:b w:val="false"/>
          <w:i w:val="false"/>
          <w:color w:val="000000"/>
          <w:sz w:val="28"/>
        </w:rPr>
        <w:t>
      39) әділет органдарының ақпараттық қауіпсіздікті сақтауын қамтамасыз ету;</w:t>
      </w:r>
      <w:r>
        <w:br/>
      </w:r>
      <w:r>
        <w:rPr>
          <w:rFonts w:ascii="Times New Roman"/>
          <w:b w:val="false"/>
          <w:i w:val="false"/>
          <w:color w:val="000000"/>
          <w:sz w:val="28"/>
        </w:rPr>
        <w:t>
</w:t>
      </w:r>
      <w:r>
        <w:rPr>
          <w:rFonts w:ascii="Times New Roman"/>
          <w:b w:val="false"/>
          <w:i w:val="false"/>
          <w:color w:val="000000"/>
          <w:sz w:val="28"/>
        </w:rPr>
        <w:t>
      40) құқықтық ақпараттандыру, заңнаманы жүйелеу, нормативтік құқықтық актілердің эталондық бақылау банкін жүргізу, Қазақстанда құқықтық ақпараттың бірыңғай компьютерлік жүйесін жүргізу;</w:t>
      </w:r>
      <w:r>
        <w:br/>
      </w:r>
      <w:r>
        <w:rPr>
          <w:rFonts w:ascii="Times New Roman"/>
          <w:b w:val="false"/>
          <w:i w:val="false"/>
          <w:color w:val="000000"/>
          <w:sz w:val="28"/>
        </w:rPr>
        <w:t>
</w:t>
      </w:r>
      <w:r>
        <w:rPr>
          <w:rFonts w:ascii="Times New Roman"/>
          <w:b w:val="false"/>
          <w:i w:val="false"/>
          <w:color w:val="000000"/>
          <w:sz w:val="28"/>
        </w:rPr>
        <w:t>
      41) орталық мемлекеттік органдарда, сондай-ақ мәслихаттарда және әкімдіктерде мемлекеттік тіркелуге жататын нормативтік құқықтық актілерді тексеруді жүзеге асыру;</w:t>
      </w:r>
      <w:r>
        <w:br/>
      </w:r>
      <w:r>
        <w:rPr>
          <w:rFonts w:ascii="Times New Roman"/>
          <w:b w:val="false"/>
          <w:i w:val="false"/>
          <w:color w:val="000000"/>
          <w:sz w:val="28"/>
        </w:rPr>
        <w:t>
</w:t>
      </w:r>
      <w:r>
        <w:rPr>
          <w:rFonts w:ascii="Times New Roman"/>
          <w:b w:val="false"/>
          <w:i w:val="false"/>
          <w:color w:val="000000"/>
          <w:sz w:val="28"/>
        </w:rPr>
        <w:t>
      42) нормативтік құқықтық актілердің мәтіндерін кейіннен жариялауды жүзеге асыратын адамдардың қызметін нормативтік құқықтық актілердің мәтіндерін кейіннен ресми жариялау саласындағы Қазақстан Республикасының заңнамасын сақтау мәніне тексеруді жүзеге асыру;</w:t>
      </w:r>
      <w:r>
        <w:br/>
      </w:r>
      <w:r>
        <w:rPr>
          <w:rFonts w:ascii="Times New Roman"/>
          <w:b w:val="false"/>
          <w:i w:val="false"/>
          <w:color w:val="000000"/>
          <w:sz w:val="28"/>
        </w:rPr>
        <w:t>
</w:t>
      </w:r>
      <w:r>
        <w:rPr>
          <w:rFonts w:ascii="Times New Roman"/>
          <w:b w:val="false"/>
          <w:i w:val="false"/>
          <w:color w:val="000000"/>
          <w:sz w:val="28"/>
        </w:rPr>
        <w:t>
      43) мемлекеттік органдардың әділет органдарында мемлекеттік тіркеуге жататын, бірақ одан өтпеген нормативтік құқықтық актілеріне қатысты заң бұзушылықтарды жою туралы ұсыныстар енгізу;</w:t>
      </w:r>
      <w:r>
        <w:br/>
      </w:r>
      <w:r>
        <w:rPr>
          <w:rFonts w:ascii="Times New Roman"/>
          <w:b w:val="false"/>
          <w:i w:val="false"/>
          <w:color w:val="000000"/>
          <w:sz w:val="28"/>
        </w:rPr>
        <w:t>
</w:t>
      </w:r>
      <w:r>
        <w:rPr>
          <w:rFonts w:ascii="Times New Roman"/>
          <w:b w:val="false"/>
          <w:i w:val="false"/>
          <w:color w:val="000000"/>
          <w:sz w:val="28"/>
        </w:rPr>
        <w:t>
      44) орталық және жергілікті мемлекеттік органдардың өздері қолданатын,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жариялануға міндетті, бірақ белгіленген тәртіппен жарияланбаған нормативтік құқықтық актілеріне қатысты заң бұзушылықтарды жою туралы ұсыныстар енгізу;</w:t>
      </w:r>
      <w:r>
        <w:br/>
      </w:r>
      <w:r>
        <w:rPr>
          <w:rFonts w:ascii="Times New Roman"/>
          <w:b w:val="false"/>
          <w:i w:val="false"/>
          <w:color w:val="000000"/>
          <w:sz w:val="28"/>
        </w:rPr>
        <w:t>
</w:t>
      </w:r>
      <w:r>
        <w:rPr>
          <w:rFonts w:ascii="Times New Roman"/>
          <w:b w:val="false"/>
          <w:i w:val="false"/>
          <w:color w:val="000000"/>
          <w:sz w:val="28"/>
        </w:rPr>
        <w:t>
      45) мемлекеттік органдардың әділет органдарында мемлекеттік тіркеуге жататын, Қазақстан Республикасының заңнамасына қайшы келетін нормативтік құқықтық актілеріне қатысты заң бұзушылықтарды жою туралы ұсыныстар енгізу;</w:t>
      </w:r>
      <w:r>
        <w:br/>
      </w:r>
      <w:r>
        <w:rPr>
          <w:rFonts w:ascii="Times New Roman"/>
          <w:b w:val="false"/>
          <w:i w:val="false"/>
          <w:color w:val="000000"/>
          <w:sz w:val="28"/>
        </w:rPr>
        <w:t>
</w:t>
      </w:r>
      <w:r>
        <w:rPr>
          <w:rFonts w:ascii="Times New Roman"/>
          <w:b w:val="false"/>
          <w:i w:val="false"/>
          <w:color w:val="000000"/>
          <w:sz w:val="28"/>
        </w:rPr>
        <w:t>
      46) халықаралық төреліктер мен шетелдік соттарда мемлекет мүдделерін қорғау үшін Қазақстан Республикасының Үкіметі тартатын шетелдік заң консультанттарының жұмысын үйлестіру;</w:t>
      </w:r>
      <w:r>
        <w:br/>
      </w:r>
      <w:r>
        <w:rPr>
          <w:rFonts w:ascii="Times New Roman"/>
          <w:b w:val="false"/>
          <w:i w:val="false"/>
          <w:color w:val="000000"/>
          <w:sz w:val="28"/>
        </w:rPr>
        <w:t>
</w:t>
      </w:r>
      <w:r>
        <w:rPr>
          <w:rFonts w:ascii="Times New Roman"/>
          <w:b w:val="false"/>
          <w:i w:val="false"/>
          <w:color w:val="000000"/>
          <w:sz w:val="28"/>
        </w:rPr>
        <w:t>
      47) ведомстволық бағынысты ұйымдарды құру, қайта ұйымдастыру және тарату мәселелері бойынша ұсыныстар енгізу;</w:t>
      </w:r>
      <w:r>
        <w:br/>
      </w:r>
      <w:r>
        <w:rPr>
          <w:rFonts w:ascii="Times New Roman"/>
          <w:b w:val="false"/>
          <w:i w:val="false"/>
          <w:color w:val="000000"/>
          <w:sz w:val="28"/>
        </w:rPr>
        <w:t>
</w:t>
      </w:r>
      <w:r>
        <w:rPr>
          <w:rFonts w:ascii="Times New Roman"/>
          <w:b w:val="false"/>
          <w:i w:val="false"/>
          <w:color w:val="000000"/>
          <w:sz w:val="28"/>
        </w:rPr>
        <w:t>
      48) әділет органдары көрсететін және қамтамасыз ететін мемлекеттік қызметтер көрсету сапасының сақталуын қамтамасыз ету;</w:t>
      </w:r>
      <w:r>
        <w:br/>
      </w:r>
      <w:r>
        <w:rPr>
          <w:rFonts w:ascii="Times New Roman"/>
          <w:b w:val="false"/>
          <w:i w:val="false"/>
          <w:color w:val="000000"/>
          <w:sz w:val="28"/>
        </w:rPr>
        <w:t>
</w:t>
      </w:r>
      <w:r>
        <w:rPr>
          <w:rFonts w:ascii="Times New Roman"/>
          <w:b w:val="false"/>
          <w:i w:val="false"/>
          <w:color w:val="000000"/>
          <w:sz w:val="28"/>
        </w:rPr>
        <w:t>
      49)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r>
        <w:br/>
      </w:r>
      <w:r>
        <w:rPr>
          <w:rFonts w:ascii="Times New Roman"/>
          <w:b w:val="false"/>
          <w:i w:val="false"/>
          <w:color w:val="000000"/>
          <w:sz w:val="28"/>
        </w:rPr>
        <w:t>
</w:t>
      </w:r>
      <w:r>
        <w:rPr>
          <w:rFonts w:ascii="Times New Roman"/>
          <w:b w:val="false"/>
          <w:i w:val="false"/>
          <w:color w:val="000000"/>
          <w:sz w:val="28"/>
        </w:rPr>
        <w:t>
      50) әділет органдары жүйесіндегі кадрларға деген қажеттілікті айқындау.</w:t>
      </w:r>
      <w:r>
        <w:br/>
      </w:r>
      <w:r>
        <w:rPr>
          <w:rFonts w:ascii="Times New Roman"/>
          <w:b w:val="false"/>
          <w:i w:val="false"/>
          <w:color w:val="000000"/>
          <w:sz w:val="28"/>
        </w:rPr>
        <w:t>
</w:t>
      </w:r>
      <w:r>
        <w:rPr>
          <w:rFonts w:ascii="Times New Roman"/>
          <w:b w:val="false"/>
          <w:i w:val="false"/>
          <w:color w:val="000000"/>
          <w:sz w:val="28"/>
        </w:rPr>
        <w:t>
      2. Ведомстволардың функциялары:</w:t>
      </w:r>
      <w:r>
        <w:br/>
      </w:r>
      <w:r>
        <w:rPr>
          <w:rFonts w:ascii="Times New Roman"/>
          <w:b w:val="false"/>
          <w:i w:val="false"/>
          <w:color w:val="000000"/>
          <w:sz w:val="28"/>
        </w:rPr>
        <w:t>
</w:t>
      </w:r>
      <w:r>
        <w:rPr>
          <w:rFonts w:ascii="Times New Roman"/>
          <w:b w:val="false"/>
          <w:i w:val="false"/>
          <w:color w:val="000000"/>
          <w:sz w:val="28"/>
        </w:rPr>
        <w:t>
      1) шарттық негізде эталондық заңнамалық актілерді және өзге де нормативтік құқықтық актілерді, ақпараттық және анықтамалық-әдістемелік материалдарды, соның ішінде автоматтандырылған құқықтық ақпараттық жүйені пайдалана отырып ұсыну;</w:t>
      </w:r>
      <w:r>
        <w:br/>
      </w:r>
      <w:r>
        <w:rPr>
          <w:rFonts w:ascii="Times New Roman"/>
          <w:b w:val="false"/>
          <w:i w:val="false"/>
          <w:color w:val="000000"/>
          <w:sz w:val="28"/>
        </w:rPr>
        <w:t>
</w:t>
      </w:r>
      <w:r>
        <w:rPr>
          <w:rFonts w:ascii="Times New Roman"/>
          <w:b w:val="false"/>
          <w:i w:val="false"/>
          <w:color w:val="000000"/>
          <w:sz w:val="28"/>
        </w:rPr>
        <w:t>
      2) азаматтар мен заңды тұлғалардың өтініштерін өзінің құзыретіне жатқызылған мәселелер бойынша қабылдау, қарау және өтініш берушілерге Қазақстан Республикасының заңнамасында белгіленген тәртіппен және мерзімде қабылданған шешімдер туралы хабарлау;</w:t>
      </w:r>
      <w:r>
        <w:br/>
      </w:r>
      <w:r>
        <w:rPr>
          <w:rFonts w:ascii="Times New Roman"/>
          <w:b w:val="false"/>
          <w:i w:val="false"/>
          <w:color w:val="000000"/>
          <w:sz w:val="28"/>
        </w:rPr>
        <w:t>
</w:t>
      </w:r>
      <w:r>
        <w:rPr>
          <w:rFonts w:ascii="Times New Roman"/>
          <w:b w:val="false"/>
          <w:i w:val="false"/>
          <w:color w:val="000000"/>
          <w:sz w:val="28"/>
        </w:rPr>
        <w:t>
      3) заңнамаға сәйкес атқарушылық құжаттардың уақтылы орындалуын қамтамасыз ету;</w:t>
      </w:r>
      <w:r>
        <w:br/>
      </w:r>
      <w:r>
        <w:rPr>
          <w:rFonts w:ascii="Times New Roman"/>
          <w:b w:val="false"/>
          <w:i w:val="false"/>
          <w:color w:val="000000"/>
          <w:sz w:val="28"/>
        </w:rPr>
        <w:t>
</w:t>
      </w:r>
      <w:r>
        <w:rPr>
          <w:rFonts w:ascii="Times New Roman"/>
          <w:b w:val="false"/>
          <w:i w:val="false"/>
          <w:color w:val="000000"/>
          <w:sz w:val="28"/>
        </w:rPr>
        <w:t>
      4) жекелеген негіздер бойынша республикалық меншікке айналдырылған (айналдырылуы тиіс) мүлікті есепке алу, сақтау, бағалау және одан әрі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5) белгіленген тәртіппен зияткерлік меншік құқықтарын өзара қорғау туралы халықаралық шарттарды дайындауға және жасасуға, мұндай шарттарға қол қоюға қатысу;</w:t>
      </w:r>
      <w:r>
        <w:br/>
      </w:r>
      <w:r>
        <w:rPr>
          <w:rFonts w:ascii="Times New Roman"/>
          <w:b w:val="false"/>
          <w:i w:val="false"/>
          <w:color w:val="000000"/>
          <w:sz w:val="28"/>
        </w:rPr>
        <w:t>
</w:t>
      </w:r>
      <w:r>
        <w:rPr>
          <w:rFonts w:ascii="Times New Roman"/>
          <w:b w:val="false"/>
          <w:i w:val="false"/>
          <w:color w:val="000000"/>
          <w:sz w:val="28"/>
        </w:rPr>
        <w:t>
      6) туындыларды пайдалануға құқықтардың импорты мен экспортын ұйымдастыруға жәрдемдесу;</w:t>
      </w:r>
      <w:r>
        <w:br/>
      </w:r>
      <w:r>
        <w:rPr>
          <w:rFonts w:ascii="Times New Roman"/>
          <w:b w:val="false"/>
          <w:i w:val="false"/>
          <w:color w:val="000000"/>
          <w:sz w:val="28"/>
        </w:rPr>
        <w:t>
</w:t>
      </w:r>
      <w:r>
        <w:rPr>
          <w:rFonts w:ascii="Times New Roman"/>
          <w:b w:val="false"/>
          <w:i w:val="false"/>
          <w:color w:val="000000"/>
          <w:sz w:val="28"/>
        </w:rPr>
        <w:t>
      7) бағалау қызметінің барлық субъектілері үшін тең жағдай жасау арқылы мүлікті бағалау жөніндегі қызмет көрсету нарығында бәсекелестікті дамытуға жәрдемдесу;</w:t>
      </w:r>
      <w:r>
        <w:br/>
      </w:r>
      <w:r>
        <w:rPr>
          <w:rFonts w:ascii="Times New Roman"/>
          <w:b w:val="false"/>
          <w:i w:val="false"/>
          <w:color w:val="000000"/>
          <w:sz w:val="28"/>
        </w:rPr>
        <w:t>
</w:t>
      </w:r>
      <w:r>
        <w:rPr>
          <w:rFonts w:ascii="Times New Roman"/>
          <w:b w:val="false"/>
          <w:i w:val="false"/>
          <w:color w:val="000000"/>
          <w:sz w:val="28"/>
        </w:rPr>
        <w:t>
      8) жұмылдыру дайындығы саласындағы уәкiлеттi органға жұмылдыру дайындығын жетiлдiру жөнiндегі ұсыныстар енгiзу;</w:t>
      </w:r>
      <w:r>
        <w:br/>
      </w:r>
      <w:r>
        <w:rPr>
          <w:rFonts w:ascii="Times New Roman"/>
          <w:b w:val="false"/>
          <w:i w:val="false"/>
          <w:color w:val="000000"/>
          <w:sz w:val="28"/>
        </w:rPr>
        <w:t>
</w:t>
      </w:r>
      <w:r>
        <w:rPr>
          <w:rFonts w:ascii="Times New Roman"/>
          <w:b w:val="false"/>
          <w:i w:val="false"/>
          <w:color w:val="000000"/>
          <w:sz w:val="28"/>
        </w:rPr>
        <w:t>
      9) Қазақстан Республикасының жұмылдыру жоспарын және тауарларды өндірудің, жұмыстарды орындау мен қызметтерді көрсетудің тиісті кезеңге арналған жоспарын әзірлеуге қатысу;</w:t>
      </w:r>
      <w:r>
        <w:br/>
      </w:r>
      <w:r>
        <w:rPr>
          <w:rFonts w:ascii="Times New Roman"/>
          <w:b w:val="false"/>
          <w:i w:val="false"/>
          <w:color w:val="000000"/>
          <w:sz w:val="28"/>
        </w:rPr>
        <w:t>
</w:t>
      </w:r>
      <w:r>
        <w:rPr>
          <w:rFonts w:ascii="Times New Roman"/>
          <w:b w:val="false"/>
          <w:i w:val="false"/>
          <w:color w:val="000000"/>
          <w:sz w:val="28"/>
        </w:rPr>
        <w:t>
      10) өз құзыреті шегінде стандарттау, метрология және сертификаттау жөніндегі уәкілетті мемлекеттік орган бекітетін бағалау стандарттарын әзірлеуге қатысу, сондай-ақ оларды келісу;</w:t>
      </w:r>
      <w:r>
        <w:br/>
      </w:r>
      <w:r>
        <w:rPr>
          <w:rFonts w:ascii="Times New Roman"/>
          <w:b w:val="false"/>
          <w:i w:val="false"/>
          <w:color w:val="000000"/>
          <w:sz w:val="28"/>
        </w:rPr>
        <w:t>
</w:t>
      </w:r>
      <w:r>
        <w:rPr>
          <w:rFonts w:ascii="Times New Roman"/>
          <w:b w:val="false"/>
          <w:i w:val="false"/>
          <w:color w:val="000000"/>
          <w:sz w:val="28"/>
        </w:rPr>
        <w:t>
      11) зияткерлік меншік объектілерін құқықтық қорғау және пайдалану саласындағы ғылыми-зерттеу және басқа да жұмыстардың ұйымдастырылуы мен жүргізілуін қамтамасыз ету;</w:t>
      </w:r>
      <w:r>
        <w:br/>
      </w:r>
      <w:r>
        <w:rPr>
          <w:rFonts w:ascii="Times New Roman"/>
          <w:b w:val="false"/>
          <w:i w:val="false"/>
          <w:color w:val="000000"/>
          <w:sz w:val="28"/>
        </w:rPr>
        <w:t>
</w:t>
      </w:r>
      <w:r>
        <w:rPr>
          <w:rFonts w:ascii="Times New Roman"/>
          <w:b w:val="false"/>
          <w:i w:val="false"/>
          <w:color w:val="000000"/>
          <w:sz w:val="28"/>
        </w:rPr>
        <w:t>
      12) Қазақстан Республикасында жұмыс істейтін діни бірлестіктер туралы ақпараттық дерекқорды қалыптастыру;</w:t>
      </w:r>
      <w:r>
        <w:br/>
      </w:r>
      <w:r>
        <w:rPr>
          <w:rFonts w:ascii="Times New Roman"/>
          <w:b w:val="false"/>
          <w:i w:val="false"/>
          <w:color w:val="000000"/>
          <w:sz w:val="28"/>
        </w:rPr>
        <w:t>
</w:t>
      </w:r>
      <w:r>
        <w:rPr>
          <w:rFonts w:ascii="Times New Roman"/>
          <w:b w:val="false"/>
          <w:i w:val="false"/>
          <w:color w:val="000000"/>
          <w:sz w:val="28"/>
        </w:rPr>
        <w:t>
      13) нотариат мәселелері бойынша әдістемелік, нұсқамалық және түсіндірме материалдарын қамтамасыз ету;</w:t>
      </w:r>
      <w:r>
        <w:br/>
      </w:r>
      <w:r>
        <w:rPr>
          <w:rFonts w:ascii="Times New Roman"/>
          <w:b w:val="false"/>
          <w:i w:val="false"/>
          <w:color w:val="000000"/>
          <w:sz w:val="28"/>
        </w:rPr>
        <w:t>
</w:t>
      </w:r>
      <w:r>
        <w:rPr>
          <w:rFonts w:ascii="Times New Roman"/>
          <w:b w:val="false"/>
          <w:i w:val="false"/>
          <w:color w:val="000000"/>
          <w:sz w:val="28"/>
        </w:rPr>
        <w:t>
      14) құқықтық насихатты ұйымдастыруды ведомствоаралық үйлестіру;</w:t>
      </w:r>
      <w:r>
        <w:br/>
      </w:r>
      <w:r>
        <w:rPr>
          <w:rFonts w:ascii="Times New Roman"/>
          <w:b w:val="false"/>
          <w:i w:val="false"/>
          <w:color w:val="000000"/>
          <w:sz w:val="28"/>
        </w:rPr>
        <w:t>
</w:t>
      </w:r>
      <w:r>
        <w:rPr>
          <w:rFonts w:ascii="Times New Roman"/>
          <w:b w:val="false"/>
          <w:i w:val="false"/>
          <w:color w:val="000000"/>
          <w:sz w:val="28"/>
        </w:rPr>
        <w:t>
      15) мемлекеттік нотариаттық кеңселердің қызметіне басшылық жасау, жеке нотариатты дамытуға жәрдемдесу;</w:t>
      </w:r>
      <w:r>
        <w:br/>
      </w:r>
      <w:r>
        <w:rPr>
          <w:rFonts w:ascii="Times New Roman"/>
          <w:b w:val="false"/>
          <w:i w:val="false"/>
          <w:color w:val="000000"/>
          <w:sz w:val="28"/>
        </w:rPr>
        <w:t>
</w:t>
      </w:r>
      <w:r>
        <w:rPr>
          <w:rFonts w:ascii="Times New Roman"/>
          <w:b w:val="false"/>
          <w:i w:val="false"/>
          <w:color w:val="000000"/>
          <w:sz w:val="28"/>
        </w:rPr>
        <w:t>
      16)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мемлекеттік нотариатты оңтайландыру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
      17) аудандық маңызы бар қалалар, кенттер, ауылдар (селолар), ауылдық (селолық) округтер әкімдері аппараттарының нотариаттық әрекеттерді жасайтын лауазымды тұлғаларға әдістемелік және практикалық көмек көрсету;</w:t>
      </w:r>
      <w:r>
        <w:br/>
      </w:r>
      <w:r>
        <w:rPr>
          <w:rFonts w:ascii="Times New Roman"/>
          <w:b w:val="false"/>
          <w:i w:val="false"/>
          <w:color w:val="000000"/>
          <w:sz w:val="28"/>
        </w:rPr>
        <w:t>
</w:t>
      </w:r>
      <w:r>
        <w:rPr>
          <w:rFonts w:ascii="Times New Roman"/>
          <w:b w:val="false"/>
          <w:i w:val="false"/>
          <w:color w:val="000000"/>
          <w:sz w:val="28"/>
        </w:rPr>
        <w:t>
      18) халықты мемлекеттік және жеке нотариустардың қызмет ету аумағы туралы ұдайы хабардар ету;</w:t>
      </w:r>
      <w:r>
        <w:br/>
      </w:r>
      <w:r>
        <w:rPr>
          <w:rFonts w:ascii="Times New Roman"/>
          <w:b w:val="false"/>
          <w:i w:val="false"/>
          <w:color w:val="000000"/>
          <w:sz w:val="28"/>
        </w:rPr>
        <w:t>
</w:t>
      </w:r>
      <w:r>
        <w:rPr>
          <w:rFonts w:ascii="Times New Roman"/>
          <w:b w:val="false"/>
          <w:i w:val="false"/>
          <w:color w:val="000000"/>
          <w:sz w:val="28"/>
        </w:rPr>
        <w:t>
      19) азаматтық хал актілері жазбалары органдарына әдістемелік басшылық жасау;</w:t>
      </w:r>
      <w:r>
        <w:br/>
      </w:r>
      <w:r>
        <w:rPr>
          <w:rFonts w:ascii="Times New Roman"/>
          <w:b w:val="false"/>
          <w:i w:val="false"/>
          <w:color w:val="000000"/>
          <w:sz w:val="28"/>
        </w:rPr>
        <w:t>
</w:t>
      </w:r>
      <w:r>
        <w:rPr>
          <w:rFonts w:ascii="Times New Roman"/>
          <w:b w:val="false"/>
          <w:i w:val="false"/>
          <w:color w:val="000000"/>
          <w:sz w:val="28"/>
        </w:rPr>
        <w:t>
      20) Республиканың азаматтық хал актілері жазбалары органдарының қызметін қамтамасыз ету және азаматтық хал актілерін тіркеу мәселелері бойынша аумақтық бөлімшелерге әдістемелік көмек көрсету;</w:t>
      </w:r>
      <w:r>
        <w:br/>
      </w:r>
      <w:r>
        <w:rPr>
          <w:rFonts w:ascii="Times New Roman"/>
          <w:b w:val="false"/>
          <w:i w:val="false"/>
          <w:color w:val="000000"/>
          <w:sz w:val="28"/>
        </w:rPr>
        <w:t>
</w:t>
      </w:r>
      <w:r>
        <w:rPr>
          <w:rFonts w:ascii="Times New Roman"/>
          <w:b w:val="false"/>
          <w:i w:val="false"/>
          <w:color w:val="000000"/>
          <w:sz w:val="28"/>
        </w:rPr>
        <w:t>
      21) заңды тұлғаларды мемлекеттік тіркеу және филиалдар мен өкілдіктерді есептік тіркеу саласындағы нормативтік құқықтық актілермен қамтамасыз ету;</w:t>
      </w:r>
      <w:r>
        <w:br/>
      </w:r>
      <w:r>
        <w:rPr>
          <w:rFonts w:ascii="Times New Roman"/>
          <w:b w:val="false"/>
          <w:i w:val="false"/>
          <w:color w:val="000000"/>
          <w:sz w:val="28"/>
        </w:rPr>
        <w:t>
</w:t>
      </w:r>
      <w:r>
        <w:rPr>
          <w:rFonts w:ascii="Times New Roman"/>
          <w:b w:val="false"/>
          <w:i w:val="false"/>
          <w:color w:val="000000"/>
          <w:sz w:val="28"/>
        </w:rPr>
        <w:t>
      22) бағалау қызметі саласындағы нормативтік құқықтық актілермен қамтамасыз ету;</w:t>
      </w:r>
      <w:r>
        <w:br/>
      </w:r>
      <w:r>
        <w:rPr>
          <w:rFonts w:ascii="Times New Roman"/>
          <w:b w:val="false"/>
          <w:i w:val="false"/>
          <w:color w:val="000000"/>
          <w:sz w:val="28"/>
        </w:rPr>
        <w:t>
</w:t>
      </w:r>
      <w:r>
        <w:rPr>
          <w:rFonts w:ascii="Times New Roman"/>
          <w:b w:val="false"/>
          <w:i w:val="false"/>
          <w:color w:val="000000"/>
          <w:sz w:val="28"/>
        </w:rPr>
        <w:t>
      23) жіктелімдерді және сәйкестендіру деректері анықтамалықтарын жүргізу тәртібін, олардың құрылымын, құрамы мен форматын белгілеу;</w:t>
      </w:r>
      <w:r>
        <w:br/>
      </w:r>
      <w:r>
        <w:rPr>
          <w:rFonts w:ascii="Times New Roman"/>
          <w:b w:val="false"/>
          <w:i w:val="false"/>
          <w:color w:val="000000"/>
          <w:sz w:val="28"/>
        </w:rPr>
        <w:t>
</w:t>
      </w:r>
      <w:r>
        <w:rPr>
          <w:rFonts w:ascii="Times New Roman"/>
          <w:b w:val="false"/>
          <w:i w:val="false"/>
          <w:color w:val="000000"/>
          <w:sz w:val="28"/>
        </w:rPr>
        <w:t>
      24) заңды тұлғаларды мемлекеттік тіркеу және филиалдар мен өкілдіктерді есептік тіркеу жөніндегі қызметке әдістемелік басшылық жасау;</w:t>
      </w:r>
      <w:r>
        <w:br/>
      </w:r>
      <w:r>
        <w:rPr>
          <w:rFonts w:ascii="Times New Roman"/>
          <w:b w:val="false"/>
          <w:i w:val="false"/>
          <w:color w:val="000000"/>
          <w:sz w:val="28"/>
        </w:rPr>
        <w:t>
</w:t>
      </w:r>
      <w:r>
        <w:rPr>
          <w:rFonts w:ascii="Times New Roman"/>
          <w:b w:val="false"/>
          <w:i w:val="false"/>
          <w:color w:val="000000"/>
          <w:sz w:val="28"/>
        </w:rPr>
        <w:t>
      25) өз құзыреті шегінде бизнес-сәйкестендіру нөмірлерінің ұлттық тізілімін жасау, жүргізу және пайдалану жөніндегі нормативтік құқықтық актілермен қамтамасыз ету;</w:t>
      </w:r>
      <w:r>
        <w:br/>
      </w:r>
      <w:r>
        <w:rPr>
          <w:rFonts w:ascii="Times New Roman"/>
          <w:b w:val="false"/>
          <w:i w:val="false"/>
          <w:color w:val="000000"/>
          <w:sz w:val="28"/>
        </w:rPr>
        <w:t>
</w:t>
      </w:r>
      <w:r>
        <w:rPr>
          <w:rFonts w:ascii="Times New Roman"/>
          <w:b w:val="false"/>
          <w:i w:val="false"/>
          <w:color w:val="000000"/>
          <w:sz w:val="28"/>
        </w:rPr>
        <w:t>
      26) зияткерлік меншікті қорғау саласындағы заңнаманы қолданудың практикасын қорыту, сондай-ақ осы саладағы заңнаманы жетілдіру жөніндегі ұсыныстар әзірлеу;</w:t>
      </w:r>
      <w:r>
        <w:br/>
      </w:r>
      <w:r>
        <w:rPr>
          <w:rFonts w:ascii="Times New Roman"/>
          <w:b w:val="false"/>
          <w:i w:val="false"/>
          <w:color w:val="000000"/>
          <w:sz w:val="28"/>
        </w:rPr>
        <w:t>
</w:t>
      </w:r>
      <w:r>
        <w:rPr>
          <w:rFonts w:ascii="Times New Roman"/>
          <w:b w:val="false"/>
          <w:i w:val="false"/>
          <w:color w:val="000000"/>
          <w:sz w:val="28"/>
        </w:rPr>
        <w:t>
      27) Интегралды микросхемалар топологияларының мемлекеттік тізіліміне топологияларды енгізу;</w:t>
      </w:r>
      <w:r>
        <w:br/>
      </w:r>
      <w:r>
        <w:rPr>
          <w:rFonts w:ascii="Times New Roman"/>
          <w:b w:val="false"/>
          <w:i w:val="false"/>
          <w:color w:val="000000"/>
          <w:sz w:val="28"/>
        </w:rPr>
        <w:t>
</w:t>
      </w:r>
      <w:r>
        <w:rPr>
          <w:rFonts w:ascii="Times New Roman"/>
          <w:b w:val="false"/>
          <w:i w:val="false"/>
          <w:color w:val="000000"/>
          <w:sz w:val="28"/>
        </w:rPr>
        <w:t>
      28) тіркелген топологияға айрықша құқық беру туралы шартты, тіркелген топологияларды пайдалануға лицензиялық және сублицензиялық шарттарды тіркеуді жүзеге асыру;</w:t>
      </w:r>
      <w:r>
        <w:br/>
      </w:r>
      <w:r>
        <w:rPr>
          <w:rFonts w:ascii="Times New Roman"/>
          <w:b w:val="false"/>
          <w:i w:val="false"/>
          <w:color w:val="000000"/>
          <w:sz w:val="28"/>
        </w:rPr>
        <w:t>
</w:t>
      </w:r>
      <w:r>
        <w:rPr>
          <w:rFonts w:ascii="Times New Roman"/>
          <w:b w:val="false"/>
          <w:i w:val="false"/>
          <w:color w:val="000000"/>
          <w:sz w:val="28"/>
        </w:rPr>
        <w:t>
      29) патенттік сенімді өкілдерге қойылатын біліктілік талаптарын, оларды аттестаттау, тіркеу және патенттік сенімді өкілді тіркеу туралы куәлік беру тәртібін айқындау;</w:t>
      </w:r>
      <w:r>
        <w:br/>
      </w:r>
      <w:r>
        <w:rPr>
          <w:rFonts w:ascii="Times New Roman"/>
          <w:b w:val="false"/>
          <w:i w:val="false"/>
          <w:color w:val="000000"/>
          <w:sz w:val="28"/>
        </w:rPr>
        <w:t>
</w:t>
      </w:r>
      <w:r>
        <w:rPr>
          <w:rFonts w:ascii="Times New Roman"/>
          <w:b w:val="false"/>
          <w:i w:val="false"/>
          <w:color w:val="000000"/>
          <w:sz w:val="28"/>
        </w:rPr>
        <w:t>
      30) тіркелген топологиялар туралы мәліметтерді бюллетеньде жариялау;</w:t>
      </w:r>
      <w:r>
        <w:br/>
      </w:r>
      <w:r>
        <w:rPr>
          <w:rFonts w:ascii="Times New Roman"/>
          <w:b w:val="false"/>
          <w:i w:val="false"/>
          <w:color w:val="000000"/>
          <w:sz w:val="28"/>
        </w:rPr>
        <w:t>
</w:t>
      </w:r>
      <w:r>
        <w:rPr>
          <w:rFonts w:ascii="Times New Roman"/>
          <w:b w:val="false"/>
          <w:i w:val="false"/>
          <w:color w:val="000000"/>
          <w:sz w:val="28"/>
        </w:rPr>
        <w:t>
      31) зияткерлік меншікті, материалдық емес активтердің құнын бағалау жөніндегі қызметін жүзеге асыруға лицензиялар беру;</w:t>
      </w:r>
      <w:r>
        <w:br/>
      </w:r>
      <w:r>
        <w:rPr>
          <w:rFonts w:ascii="Times New Roman"/>
          <w:b w:val="false"/>
          <w:i w:val="false"/>
          <w:color w:val="000000"/>
          <w:sz w:val="28"/>
        </w:rPr>
        <w:t>
</w:t>
      </w:r>
      <w:r>
        <w:rPr>
          <w:rFonts w:ascii="Times New Roman"/>
          <w:b w:val="false"/>
          <w:i w:val="false"/>
          <w:color w:val="000000"/>
          <w:sz w:val="28"/>
        </w:rPr>
        <w:t>
      32) селекциялық жетістіктерге патенттер беру;</w:t>
      </w:r>
      <w:r>
        <w:br/>
      </w:r>
      <w:r>
        <w:rPr>
          <w:rFonts w:ascii="Times New Roman"/>
          <w:b w:val="false"/>
          <w:i w:val="false"/>
          <w:color w:val="000000"/>
          <w:sz w:val="28"/>
        </w:rPr>
        <w:t>
</w:t>
      </w:r>
      <w:r>
        <w:rPr>
          <w:rFonts w:ascii="Times New Roman"/>
          <w:b w:val="false"/>
          <w:i w:val="false"/>
          <w:color w:val="000000"/>
          <w:sz w:val="28"/>
        </w:rPr>
        <w:t>
      33) лицензиаттың басқа адамға (сублицензиатқа) селекциялық жетістікті пайдалану құқығына айрықша емес лицензия беру туралы лицензиялық және сублицензиялық шарттарды тіркеу;</w:t>
      </w:r>
      <w:r>
        <w:br/>
      </w:r>
      <w:r>
        <w:rPr>
          <w:rFonts w:ascii="Times New Roman"/>
          <w:b w:val="false"/>
          <w:i w:val="false"/>
          <w:color w:val="000000"/>
          <w:sz w:val="28"/>
        </w:rPr>
        <w:t>
</w:t>
      </w:r>
      <w:r>
        <w:rPr>
          <w:rFonts w:ascii="Times New Roman"/>
          <w:b w:val="false"/>
          <w:i w:val="false"/>
          <w:color w:val="000000"/>
          <w:sz w:val="28"/>
        </w:rPr>
        <w:t>
      34) өнертабыстарға, пайдалы модельдерге, өнеркәсіптік үлгілерге қорғау құжаттарын беру;</w:t>
      </w:r>
      <w:r>
        <w:br/>
      </w:r>
      <w:r>
        <w:rPr>
          <w:rFonts w:ascii="Times New Roman"/>
          <w:b w:val="false"/>
          <w:i w:val="false"/>
          <w:color w:val="000000"/>
          <w:sz w:val="28"/>
        </w:rPr>
        <w:t>
</w:t>
      </w:r>
      <w:r>
        <w:rPr>
          <w:rFonts w:ascii="Times New Roman"/>
          <w:b w:val="false"/>
          <w:i w:val="false"/>
          <w:color w:val="000000"/>
          <w:sz w:val="28"/>
        </w:rPr>
        <w:t>
      35) көрсетілген лицензияны алуға тілек білдірген адаммен патент иесінің төлемдері туралы шартты тіркеу;</w:t>
      </w:r>
      <w:r>
        <w:br/>
      </w:r>
      <w:r>
        <w:rPr>
          <w:rFonts w:ascii="Times New Roman"/>
          <w:b w:val="false"/>
          <w:i w:val="false"/>
          <w:color w:val="000000"/>
          <w:sz w:val="28"/>
        </w:rPr>
        <w:t>
</w:t>
      </w:r>
      <w:r>
        <w:rPr>
          <w:rFonts w:ascii="Times New Roman"/>
          <w:b w:val="false"/>
          <w:i w:val="false"/>
          <w:color w:val="000000"/>
          <w:sz w:val="28"/>
        </w:rPr>
        <w:t>
      36) қорғау құжаттарын беру шарттарын тіркеу;</w:t>
      </w:r>
      <w:r>
        <w:br/>
      </w:r>
      <w:r>
        <w:rPr>
          <w:rFonts w:ascii="Times New Roman"/>
          <w:b w:val="false"/>
          <w:i w:val="false"/>
          <w:color w:val="000000"/>
          <w:sz w:val="28"/>
        </w:rPr>
        <w:t>
</w:t>
      </w:r>
      <w:r>
        <w:rPr>
          <w:rFonts w:ascii="Times New Roman"/>
          <w:b w:val="false"/>
          <w:i w:val="false"/>
          <w:color w:val="000000"/>
          <w:sz w:val="28"/>
        </w:rPr>
        <w:t>
      37) өнертабысты, пайдалы модельді, өнеркәсіптік үлгіні пайдалануға лицензиялық шартты және сублицензиялық шартты тіркеу;</w:t>
      </w:r>
      <w:r>
        <w:br/>
      </w:r>
      <w:r>
        <w:rPr>
          <w:rFonts w:ascii="Times New Roman"/>
          <w:b w:val="false"/>
          <w:i w:val="false"/>
          <w:color w:val="000000"/>
          <w:sz w:val="28"/>
        </w:rPr>
        <w:t>
</w:t>
      </w:r>
      <w:r>
        <w:rPr>
          <w:rFonts w:ascii="Times New Roman"/>
          <w:b w:val="false"/>
          <w:i w:val="false"/>
          <w:color w:val="000000"/>
          <w:sz w:val="28"/>
        </w:rPr>
        <w:t>
      38) зияткерлік меншікке құқықтарды қорғауды қамтамасыз ету жөніндегі халықаралық шарттардың және келісімдердің нормалары мен ережелерін іске асыру;</w:t>
      </w:r>
      <w:r>
        <w:br/>
      </w:r>
      <w:r>
        <w:rPr>
          <w:rFonts w:ascii="Times New Roman"/>
          <w:b w:val="false"/>
          <w:i w:val="false"/>
          <w:color w:val="000000"/>
          <w:sz w:val="28"/>
        </w:rPr>
        <w:t>
</w:t>
      </w:r>
      <w:r>
        <w:rPr>
          <w:rFonts w:ascii="Times New Roman"/>
          <w:b w:val="false"/>
          <w:i w:val="false"/>
          <w:color w:val="000000"/>
          <w:sz w:val="28"/>
        </w:rPr>
        <w:t>
      39) тауар белгілеріне, қызмет көрсету белгілеріне, тауар шығарылған жердің атауларына қорғау құжаттарын беру;</w:t>
      </w:r>
      <w:r>
        <w:br/>
      </w:r>
      <w:r>
        <w:rPr>
          <w:rFonts w:ascii="Times New Roman"/>
          <w:b w:val="false"/>
          <w:i w:val="false"/>
          <w:color w:val="000000"/>
          <w:sz w:val="28"/>
        </w:rPr>
        <w:t>
</w:t>
      </w:r>
      <w:r>
        <w:rPr>
          <w:rFonts w:ascii="Times New Roman"/>
          <w:b w:val="false"/>
          <w:i w:val="false"/>
          <w:color w:val="000000"/>
          <w:sz w:val="28"/>
        </w:rPr>
        <w:t>
      40) өнеркәсіптік меншік объектілеріне, селекциялық жетістіктерге, интегралды микросхемалар топологияларына қорғау құжаттарын беруге өтініштерді тіркеуді қамтамасыз ету;</w:t>
      </w:r>
      <w:r>
        <w:br/>
      </w:r>
      <w:r>
        <w:rPr>
          <w:rFonts w:ascii="Times New Roman"/>
          <w:b w:val="false"/>
          <w:i w:val="false"/>
          <w:color w:val="000000"/>
          <w:sz w:val="28"/>
        </w:rPr>
        <w:t>
</w:t>
      </w:r>
      <w:r>
        <w:rPr>
          <w:rFonts w:ascii="Times New Roman"/>
          <w:b w:val="false"/>
          <w:i w:val="false"/>
          <w:color w:val="000000"/>
          <w:sz w:val="28"/>
        </w:rPr>
        <w:t>
      41) топологияларды тіркеу бойынша өтініштерді қарауға қабылдау, оларды қарау және топологияларды тіркеуді жүзеге асыру;</w:t>
      </w:r>
      <w:r>
        <w:br/>
      </w:r>
      <w:r>
        <w:rPr>
          <w:rFonts w:ascii="Times New Roman"/>
          <w:b w:val="false"/>
          <w:i w:val="false"/>
          <w:color w:val="000000"/>
          <w:sz w:val="28"/>
        </w:rPr>
        <w:t>
</w:t>
      </w:r>
      <w:r>
        <w:rPr>
          <w:rFonts w:ascii="Times New Roman"/>
          <w:b w:val="false"/>
          <w:i w:val="false"/>
          <w:color w:val="000000"/>
          <w:sz w:val="28"/>
        </w:rPr>
        <w:t>
      42) мүлікті (зияткерлік меншік объектілерін, материалдық емес активтердің құнын қоспағанда) бағалау жөніндегі қызметті жүзеге асыруға лицензиялар беру;</w:t>
      </w:r>
      <w:r>
        <w:br/>
      </w:r>
      <w:r>
        <w:rPr>
          <w:rFonts w:ascii="Times New Roman"/>
          <w:b w:val="false"/>
          <w:i w:val="false"/>
          <w:color w:val="000000"/>
          <w:sz w:val="28"/>
        </w:rPr>
        <w:t>
</w:t>
      </w:r>
      <w:r>
        <w:rPr>
          <w:rFonts w:ascii="Times New Roman"/>
          <w:b w:val="false"/>
          <w:i w:val="false"/>
          <w:color w:val="000000"/>
          <w:sz w:val="28"/>
        </w:rPr>
        <w:t>
      43) заңдық әдебиетке, құқықтық насихат проблемалары жөніндегі әдебиетке тапсырыс беру;</w:t>
      </w:r>
      <w:r>
        <w:br/>
      </w:r>
      <w:r>
        <w:rPr>
          <w:rFonts w:ascii="Times New Roman"/>
          <w:b w:val="false"/>
          <w:i w:val="false"/>
          <w:color w:val="000000"/>
          <w:sz w:val="28"/>
        </w:rPr>
        <w:t>
</w:t>
      </w:r>
      <w:r>
        <w:rPr>
          <w:rFonts w:ascii="Times New Roman"/>
          <w:b w:val="false"/>
          <w:i w:val="false"/>
          <w:color w:val="000000"/>
          <w:sz w:val="28"/>
        </w:rPr>
        <w:t>
      44) мүліктік құқықтарды ұжымдық негізде басқаратын ұйымдарды аккредиттеу;</w:t>
      </w:r>
      <w:r>
        <w:br/>
      </w:r>
      <w:r>
        <w:rPr>
          <w:rFonts w:ascii="Times New Roman"/>
          <w:b w:val="false"/>
          <w:i w:val="false"/>
          <w:color w:val="000000"/>
          <w:sz w:val="28"/>
        </w:rPr>
        <w:t>
</w:t>
      </w:r>
      <w:r>
        <w:rPr>
          <w:rFonts w:ascii="Times New Roman"/>
          <w:b w:val="false"/>
          <w:i w:val="false"/>
          <w:color w:val="000000"/>
          <w:sz w:val="28"/>
        </w:rPr>
        <w:t>
      45) сот органдарына діни бірлестіктердің және діни бірлестіктер құрған заңды тұлғалардың қызметін тоқтата тұру немесе тыйым салу туралы талап арыздар ұсыну;</w:t>
      </w:r>
      <w:r>
        <w:br/>
      </w:r>
      <w:r>
        <w:rPr>
          <w:rFonts w:ascii="Times New Roman"/>
          <w:b w:val="false"/>
          <w:i w:val="false"/>
          <w:color w:val="000000"/>
          <w:sz w:val="28"/>
        </w:rPr>
        <w:t>
</w:t>
      </w:r>
      <w:r>
        <w:rPr>
          <w:rFonts w:ascii="Times New Roman"/>
          <w:b w:val="false"/>
          <w:i w:val="false"/>
          <w:color w:val="000000"/>
          <w:sz w:val="28"/>
        </w:rPr>
        <w:t>
      46) нотариаттық палатамен бірлесіп, жеке нотариустың бос лауазымына орналасу үшін конкурстық іріктеу өткізу;</w:t>
      </w:r>
      <w:r>
        <w:br/>
      </w:r>
      <w:r>
        <w:rPr>
          <w:rFonts w:ascii="Times New Roman"/>
          <w:b w:val="false"/>
          <w:i w:val="false"/>
          <w:color w:val="000000"/>
          <w:sz w:val="28"/>
        </w:rPr>
        <w:t>
</w:t>
      </w:r>
      <w:r>
        <w:rPr>
          <w:rFonts w:ascii="Times New Roman"/>
          <w:b w:val="false"/>
          <w:i w:val="false"/>
          <w:color w:val="000000"/>
          <w:sz w:val="28"/>
        </w:rPr>
        <w:t>
      47) мемлекеттік нотариаттың кадрларын іріктеу, аттестаттау және орналастыру;</w:t>
      </w:r>
      <w:r>
        <w:br/>
      </w:r>
      <w:r>
        <w:rPr>
          <w:rFonts w:ascii="Times New Roman"/>
          <w:b w:val="false"/>
          <w:i w:val="false"/>
          <w:color w:val="000000"/>
          <w:sz w:val="28"/>
        </w:rPr>
        <w:t>
</w:t>
      </w:r>
      <w:r>
        <w:rPr>
          <w:rFonts w:ascii="Times New Roman"/>
          <w:b w:val="false"/>
          <w:i w:val="false"/>
          <w:color w:val="000000"/>
          <w:sz w:val="28"/>
        </w:rPr>
        <w:t>
      48) аудандық маңызы бар қалалар, кенттер, ауылдар (селолар), ауылдық (селолық) округтер әкімдері аппараттарының нотариаттық қызметтерді жасауға уәкілетті лауазымды адамдарын аттестаттауды жүргізу;</w:t>
      </w:r>
      <w:r>
        <w:br/>
      </w:r>
      <w:r>
        <w:rPr>
          <w:rFonts w:ascii="Times New Roman"/>
          <w:b w:val="false"/>
          <w:i w:val="false"/>
          <w:color w:val="000000"/>
          <w:sz w:val="28"/>
        </w:rPr>
        <w:t>
</w:t>
      </w:r>
      <w:r>
        <w:rPr>
          <w:rFonts w:ascii="Times New Roman"/>
          <w:b w:val="false"/>
          <w:i w:val="false"/>
          <w:color w:val="000000"/>
          <w:sz w:val="28"/>
        </w:rPr>
        <w:t>
      49) нотариаттық палатамен бірлесіп, нотариаттық қызметті жүзеге асыратын жекеше нотариустарды аттестаттауды жүргізу;</w:t>
      </w:r>
      <w:r>
        <w:br/>
      </w:r>
      <w:r>
        <w:rPr>
          <w:rFonts w:ascii="Times New Roman"/>
          <w:b w:val="false"/>
          <w:i w:val="false"/>
          <w:color w:val="000000"/>
          <w:sz w:val="28"/>
        </w:rPr>
        <w:t>
</w:t>
      </w:r>
      <w:r>
        <w:rPr>
          <w:rFonts w:ascii="Times New Roman"/>
          <w:b w:val="false"/>
          <w:i w:val="false"/>
          <w:color w:val="000000"/>
          <w:sz w:val="28"/>
        </w:rPr>
        <w:t>
      50) нотариаттық қызметпен айналысу құқығына арналған лицензия алған адамдардың резервін қалыптастыру;</w:t>
      </w:r>
      <w:r>
        <w:br/>
      </w:r>
      <w:r>
        <w:rPr>
          <w:rFonts w:ascii="Times New Roman"/>
          <w:b w:val="false"/>
          <w:i w:val="false"/>
          <w:color w:val="000000"/>
          <w:sz w:val="28"/>
        </w:rPr>
        <w:t>
</w:t>
      </w:r>
      <w:r>
        <w:rPr>
          <w:rFonts w:ascii="Times New Roman"/>
          <w:b w:val="false"/>
          <w:i w:val="false"/>
          <w:color w:val="000000"/>
          <w:sz w:val="28"/>
        </w:rPr>
        <w:t>
      51) нотариустардың халыққа құқықтық қызмет көрсетуі саласында басшылық ету мен үйлестіруді жүзеге асыру;</w:t>
      </w:r>
      <w:r>
        <w:br/>
      </w:r>
      <w:r>
        <w:rPr>
          <w:rFonts w:ascii="Times New Roman"/>
          <w:b w:val="false"/>
          <w:i w:val="false"/>
          <w:color w:val="000000"/>
          <w:sz w:val="28"/>
        </w:rPr>
        <w:t>
</w:t>
      </w:r>
      <w:r>
        <w:rPr>
          <w:rFonts w:ascii="Times New Roman"/>
          <w:b w:val="false"/>
          <w:i w:val="false"/>
          <w:color w:val="000000"/>
          <w:sz w:val="28"/>
        </w:rPr>
        <w:t>
      52) уәкілетті органның бөлімшелері мен нотариаттық палаталардың ұсынымдары негізінде әрбір нотариаттық округ бойынша нотариустар санын бекіту;</w:t>
      </w:r>
      <w:r>
        <w:br/>
      </w:r>
      <w:r>
        <w:rPr>
          <w:rFonts w:ascii="Times New Roman"/>
          <w:b w:val="false"/>
          <w:i w:val="false"/>
          <w:color w:val="000000"/>
          <w:sz w:val="28"/>
        </w:rPr>
        <w:t>
</w:t>
      </w:r>
      <w:r>
        <w:rPr>
          <w:rFonts w:ascii="Times New Roman"/>
          <w:b w:val="false"/>
          <w:i w:val="false"/>
          <w:color w:val="000000"/>
          <w:sz w:val="28"/>
        </w:rPr>
        <w:t>
      53) нотариаттық палатамен бірлесіп, нотариаттық тәжірибені қорыту;</w:t>
      </w:r>
      <w:r>
        <w:br/>
      </w:r>
      <w:r>
        <w:rPr>
          <w:rFonts w:ascii="Times New Roman"/>
          <w:b w:val="false"/>
          <w:i w:val="false"/>
          <w:color w:val="000000"/>
          <w:sz w:val="28"/>
        </w:rPr>
        <w:t>
</w:t>
      </w:r>
      <w:r>
        <w:rPr>
          <w:rFonts w:ascii="Times New Roman"/>
          <w:b w:val="false"/>
          <w:i w:val="false"/>
          <w:color w:val="000000"/>
          <w:sz w:val="28"/>
        </w:rPr>
        <w:t>
      54) мемлекеттік нотариаттық кеңселерді ашу және тарату;</w:t>
      </w:r>
      <w:r>
        <w:br/>
      </w:r>
      <w:r>
        <w:rPr>
          <w:rFonts w:ascii="Times New Roman"/>
          <w:b w:val="false"/>
          <w:i w:val="false"/>
          <w:color w:val="000000"/>
          <w:sz w:val="28"/>
        </w:rPr>
        <w:t>
</w:t>
      </w:r>
      <w:r>
        <w:rPr>
          <w:rFonts w:ascii="Times New Roman"/>
          <w:b w:val="false"/>
          <w:i w:val="false"/>
          <w:color w:val="000000"/>
          <w:sz w:val="28"/>
        </w:rPr>
        <w:t>
      55) Нотариаттық қызметпен айналысу құқығына арналған лицензиялардың мемлекеттік тізілімін жүргізу, сондай-ақ ведомстволық баспа басылымында лицензиялар берілген адамдар туралы мәліметтерді және нотариустардың лицензияларының қолданылуын тоқтата тұру, қалпына келтіру, айыру және тоқтату туралы мәліметтерді жариялау;</w:t>
      </w:r>
      <w:r>
        <w:br/>
      </w:r>
      <w:r>
        <w:rPr>
          <w:rFonts w:ascii="Times New Roman"/>
          <w:b w:val="false"/>
          <w:i w:val="false"/>
          <w:color w:val="000000"/>
          <w:sz w:val="28"/>
        </w:rPr>
        <w:t>
</w:t>
      </w:r>
      <w:r>
        <w:rPr>
          <w:rFonts w:ascii="Times New Roman"/>
          <w:b w:val="false"/>
          <w:i w:val="false"/>
          <w:color w:val="000000"/>
          <w:sz w:val="28"/>
        </w:rPr>
        <w:t>
      56) нотариаттық палатамен бірлесіп, нотариаттық округтегі жеке нотариустардың қызмет ету аумағын айқындау;</w:t>
      </w:r>
      <w:r>
        <w:br/>
      </w:r>
      <w:r>
        <w:rPr>
          <w:rFonts w:ascii="Times New Roman"/>
          <w:b w:val="false"/>
          <w:i w:val="false"/>
          <w:color w:val="000000"/>
          <w:sz w:val="28"/>
        </w:rPr>
        <w:t>
</w:t>
      </w:r>
      <w:r>
        <w:rPr>
          <w:rFonts w:ascii="Times New Roman"/>
          <w:b w:val="false"/>
          <w:i w:val="false"/>
          <w:color w:val="000000"/>
          <w:sz w:val="28"/>
        </w:rPr>
        <w:t>
      57) нотариаттық қызметпен айналысу құқығына арналған лицензиялар (нотариустың лицензиялары) беру;</w:t>
      </w:r>
      <w:r>
        <w:br/>
      </w:r>
      <w:r>
        <w:rPr>
          <w:rFonts w:ascii="Times New Roman"/>
          <w:b w:val="false"/>
          <w:i w:val="false"/>
          <w:color w:val="000000"/>
          <w:sz w:val="28"/>
        </w:rPr>
        <w:t>
</w:t>
      </w:r>
      <w:r>
        <w:rPr>
          <w:rFonts w:ascii="Times New Roman"/>
          <w:b w:val="false"/>
          <w:i w:val="false"/>
          <w:color w:val="000000"/>
          <w:sz w:val="28"/>
        </w:rPr>
        <w:t>
      58) сот-сараптама қызметімен айналысу құқығына арналған лицензиялар беру;</w:t>
      </w:r>
      <w:r>
        <w:br/>
      </w:r>
      <w:r>
        <w:rPr>
          <w:rFonts w:ascii="Times New Roman"/>
          <w:b w:val="false"/>
          <w:i w:val="false"/>
          <w:color w:val="000000"/>
          <w:sz w:val="28"/>
        </w:rPr>
        <w:t>
</w:t>
      </w:r>
      <w:r>
        <w:rPr>
          <w:rFonts w:ascii="Times New Roman"/>
          <w:b w:val="false"/>
          <w:i w:val="false"/>
          <w:color w:val="000000"/>
          <w:sz w:val="28"/>
        </w:rPr>
        <w:t>
      59) жеке және заңды тұлғалардың мемлекеттік нотариустардың қызметтік іс-әрекеттеріне өтініштерін қарау;</w:t>
      </w:r>
      <w:r>
        <w:br/>
      </w:r>
      <w:r>
        <w:rPr>
          <w:rFonts w:ascii="Times New Roman"/>
          <w:b w:val="false"/>
          <w:i w:val="false"/>
          <w:color w:val="000000"/>
          <w:sz w:val="28"/>
        </w:rPr>
        <w:t>
</w:t>
      </w:r>
      <w:r>
        <w:rPr>
          <w:rFonts w:ascii="Times New Roman"/>
          <w:b w:val="false"/>
          <w:i w:val="false"/>
          <w:color w:val="000000"/>
          <w:sz w:val="28"/>
        </w:rPr>
        <w:t>
      60) нотариаттық палатамен бірлесіп, азаматтар мен заңды тұлғалардың жекеше нотариустардың іс-әрекеттеріне өтініштерін қарау;</w:t>
      </w:r>
      <w:r>
        <w:br/>
      </w:r>
      <w:r>
        <w:rPr>
          <w:rFonts w:ascii="Times New Roman"/>
          <w:b w:val="false"/>
          <w:i w:val="false"/>
          <w:color w:val="000000"/>
          <w:sz w:val="28"/>
        </w:rPr>
        <w:t>
</w:t>
      </w:r>
      <w:r>
        <w:rPr>
          <w:rFonts w:ascii="Times New Roman"/>
          <w:b w:val="false"/>
          <w:i w:val="false"/>
          <w:color w:val="000000"/>
          <w:sz w:val="28"/>
        </w:rPr>
        <w:t>
      61) нотариустардың жеке мөрлерін дайындауға тапсырысты жүзеге асыру және оларды Қазақстан Республикасы заңнамасының талаптарына сәйкес беру;</w:t>
      </w:r>
      <w:r>
        <w:br/>
      </w:r>
      <w:r>
        <w:rPr>
          <w:rFonts w:ascii="Times New Roman"/>
          <w:b w:val="false"/>
          <w:i w:val="false"/>
          <w:color w:val="000000"/>
          <w:sz w:val="28"/>
        </w:rPr>
        <w:t>
</w:t>
      </w:r>
      <w:r>
        <w:rPr>
          <w:rFonts w:ascii="Times New Roman"/>
          <w:b w:val="false"/>
          <w:i w:val="false"/>
          <w:color w:val="000000"/>
          <w:sz w:val="28"/>
        </w:rPr>
        <w:t>
      62) нотариаттық округте нотариустар уақытша болмаған кезде нотариаттық палатамен бірлесіп, нотариаттық іс-әрекеттердің жасалуын ұйымдастыру;</w:t>
      </w:r>
      <w:r>
        <w:br/>
      </w:r>
      <w:r>
        <w:rPr>
          <w:rFonts w:ascii="Times New Roman"/>
          <w:b w:val="false"/>
          <w:i w:val="false"/>
          <w:color w:val="000000"/>
          <w:sz w:val="28"/>
        </w:rPr>
        <w:t>
</w:t>
      </w:r>
      <w:r>
        <w:rPr>
          <w:rFonts w:ascii="Times New Roman"/>
          <w:b w:val="false"/>
          <w:i w:val="false"/>
          <w:color w:val="000000"/>
          <w:sz w:val="28"/>
        </w:rPr>
        <w:t>
      63) нотариаттық палатамен бірлесіп, нотариустарға әдістемелік және практикалық көмек көрсету;</w:t>
      </w:r>
      <w:r>
        <w:br/>
      </w:r>
      <w:r>
        <w:rPr>
          <w:rFonts w:ascii="Times New Roman"/>
          <w:b w:val="false"/>
          <w:i w:val="false"/>
          <w:color w:val="000000"/>
          <w:sz w:val="28"/>
        </w:rPr>
        <w:t>
</w:t>
      </w:r>
      <w:r>
        <w:rPr>
          <w:rFonts w:ascii="Times New Roman"/>
          <w:b w:val="false"/>
          <w:i w:val="false"/>
          <w:color w:val="000000"/>
          <w:sz w:val="28"/>
        </w:rPr>
        <w:t>
      64) нотариаттық қызметпен айналысу құқығына арналған лицензияның қолданылуын тоқтата тұру және тоқтату туралы шешім қабылдау, сондай-ақ нотариустардың лицензияларынан айыру туралы талап-арыздарға бастамашылық ету;</w:t>
      </w:r>
      <w:r>
        <w:br/>
      </w:r>
      <w:r>
        <w:rPr>
          <w:rFonts w:ascii="Times New Roman"/>
          <w:b w:val="false"/>
          <w:i w:val="false"/>
          <w:color w:val="000000"/>
          <w:sz w:val="28"/>
        </w:rPr>
        <w:t>
</w:t>
      </w:r>
      <w:r>
        <w:rPr>
          <w:rFonts w:ascii="Times New Roman"/>
          <w:b w:val="false"/>
          <w:i w:val="false"/>
          <w:color w:val="000000"/>
          <w:sz w:val="28"/>
        </w:rPr>
        <w:t>
      65) нотариаттық палатамен бірлесіп, тиісті нотариаттық округте өз қызметін тоқтатқан нотариустың жеке мөрін жою және басқа нотариусқа немесе жеке нотариаттық мұрағатқа беру жөнінде, сондай-ақ егер нотариуста лицензияның қолданылуы тоқтаған жағдайда оны лицензиарға беру үшін лицензиясын алып қою жөнінде шара қабылдау;</w:t>
      </w:r>
      <w:r>
        <w:br/>
      </w:r>
      <w:r>
        <w:rPr>
          <w:rFonts w:ascii="Times New Roman"/>
          <w:b w:val="false"/>
          <w:i w:val="false"/>
          <w:color w:val="000000"/>
          <w:sz w:val="28"/>
        </w:rPr>
        <w:t>
</w:t>
      </w:r>
      <w:r>
        <w:rPr>
          <w:rFonts w:ascii="Times New Roman"/>
          <w:b w:val="false"/>
          <w:i w:val="false"/>
          <w:color w:val="000000"/>
          <w:sz w:val="28"/>
        </w:rPr>
        <w:t>
      66) азаматтық хал актілерін жазу органдарының кадрларын аттестаттау, іріктеу және орналастыру, олардың қызметінде бірыңғай құқық қолдану тәжірибесін қамтамасыз ету;</w:t>
      </w:r>
      <w:r>
        <w:br/>
      </w:r>
      <w:r>
        <w:rPr>
          <w:rFonts w:ascii="Times New Roman"/>
          <w:b w:val="false"/>
          <w:i w:val="false"/>
          <w:color w:val="000000"/>
          <w:sz w:val="28"/>
        </w:rPr>
        <w:t>
</w:t>
      </w:r>
      <w:r>
        <w:rPr>
          <w:rFonts w:ascii="Times New Roman"/>
          <w:b w:val="false"/>
          <w:i w:val="false"/>
          <w:color w:val="000000"/>
          <w:sz w:val="28"/>
        </w:rPr>
        <w:t>
      67) адвокаттық қызметпен айналысу құқығына арналған лицензиялар (адвокаттың лицензиялары) беру;</w:t>
      </w:r>
      <w:r>
        <w:br/>
      </w:r>
      <w:r>
        <w:rPr>
          <w:rFonts w:ascii="Times New Roman"/>
          <w:b w:val="false"/>
          <w:i w:val="false"/>
          <w:color w:val="000000"/>
          <w:sz w:val="28"/>
        </w:rPr>
        <w:t>
</w:t>
      </w:r>
      <w:r>
        <w:rPr>
          <w:rFonts w:ascii="Times New Roman"/>
          <w:b w:val="false"/>
          <w:i w:val="false"/>
          <w:color w:val="000000"/>
          <w:sz w:val="28"/>
        </w:rPr>
        <w:t>
      68) Қазақстан Республикасы Әділет министрлігі бекітетін ол туралы ережеге сәйкес Адвокаттық қызметпен айналысу құқығына арналған лицензиялардың мемлекеттік тізілімін жүргізу және Қазақстан Республикасының бүкіл аумағында таралатын мерзімді баспа басылымдарында адвокаттарға лицензиялар беру, лицензияларының қолданылуын тоқтата тұру, қалпына келтіру, айыру және тоқтату туралы мәліметтерді жариялау;</w:t>
      </w:r>
      <w:r>
        <w:br/>
      </w:r>
      <w:r>
        <w:rPr>
          <w:rFonts w:ascii="Times New Roman"/>
          <w:b w:val="false"/>
          <w:i w:val="false"/>
          <w:color w:val="000000"/>
          <w:sz w:val="28"/>
        </w:rPr>
        <w:t>
</w:t>
      </w:r>
      <w:r>
        <w:rPr>
          <w:rFonts w:ascii="Times New Roman"/>
          <w:b w:val="false"/>
          <w:i w:val="false"/>
          <w:color w:val="000000"/>
          <w:sz w:val="28"/>
        </w:rPr>
        <w:t>
      69) бизнес-сәйкестендіру нөмірлерін қалыптастыруды орталықтан жүзеге асыру және тіркеуші мен басқа да мемлекеттік органдар мен өзге де мемлекеттік мекемелерге ақпарат беру;</w:t>
      </w:r>
      <w:r>
        <w:br/>
      </w:r>
      <w:r>
        <w:rPr>
          <w:rFonts w:ascii="Times New Roman"/>
          <w:b w:val="false"/>
          <w:i w:val="false"/>
          <w:color w:val="000000"/>
          <w:sz w:val="28"/>
        </w:rPr>
        <w:t>
</w:t>
      </w:r>
      <w:r>
        <w:rPr>
          <w:rFonts w:ascii="Times New Roman"/>
          <w:b w:val="false"/>
          <w:i w:val="false"/>
          <w:color w:val="000000"/>
          <w:sz w:val="28"/>
        </w:rPr>
        <w:t>
      70) бизнес-сәйкестендіру нөмірлерінің ұлттық тізілімін жүргізу;</w:t>
      </w:r>
      <w:r>
        <w:br/>
      </w:r>
      <w:r>
        <w:rPr>
          <w:rFonts w:ascii="Times New Roman"/>
          <w:b w:val="false"/>
          <w:i w:val="false"/>
          <w:color w:val="000000"/>
          <w:sz w:val="28"/>
        </w:rPr>
        <w:t>
</w:t>
      </w:r>
      <w:r>
        <w:rPr>
          <w:rFonts w:ascii="Times New Roman"/>
          <w:b w:val="false"/>
          <w:i w:val="false"/>
          <w:color w:val="000000"/>
          <w:sz w:val="28"/>
        </w:rPr>
        <w:t>
      71) Алматы қаласы өңірлік қаржы орталығының қатысушыларын қоспағанда, заңды тұлғаларды мемлекеттік тіркеу, филиалдар мен өкілдіктерді есептік тіркеу;</w:t>
      </w:r>
      <w:r>
        <w:br/>
      </w:r>
      <w:r>
        <w:rPr>
          <w:rFonts w:ascii="Times New Roman"/>
          <w:b w:val="false"/>
          <w:i w:val="false"/>
          <w:color w:val="000000"/>
          <w:sz w:val="28"/>
        </w:rPr>
        <w:t>
</w:t>
      </w:r>
      <w:r>
        <w:rPr>
          <w:rFonts w:ascii="Times New Roman"/>
          <w:b w:val="false"/>
          <w:i w:val="false"/>
          <w:color w:val="000000"/>
          <w:sz w:val="28"/>
        </w:rPr>
        <w:t>
      72) азаматтық хал актілерін мемлекеттік тіркеуді қамтамасыз ету;</w:t>
      </w:r>
      <w:r>
        <w:br/>
      </w:r>
      <w:r>
        <w:rPr>
          <w:rFonts w:ascii="Times New Roman"/>
          <w:b w:val="false"/>
          <w:i w:val="false"/>
          <w:color w:val="000000"/>
          <w:sz w:val="28"/>
        </w:rPr>
        <w:t>
</w:t>
      </w:r>
      <w:r>
        <w:rPr>
          <w:rFonts w:ascii="Times New Roman"/>
          <w:b w:val="false"/>
          <w:i w:val="false"/>
          <w:color w:val="000000"/>
          <w:sz w:val="28"/>
        </w:rPr>
        <w:t>
      73) азаматтық хал актілерін тіркеу туралы куәліктер беру;</w:t>
      </w:r>
      <w:r>
        <w:br/>
      </w:r>
      <w:r>
        <w:rPr>
          <w:rFonts w:ascii="Times New Roman"/>
          <w:b w:val="false"/>
          <w:i w:val="false"/>
          <w:color w:val="000000"/>
          <w:sz w:val="28"/>
        </w:rPr>
        <w:t>
</w:t>
      </w:r>
      <w:r>
        <w:rPr>
          <w:rFonts w:ascii="Times New Roman"/>
          <w:b w:val="false"/>
          <w:i w:val="false"/>
          <w:color w:val="000000"/>
          <w:sz w:val="28"/>
        </w:rPr>
        <w:t>
      74) әділет органдарынан және өзге де мемлекеттік органдардан, сондай-ақ нотариустардан шығатын ресми құжаттарға апостиль қою;</w:t>
      </w:r>
      <w:r>
        <w:br/>
      </w:r>
      <w:r>
        <w:rPr>
          <w:rFonts w:ascii="Times New Roman"/>
          <w:b w:val="false"/>
          <w:i w:val="false"/>
          <w:color w:val="000000"/>
          <w:sz w:val="28"/>
        </w:rPr>
        <w:t>
</w:t>
      </w:r>
      <w:r>
        <w:rPr>
          <w:rFonts w:ascii="Times New Roman"/>
          <w:b w:val="false"/>
          <w:i w:val="false"/>
          <w:color w:val="000000"/>
          <w:sz w:val="28"/>
        </w:rPr>
        <w:t>
      75) ресми тізілімдерде авторлық құқықты тіркеу;</w:t>
      </w:r>
      <w:r>
        <w:br/>
      </w:r>
      <w:r>
        <w:rPr>
          <w:rFonts w:ascii="Times New Roman"/>
          <w:b w:val="false"/>
          <w:i w:val="false"/>
          <w:color w:val="000000"/>
          <w:sz w:val="28"/>
        </w:rPr>
        <w:t>
</w:t>
      </w:r>
      <w:r>
        <w:rPr>
          <w:rFonts w:ascii="Times New Roman"/>
          <w:b w:val="false"/>
          <w:i w:val="false"/>
          <w:color w:val="000000"/>
          <w:sz w:val="28"/>
        </w:rPr>
        <w:t>
      76) мүліктік құқықтарды ұжымдық негізде басқаратын ұйымдардың және шығармаларды пайдаланудың тиісті тәсілдерін пайдаланушылардың және сабақтас құқық объектілерінің араларында жасалған лицензиялық шарттарды тіркеу және тиісті үлгідегі мемлекеттік тіркеу куәліктерін беру;</w:t>
      </w:r>
      <w:r>
        <w:br/>
      </w:r>
      <w:r>
        <w:rPr>
          <w:rFonts w:ascii="Times New Roman"/>
          <w:b w:val="false"/>
          <w:i w:val="false"/>
          <w:color w:val="000000"/>
          <w:sz w:val="28"/>
        </w:rPr>
        <w:t>
</w:t>
      </w:r>
      <w:r>
        <w:rPr>
          <w:rFonts w:ascii="Times New Roman"/>
          <w:b w:val="false"/>
          <w:i w:val="false"/>
          <w:color w:val="000000"/>
          <w:sz w:val="28"/>
        </w:rPr>
        <w:t>
      77) жылжымайтын мүлікті мемлекеттік тіркеу және мемлекеттік техникалық тексеру саласындағы мемлекеттік саясатты жүзеге асыру және қызметті мемлекеттік реттеу;</w:t>
      </w:r>
      <w:r>
        <w:br/>
      </w:r>
      <w:r>
        <w:rPr>
          <w:rFonts w:ascii="Times New Roman"/>
          <w:b w:val="false"/>
          <w:i w:val="false"/>
          <w:color w:val="000000"/>
          <w:sz w:val="28"/>
        </w:rPr>
        <w:t>
</w:t>
      </w:r>
      <w:r>
        <w:rPr>
          <w:rFonts w:ascii="Times New Roman"/>
          <w:b w:val="false"/>
          <w:i w:val="false"/>
          <w:color w:val="000000"/>
          <w:sz w:val="28"/>
        </w:rPr>
        <w:t>
      78) бағалау қызметі субъектілеріне бағалау қызметіне байланысты мәселелерде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
      79) Қазақстан Республикасының бағалау қызметі туралы заңнамасын қолдану тәжірибесін қорыту;</w:t>
      </w:r>
      <w:r>
        <w:br/>
      </w:r>
      <w:r>
        <w:rPr>
          <w:rFonts w:ascii="Times New Roman"/>
          <w:b w:val="false"/>
          <w:i w:val="false"/>
          <w:color w:val="000000"/>
          <w:sz w:val="28"/>
        </w:rPr>
        <w:t>
</w:t>
      </w:r>
      <w:r>
        <w:rPr>
          <w:rFonts w:ascii="Times New Roman"/>
          <w:b w:val="false"/>
          <w:i w:val="false"/>
          <w:color w:val="000000"/>
          <w:sz w:val="28"/>
        </w:rPr>
        <w:t>
      80) жеке сот орындаушыларының іс жүргізу қағидаларын орындауын бақылау;</w:t>
      </w:r>
      <w:r>
        <w:br/>
      </w:r>
      <w:r>
        <w:rPr>
          <w:rFonts w:ascii="Times New Roman"/>
          <w:b w:val="false"/>
          <w:i w:val="false"/>
          <w:color w:val="000000"/>
          <w:sz w:val="28"/>
        </w:rPr>
        <w:t>
</w:t>
      </w:r>
      <w:r>
        <w:rPr>
          <w:rFonts w:ascii="Times New Roman"/>
          <w:b w:val="false"/>
          <w:i w:val="false"/>
          <w:color w:val="000000"/>
          <w:sz w:val="28"/>
        </w:rPr>
        <w:t>
      81) мемлекеттік сот орындаушысының қызметiн бақылау;</w:t>
      </w:r>
      <w:r>
        <w:br/>
      </w:r>
      <w:r>
        <w:rPr>
          <w:rFonts w:ascii="Times New Roman"/>
          <w:b w:val="false"/>
          <w:i w:val="false"/>
          <w:color w:val="000000"/>
          <w:sz w:val="28"/>
        </w:rPr>
        <w:t>
</w:t>
      </w:r>
      <w:r>
        <w:rPr>
          <w:rFonts w:ascii="Times New Roman"/>
          <w:b w:val="false"/>
          <w:i w:val="false"/>
          <w:color w:val="000000"/>
          <w:sz w:val="28"/>
        </w:rPr>
        <w:t>
      82) жеке сот орындаушыларының «Атқарушылық iс жүргiзу және сот орындаушыларының мәртебесi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сақтауын және өздерінің міндеттерін тиісінше орындауын бақылауды ұйымдастыру; </w:t>
      </w:r>
      <w:r>
        <w:br/>
      </w:r>
      <w:r>
        <w:rPr>
          <w:rFonts w:ascii="Times New Roman"/>
          <w:b w:val="false"/>
          <w:i w:val="false"/>
          <w:color w:val="000000"/>
          <w:sz w:val="28"/>
        </w:rPr>
        <w:t>
</w:t>
      </w:r>
      <w:r>
        <w:rPr>
          <w:rFonts w:ascii="Times New Roman"/>
          <w:b w:val="false"/>
          <w:i w:val="false"/>
          <w:color w:val="000000"/>
          <w:sz w:val="28"/>
        </w:rPr>
        <w:t>
      83) селекциялық жетістіктерді пайдаланатын жеке және заңды тұлғалардың қызметін бақылау;</w:t>
      </w:r>
      <w:r>
        <w:br/>
      </w:r>
      <w:r>
        <w:rPr>
          <w:rFonts w:ascii="Times New Roman"/>
          <w:b w:val="false"/>
          <w:i w:val="false"/>
          <w:color w:val="000000"/>
          <w:sz w:val="28"/>
        </w:rPr>
        <w:t>
</w:t>
      </w:r>
      <w:r>
        <w:rPr>
          <w:rFonts w:ascii="Times New Roman"/>
          <w:b w:val="false"/>
          <w:i w:val="false"/>
          <w:color w:val="000000"/>
          <w:sz w:val="28"/>
        </w:rPr>
        <w:t>
      84)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«Әділет органдары туралы»</w:t>
      </w:r>
      <w:r>
        <w:rPr>
          <w:rFonts w:ascii="Times New Roman"/>
          <w:b w:val="false"/>
          <w:i w:val="false"/>
          <w:color w:val="000000"/>
          <w:sz w:val="28"/>
        </w:rPr>
        <w:t>,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w:t>
      </w:r>
      <w:r>
        <w:rPr>
          <w:rFonts w:ascii="Times New Roman"/>
          <w:b w:val="false"/>
          <w:i w:val="false"/>
          <w:color w:val="000000"/>
          <w:sz w:val="28"/>
        </w:rPr>
        <w:t>«Тауар таңбалары, қызмет көрсету таңбалары және тауар шығарылған жерлердің атаулары туралы»</w:t>
      </w:r>
      <w:r>
        <w:rPr>
          <w:rFonts w:ascii="Times New Roman"/>
          <w:b w:val="false"/>
          <w:i w:val="false"/>
          <w:color w:val="000000"/>
          <w:sz w:val="28"/>
        </w:rPr>
        <w:t>, </w:t>
      </w:r>
      <w:r>
        <w:rPr>
          <w:rFonts w:ascii="Times New Roman"/>
          <w:b w:val="false"/>
          <w:i w:val="false"/>
          <w:color w:val="000000"/>
          <w:sz w:val="28"/>
        </w:rPr>
        <w:t>«Патент заңы»</w:t>
      </w:r>
      <w:r>
        <w:rPr>
          <w:rFonts w:ascii="Times New Roman"/>
          <w:b w:val="false"/>
          <w:i w:val="false"/>
          <w:color w:val="000000"/>
          <w:sz w:val="28"/>
        </w:rPr>
        <w:t xml:space="preserve"> туралы Қазақстан Республикасының заңдарына сәйкес жүзеге асырылатын әкімшілік құқық бұзушылықтар туралы хаттамалар жасау және істерді қарау, әкімшілік жаза беру;</w:t>
      </w:r>
      <w:r>
        <w:br/>
      </w:r>
      <w:r>
        <w:rPr>
          <w:rFonts w:ascii="Times New Roman"/>
          <w:b w:val="false"/>
          <w:i w:val="false"/>
          <w:color w:val="000000"/>
          <w:sz w:val="28"/>
        </w:rPr>
        <w:t>
</w:t>
      </w:r>
      <w:r>
        <w:rPr>
          <w:rFonts w:ascii="Times New Roman"/>
          <w:b w:val="false"/>
          <w:i w:val="false"/>
          <w:color w:val="000000"/>
          <w:sz w:val="28"/>
        </w:rPr>
        <w:t>
      85) өнеркәсіптік меншік объектілерін пайдаланатын жеке және заңды тұлғалардың қызметін бақылау;</w:t>
      </w:r>
      <w:r>
        <w:br/>
      </w:r>
      <w:r>
        <w:rPr>
          <w:rFonts w:ascii="Times New Roman"/>
          <w:b w:val="false"/>
          <w:i w:val="false"/>
          <w:color w:val="000000"/>
          <w:sz w:val="28"/>
        </w:rPr>
        <w:t>
</w:t>
      </w:r>
      <w:r>
        <w:rPr>
          <w:rFonts w:ascii="Times New Roman"/>
          <w:b w:val="false"/>
          <w:i w:val="false"/>
          <w:color w:val="000000"/>
          <w:sz w:val="28"/>
        </w:rPr>
        <w:t>
      86) тауар белгілерін, тауар шығарылған жерлердің атауларын, қызмет көрсету белгілерін пайдаланатын жеке және заңды тұлғалардың қызметін бақылау;</w:t>
      </w:r>
      <w:r>
        <w:br/>
      </w:r>
      <w:r>
        <w:rPr>
          <w:rFonts w:ascii="Times New Roman"/>
          <w:b w:val="false"/>
          <w:i w:val="false"/>
          <w:color w:val="000000"/>
          <w:sz w:val="28"/>
        </w:rPr>
        <w:t>
</w:t>
      </w:r>
      <w:r>
        <w:rPr>
          <w:rFonts w:ascii="Times New Roman"/>
          <w:b w:val="false"/>
          <w:i w:val="false"/>
          <w:color w:val="000000"/>
          <w:sz w:val="28"/>
        </w:rPr>
        <w:t>
      87) ұжымдық негізде мүліктік құқықтарды басқаратын ұйымдардың қызметін бақылауды жүзеге асыру;</w:t>
      </w:r>
      <w:r>
        <w:br/>
      </w:r>
      <w:r>
        <w:rPr>
          <w:rFonts w:ascii="Times New Roman"/>
          <w:b w:val="false"/>
          <w:i w:val="false"/>
          <w:color w:val="000000"/>
          <w:sz w:val="28"/>
        </w:rPr>
        <w:t>
</w:t>
      </w:r>
      <w:r>
        <w:rPr>
          <w:rFonts w:ascii="Times New Roman"/>
          <w:b w:val="false"/>
          <w:i w:val="false"/>
          <w:color w:val="000000"/>
          <w:sz w:val="28"/>
        </w:rPr>
        <w:t>
      88) авторлық құқық және сабақтас құқықтар объектілерін пайдаланатын жеке және заңды тұлғалардың қызметін бақылауды жүзеге асыру;</w:t>
      </w:r>
      <w:r>
        <w:br/>
      </w:r>
      <w:r>
        <w:rPr>
          <w:rFonts w:ascii="Times New Roman"/>
          <w:b w:val="false"/>
          <w:i w:val="false"/>
          <w:color w:val="000000"/>
          <w:sz w:val="28"/>
        </w:rPr>
        <w:t>
</w:t>
      </w:r>
      <w:r>
        <w:rPr>
          <w:rFonts w:ascii="Times New Roman"/>
          <w:b w:val="false"/>
          <w:i w:val="false"/>
          <w:color w:val="000000"/>
          <w:sz w:val="28"/>
        </w:rPr>
        <w:t>
      89) Қазақстан Республикасының зияткерлік меншік саласындағы заңнамасын сақтау мәніне жеке және заңды тұлғаларды тексеруді жүзеге асыру;</w:t>
      </w:r>
      <w:r>
        <w:br/>
      </w:r>
      <w:r>
        <w:rPr>
          <w:rFonts w:ascii="Times New Roman"/>
          <w:b w:val="false"/>
          <w:i w:val="false"/>
          <w:color w:val="000000"/>
          <w:sz w:val="28"/>
        </w:rPr>
        <w:t>
</w:t>
      </w:r>
      <w:r>
        <w:rPr>
          <w:rFonts w:ascii="Times New Roman"/>
          <w:b w:val="false"/>
          <w:i w:val="false"/>
          <w:color w:val="000000"/>
          <w:sz w:val="28"/>
        </w:rPr>
        <w:t>
      90) патенттік іс саласындағы сараптаманы жүзеге асыратын мемлекеттік ұйымдардың қызметін бақылау;</w:t>
      </w:r>
      <w:r>
        <w:br/>
      </w:r>
      <w:r>
        <w:rPr>
          <w:rFonts w:ascii="Times New Roman"/>
          <w:b w:val="false"/>
          <w:i w:val="false"/>
          <w:color w:val="000000"/>
          <w:sz w:val="28"/>
        </w:rPr>
        <w:t>
</w:t>
      </w:r>
      <w:r>
        <w:rPr>
          <w:rFonts w:ascii="Times New Roman"/>
          <w:b w:val="false"/>
          <w:i w:val="false"/>
          <w:color w:val="000000"/>
          <w:sz w:val="28"/>
        </w:rPr>
        <w:t>
      91) нотариаттық кеңселердің, азаматтық хал актілерін жазу органдарының, адвокатура жеке және заңды тұлғаларға көрсететін заңгерлік қызмет көрсету сапасын бақылау;</w:t>
      </w:r>
      <w:r>
        <w:br/>
      </w:r>
      <w:r>
        <w:rPr>
          <w:rFonts w:ascii="Times New Roman"/>
          <w:b w:val="false"/>
          <w:i w:val="false"/>
          <w:color w:val="000000"/>
          <w:sz w:val="28"/>
        </w:rPr>
        <w:t>
</w:t>
      </w:r>
      <w:r>
        <w:rPr>
          <w:rFonts w:ascii="Times New Roman"/>
          <w:b w:val="false"/>
          <w:i w:val="false"/>
          <w:color w:val="000000"/>
          <w:sz w:val="28"/>
        </w:rPr>
        <w:t>
      92) мемлекеттік және жекеше нотариустар жасайтын нотариаттық іс-әрекеттердің заңдылығын және іс қағаздарын жүргізу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
      93) келу сипатындағы жекеше нотариустарды есептік тіркеуді жүргізу;</w:t>
      </w:r>
      <w:r>
        <w:br/>
      </w:r>
      <w:r>
        <w:rPr>
          <w:rFonts w:ascii="Times New Roman"/>
          <w:b w:val="false"/>
          <w:i w:val="false"/>
          <w:color w:val="000000"/>
          <w:sz w:val="28"/>
        </w:rPr>
        <w:t>
</w:t>
      </w:r>
      <w:r>
        <w:rPr>
          <w:rFonts w:ascii="Times New Roman"/>
          <w:b w:val="false"/>
          <w:i w:val="false"/>
          <w:color w:val="000000"/>
          <w:sz w:val="28"/>
        </w:rPr>
        <w:t>
      94) нотариустардың халыққа құқықтық қызмет көрсету саласында бақылауды жүзеге асыру;</w:t>
      </w:r>
      <w:r>
        <w:br/>
      </w:r>
      <w:r>
        <w:rPr>
          <w:rFonts w:ascii="Times New Roman"/>
          <w:b w:val="false"/>
          <w:i w:val="false"/>
          <w:color w:val="000000"/>
          <w:sz w:val="28"/>
        </w:rPr>
        <w:t>
</w:t>
      </w:r>
      <w:r>
        <w:rPr>
          <w:rFonts w:ascii="Times New Roman"/>
          <w:b w:val="false"/>
          <w:i w:val="false"/>
          <w:color w:val="000000"/>
          <w:sz w:val="28"/>
        </w:rPr>
        <w:t>
      95) нотариаттық палатаға жекеше нотариусты жауапкершілікке тарту туралы ұсыным енгізу;</w:t>
      </w:r>
      <w:r>
        <w:br/>
      </w:r>
      <w:r>
        <w:rPr>
          <w:rFonts w:ascii="Times New Roman"/>
          <w:b w:val="false"/>
          <w:i w:val="false"/>
          <w:color w:val="000000"/>
          <w:sz w:val="28"/>
        </w:rPr>
        <w:t>
</w:t>
      </w:r>
      <w:r>
        <w:rPr>
          <w:rFonts w:ascii="Times New Roman"/>
          <w:b w:val="false"/>
          <w:i w:val="false"/>
          <w:color w:val="000000"/>
          <w:sz w:val="28"/>
        </w:rPr>
        <w:t>
      96)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жалтарған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w:t>
      </w:r>
      <w:r>
        <w:br/>
      </w:r>
      <w:r>
        <w:rPr>
          <w:rFonts w:ascii="Times New Roman"/>
          <w:b w:val="false"/>
          <w:i w:val="false"/>
          <w:color w:val="000000"/>
          <w:sz w:val="28"/>
        </w:rPr>
        <w:t>
</w:t>
      </w:r>
      <w:r>
        <w:rPr>
          <w:rFonts w:ascii="Times New Roman"/>
          <w:b w:val="false"/>
          <w:i w:val="false"/>
          <w:color w:val="000000"/>
          <w:sz w:val="28"/>
        </w:rPr>
        <w:t>
      97) мемлекеттік нотариустар және аудандық маңызы бар қалалардың, кенттердің, ауылдардың (селолардың), ауылдық (селолық) округтердің әкімдері аппараттарының лауазымды адамдары жасаған нотариаттық іс-әрекеттердің заңдылығын және олардың іс қағаздарын жүргізу жай-күйін бақылауды жүзеге асыру;</w:t>
      </w:r>
      <w:r>
        <w:br/>
      </w:r>
      <w:r>
        <w:rPr>
          <w:rFonts w:ascii="Times New Roman"/>
          <w:b w:val="false"/>
          <w:i w:val="false"/>
          <w:color w:val="000000"/>
          <w:sz w:val="28"/>
        </w:rPr>
        <w:t>
</w:t>
      </w:r>
      <w:r>
        <w:rPr>
          <w:rFonts w:ascii="Times New Roman"/>
          <w:b w:val="false"/>
          <w:i w:val="false"/>
          <w:color w:val="000000"/>
          <w:sz w:val="28"/>
        </w:rPr>
        <w:t>
      98) нотариустардың халыққа құқықтық қызмет көрсету саласында заңдылықты ұйымдастыру және қамтамасыз ету жөніндегі аумақтық әділет органдарының қызметіне басшылықты, үйлестіруді және бақылауды жүзеге асыру;</w:t>
      </w:r>
      <w:r>
        <w:br/>
      </w:r>
      <w:r>
        <w:rPr>
          <w:rFonts w:ascii="Times New Roman"/>
          <w:b w:val="false"/>
          <w:i w:val="false"/>
          <w:color w:val="000000"/>
          <w:sz w:val="28"/>
        </w:rPr>
        <w:t>
</w:t>
      </w:r>
      <w:r>
        <w:rPr>
          <w:rFonts w:ascii="Times New Roman"/>
          <w:b w:val="false"/>
          <w:i w:val="false"/>
          <w:color w:val="000000"/>
          <w:sz w:val="28"/>
        </w:rPr>
        <w:t>
      99) лицензиаттардың олардың лицензиялық талаптарды сақтау қызметін бақылау;</w:t>
      </w:r>
      <w:r>
        <w:br/>
      </w:r>
      <w:r>
        <w:rPr>
          <w:rFonts w:ascii="Times New Roman"/>
          <w:b w:val="false"/>
          <w:i w:val="false"/>
          <w:color w:val="000000"/>
          <w:sz w:val="28"/>
        </w:rPr>
        <w:t>
</w:t>
      </w:r>
      <w:r>
        <w:rPr>
          <w:rFonts w:ascii="Times New Roman"/>
          <w:b w:val="false"/>
          <w:i w:val="false"/>
          <w:color w:val="000000"/>
          <w:sz w:val="28"/>
        </w:rPr>
        <w:t>
      100) бағалау қызметі саласындағы мемлекеттік бақылау.</w:t>
      </w:r>
      <w:r>
        <w:br/>
      </w:r>
      <w:r>
        <w:rPr>
          <w:rFonts w:ascii="Times New Roman"/>
          <w:b w:val="false"/>
          <w:i w:val="false"/>
          <w:color w:val="000000"/>
          <w:sz w:val="28"/>
        </w:rPr>
        <w:t>
</w:t>
      </w:r>
      <w:r>
        <w:rPr>
          <w:rFonts w:ascii="Times New Roman"/>
          <w:b w:val="false"/>
          <w:i w:val="false"/>
          <w:color w:val="000000"/>
          <w:sz w:val="28"/>
        </w:rPr>
        <w:t>
      17. Құқықтар мен міндеттері:</w:t>
      </w:r>
      <w:r>
        <w:br/>
      </w:r>
      <w:r>
        <w:rPr>
          <w:rFonts w:ascii="Times New Roman"/>
          <w:b w:val="false"/>
          <w:i w:val="false"/>
          <w:color w:val="000000"/>
          <w:sz w:val="28"/>
        </w:rPr>
        <w:t>
</w:t>
      </w:r>
      <w:r>
        <w:rPr>
          <w:rFonts w:ascii="Times New Roman"/>
          <w:b w:val="false"/>
          <w:i w:val="false"/>
          <w:color w:val="000000"/>
          <w:sz w:val="28"/>
        </w:rPr>
        <w:t>
      Министрліктің өзіне жүктелген міндеттерді іске асыру және өзінің функцияларын жүзеге асыру кезінде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өзінің құзыреті шегінде орындауға міндетті нормативтік құқықтық актілерді қабылдауға;</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
    <w:bookmarkStart w:name="z196" w:id="8"/>
    <w:p>
      <w:pPr>
        <w:spacing w:after="0"/>
        <w:ind w:left="0"/>
        <w:jc w:val="left"/>
      </w:pPr>
      <w:r>
        <w:rPr>
          <w:rFonts w:ascii="Times New Roman"/>
          <w:b/>
          <w:i w:val="false"/>
          <w:color w:val="000000"/>
        </w:rPr>
        <w:t xml:space="preserve"> 
3. Министрліктің қызметін ұйымдастыру</w:t>
      </w:r>
    </w:p>
    <w:bookmarkEnd w:id="8"/>
    <w:bookmarkStart w:name="z197" w:id="9"/>
    <w:p>
      <w:pPr>
        <w:spacing w:after="0"/>
        <w:ind w:left="0"/>
        <w:jc w:val="both"/>
      </w:pPr>
      <w:r>
        <w:rPr>
          <w:rFonts w:ascii="Times New Roman"/>
          <w:b w:val="false"/>
          <w:i w:val="false"/>
          <w:color w:val="000000"/>
          <w:sz w:val="28"/>
        </w:rPr>
        <w:t>
      18. Министрлікке басшылық етуді жүзеге асыратын және өзіне жүктелген міндеттердің орындалуына және олардың өз функцияларын жүзеге асыруына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Бірінші басшыны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Қазақстан Республикасының заңнамасына сәйкес қызметтен босатылатын және тағайындалатын бірінші басшының орынбасарлары (вице-министрлері) болады.</w:t>
      </w:r>
      <w:r>
        <w:br/>
      </w:r>
      <w:r>
        <w:rPr>
          <w:rFonts w:ascii="Times New Roman"/>
          <w:b w:val="false"/>
          <w:i w:val="false"/>
          <w:color w:val="000000"/>
          <w:sz w:val="28"/>
        </w:rPr>
        <w:t>
</w:t>
      </w:r>
      <w:r>
        <w:rPr>
          <w:rFonts w:ascii="Times New Roman"/>
          <w:b w:val="false"/>
          <w:i w:val="false"/>
          <w:color w:val="000000"/>
          <w:sz w:val="28"/>
        </w:rPr>
        <w:t>
      21. Бірінші басшының өкілеттігі:</w:t>
      </w:r>
      <w:r>
        <w:br/>
      </w:r>
      <w:r>
        <w:rPr>
          <w:rFonts w:ascii="Times New Roman"/>
          <w:b w:val="false"/>
          <w:i w:val="false"/>
          <w:color w:val="000000"/>
          <w:sz w:val="28"/>
        </w:rPr>
        <w:t>
</w:t>
      </w:r>
      <w:r>
        <w:rPr>
          <w:rFonts w:ascii="Times New Roman"/>
          <w:b w:val="false"/>
          <w:i w:val="false"/>
          <w:color w:val="000000"/>
          <w:sz w:val="28"/>
        </w:rPr>
        <w:t>
      1) өз орынбасарларының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
      2) заңнамаға сәйкес еңбек қатынастарының мәселелері өзінің құзыретіне жатқызылған Министрлік қызметкерлерін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 Министрлік қызметкерлерін тәртіптік жазаға тартады және көтермелеу бойынша шаралар қолданады, өзінің құзыретіне жатқызылған еңбек қатынастарын шешеді;</w:t>
      </w:r>
      <w:r>
        <w:br/>
      </w:r>
      <w:r>
        <w:rPr>
          <w:rFonts w:ascii="Times New Roman"/>
          <w:b w:val="false"/>
          <w:i w:val="false"/>
          <w:color w:val="000000"/>
          <w:sz w:val="28"/>
        </w:rPr>
        <w:t>
</w:t>
      </w:r>
      <w:r>
        <w:rPr>
          <w:rFonts w:ascii="Times New Roman"/>
          <w:b w:val="false"/>
          <w:i w:val="false"/>
          <w:color w:val="000000"/>
          <w:sz w:val="28"/>
        </w:rPr>
        <w:t>
      4) бұйрықтарға қол қояды;</w:t>
      </w:r>
      <w:r>
        <w:br/>
      </w:r>
      <w:r>
        <w:rPr>
          <w:rFonts w:ascii="Times New Roman"/>
          <w:b w:val="false"/>
          <w:i w:val="false"/>
          <w:color w:val="000000"/>
          <w:sz w:val="28"/>
        </w:rPr>
        <w:t>
</w:t>
      </w:r>
      <w:r>
        <w:rPr>
          <w:rFonts w:ascii="Times New Roman"/>
          <w:b w:val="false"/>
          <w:i w:val="false"/>
          <w:color w:val="000000"/>
          <w:sz w:val="28"/>
        </w:rPr>
        <w:t>
      5) барлық мемлекеттік органдарда және өзге ұйымдарда Министрліктің атынан өкілдік етеді;</w:t>
      </w:r>
      <w:r>
        <w:br/>
      </w:r>
      <w:r>
        <w:rPr>
          <w:rFonts w:ascii="Times New Roman"/>
          <w:b w:val="false"/>
          <w:i w:val="false"/>
          <w:color w:val="000000"/>
          <w:sz w:val="28"/>
        </w:rPr>
        <w:t>
</w:t>
      </w:r>
      <w:r>
        <w:rPr>
          <w:rFonts w:ascii="Times New Roman"/>
          <w:b w:val="false"/>
          <w:i w:val="false"/>
          <w:color w:val="000000"/>
          <w:sz w:val="28"/>
        </w:rPr>
        <w:t>
      6) Министрліктің жұмыс регламентін бекітеді;</w:t>
      </w:r>
      <w:r>
        <w:br/>
      </w:r>
      <w:r>
        <w:rPr>
          <w:rFonts w:ascii="Times New Roman"/>
          <w:b w:val="false"/>
          <w:i w:val="false"/>
          <w:color w:val="000000"/>
          <w:sz w:val="28"/>
        </w:rPr>
        <w:t>
</w:t>
      </w:r>
      <w:r>
        <w:rPr>
          <w:rFonts w:ascii="Times New Roman"/>
          <w:b w:val="false"/>
          <w:i w:val="false"/>
          <w:color w:val="000000"/>
          <w:sz w:val="28"/>
        </w:rPr>
        <w:t>
      7) Министрліктегі сыбайлас жемқорлыққа қарсы әрекет етуге бағытталған шаралар қабылдайды және сыбайлас жемқорлыққа қарсы қабылданған шаралар үшін дербес жауапты болады.</w:t>
      </w:r>
      <w:r>
        <w:br/>
      </w:r>
      <w:r>
        <w:rPr>
          <w:rFonts w:ascii="Times New Roman"/>
          <w:b w:val="false"/>
          <w:i w:val="false"/>
          <w:color w:val="000000"/>
          <w:sz w:val="28"/>
        </w:rPr>
        <w:t>
</w:t>
      </w:r>
      <w:r>
        <w:rPr>
          <w:rFonts w:ascii="Times New Roman"/>
          <w:b w:val="false"/>
          <w:i w:val="false"/>
          <w:color w:val="000000"/>
          <w:sz w:val="28"/>
        </w:rPr>
        <w:t>
      Бірінші басшы болмаған кезде оның өкілеттіктерін орындауды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22. Бірінші басшы қолданыстағы заңнамаға сәйкес өз орынбасарларының өкілеттіктерін айқындайды.</w:t>
      </w:r>
      <w:r>
        <w:br/>
      </w:r>
      <w:r>
        <w:rPr>
          <w:rFonts w:ascii="Times New Roman"/>
          <w:b w:val="false"/>
          <w:i w:val="false"/>
          <w:color w:val="000000"/>
          <w:sz w:val="28"/>
        </w:rPr>
        <w:t>
</w:t>
      </w:r>
      <w:r>
        <w:rPr>
          <w:rFonts w:ascii="Times New Roman"/>
          <w:b w:val="false"/>
          <w:i w:val="false"/>
          <w:color w:val="000000"/>
          <w:sz w:val="28"/>
        </w:rPr>
        <w:t>
      23. Министрлік аппаратын Қазақстан Республикасының заңнамасына сәйкес қызметке тағайындалатын және қызметтен босатылатын жауапты хатшы басқарады.</w:t>
      </w:r>
    </w:p>
    <w:bookmarkEnd w:id="9"/>
    <w:bookmarkStart w:name="z211" w:id="10"/>
    <w:p>
      <w:pPr>
        <w:spacing w:after="0"/>
        <w:ind w:left="0"/>
        <w:jc w:val="left"/>
      </w:pPr>
      <w:r>
        <w:rPr>
          <w:rFonts w:ascii="Times New Roman"/>
          <w:b/>
          <w:i w:val="false"/>
          <w:color w:val="000000"/>
        </w:rPr>
        <w:t xml:space="preserve"> 
4. Қазақстан Республикасы Әділет министрлігінің мүлкі</w:t>
      </w:r>
    </w:p>
    <w:bookmarkEnd w:id="10"/>
    <w:bookmarkStart w:name="z212" w:id="11"/>
    <w:p>
      <w:pPr>
        <w:spacing w:after="0"/>
        <w:ind w:left="0"/>
        <w:jc w:val="both"/>
      </w:pPr>
      <w:r>
        <w:rPr>
          <w:rFonts w:ascii="Times New Roman"/>
          <w:b w:val="false"/>
          <w:i w:val="false"/>
          <w:color w:val="000000"/>
          <w:sz w:val="28"/>
        </w:rPr>
        <w:t>
      24. Заңнамада көзделген жағдайларда министрліктің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
      Министрліктің мүлкі оған меншік иесі берген мүліктің есебінен, сондай-ақ Қазақстан Республикасының заңнамасында тыйым салынбаған өзге көздерден және жеке қызметі нәтижесінде иеленген мүліктен (ақшалай табысты қоса алғанда) құрылады.</w:t>
      </w:r>
      <w:r>
        <w:br/>
      </w:r>
      <w:r>
        <w:rPr>
          <w:rFonts w:ascii="Times New Roman"/>
          <w:b w:val="false"/>
          <w:i w:val="false"/>
          <w:color w:val="000000"/>
          <w:sz w:val="28"/>
        </w:rPr>
        <w:t>
</w:t>
      </w:r>
      <w:r>
        <w:rPr>
          <w:rFonts w:ascii="Times New Roman"/>
          <w:b w:val="false"/>
          <w:i w:val="false"/>
          <w:color w:val="000000"/>
          <w:sz w:val="28"/>
        </w:rPr>
        <w:t>
      25. Министрлікке бекітіліп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26. Министрліктің өзіне бекітіліп берілген мүлікті және қаржыландыру жоспары бойынша өзіне берілген қаражат есебінен иеленген мүлікті, егер заңнамада өзгеше белгіленбесе, өз бетімен иеліктен шығаруға немесе оған өзге де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
      Министрлікке заңда белгіленген жағдайларда және шектерде мүлікке иелік ету құқығы берілуі мүмкін.</w:t>
      </w:r>
    </w:p>
    <w:bookmarkEnd w:id="11"/>
    <w:bookmarkStart w:name="z217" w:id="12"/>
    <w:p>
      <w:pPr>
        <w:spacing w:after="0"/>
        <w:ind w:left="0"/>
        <w:jc w:val="left"/>
      </w:pPr>
      <w:r>
        <w:rPr>
          <w:rFonts w:ascii="Times New Roman"/>
          <w:b/>
          <w:i w:val="false"/>
          <w:color w:val="000000"/>
        </w:rPr>
        <w:t xml:space="preserve"> 
5. Министрлікті қайта ұйымдастыру және тарату</w:t>
      </w:r>
    </w:p>
    <w:bookmarkEnd w:id="12"/>
    <w:bookmarkStart w:name="z218" w:id="13"/>
    <w:p>
      <w:pPr>
        <w:spacing w:after="0"/>
        <w:ind w:left="0"/>
        <w:jc w:val="both"/>
      </w:pPr>
      <w:r>
        <w:rPr>
          <w:rFonts w:ascii="Times New Roman"/>
          <w:b w:val="false"/>
          <w:i w:val="false"/>
          <w:color w:val="000000"/>
          <w:sz w:val="28"/>
        </w:rPr>
        <w:t>
      27. Министрлікті қайта ұйымдастыру және тарату Қазақстан Республикасының заңнамасына сәйкес жүзеге асырылады.</w:t>
      </w:r>
    </w:p>
    <w:bookmarkEnd w:id="13"/>
    <w:bookmarkStart w:name="z219" w:id="14"/>
    <w:p>
      <w:pPr>
        <w:spacing w:after="0"/>
        <w:ind w:left="0"/>
        <w:jc w:val="left"/>
      </w:pPr>
      <w:r>
        <w:rPr>
          <w:rFonts w:ascii="Times New Roman"/>
          <w:b/>
          <w:i w:val="false"/>
          <w:color w:val="000000"/>
        </w:rPr>
        <w:t xml:space="preserve"> 
Министрліктің қарамағындағы ұйымдар мен оның ведомстволарының</w:t>
      </w:r>
      <w:r>
        <w:br/>
      </w:r>
      <w:r>
        <w:rPr>
          <w:rFonts w:ascii="Times New Roman"/>
          <w:b/>
          <w:i w:val="false"/>
          <w:color w:val="000000"/>
        </w:rPr>
        <w:t>
тізбесі</w:t>
      </w:r>
    </w:p>
    <w:bookmarkEnd w:id="14"/>
    <w:bookmarkStart w:name="z220" w:id="15"/>
    <w:p>
      <w:pPr>
        <w:spacing w:after="0"/>
        <w:ind w:left="0"/>
        <w:jc w:val="left"/>
      </w:pPr>
      <w:r>
        <w:rPr>
          <w:rFonts w:ascii="Times New Roman"/>
          <w:b/>
          <w:i w:val="false"/>
          <w:color w:val="000000"/>
        </w:rPr>
        <w:t xml:space="preserve"> 
1. Министрлік</w:t>
      </w:r>
    </w:p>
    <w:bookmarkEnd w:id="15"/>
    <w:bookmarkStart w:name="z221" w:id="16"/>
    <w:p>
      <w:pPr>
        <w:spacing w:after="0"/>
        <w:ind w:left="0"/>
        <w:jc w:val="both"/>
      </w:pPr>
      <w:r>
        <w:rPr>
          <w:rFonts w:ascii="Times New Roman"/>
          <w:b w:val="false"/>
          <w:i w:val="false"/>
          <w:color w:val="000000"/>
          <w:sz w:val="28"/>
        </w:rPr>
        <w:t>
      1. «Республикалық құқықтық ақпарат орталығы»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2. «Заң» медиа-корпорациясы» жауапкершілігі шектеулі серіктестігі.</w:t>
      </w:r>
    </w:p>
    <w:bookmarkEnd w:id="16"/>
    <w:bookmarkStart w:name="z223" w:id="17"/>
    <w:p>
      <w:pPr>
        <w:spacing w:after="0"/>
        <w:ind w:left="0"/>
        <w:jc w:val="left"/>
      </w:pPr>
      <w:r>
        <w:rPr>
          <w:rFonts w:ascii="Times New Roman"/>
          <w:b/>
          <w:i w:val="false"/>
          <w:color w:val="000000"/>
        </w:rPr>
        <w:t xml:space="preserve"> 
2. Тіркеу қызметі және құқықтық көмек көрсету комитеті</w:t>
      </w:r>
    </w:p>
    <w:bookmarkEnd w:id="17"/>
    <w:bookmarkStart w:name="z224" w:id="18"/>
    <w:p>
      <w:pPr>
        <w:spacing w:after="0"/>
        <w:ind w:left="0"/>
        <w:jc w:val="both"/>
      </w:pPr>
      <w:r>
        <w:rPr>
          <w:rFonts w:ascii="Times New Roman"/>
          <w:b w:val="false"/>
          <w:i w:val="false"/>
          <w:color w:val="000000"/>
          <w:sz w:val="28"/>
        </w:rPr>
        <w:t>
      1. «Астана қаласы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 «Алматы қаласы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 «Алматы облысы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4. «Ақтөбе облысы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5. «Атырау облысы бойынша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6. «Шығыс Қазақстан облысы бойынша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7. «Жамбыл облысы бойынша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8. «Батыс Қазақстан облысы бойынша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9. «Қарағанды облысы бойынша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10. «Қостанай облысы бойынша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11. «Қызылорда облысы бойынша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12. «Маңғыстау облысы бойынша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13. «Павлодар облысы бойынша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14. «Солтүстік Қазақстан облысы бойынша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15. «Оңтүстік Қазақстан облысы бойынша бойынша жылжымайтын мүлік жөніндегі орталық»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16. «Ақмола облысы бойынша бойынша жылжымайтын мүлік жөніндегі орталық» республикалық мемлекеттік қазыналық кәсіпорны.</w:t>
      </w:r>
    </w:p>
    <w:bookmarkEnd w:id="18"/>
    <w:bookmarkStart w:name="z240" w:id="19"/>
    <w:p>
      <w:pPr>
        <w:spacing w:after="0"/>
        <w:ind w:left="0"/>
        <w:jc w:val="left"/>
      </w:pPr>
      <w:r>
        <w:rPr>
          <w:rFonts w:ascii="Times New Roman"/>
          <w:b/>
          <w:i w:val="false"/>
          <w:color w:val="000000"/>
        </w:rPr>
        <w:t xml:space="preserve"> 
3. Зияткерлік меншік құқығы комитеті</w:t>
      </w:r>
    </w:p>
    <w:bookmarkEnd w:id="19"/>
    <w:bookmarkStart w:name="z241" w:id="20"/>
    <w:p>
      <w:pPr>
        <w:spacing w:after="0"/>
        <w:ind w:left="0"/>
        <w:jc w:val="both"/>
      </w:pPr>
      <w:r>
        <w:rPr>
          <w:rFonts w:ascii="Times New Roman"/>
          <w:b w:val="false"/>
          <w:i w:val="false"/>
          <w:color w:val="000000"/>
          <w:sz w:val="28"/>
        </w:rPr>
        <w:t>
      «Қазақстан Республикасы Әділет министрлігі Зияткерлік меншік құқығы комитетінің «Ұлттық зияткерлік меншік институты» республикалық мемлекеттік қазыналық кәсіпорны.</w:t>
      </w:r>
    </w:p>
    <w:bookmarkEnd w:id="20"/>
    <w:bookmarkStart w:name="z242" w:id="21"/>
    <w:p>
      <w:pPr>
        <w:spacing w:after="0"/>
        <w:ind w:left="0"/>
        <w:jc w:val="left"/>
      </w:pPr>
      <w:r>
        <w:rPr>
          <w:rFonts w:ascii="Times New Roman"/>
          <w:b/>
          <w:i w:val="false"/>
          <w:color w:val="000000"/>
        </w:rPr>
        <w:t xml:space="preserve"> 
Министрліктің және оның ведомстволарының қарамағындағы аумақтық</w:t>
      </w:r>
      <w:r>
        <w:br/>
      </w:r>
      <w:r>
        <w:rPr>
          <w:rFonts w:ascii="Times New Roman"/>
          <w:b/>
          <w:i w:val="false"/>
          <w:color w:val="000000"/>
        </w:rPr>
        <w:t>
органдардың тізбесі</w:t>
      </w:r>
    </w:p>
    <w:bookmarkEnd w:id="21"/>
    <w:bookmarkStart w:name="z243" w:id="22"/>
    <w:p>
      <w:pPr>
        <w:spacing w:after="0"/>
        <w:ind w:left="0"/>
        <w:jc w:val="left"/>
      </w:pPr>
      <w:r>
        <w:rPr>
          <w:rFonts w:ascii="Times New Roman"/>
          <w:b/>
          <w:i w:val="false"/>
          <w:color w:val="000000"/>
        </w:rPr>
        <w:t xml:space="preserve"> 
1. Министрлік</w:t>
      </w:r>
    </w:p>
    <w:bookmarkEnd w:id="22"/>
    <w:bookmarkStart w:name="z244" w:id="23"/>
    <w:p>
      <w:pPr>
        <w:spacing w:after="0"/>
        <w:ind w:left="0"/>
        <w:jc w:val="both"/>
      </w:pPr>
      <w:r>
        <w:rPr>
          <w:rFonts w:ascii="Times New Roman"/>
          <w:b w:val="false"/>
          <w:i w:val="false"/>
          <w:color w:val="000000"/>
          <w:sz w:val="28"/>
        </w:rPr>
        <w:t>
      1. Ақмола облысының Әдiлет департаментi.</w:t>
      </w:r>
      <w:r>
        <w:br/>
      </w:r>
      <w:r>
        <w:rPr>
          <w:rFonts w:ascii="Times New Roman"/>
          <w:b w:val="false"/>
          <w:i w:val="false"/>
          <w:color w:val="000000"/>
          <w:sz w:val="28"/>
        </w:rPr>
        <w:t>
</w:t>
      </w:r>
      <w:r>
        <w:rPr>
          <w:rFonts w:ascii="Times New Roman"/>
          <w:b w:val="false"/>
          <w:i w:val="false"/>
          <w:color w:val="000000"/>
          <w:sz w:val="28"/>
        </w:rPr>
        <w:t>
      2. Ақтөбе облысының Әдiлет департаментi.</w:t>
      </w:r>
      <w:r>
        <w:br/>
      </w:r>
      <w:r>
        <w:rPr>
          <w:rFonts w:ascii="Times New Roman"/>
          <w:b w:val="false"/>
          <w:i w:val="false"/>
          <w:color w:val="000000"/>
          <w:sz w:val="28"/>
        </w:rPr>
        <w:t>
</w:t>
      </w:r>
      <w:r>
        <w:rPr>
          <w:rFonts w:ascii="Times New Roman"/>
          <w:b w:val="false"/>
          <w:i w:val="false"/>
          <w:color w:val="000000"/>
          <w:sz w:val="28"/>
        </w:rPr>
        <w:t>
      3. Алматы облысының Әдiлет департаментi.</w:t>
      </w:r>
      <w:r>
        <w:br/>
      </w:r>
      <w:r>
        <w:rPr>
          <w:rFonts w:ascii="Times New Roman"/>
          <w:b w:val="false"/>
          <w:i w:val="false"/>
          <w:color w:val="000000"/>
          <w:sz w:val="28"/>
        </w:rPr>
        <w:t>
</w:t>
      </w:r>
      <w:r>
        <w:rPr>
          <w:rFonts w:ascii="Times New Roman"/>
          <w:b w:val="false"/>
          <w:i w:val="false"/>
          <w:color w:val="000000"/>
          <w:sz w:val="28"/>
        </w:rPr>
        <w:t>
      4. Атырау облысының Әдiлет департаментi.</w:t>
      </w:r>
      <w:r>
        <w:br/>
      </w:r>
      <w:r>
        <w:rPr>
          <w:rFonts w:ascii="Times New Roman"/>
          <w:b w:val="false"/>
          <w:i w:val="false"/>
          <w:color w:val="000000"/>
          <w:sz w:val="28"/>
        </w:rPr>
        <w:t>
</w:t>
      </w:r>
      <w:r>
        <w:rPr>
          <w:rFonts w:ascii="Times New Roman"/>
          <w:b w:val="false"/>
          <w:i w:val="false"/>
          <w:color w:val="000000"/>
          <w:sz w:val="28"/>
        </w:rPr>
        <w:t>
      5. Шығыс Қазақстан облысының Әдiлет департаментi.</w:t>
      </w:r>
      <w:r>
        <w:br/>
      </w:r>
      <w:r>
        <w:rPr>
          <w:rFonts w:ascii="Times New Roman"/>
          <w:b w:val="false"/>
          <w:i w:val="false"/>
          <w:color w:val="000000"/>
          <w:sz w:val="28"/>
        </w:rPr>
        <w:t>
</w:t>
      </w:r>
      <w:r>
        <w:rPr>
          <w:rFonts w:ascii="Times New Roman"/>
          <w:b w:val="false"/>
          <w:i w:val="false"/>
          <w:color w:val="000000"/>
          <w:sz w:val="28"/>
        </w:rPr>
        <w:t>
      6. Жамбыл облысының Әдiлет департаментi.</w:t>
      </w:r>
      <w:r>
        <w:br/>
      </w:r>
      <w:r>
        <w:rPr>
          <w:rFonts w:ascii="Times New Roman"/>
          <w:b w:val="false"/>
          <w:i w:val="false"/>
          <w:color w:val="000000"/>
          <w:sz w:val="28"/>
        </w:rPr>
        <w:t>
</w:t>
      </w:r>
      <w:r>
        <w:rPr>
          <w:rFonts w:ascii="Times New Roman"/>
          <w:b w:val="false"/>
          <w:i w:val="false"/>
          <w:color w:val="000000"/>
          <w:sz w:val="28"/>
        </w:rPr>
        <w:t>
      7. Батыс Қазақстан облысының Әдiлет департаментi.</w:t>
      </w:r>
      <w:r>
        <w:br/>
      </w:r>
      <w:r>
        <w:rPr>
          <w:rFonts w:ascii="Times New Roman"/>
          <w:b w:val="false"/>
          <w:i w:val="false"/>
          <w:color w:val="000000"/>
          <w:sz w:val="28"/>
        </w:rPr>
        <w:t>
</w:t>
      </w:r>
      <w:r>
        <w:rPr>
          <w:rFonts w:ascii="Times New Roman"/>
          <w:b w:val="false"/>
          <w:i w:val="false"/>
          <w:color w:val="000000"/>
          <w:sz w:val="28"/>
        </w:rPr>
        <w:t>
      8. Қарағанды облысының Әдiлет департаментi.</w:t>
      </w:r>
      <w:r>
        <w:br/>
      </w:r>
      <w:r>
        <w:rPr>
          <w:rFonts w:ascii="Times New Roman"/>
          <w:b w:val="false"/>
          <w:i w:val="false"/>
          <w:color w:val="000000"/>
          <w:sz w:val="28"/>
        </w:rPr>
        <w:t>
</w:t>
      </w:r>
      <w:r>
        <w:rPr>
          <w:rFonts w:ascii="Times New Roman"/>
          <w:b w:val="false"/>
          <w:i w:val="false"/>
          <w:color w:val="000000"/>
          <w:sz w:val="28"/>
        </w:rPr>
        <w:t>
      9. Қызылорда облысының Әдiлет департаментi.</w:t>
      </w:r>
      <w:r>
        <w:br/>
      </w:r>
      <w:r>
        <w:rPr>
          <w:rFonts w:ascii="Times New Roman"/>
          <w:b w:val="false"/>
          <w:i w:val="false"/>
          <w:color w:val="000000"/>
          <w:sz w:val="28"/>
        </w:rPr>
        <w:t>
</w:t>
      </w:r>
      <w:r>
        <w:rPr>
          <w:rFonts w:ascii="Times New Roman"/>
          <w:b w:val="false"/>
          <w:i w:val="false"/>
          <w:color w:val="000000"/>
          <w:sz w:val="28"/>
        </w:rPr>
        <w:t>
      10. Қостанай облысының Әдiлет департаментi.</w:t>
      </w:r>
      <w:r>
        <w:br/>
      </w:r>
      <w:r>
        <w:rPr>
          <w:rFonts w:ascii="Times New Roman"/>
          <w:b w:val="false"/>
          <w:i w:val="false"/>
          <w:color w:val="000000"/>
          <w:sz w:val="28"/>
        </w:rPr>
        <w:t>
</w:t>
      </w:r>
      <w:r>
        <w:rPr>
          <w:rFonts w:ascii="Times New Roman"/>
          <w:b w:val="false"/>
          <w:i w:val="false"/>
          <w:color w:val="000000"/>
          <w:sz w:val="28"/>
        </w:rPr>
        <w:t>
      11. Маңғыстау облысының Әдiлет департаментi.</w:t>
      </w:r>
      <w:r>
        <w:br/>
      </w:r>
      <w:r>
        <w:rPr>
          <w:rFonts w:ascii="Times New Roman"/>
          <w:b w:val="false"/>
          <w:i w:val="false"/>
          <w:color w:val="000000"/>
          <w:sz w:val="28"/>
        </w:rPr>
        <w:t>
</w:t>
      </w:r>
      <w:r>
        <w:rPr>
          <w:rFonts w:ascii="Times New Roman"/>
          <w:b w:val="false"/>
          <w:i w:val="false"/>
          <w:color w:val="000000"/>
          <w:sz w:val="28"/>
        </w:rPr>
        <w:t>
      12. Павлодар облысының Әдiлет департаментi.</w:t>
      </w:r>
      <w:r>
        <w:br/>
      </w:r>
      <w:r>
        <w:rPr>
          <w:rFonts w:ascii="Times New Roman"/>
          <w:b w:val="false"/>
          <w:i w:val="false"/>
          <w:color w:val="000000"/>
          <w:sz w:val="28"/>
        </w:rPr>
        <w:t>
</w:t>
      </w:r>
      <w:r>
        <w:rPr>
          <w:rFonts w:ascii="Times New Roman"/>
          <w:b w:val="false"/>
          <w:i w:val="false"/>
          <w:color w:val="000000"/>
          <w:sz w:val="28"/>
        </w:rPr>
        <w:t>
      13. Солтүстік Қазақстан облысының Әдiлет департаментi.</w:t>
      </w:r>
      <w:r>
        <w:br/>
      </w:r>
      <w:r>
        <w:rPr>
          <w:rFonts w:ascii="Times New Roman"/>
          <w:b w:val="false"/>
          <w:i w:val="false"/>
          <w:color w:val="000000"/>
          <w:sz w:val="28"/>
        </w:rPr>
        <w:t>
</w:t>
      </w:r>
      <w:r>
        <w:rPr>
          <w:rFonts w:ascii="Times New Roman"/>
          <w:b w:val="false"/>
          <w:i w:val="false"/>
          <w:color w:val="000000"/>
          <w:sz w:val="28"/>
        </w:rPr>
        <w:t>
      14. Оңтүстiк Қазақстан облысының Әдiлет департаментi.</w:t>
      </w:r>
      <w:r>
        <w:br/>
      </w:r>
      <w:r>
        <w:rPr>
          <w:rFonts w:ascii="Times New Roman"/>
          <w:b w:val="false"/>
          <w:i w:val="false"/>
          <w:color w:val="000000"/>
          <w:sz w:val="28"/>
        </w:rPr>
        <w:t>
</w:t>
      </w:r>
      <w:r>
        <w:rPr>
          <w:rFonts w:ascii="Times New Roman"/>
          <w:b w:val="false"/>
          <w:i w:val="false"/>
          <w:color w:val="000000"/>
          <w:sz w:val="28"/>
        </w:rPr>
        <w:t>
      15. Астана қаласының Әдiлет департаментi.</w:t>
      </w:r>
      <w:r>
        <w:br/>
      </w:r>
      <w:r>
        <w:rPr>
          <w:rFonts w:ascii="Times New Roman"/>
          <w:b w:val="false"/>
          <w:i w:val="false"/>
          <w:color w:val="000000"/>
          <w:sz w:val="28"/>
        </w:rPr>
        <w:t>
</w:t>
      </w:r>
      <w:r>
        <w:rPr>
          <w:rFonts w:ascii="Times New Roman"/>
          <w:b w:val="false"/>
          <w:i w:val="false"/>
          <w:color w:val="000000"/>
          <w:sz w:val="28"/>
        </w:rPr>
        <w:t>
      16. Алматы қаласының Әдiлет департаментi.</w:t>
      </w:r>
      <w:r>
        <w:br/>
      </w:r>
      <w:r>
        <w:rPr>
          <w:rFonts w:ascii="Times New Roman"/>
          <w:b w:val="false"/>
          <w:i w:val="false"/>
          <w:color w:val="000000"/>
          <w:sz w:val="28"/>
        </w:rPr>
        <w:t>
</w:t>
      </w:r>
      <w:r>
        <w:rPr>
          <w:rFonts w:ascii="Times New Roman"/>
          <w:b w:val="false"/>
          <w:i w:val="false"/>
          <w:color w:val="000000"/>
          <w:sz w:val="28"/>
        </w:rPr>
        <w:t>
      17. Қазақстан Республикасы Әдiлет министрлiгi Ақмола облысының Әдiлет департаментi Ақкөл ауданының әдiлет басқармасы.</w:t>
      </w:r>
      <w:r>
        <w:br/>
      </w:r>
      <w:r>
        <w:rPr>
          <w:rFonts w:ascii="Times New Roman"/>
          <w:b w:val="false"/>
          <w:i w:val="false"/>
          <w:color w:val="000000"/>
          <w:sz w:val="28"/>
        </w:rPr>
        <w:t>
</w:t>
      </w:r>
      <w:r>
        <w:rPr>
          <w:rFonts w:ascii="Times New Roman"/>
          <w:b w:val="false"/>
          <w:i w:val="false"/>
          <w:color w:val="000000"/>
          <w:sz w:val="28"/>
        </w:rPr>
        <w:t>
      18. Қазақстан Республикасы Әдiлет министрлiгi Ақмола облысының Әділет департаментi Аршалы ауданының әдiлет басқармасы.</w:t>
      </w:r>
      <w:r>
        <w:br/>
      </w:r>
      <w:r>
        <w:rPr>
          <w:rFonts w:ascii="Times New Roman"/>
          <w:b w:val="false"/>
          <w:i w:val="false"/>
          <w:color w:val="000000"/>
          <w:sz w:val="28"/>
        </w:rPr>
        <w:t>
</w:t>
      </w:r>
      <w:r>
        <w:rPr>
          <w:rFonts w:ascii="Times New Roman"/>
          <w:b w:val="false"/>
          <w:i w:val="false"/>
          <w:color w:val="000000"/>
          <w:sz w:val="28"/>
        </w:rPr>
        <w:t>
      19. Қазақстан Республикасы Әдiлет министрлiгi Ақмола облысының Әділет департаментi Атбасар ауданының әдiлет басқармасы.</w:t>
      </w:r>
      <w:r>
        <w:br/>
      </w:r>
      <w:r>
        <w:rPr>
          <w:rFonts w:ascii="Times New Roman"/>
          <w:b w:val="false"/>
          <w:i w:val="false"/>
          <w:color w:val="000000"/>
          <w:sz w:val="28"/>
        </w:rPr>
        <w:t>
</w:t>
      </w:r>
      <w:r>
        <w:rPr>
          <w:rFonts w:ascii="Times New Roman"/>
          <w:b w:val="false"/>
          <w:i w:val="false"/>
          <w:color w:val="000000"/>
          <w:sz w:val="28"/>
        </w:rPr>
        <w:t>
      20. Қазақстан Республикасы Әдiлет министрлігі Ақмола облысының Әділет департаментi Астрахан ауданының әдiлет басқармасы.</w:t>
      </w:r>
      <w:r>
        <w:br/>
      </w:r>
      <w:r>
        <w:rPr>
          <w:rFonts w:ascii="Times New Roman"/>
          <w:b w:val="false"/>
          <w:i w:val="false"/>
          <w:color w:val="000000"/>
          <w:sz w:val="28"/>
        </w:rPr>
        <w:t>
</w:t>
      </w:r>
      <w:r>
        <w:rPr>
          <w:rFonts w:ascii="Times New Roman"/>
          <w:b w:val="false"/>
          <w:i w:val="false"/>
          <w:color w:val="000000"/>
          <w:sz w:val="28"/>
        </w:rPr>
        <w:t>
      21. Қазақстан Республикасы Әдiлет министрлігі Ақмола облысының Әділет департаментi Бұланды ауданының әдiлет басқармасы.</w:t>
      </w:r>
      <w:r>
        <w:br/>
      </w:r>
      <w:r>
        <w:rPr>
          <w:rFonts w:ascii="Times New Roman"/>
          <w:b w:val="false"/>
          <w:i w:val="false"/>
          <w:color w:val="000000"/>
          <w:sz w:val="28"/>
        </w:rPr>
        <w:t>
</w:t>
      </w:r>
      <w:r>
        <w:rPr>
          <w:rFonts w:ascii="Times New Roman"/>
          <w:b w:val="false"/>
          <w:i w:val="false"/>
          <w:color w:val="000000"/>
          <w:sz w:val="28"/>
        </w:rPr>
        <w:t>
      22. Қазақстан Республикасы Әдiлет министрлігі Ақмола облысының Әділет департаментi Егіндiкөл ауданының әдiлет басқармасы.</w:t>
      </w:r>
      <w:r>
        <w:br/>
      </w:r>
      <w:r>
        <w:rPr>
          <w:rFonts w:ascii="Times New Roman"/>
          <w:b w:val="false"/>
          <w:i w:val="false"/>
          <w:color w:val="000000"/>
          <w:sz w:val="28"/>
        </w:rPr>
        <w:t>
</w:t>
      </w:r>
      <w:r>
        <w:rPr>
          <w:rFonts w:ascii="Times New Roman"/>
          <w:b w:val="false"/>
          <w:i w:val="false"/>
          <w:color w:val="000000"/>
          <w:sz w:val="28"/>
        </w:rPr>
        <w:t>
      23. Қазақстан Республикасы Әдiлет министрлігі Ақмола облысының Әділет департаментi Ерейментау ауданының әдiлет басқармасы.</w:t>
      </w:r>
      <w:r>
        <w:br/>
      </w:r>
      <w:r>
        <w:rPr>
          <w:rFonts w:ascii="Times New Roman"/>
          <w:b w:val="false"/>
          <w:i w:val="false"/>
          <w:color w:val="000000"/>
          <w:sz w:val="28"/>
        </w:rPr>
        <w:t>
</w:t>
      </w:r>
      <w:r>
        <w:rPr>
          <w:rFonts w:ascii="Times New Roman"/>
          <w:b w:val="false"/>
          <w:i w:val="false"/>
          <w:color w:val="000000"/>
          <w:sz w:val="28"/>
        </w:rPr>
        <w:t>
      24. Қазақстан Республикасы Әділет министрлігі Ақмола облысының Әдiлет департаментi Еңбекшiлдер ауданының әдiлет басқармасы.</w:t>
      </w:r>
      <w:r>
        <w:br/>
      </w:r>
      <w:r>
        <w:rPr>
          <w:rFonts w:ascii="Times New Roman"/>
          <w:b w:val="false"/>
          <w:i w:val="false"/>
          <w:color w:val="000000"/>
          <w:sz w:val="28"/>
        </w:rPr>
        <w:t>
</w:t>
      </w:r>
      <w:r>
        <w:rPr>
          <w:rFonts w:ascii="Times New Roman"/>
          <w:b w:val="false"/>
          <w:i w:val="false"/>
          <w:color w:val="000000"/>
          <w:sz w:val="28"/>
        </w:rPr>
        <w:t>
      25. Қазақстан Республикасы Әдiлет министрлігі Ақмола облысының Әдiлет департаменті Есiл ауданының әдiлет басқармасы.</w:t>
      </w:r>
      <w:r>
        <w:br/>
      </w:r>
      <w:r>
        <w:rPr>
          <w:rFonts w:ascii="Times New Roman"/>
          <w:b w:val="false"/>
          <w:i w:val="false"/>
          <w:color w:val="000000"/>
          <w:sz w:val="28"/>
        </w:rPr>
        <w:t>
</w:t>
      </w:r>
      <w:r>
        <w:rPr>
          <w:rFonts w:ascii="Times New Roman"/>
          <w:b w:val="false"/>
          <w:i w:val="false"/>
          <w:color w:val="000000"/>
          <w:sz w:val="28"/>
        </w:rPr>
        <w:t>
      26. Қазақстан Республикасы Әдiлет министрлiгi Ақмола облысының Әділет департаментi Жарқайың ауданының әдiлет басқармасы.</w:t>
      </w:r>
      <w:r>
        <w:br/>
      </w:r>
      <w:r>
        <w:rPr>
          <w:rFonts w:ascii="Times New Roman"/>
          <w:b w:val="false"/>
          <w:i w:val="false"/>
          <w:color w:val="000000"/>
          <w:sz w:val="28"/>
        </w:rPr>
        <w:t>
</w:t>
      </w:r>
      <w:r>
        <w:rPr>
          <w:rFonts w:ascii="Times New Roman"/>
          <w:b w:val="false"/>
          <w:i w:val="false"/>
          <w:color w:val="000000"/>
          <w:sz w:val="28"/>
        </w:rPr>
        <w:t>
      27. Қазақстан Республикасы Әдiлет министрлiгi Ақмола облысының Әдiлет департаментi Жақсы ауданының әдiлет басқармасы.</w:t>
      </w:r>
      <w:r>
        <w:br/>
      </w:r>
      <w:r>
        <w:rPr>
          <w:rFonts w:ascii="Times New Roman"/>
          <w:b w:val="false"/>
          <w:i w:val="false"/>
          <w:color w:val="000000"/>
          <w:sz w:val="28"/>
        </w:rPr>
        <w:t>
</w:t>
      </w:r>
      <w:r>
        <w:rPr>
          <w:rFonts w:ascii="Times New Roman"/>
          <w:b w:val="false"/>
          <w:i w:val="false"/>
          <w:color w:val="000000"/>
          <w:sz w:val="28"/>
        </w:rPr>
        <w:t>
      28. Қазақстан Республикасы Әдiлет министрлiгi Ақмола облысының Әдiлет департаментi Зерендi ауданының әдiлет басқармасы.</w:t>
      </w:r>
      <w:r>
        <w:br/>
      </w:r>
      <w:r>
        <w:rPr>
          <w:rFonts w:ascii="Times New Roman"/>
          <w:b w:val="false"/>
          <w:i w:val="false"/>
          <w:color w:val="000000"/>
          <w:sz w:val="28"/>
        </w:rPr>
        <w:t>
</w:t>
      </w:r>
      <w:r>
        <w:rPr>
          <w:rFonts w:ascii="Times New Roman"/>
          <w:b w:val="false"/>
          <w:i w:val="false"/>
          <w:color w:val="000000"/>
          <w:sz w:val="28"/>
        </w:rPr>
        <w:t>
      29. Қазақстан Республикасы Әдiлет министрлiгi Ақмола облысының Әдiлет департаментi Қорғалжын ауданының әдiлет басқармасы.</w:t>
      </w:r>
      <w:r>
        <w:br/>
      </w:r>
      <w:r>
        <w:rPr>
          <w:rFonts w:ascii="Times New Roman"/>
          <w:b w:val="false"/>
          <w:i w:val="false"/>
          <w:color w:val="000000"/>
          <w:sz w:val="28"/>
        </w:rPr>
        <w:t>
</w:t>
      </w:r>
      <w:r>
        <w:rPr>
          <w:rFonts w:ascii="Times New Roman"/>
          <w:b w:val="false"/>
          <w:i w:val="false"/>
          <w:color w:val="000000"/>
          <w:sz w:val="28"/>
        </w:rPr>
        <w:t>
      30. Қазақстан Республикасы Әдiлет министрлігі Ақмола облысының Әдiлет департаментi Степногор қаласының әдiлет басқармасы.</w:t>
      </w:r>
      <w:r>
        <w:br/>
      </w:r>
      <w:r>
        <w:rPr>
          <w:rFonts w:ascii="Times New Roman"/>
          <w:b w:val="false"/>
          <w:i w:val="false"/>
          <w:color w:val="000000"/>
          <w:sz w:val="28"/>
        </w:rPr>
        <w:t>
</w:t>
      </w:r>
      <w:r>
        <w:rPr>
          <w:rFonts w:ascii="Times New Roman"/>
          <w:b w:val="false"/>
          <w:i w:val="false"/>
          <w:color w:val="000000"/>
          <w:sz w:val="28"/>
        </w:rPr>
        <w:t>
      31. Қазақстан Республикасы Әдiлет министрлiгi Ақмола облысының Әдiлет департаментi Сандықтау ауданының әдiлет басқармасы.</w:t>
      </w:r>
      <w:r>
        <w:br/>
      </w:r>
      <w:r>
        <w:rPr>
          <w:rFonts w:ascii="Times New Roman"/>
          <w:b w:val="false"/>
          <w:i w:val="false"/>
          <w:color w:val="000000"/>
          <w:sz w:val="28"/>
        </w:rPr>
        <w:t>
</w:t>
      </w:r>
      <w:r>
        <w:rPr>
          <w:rFonts w:ascii="Times New Roman"/>
          <w:b w:val="false"/>
          <w:i w:val="false"/>
          <w:color w:val="000000"/>
          <w:sz w:val="28"/>
        </w:rPr>
        <w:t>
      32. Қазақстан Республикасы Әдiлет министрлiгi Ақмола облысының Әдiлет департаменті Целиноград ауданының әдiлет басқармасы.</w:t>
      </w:r>
      <w:r>
        <w:br/>
      </w:r>
      <w:r>
        <w:rPr>
          <w:rFonts w:ascii="Times New Roman"/>
          <w:b w:val="false"/>
          <w:i w:val="false"/>
          <w:color w:val="000000"/>
          <w:sz w:val="28"/>
        </w:rPr>
        <w:t>
</w:t>
      </w:r>
      <w:r>
        <w:rPr>
          <w:rFonts w:ascii="Times New Roman"/>
          <w:b w:val="false"/>
          <w:i w:val="false"/>
          <w:color w:val="000000"/>
          <w:sz w:val="28"/>
        </w:rPr>
        <w:t>
      33. Қазақстан Республикасы Әдiлет министрлігі Ақмола облысының Әдiлет департаменті Шортанды ауданының әдiлет басқармасы.</w:t>
      </w:r>
      <w:r>
        <w:br/>
      </w:r>
      <w:r>
        <w:rPr>
          <w:rFonts w:ascii="Times New Roman"/>
          <w:b w:val="false"/>
          <w:i w:val="false"/>
          <w:color w:val="000000"/>
          <w:sz w:val="28"/>
        </w:rPr>
        <w:t>
</w:t>
      </w:r>
      <w:r>
        <w:rPr>
          <w:rFonts w:ascii="Times New Roman"/>
          <w:b w:val="false"/>
          <w:i w:val="false"/>
          <w:color w:val="000000"/>
          <w:sz w:val="28"/>
        </w:rPr>
        <w:t>
      34. Қазақстан Республикасы Әділет министрлiгi Ақмола облысының Әдiлет департаменті Щучье ауданының әдiлет басқармасы.</w:t>
      </w:r>
      <w:r>
        <w:br/>
      </w:r>
      <w:r>
        <w:rPr>
          <w:rFonts w:ascii="Times New Roman"/>
          <w:b w:val="false"/>
          <w:i w:val="false"/>
          <w:color w:val="000000"/>
          <w:sz w:val="28"/>
        </w:rPr>
        <w:t>
</w:t>
      </w:r>
      <w:r>
        <w:rPr>
          <w:rFonts w:ascii="Times New Roman"/>
          <w:b w:val="false"/>
          <w:i w:val="false"/>
          <w:color w:val="000000"/>
          <w:sz w:val="28"/>
        </w:rPr>
        <w:t>
      35. Қазақстан Республикасы Әдiлет министрлiгi Ақмола облысының Әдiлет департаментi Көкшетау қаласының әдiлет басқармасы.</w:t>
      </w:r>
      <w:r>
        <w:br/>
      </w:r>
      <w:r>
        <w:rPr>
          <w:rFonts w:ascii="Times New Roman"/>
          <w:b w:val="false"/>
          <w:i w:val="false"/>
          <w:color w:val="000000"/>
          <w:sz w:val="28"/>
        </w:rPr>
        <w:t>
</w:t>
      </w:r>
      <w:r>
        <w:rPr>
          <w:rFonts w:ascii="Times New Roman"/>
          <w:b w:val="false"/>
          <w:i w:val="false"/>
          <w:color w:val="000000"/>
          <w:sz w:val="28"/>
        </w:rPr>
        <w:t>
      36. Қазақстан Республикасы Әділет министрлігі Алматы облысының Әдiлет департаментi Ақсу ауданының әдiлет басқармасы.</w:t>
      </w:r>
      <w:r>
        <w:br/>
      </w:r>
      <w:r>
        <w:rPr>
          <w:rFonts w:ascii="Times New Roman"/>
          <w:b w:val="false"/>
          <w:i w:val="false"/>
          <w:color w:val="000000"/>
          <w:sz w:val="28"/>
        </w:rPr>
        <w:t>
</w:t>
      </w:r>
      <w:r>
        <w:rPr>
          <w:rFonts w:ascii="Times New Roman"/>
          <w:b w:val="false"/>
          <w:i w:val="false"/>
          <w:color w:val="000000"/>
          <w:sz w:val="28"/>
        </w:rPr>
        <w:t>
      37. Қазақстан Республикасы Әдiлет министрлігі Алматы облысының Әдiлет департаменті Алакөл ауданының әдiлет басқармасы.</w:t>
      </w:r>
      <w:r>
        <w:br/>
      </w:r>
      <w:r>
        <w:rPr>
          <w:rFonts w:ascii="Times New Roman"/>
          <w:b w:val="false"/>
          <w:i w:val="false"/>
          <w:color w:val="000000"/>
          <w:sz w:val="28"/>
        </w:rPr>
        <w:t>
</w:t>
      </w:r>
      <w:r>
        <w:rPr>
          <w:rFonts w:ascii="Times New Roman"/>
          <w:b w:val="false"/>
          <w:i w:val="false"/>
          <w:color w:val="000000"/>
          <w:sz w:val="28"/>
        </w:rPr>
        <w:t>
      38. Қазақстан Республикасы Әдiлет министрлігі Алматы облысының Әдiлет департаментi Балқаш ауданының әдiлет басқармасы.</w:t>
      </w:r>
      <w:r>
        <w:br/>
      </w:r>
      <w:r>
        <w:rPr>
          <w:rFonts w:ascii="Times New Roman"/>
          <w:b w:val="false"/>
          <w:i w:val="false"/>
          <w:color w:val="000000"/>
          <w:sz w:val="28"/>
        </w:rPr>
        <w:t>
</w:t>
      </w:r>
      <w:r>
        <w:rPr>
          <w:rFonts w:ascii="Times New Roman"/>
          <w:b w:val="false"/>
          <w:i w:val="false"/>
          <w:color w:val="000000"/>
          <w:sz w:val="28"/>
        </w:rPr>
        <w:t>
      39. Қазақстан Республикасы Әдiлет министрлiгi Алматы облысының Әдiлет департаментi Жамбыл ауданының әдiлет басқармасы.</w:t>
      </w:r>
      <w:r>
        <w:br/>
      </w:r>
      <w:r>
        <w:rPr>
          <w:rFonts w:ascii="Times New Roman"/>
          <w:b w:val="false"/>
          <w:i w:val="false"/>
          <w:color w:val="000000"/>
          <w:sz w:val="28"/>
        </w:rPr>
        <w:t>
</w:t>
      </w:r>
      <w:r>
        <w:rPr>
          <w:rFonts w:ascii="Times New Roman"/>
          <w:b w:val="false"/>
          <w:i w:val="false"/>
          <w:color w:val="000000"/>
          <w:sz w:val="28"/>
        </w:rPr>
        <w:t>
      40. Қазақстан Республикасы Әдiлет министрлігі Алматы облысының Әдiлет департаментi Еңбекшiқазақ ауданының әдiлет басқармасы.</w:t>
      </w:r>
      <w:r>
        <w:br/>
      </w:r>
      <w:r>
        <w:rPr>
          <w:rFonts w:ascii="Times New Roman"/>
          <w:b w:val="false"/>
          <w:i w:val="false"/>
          <w:color w:val="000000"/>
          <w:sz w:val="28"/>
        </w:rPr>
        <w:t>
</w:t>
      </w:r>
      <w:r>
        <w:rPr>
          <w:rFonts w:ascii="Times New Roman"/>
          <w:b w:val="false"/>
          <w:i w:val="false"/>
          <w:color w:val="000000"/>
          <w:sz w:val="28"/>
        </w:rPr>
        <w:t>
      41. Қазақстан Республикасы Әдiлет министрлiгi Алматы облысының Әдiлет департаменті Ескелдi ауданының әдiлет басқармасы.</w:t>
      </w:r>
      <w:r>
        <w:br/>
      </w:r>
      <w:r>
        <w:rPr>
          <w:rFonts w:ascii="Times New Roman"/>
          <w:b w:val="false"/>
          <w:i w:val="false"/>
          <w:color w:val="000000"/>
          <w:sz w:val="28"/>
        </w:rPr>
        <w:t>
</w:t>
      </w:r>
      <w:r>
        <w:rPr>
          <w:rFonts w:ascii="Times New Roman"/>
          <w:b w:val="false"/>
          <w:i w:val="false"/>
          <w:color w:val="000000"/>
          <w:sz w:val="28"/>
        </w:rPr>
        <w:t>
      42. Қазақстан Республикасы Әдiлет министрлігі Алматы облысының Әдiлет департаменті Iле ауданының әдiлет басқармасы.</w:t>
      </w:r>
      <w:r>
        <w:br/>
      </w:r>
      <w:r>
        <w:rPr>
          <w:rFonts w:ascii="Times New Roman"/>
          <w:b w:val="false"/>
          <w:i w:val="false"/>
          <w:color w:val="000000"/>
          <w:sz w:val="28"/>
        </w:rPr>
        <w:t>
</w:t>
      </w:r>
      <w:r>
        <w:rPr>
          <w:rFonts w:ascii="Times New Roman"/>
          <w:b w:val="false"/>
          <w:i w:val="false"/>
          <w:color w:val="000000"/>
          <w:sz w:val="28"/>
        </w:rPr>
        <w:t>
      43. Қазақстан Республикасы Әдiлет министрлігі Алматы облысының Әдiлет департаменті Қарасай ауданының әдiлет басқармасы.</w:t>
      </w:r>
      <w:r>
        <w:br/>
      </w:r>
      <w:r>
        <w:rPr>
          <w:rFonts w:ascii="Times New Roman"/>
          <w:b w:val="false"/>
          <w:i w:val="false"/>
          <w:color w:val="000000"/>
          <w:sz w:val="28"/>
        </w:rPr>
        <w:t>
</w:t>
      </w:r>
      <w:r>
        <w:rPr>
          <w:rFonts w:ascii="Times New Roman"/>
          <w:b w:val="false"/>
          <w:i w:val="false"/>
          <w:color w:val="000000"/>
          <w:sz w:val="28"/>
        </w:rPr>
        <w:t>
      44. Қазақстан Республикасы Әділет министрлігінің Алматы облысы Әділет департаментінің Қаратал ауданының әдiлет басқармасы.</w:t>
      </w:r>
      <w:r>
        <w:br/>
      </w:r>
      <w:r>
        <w:rPr>
          <w:rFonts w:ascii="Times New Roman"/>
          <w:b w:val="false"/>
          <w:i w:val="false"/>
          <w:color w:val="000000"/>
          <w:sz w:val="28"/>
        </w:rPr>
        <w:t>
</w:t>
      </w:r>
      <w:r>
        <w:rPr>
          <w:rFonts w:ascii="Times New Roman"/>
          <w:b w:val="false"/>
          <w:i w:val="false"/>
          <w:color w:val="000000"/>
          <w:sz w:val="28"/>
        </w:rPr>
        <w:t>
      45. Қазақстан Республикасы Әділет министрлігінің Алматы облысы Әділет департаментінің Кербұлақ ауданының әдiлет басқармасы.</w:t>
      </w:r>
      <w:r>
        <w:br/>
      </w:r>
      <w:r>
        <w:rPr>
          <w:rFonts w:ascii="Times New Roman"/>
          <w:b w:val="false"/>
          <w:i w:val="false"/>
          <w:color w:val="000000"/>
          <w:sz w:val="28"/>
        </w:rPr>
        <w:t>
</w:t>
      </w:r>
      <w:r>
        <w:rPr>
          <w:rFonts w:ascii="Times New Roman"/>
          <w:b w:val="false"/>
          <w:i w:val="false"/>
          <w:color w:val="000000"/>
          <w:sz w:val="28"/>
        </w:rPr>
        <w:t>
      46. Қазақстан Республикасы Әділет министрлігінің Алматы облысы Әділет департаментінің Көксу ауданының әдiлет басқармасы.</w:t>
      </w:r>
      <w:r>
        <w:br/>
      </w:r>
      <w:r>
        <w:rPr>
          <w:rFonts w:ascii="Times New Roman"/>
          <w:b w:val="false"/>
          <w:i w:val="false"/>
          <w:color w:val="000000"/>
          <w:sz w:val="28"/>
        </w:rPr>
        <w:t>
</w:t>
      </w:r>
      <w:r>
        <w:rPr>
          <w:rFonts w:ascii="Times New Roman"/>
          <w:b w:val="false"/>
          <w:i w:val="false"/>
          <w:color w:val="000000"/>
          <w:sz w:val="28"/>
        </w:rPr>
        <w:t>
      47. Қазақстан Республикасы Әділет министрлігінің Алматы облысы Әділет департаментінің Райымбек ауданының әдiлет басқармасы.</w:t>
      </w:r>
      <w:r>
        <w:br/>
      </w:r>
      <w:r>
        <w:rPr>
          <w:rFonts w:ascii="Times New Roman"/>
          <w:b w:val="false"/>
          <w:i w:val="false"/>
          <w:color w:val="000000"/>
          <w:sz w:val="28"/>
        </w:rPr>
        <w:t>
</w:t>
      </w:r>
      <w:r>
        <w:rPr>
          <w:rFonts w:ascii="Times New Roman"/>
          <w:b w:val="false"/>
          <w:i w:val="false"/>
          <w:color w:val="000000"/>
          <w:sz w:val="28"/>
        </w:rPr>
        <w:t>
      48. Қазақстан Республикасы Әділет министрлігінің Алматы облысы Әділет департаментінің Панфилов ауданының әдiлет басқармасы.</w:t>
      </w:r>
      <w:r>
        <w:br/>
      </w:r>
      <w:r>
        <w:rPr>
          <w:rFonts w:ascii="Times New Roman"/>
          <w:b w:val="false"/>
          <w:i w:val="false"/>
          <w:color w:val="000000"/>
          <w:sz w:val="28"/>
        </w:rPr>
        <w:t>
</w:t>
      </w:r>
      <w:r>
        <w:rPr>
          <w:rFonts w:ascii="Times New Roman"/>
          <w:b w:val="false"/>
          <w:i w:val="false"/>
          <w:color w:val="000000"/>
          <w:sz w:val="28"/>
        </w:rPr>
        <w:t>
      49. Қазақстан Республикасы Әділет министрлігінің Алматы облысы Әділет департаментінің Сарқант ауданының әдiлет басқармасы.</w:t>
      </w:r>
      <w:r>
        <w:br/>
      </w:r>
      <w:r>
        <w:rPr>
          <w:rFonts w:ascii="Times New Roman"/>
          <w:b w:val="false"/>
          <w:i w:val="false"/>
          <w:color w:val="000000"/>
          <w:sz w:val="28"/>
        </w:rPr>
        <w:t>
</w:t>
      </w:r>
      <w:r>
        <w:rPr>
          <w:rFonts w:ascii="Times New Roman"/>
          <w:b w:val="false"/>
          <w:i w:val="false"/>
          <w:color w:val="000000"/>
          <w:sz w:val="28"/>
        </w:rPr>
        <w:t>
      50. Қазақстан Республикасы Әділет министрлігінің Алматы облысы Әділет департаментінің Талғар ауданының әдiлет басқармасы.</w:t>
      </w:r>
      <w:r>
        <w:br/>
      </w:r>
      <w:r>
        <w:rPr>
          <w:rFonts w:ascii="Times New Roman"/>
          <w:b w:val="false"/>
          <w:i w:val="false"/>
          <w:color w:val="000000"/>
          <w:sz w:val="28"/>
        </w:rPr>
        <w:t>
</w:t>
      </w:r>
      <w:r>
        <w:rPr>
          <w:rFonts w:ascii="Times New Roman"/>
          <w:b w:val="false"/>
          <w:i w:val="false"/>
          <w:color w:val="000000"/>
          <w:sz w:val="28"/>
        </w:rPr>
        <w:t>
      51. Қазақстан Республикасы Әділет министрлігінің Алматы облысы Әділет департаментінің Ұйғыр ауданының әдiлет басқармасы.</w:t>
      </w:r>
      <w:r>
        <w:br/>
      </w:r>
      <w:r>
        <w:rPr>
          <w:rFonts w:ascii="Times New Roman"/>
          <w:b w:val="false"/>
          <w:i w:val="false"/>
          <w:color w:val="000000"/>
          <w:sz w:val="28"/>
        </w:rPr>
        <w:t>
</w:t>
      </w:r>
      <w:r>
        <w:rPr>
          <w:rFonts w:ascii="Times New Roman"/>
          <w:b w:val="false"/>
          <w:i w:val="false"/>
          <w:color w:val="000000"/>
          <w:sz w:val="28"/>
        </w:rPr>
        <w:t>
      52. Қазақстан Республикасы Әділет министрлігінің Алматы облысы Әділет департаментінің Қапшағай қаласының әдiлет басқармасы.</w:t>
      </w:r>
      <w:r>
        <w:br/>
      </w:r>
      <w:r>
        <w:rPr>
          <w:rFonts w:ascii="Times New Roman"/>
          <w:b w:val="false"/>
          <w:i w:val="false"/>
          <w:color w:val="000000"/>
          <w:sz w:val="28"/>
        </w:rPr>
        <w:t>
</w:t>
      </w:r>
      <w:r>
        <w:rPr>
          <w:rFonts w:ascii="Times New Roman"/>
          <w:b w:val="false"/>
          <w:i w:val="false"/>
          <w:color w:val="000000"/>
          <w:sz w:val="28"/>
        </w:rPr>
        <w:t>
      53. Қазақстан Республикасы Әділет министрлігінің Алматы облысы Әділет департаментінің Текелі қаласының әдiлет басқармасы.</w:t>
      </w:r>
      <w:r>
        <w:br/>
      </w:r>
      <w:r>
        <w:rPr>
          <w:rFonts w:ascii="Times New Roman"/>
          <w:b w:val="false"/>
          <w:i w:val="false"/>
          <w:color w:val="000000"/>
          <w:sz w:val="28"/>
        </w:rPr>
        <w:t>
</w:t>
      </w:r>
      <w:r>
        <w:rPr>
          <w:rFonts w:ascii="Times New Roman"/>
          <w:b w:val="false"/>
          <w:i w:val="false"/>
          <w:color w:val="000000"/>
          <w:sz w:val="28"/>
        </w:rPr>
        <w:t>
      54. Қазақстан Республикасы Әділет министрлігінің Алматы облысы Әділет департаментінің Талдықорған қаласының әдiлет басқармасы.</w:t>
      </w:r>
      <w:r>
        <w:br/>
      </w:r>
      <w:r>
        <w:rPr>
          <w:rFonts w:ascii="Times New Roman"/>
          <w:b w:val="false"/>
          <w:i w:val="false"/>
          <w:color w:val="000000"/>
          <w:sz w:val="28"/>
        </w:rPr>
        <w:t>
</w:t>
      </w:r>
      <w:r>
        <w:rPr>
          <w:rFonts w:ascii="Times New Roman"/>
          <w:b w:val="false"/>
          <w:i w:val="false"/>
          <w:color w:val="000000"/>
          <w:sz w:val="28"/>
        </w:rPr>
        <w:t>
      55. Қазақстан Республикасы Әділет министрлігінің Ақтөбе облысы Әділет департаментінің Әйтеке би ауданының әдiлет басқармасы.</w:t>
      </w:r>
      <w:r>
        <w:br/>
      </w:r>
      <w:r>
        <w:rPr>
          <w:rFonts w:ascii="Times New Roman"/>
          <w:b w:val="false"/>
          <w:i w:val="false"/>
          <w:color w:val="000000"/>
          <w:sz w:val="28"/>
        </w:rPr>
        <w:t>
</w:t>
      </w:r>
      <w:r>
        <w:rPr>
          <w:rFonts w:ascii="Times New Roman"/>
          <w:b w:val="false"/>
          <w:i w:val="false"/>
          <w:color w:val="000000"/>
          <w:sz w:val="28"/>
        </w:rPr>
        <w:t>
      56. Қазақстан Республикасы Әділет министрлігінің Ақтөбе облысы Әділет департаментінің Алға ауданының әдiлет басқармасы.</w:t>
      </w:r>
      <w:r>
        <w:br/>
      </w:r>
      <w:r>
        <w:rPr>
          <w:rFonts w:ascii="Times New Roman"/>
          <w:b w:val="false"/>
          <w:i w:val="false"/>
          <w:color w:val="000000"/>
          <w:sz w:val="28"/>
        </w:rPr>
        <w:t>
</w:t>
      </w:r>
      <w:r>
        <w:rPr>
          <w:rFonts w:ascii="Times New Roman"/>
          <w:b w:val="false"/>
          <w:i w:val="false"/>
          <w:color w:val="000000"/>
          <w:sz w:val="28"/>
        </w:rPr>
        <w:t>
      57. Қазақстан Республикасы Әділет министрлігінің Ақтөбе облысы Әділет департаментінің Байғанин ауданының әдiлет басқармасы.</w:t>
      </w:r>
      <w:r>
        <w:br/>
      </w:r>
      <w:r>
        <w:rPr>
          <w:rFonts w:ascii="Times New Roman"/>
          <w:b w:val="false"/>
          <w:i w:val="false"/>
          <w:color w:val="000000"/>
          <w:sz w:val="28"/>
        </w:rPr>
        <w:t>
</w:t>
      </w:r>
      <w:r>
        <w:rPr>
          <w:rFonts w:ascii="Times New Roman"/>
          <w:b w:val="false"/>
          <w:i w:val="false"/>
          <w:color w:val="000000"/>
          <w:sz w:val="28"/>
        </w:rPr>
        <w:t>
      58. Қазақстан Республикасы Әділет министрлігінің Ақтөбе облысы Әділет департаментінің Ырғыз ауданының әдiлет басқармасы.</w:t>
      </w:r>
      <w:r>
        <w:br/>
      </w:r>
      <w:r>
        <w:rPr>
          <w:rFonts w:ascii="Times New Roman"/>
          <w:b w:val="false"/>
          <w:i w:val="false"/>
          <w:color w:val="000000"/>
          <w:sz w:val="28"/>
        </w:rPr>
        <w:t>
</w:t>
      </w:r>
      <w:r>
        <w:rPr>
          <w:rFonts w:ascii="Times New Roman"/>
          <w:b w:val="false"/>
          <w:i w:val="false"/>
          <w:color w:val="000000"/>
          <w:sz w:val="28"/>
        </w:rPr>
        <w:t>
      59. Қазақстан Республикасы Әділет министрлігінің Ақтөбе облысы Әділет департаментінің Қарғалы ауданының әдiлет басқармасы.</w:t>
      </w:r>
      <w:r>
        <w:br/>
      </w:r>
      <w:r>
        <w:rPr>
          <w:rFonts w:ascii="Times New Roman"/>
          <w:b w:val="false"/>
          <w:i w:val="false"/>
          <w:color w:val="000000"/>
          <w:sz w:val="28"/>
        </w:rPr>
        <w:t>
</w:t>
      </w:r>
      <w:r>
        <w:rPr>
          <w:rFonts w:ascii="Times New Roman"/>
          <w:b w:val="false"/>
          <w:i w:val="false"/>
          <w:color w:val="000000"/>
          <w:sz w:val="28"/>
        </w:rPr>
        <w:t>
      60. Қазақстан Республикасы Әділет министрлігінің Ақтөбе облысы Әділет департаментінің Қобда ауданының әдiлет басқармасы.</w:t>
      </w:r>
      <w:r>
        <w:br/>
      </w:r>
      <w:r>
        <w:rPr>
          <w:rFonts w:ascii="Times New Roman"/>
          <w:b w:val="false"/>
          <w:i w:val="false"/>
          <w:color w:val="000000"/>
          <w:sz w:val="28"/>
        </w:rPr>
        <w:t>
</w:t>
      </w:r>
      <w:r>
        <w:rPr>
          <w:rFonts w:ascii="Times New Roman"/>
          <w:b w:val="false"/>
          <w:i w:val="false"/>
          <w:color w:val="000000"/>
          <w:sz w:val="28"/>
        </w:rPr>
        <w:t>
      61. Қазақстан Республикасы Әділет министрлігінің Ақтөбе облысы Әділет департаментінің Мартөк ауданының әдiлет басқармасы.</w:t>
      </w:r>
      <w:r>
        <w:br/>
      </w:r>
      <w:r>
        <w:rPr>
          <w:rFonts w:ascii="Times New Roman"/>
          <w:b w:val="false"/>
          <w:i w:val="false"/>
          <w:color w:val="000000"/>
          <w:sz w:val="28"/>
        </w:rPr>
        <w:t>
</w:t>
      </w:r>
      <w:r>
        <w:rPr>
          <w:rFonts w:ascii="Times New Roman"/>
          <w:b w:val="false"/>
          <w:i w:val="false"/>
          <w:color w:val="000000"/>
          <w:sz w:val="28"/>
        </w:rPr>
        <w:t>
      62. Қазақстан Республикасы Әділет министрлігінің Ақтөбе облысы Әділет департаментінің Мұғалжар ауданының әдiлет басқармасы.</w:t>
      </w:r>
      <w:r>
        <w:br/>
      </w:r>
      <w:r>
        <w:rPr>
          <w:rFonts w:ascii="Times New Roman"/>
          <w:b w:val="false"/>
          <w:i w:val="false"/>
          <w:color w:val="000000"/>
          <w:sz w:val="28"/>
        </w:rPr>
        <w:t>
</w:t>
      </w:r>
      <w:r>
        <w:rPr>
          <w:rFonts w:ascii="Times New Roman"/>
          <w:b w:val="false"/>
          <w:i w:val="false"/>
          <w:color w:val="000000"/>
          <w:sz w:val="28"/>
        </w:rPr>
        <w:t>
      63. Қазақстан Республикасы Әділет министрлігінің Ақтөбе облысы Әділет департаментінің Темір ауданының әдiлет басқармасы.</w:t>
      </w:r>
      <w:r>
        <w:br/>
      </w:r>
      <w:r>
        <w:rPr>
          <w:rFonts w:ascii="Times New Roman"/>
          <w:b w:val="false"/>
          <w:i w:val="false"/>
          <w:color w:val="000000"/>
          <w:sz w:val="28"/>
        </w:rPr>
        <w:t>
</w:t>
      </w:r>
      <w:r>
        <w:rPr>
          <w:rFonts w:ascii="Times New Roman"/>
          <w:b w:val="false"/>
          <w:i w:val="false"/>
          <w:color w:val="000000"/>
          <w:sz w:val="28"/>
        </w:rPr>
        <w:t>
      64. Қазақстан Республикасы Әділет министрлігінің Ақтөбе облысы Әділет департаментінің Ойыл ауданының әдiлет басқармасы.</w:t>
      </w:r>
      <w:r>
        <w:br/>
      </w:r>
      <w:r>
        <w:rPr>
          <w:rFonts w:ascii="Times New Roman"/>
          <w:b w:val="false"/>
          <w:i w:val="false"/>
          <w:color w:val="000000"/>
          <w:sz w:val="28"/>
        </w:rPr>
        <w:t>
</w:t>
      </w:r>
      <w:r>
        <w:rPr>
          <w:rFonts w:ascii="Times New Roman"/>
          <w:b w:val="false"/>
          <w:i w:val="false"/>
          <w:color w:val="000000"/>
          <w:sz w:val="28"/>
        </w:rPr>
        <w:t>
      65. Қазақстан Республикасы Әділет министрлігінің Ақтөбе облысы Әділет департаментінің Хромтау ауданының әдiлет басқармасы.</w:t>
      </w:r>
      <w:r>
        <w:br/>
      </w:r>
      <w:r>
        <w:rPr>
          <w:rFonts w:ascii="Times New Roman"/>
          <w:b w:val="false"/>
          <w:i w:val="false"/>
          <w:color w:val="000000"/>
          <w:sz w:val="28"/>
        </w:rPr>
        <w:t>
</w:t>
      </w:r>
      <w:r>
        <w:rPr>
          <w:rFonts w:ascii="Times New Roman"/>
          <w:b w:val="false"/>
          <w:i w:val="false"/>
          <w:color w:val="000000"/>
          <w:sz w:val="28"/>
        </w:rPr>
        <w:t>
      66. Қазақстан Республикасы Әділет министрлігінің Ақтөбе облысы Әділет департаментінің Шалқар ауданының әдiлет басқармасы.</w:t>
      </w:r>
      <w:r>
        <w:br/>
      </w:r>
      <w:r>
        <w:rPr>
          <w:rFonts w:ascii="Times New Roman"/>
          <w:b w:val="false"/>
          <w:i w:val="false"/>
          <w:color w:val="000000"/>
          <w:sz w:val="28"/>
        </w:rPr>
        <w:t>
</w:t>
      </w:r>
      <w:r>
        <w:rPr>
          <w:rFonts w:ascii="Times New Roman"/>
          <w:b w:val="false"/>
          <w:i w:val="false"/>
          <w:color w:val="000000"/>
          <w:sz w:val="28"/>
        </w:rPr>
        <w:t>
      67. Қазақстан Республикасы Әділет министрлігінің Ақтөбе облысы Әділет департаментінің Ақтөбе қаласының әдiлет басқармасы.</w:t>
      </w:r>
      <w:r>
        <w:br/>
      </w:r>
      <w:r>
        <w:rPr>
          <w:rFonts w:ascii="Times New Roman"/>
          <w:b w:val="false"/>
          <w:i w:val="false"/>
          <w:color w:val="000000"/>
          <w:sz w:val="28"/>
        </w:rPr>
        <w:t>
</w:t>
      </w:r>
      <w:r>
        <w:rPr>
          <w:rFonts w:ascii="Times New Roman"/>
          <w:b w:val="false"/>
          <w:i w:val="false"/>
          <w:color w:val="000000"/>
          <w:sz w:val="28"/>
        </w:rPr>
        <w:t>
      68. Қазақстан Республикасы Әділет министрлігінің Атырау облысы Әділет департаментінің Жылыой ауданының әдiлет басқармасы.</w:t>
      </w:r>
      <w:r>
        <w:br/>
      </w:r>
      <w:r>
        <w:rPr>
          <w:rFonts w:ascii="Times New Roman"/>
          <w:b w:val="false"/>
          <w:i w:val="false"/>
          <w:color w:val="000000"/>
          <w:sz w:val="28"/>
        </w:rPr>
        <w:t>
</w:t>
      </w:r>
      <w:r>
        <w:rPr>
          <w:rFonts w:ascii="Times New Roman"/>
          <w:b w:val="false"/>
          <w:i w:val="false"/>
          <w:color w:val="000000"/>
          <w:sz w:val="28"/>
        </w:rPr>
        <w:t>
      69. Қазақстан Республикасы Әділет министрлігінің Атырау облысы Әділет департаментінің Махамбет ауданының әдiлет басқармасы.</w:t>
      </w:r>
      <w:r>
        <w:br/>
      </w:r>
      <w:r>
        <w:rPr>
          <w:rFonts w:ascii="Times New Roman"/>
          <w:b w:val="false"/>
          <w:i w:val="false"/>
          <w:color w:val="000000"/>
          <w:sz w:val="28"/>
        </w:rPr>
        <w:t>
</w:t>
      </w:r>
      <w:r>
        <w:rPr>
          <w:rFonts w:ascii="Times New Roman"/>
          <w:b w:val="false"/>
          <w:i w:val="false"/>
          <w:color w:val="000000"/>
          <w:sz w:val="28"/>
        </w:rPr>
        <w:t>
      70. Қазақстан Республикасы Әділет министрлігінің Атырау облысы Әділет департаментінің Исатай ауданының әдiлет басқармасы.</w:t>
      </w:r>
      <w:r>
        <w:br/>
      </w:r>
      <w:r>
        <w:rPr>
          <w:rFonts w:ascii="Times New Roman"/>
          <w:b w:val="false"/>
          <w:i w:val="false"/>
          <w:color w:val="000000"/>
          <w:sz w:val="28"/>
        </w:rPr>
        <w:t>
</w:t>
      </w:r>
      <w:r>
        <w:rPr>
          <w:rFonts w:ascii="Times New Roman"/>
          <w:b w:val="false"/>
          <w:i w:val="false"/>
          <w:color w:val="000000"/>
          <w:sz w:val="28"/>
        </w:rPr>
        <w:t>
      71. Қазақстан Республикасы Әділет министрлігінің Атырау облысы Әділет департаментінің Қызылқоға ауданының әдiлет басқармасы.</w:t>
      </w:r>
      <w:r>
        <w:br/>
      </w:r>
      <w:r>
        <w:rPr>
          <w:rFonts w:ascii="Times New Roman"/>
          <w:b w:val="false"/>
          <w:i w:val="false"/>
          <w:color w:val="000000"/>
          <w:sz w:val="28"/>
        </w:rPr>
        <w:t>
</w:t>
      </w:r>
      <w:r>
        <w:rPr>
          <w:rFonts w:ascii="Times New Roman"/>
          <w:b w:val="false"/>
          <w:i w:val="false"/>
          <w:color w:val="000000"/>
          <w:sz w:val="28"/>
        </w:rPr>
        <w:t>
      72. Қазақстан Республикасы Әділет министрлігінің Атырау облысы Әділет департаментінің Индер ауданының әдiлет басқармасы.</w:t>
      </w:r>
      <w:r>
        <w:br/>
      </w:r>
      <w:r>
        <w:rPr>
          <w:rFonts w:ascii="Times New Roman"/>
          <w:b w:val="false"/>
          <w:i w:val="false"/>
          <w:color w:val="000000"/>
          <w:sz w:val="28"/>
        </w:rPr>
        <w:t>
</w:t>
      </w:r>
      <w:r>
        <w:rPr>
          <w:rFonts w:ascii="Times New Roman"/>
          <w:b w:val="false"/>
          <w:i w:val="false"/>
          <w:color w:val="000000"/>
          <w:sz w:val="28"/>
        </w:rPr>
        <w:t>
      73. Қазақстан Республикасы Әділет министрлігінің Атырау облысы Әділет департаментінің Мақат ауданының әдiлет басқармасы.</w:t>
      </w:r>
      <w:r>
        <w:br/>
      </w:r>
      <w:r>
        <w:rPr>
          <w:rFonts w:ascii="Times New Roman"/>
          <w:b w:val="false"/>
          <w:i w:val="false"/>
          <w:color w:val="000000"/>
          <w:sz w:val="28"/>
        </w:rPr>
        <w:t>
</w:t>
      </w:r>
      <w:r>
        <w:rPr>
          <w:rFonts w:ascii="Times New Roman"/>
          <w:b w:val="false"/>
          <w:i w:val="false"/>
          <w:color w:val="000000"/>
          <w:sz w:val="28"/>
        </w:rPr>
        <w:t>
      74. Қазақстан Республикасы Әділет министрлігінің Атырау облысы Әділет департаментінің Құрманғазы ауданының әдiлет басқармасы.</w:t>
      </w:r>
      <w:r>
        <w:br/>
      </w:r>
      <w:r>
        <w:rPr>
          <w:rFonts w:ascii="Times New Roman"/>
          <w:b w:val="false"/>
          <w:i w:val="false"/>
          <w:color w:val="000000"/>
          <w:sz w:val="28"/>
        </w:rPr>
        <w:t>
</w:t>
      </w:r>
      <w:r>
        <w:rPr>
          <w:rFonts w:ascii="Times New Roman"/>
          <w:b w:val="false"/>
          <w:i w:val="false"/>
          <w:color w:val="000000"/>
          <w:sz w:val="28"/>
        </w:rPr>
        <w:t>
      75. Қазақстан Республикасы Әділет министрлігінің Атырау облысы Әділет департаментінің Атырау қаласының әдiлет басқармасы.</w:t>
      </w:r>
      <w:r>
        <w:br/>
      </w:r>
      <w:r>
        <w:rPr>
          <w:rFonts w:ascii="Times New Roman"/>
          <w:b w:val="false"/>
          <w:i w:val="false"/>
          <w:color w:val="000000"/>
          <w:sz w:val="28"/>
        </w:rPr>
        <w:t>
</w:t>
      </w:r>
      <w:r>
        <w:rPr>
          <w:rFonts w:ascii="Times New Roman"/>
          <w:b w:val="false"/>
          <w:i w:val="false"/>
          <w:color w:val="000000"/>
          <w:sz w:val="28"/>
        </w:rPr>
        <w:t>
      76. Қазақстан Республикасы Әділет министрлігінің Шығыс-Қазақстан облысы Әділет департаментінің Абай ауданының әдiлет басқармасы.</w:t>
      </w:r>
      <w:r>
        <w:br/>
      </w:r>
      <w:r>
        <w:rPr>
          <w:rFonts w:ascii="Times New Roman"/>
          <w:b w:val="false"/>
          <w:i w:val="false"/>
          <w:color w:val="000000"/>
          <w:sz w:val="28"/>
        </w:rPr>
        <w:t>
</w:t>
      </w:r>
      <w:r>
        <w:rPr>
          <w:rFonts w:ascii="Times New Roman"/>
          <w:b w:val="false"/>
          <w:i w:val="false"/>
          <w:color w:val="000000"/>
          <w:sz w:val="28"/>
        </w:rPr>
        <w:t>
      77. Қазақстан Республикасы Әділет министрлігінің Шығыс-Қазақстан облысы Әділет департаментінің Аягөз ауданының әдiлет басқармасы.</w:t>
      </w:r>
      <w:r>
        <w:br/>
      </w:r>
      <w:r>
        <w:rPr>
          <w:rFonts w:ascii="Times New Roman"/>
          <w:b w:val="false"/>
          <w:i w:val="false"/>
          <w:color w:val="000000"/>
          <w:sz w:val="28"/>
        </w:rPr>
        <w:t>
</w:t>
      </w:r>
      <w:r>
        <w:rPr>
          <w:rFonts w:ascii="Times New Roman"/>
          <w:b w:val="false"/>
          <w:i w:val="false"/>
          <w:color w:val="000000"/>
          <w:sz w:val="28"/>
        </w:rPr>
        <w:t>
      78. Қазақстан Республикасы Әділет министрлігінің Шығыс-Қазақстан облысы Әділет департаментінің Бесқарағай ауданының әдiлет басқармасы.</w:t>
      </w:r>
      <w:r>
        <w:br/>
      </w:r>
      <w:r>
        <w:rPr>
          <w:rFonts w:ascii="Times New Roman"/>
          <w:b w:val="false"/>
          <w:i w:val="false"/>
          <w:color w:val="000000"/>
          <w:sz w:val="28"/>
        </w:rPr>
        <w:t>
</w:t>
      </w:r>
      <w:r>
        <w:rPr>
          <w:rFonts w:ascii="Times New Roman"/>
          <w:b w:val="false"/>
          <w:i w:val="false"/>
          <w:color w:val="000000"/>
          <w:sz w:val="28"/>
        </w:rPr>
        <w:t>
      79. Қазақстан Республикасы Әділет министрлігінің Шығыс-Қазақстан облысы Әділет департаментінің Бородулиха ауданының әдiлет басқармасы.</w:t>
      </w:r>
      <w:r>
        <w:br/>
      </w:r>
      <w:r>
        <w:rPr>
          <w:rFonts w:ascii="Times New Roman"/>
          <w:b w:val="false"/>
          <w:i w:val="false"/>
          <w:color w:val="000000"/>
          <w:sz w:val="28"/>
        </w:rPr>
        <w:t>
</w:t>
      </w:r>
      <w:r>
        <w:rPr>
          <w:rFonts w:ascii="Times New Roman"/>
          <w:b w:val="false"/>
          <w:i w:val="false"/>
          <w:color w:val="000000"/>
          <w:sz w:val="28"/>
        </w:rPr>
        <w:t>
      80. Қазақстан Республикасы Әділет министрлігінің Шығыс-Қазақстан облысы Әділет департаментінің Глубокое ауданының әдiлет басқармасы.</w:t>
      </w:r>
      <w:r>
        <w:br/>
      </w:r>
      <w:r>
        <w:rPr>
          <w:rFonts w:ascii="Times New Roman"/>
          <w:b w:val="false"/>
          <w:i w:val="false"/>
          <w:color w:val="000000"/>
          <w:sz w:val="28"/>
        </w:rPr>
        <w:t>
</w:t>
      </w:r>
      <w:r>
        <w:rPr>
          <w:rFonts w:ascii="Times New Roman"/>
          <w:b w:val="false"/>
          <w:i w:val="false"/>
          <w:color w:val="000000"/>
          <w:sz w:val="28"/>
        </w:rPr>
        <w:t>
      81. Қазақстан Республикасы Әділет министрлігінің Шығыс-Қазақстан облысы Әділет департаментінің Жарма ауданының әдiлет басқармасы.</w:t>
      </w:r>
      <w:r>
        <w:br/>
      </w:r>
      <w:r>
        <w:rPr>
          <w:rFonts w:ascii="Times New Roman"/>
          <w:b w:val="false"/>
          <w:i w:val="false"/>
          <w:color w:val="000000"/>
          <w:sz w:val="28"/>
        </w:rPr>
        <w:t>
</w:t>
      </w:r>
      <w:r>
        <w:rPr>
          <w:rFonts w:ascii="Times New Roman"/>
          <w:b w:val="false"/>
          <w:i w:val="false"/>
          <w:color w:val="000000"/>
          <w:sz w:val="28"/>
        </w:rPr>
        <w:t>
      82. Қазақстан Республикасы Әділет министрлігінің Шығыс-Қазақстан облысы Әділет департаментінің Зайсан ауданының әдiлет басқармасы.</w:t>
      </w:r>
      <w:r>
        <w:br/>
      </w:r>
      <w:r>
        <w:rPr>
          <w:rFonts w:ascii="Times New Roman"/>
          <w:b w:val="false"/>
          <w:i w:val="false"/>
          <w:color w:val="000000"/>
          <w:sz w:val="28"/>
        </w:rPr>
        <w:t>
</w:t>
      </w:r>
      <w:r>
        <w:rPr>
          <w:rFonts w:ascii="Times New Roman"/>
          <w:b w:val="false"/>
          <w:i w:val="false"/>
          <w:color w:val="000000"/>
          <w:sz w:val="28"/>
        </w:rPr>
        <w:t>
      83. Қазақстан Республикасы Әділет министрлігінің Шығыс-Қазақстан облысы Әділет департаментінің Зырян ауданының әдiлет басқармасы.</w:t>
      </w:r>
      <w:r>
        <w:br/>
      </w:r>
      <w:r>
        <w:rPr>
          <w:rFonts w:ascii="Times New Roman"/>
          <w:b w:val="false"/>
          <w:i w:val="false"/>
          <w:color w:val="000000"/>
          <w:sz w:val="28"/>
        </w:rPr>
        <w:t>
</w:t>
      </w:r>
      <w:r>
        <w:rPr>
          <w:rFonts w:ascii="Times New Roman"/>
          <w:b w:val="false"/>
          <w:i w:val="false"/>
          <w:color w:val="000000"/>
          <w:sz w:val="28"/>
        </w:rPr>
        <w:t>
      84. Қазақстан Республикасы Әділет министрлігінің Шығыс-Қазақстан облысы Әділет департаментінің Катонқарағай ауданының әдiлет басқармасы.</w:t>
      </w:r>
      <w:r>
        <w:br/>
      </w:r>
      <w:r>
        <w:rPr>
          <w:rFonts w:ascii="Times New Roman"/>
          <w:b w:val="false"/>
          <w:i w:val="false"/>
          <w:color w:val="000000"/>
          <w:sz w:val="28"/>
        </w:rPr>
        <w:t>
</w:t>
      </w:r>
      <w:r>
        <w:rPr>
          <w:rFonts w:ascii="Times New Roman"/>
          <w:b w:val="false"/>
          <w:i w:val="false"/>
          <w:color w:val="000000"/>
          <w:sz w:val="28"/>
        </w:rPr>
        <w:t>
      85. Қазақстан Республикасы Әділет министрлігінің Шығыс-Қазақстан облысы Әділет департаментінің Күршім ауданының әдiлет басқармасы.</w:t>
      </w:r>
      <w:r>
        <w:br/>
      </w:r>
      <w:r>
        <w:rPr>
          <w:rFonts w:ascii="Times New Roman"/>
          <w:b w:val="false"/>
          <w:i w:val="false"/>
          <w:color w:val="000000"/>
          <w:sz w:val="28"/>
        </w:rPr>
        <w:t>
</w:t>
      </w:r>
      <w:r>
        <w:rPr>
          <w:rFonts w:ascii="Times New Roman"/>
          <w:b w:val="false"/>
          <w:i w:val="false"/>
          <w:color w:val="000000"/>
          <w:sz w:val="28"/>
        </w:rPr>
        <w:t>
      86. Қазақстан Республикасы Әділет министрлігінің Шығыс-Қазақстан облысы Әділет департаментінің Көкпекті ауданының әдiлет басқармасы.</w:t>
      </w:r>
      <w:r>
        <w:br/>
      </w:r>
      <w:r>
        <w:rPr>
          <w:rFonts w:ascii="Times New Roman"/>
          <w:b w:val="false"/>
          <w:i w:val="false"/>
          <w:color w:val="000000"/>
          <w:sz w:val="28"/>
        </w:rPr>
        <w:t>
</w:t>
      </w:r>
      <w:r>
        <w:rPr>
          <w:rFonts w:ascii="Times New Roman"/>
          <w:b w:val="false"/>
          <w:i w:val="false"/>
          <w:color w:val="000000"/>
          <w:sz w:val="28"/>
        </w:rPr>
        <w:t>
      87. Қазақстан Республикасы Әділет министрлігінің Шығыс-Қазақстан облысы Әділет департаментінің Курчатов қаласының әдiлет басқармасы.</w:t>
      </w:r>
      <w:r>
        <w:br/>
      </w:r>
      <w:r>
        <w:rPr>
          <w:rFonts w:ascii="Times New Roman"/>
          <w:b w:val="false"/>
          <w:i w:val="false"/>
          <w:color w:val="000000"/>
          <w:sz w:val="28"/>
        </w:rPr>
        <w:t>
</w:t>
      </w:r>
      <w:r>
        <w:rPr>
          <w:rFonts w:ascii="Times New Roman"/>
          <w:b w:val="false"/>
          <w:i w:val="false"/>
          <w:color w:val="000000"/>
          <w:sz w:val="28"/>
        </w:rPr>
        <w:t>
      88. Қазақстан Республикасы Әділет министрлігінің Шығыс-Қазақстан облысы Әділет департаментінің Риддер қаласының әдiлет басқармасы.</w:t>
      </w:r>
      <w:r>
        <w:br/>
      </w:r>
      <w:r>
        <w:rPr>
          <w:rFonts w:ascii="Times New Roman"/>
          <w:b w:val="false"/>
          <w:i w:val="false"/>
          <w:color w:val="000000"/>
          <w:sz w:val="28"/>
        </w:rPr>
        <w:t>
</w:t>
      </w:r>
      <w:r>
        <w:rPr>
          <w:rFonts w:ascii="Times New Roman"/>
          <w:b w:val="false"/>
          <w:i w:val="false"/>
          <w:color w:val="000000"/>
          <w:sz w:val="28"/>
        </w:rPr>
        <w:t>
      89. Қазақстан Республикасы Әділет министрлігінің Шығыс-Қазақстан облысы Әділет департаментінің Семей қаласының әдiлет басқармасы.</w:t>
      </w:r>
      <w:r>
        <w:br/>
      </w:r>
      <w:r>
        <w:rPr>
          <w:rFonts w:ascii="Times New Roman"/>
          <w:b w:val="false"/>
          <w:i w:val="false"/>
          <w:color w:val="000000"/>
          <w:sz w:val="28"/>
        </w:rPr>
        <w:t>
</w:t>
      </w:r>
      <w:r>
        <w:rPr>
          <w:rFonts w:ascii="Times New Roman"/>
          <w:b w:val="false"/>
          <w:i w:val="false"/>
          <w:color w:val="000000"/>
          <w:sz w:val="28"/>
        </w:rPr>
        <w:t>
      90. Қазақстан Республикасы Әділет министрлігінің Шығыс-Қазақстан облысы Әділет департаментінің Тарбағатай ауданының әдiлет басқармасы.</w:t>
      </w:r>
      <w:r>
        <w:br/>
      </w:r>
      <w:r>
        <w:rPr>
          <w:rFonts w:ascii="Times New Roman"/>
          <w:b w:val="false"/>
          <w:i w:val="false"/>
          <w:color w:val="000000"/>
          <w:sz w:val="28"/>
        </w:rPr>
        <w:t>
</w:t>
      </w:r>
      <w:r>
        <w:rPr>
          <w:rFonts w:ascii="Times New Roman"/>
          <w:b w:val="false"/>
          <w:i w:val="false"/>
          <w:color w:val="000000"/>
          <w:sz w:val="28"/>
        </w:rPr>
        <w:t>
      91. Қазақстан Республикасы Әділет министрлігінің Шығыс-Қазақстан облысы Әділет департаментінің Ұлан ауданының әдiлет басқармасы.</w:t>
      </w:r>
      <w:r>
        <w:br/>
      </w:r>
      <w:r>
        <w:rPr>
          <w:rFonts w:ascii="Times New Roman"/>
          <w:b w:val="false"/>
          <w:i w:val="false"/>
          <w:color w:val="000000"/>
          <w:sz w:val="28"/>
        </w:rPr>
        <w:t>
</w:t>
      </w:r>
      <w:r>
        <w:rPr>
          <w:rFonts w:ascii="Times New Roman"/>
          <w:b w:val="false"/>
          <w:i w:val="false"/>
          <w:color w:val="000000"/>
          <w:sz w:val="28"/>
        </w:rPr>
        <w:t>
      92. Қазақстан Республикасы Әділет министрлігінің Шығыс-Қазақстан облысы Әділет департаментінің Үржар ауданының әдiлет басқармасы.</w:t>
      </w:r>
      <w:r>
        <w:br/>
      </w:r>
      <w:r>
        <w:rPr>
          <w:rFonts w:ascii="Times New Roman"/>
          <w:b w:val="false"/>
          <w:i w:val="false"/>
          <w:color w:val="000000"/>
          <w:sz w:val="28"/>
        </w:rPr>
        <w:t>
</w:t>
      </w:r>
      <w:r>
        <w:rPr>
          <w:rFonts w:ascii="Times New Roman"/>
          <w:b w:val="false"/>
          <w:i w:val="false"/>
          <w:color w:val="000000"/>
          <w:sz w:val="28"/>
        </w:rPr>
        <w:t>
      93. Қазақстан Республикасы Әділет министрлігінің Шығыс-Қазақстан облысы Әділет департаментінің Шемонаиха ауданының әдiлет басқармасы.</w:t>
      </w:r>
      <w:r>
        <w:br/>
      </w:r>
      <w:r>
        <w:rPr>
          <w:rFonts w:ascii="Times New Roman"/>
          <w:b w:val="false"/>
          <w:i w:val="false"/>
          <w:color w:val="000000"/>
          <w:sz w:val="28"/>
        </w:rPr>
        <w:t>
</w:t>
      </w:r>
      <w:r>
        <w:rPr>
          <w:rFonts w:ascii="Times New Roman"/>
          <w:b w:val="false"/>
          <w:i w:val="false"/>
          <w:color w:val="000000"/>
          <w:sz w:val="28"/>
        </w:rPr>
        <w:t>
      94. Қазақстан Республикасы Әділет министрлігінің Шығыс-Қазақстан облысы Әділет департаментінің Өскемен қаласының әдiлет басқармасы.</w:t>
      </w:r>
      <w:r>
        <w:br/>
      </w:r>
      <w:r>
        <w:rPr>
          <w:rFonts w:ascii="Times New Roman"/>
          <w:b w:val="false"/>
          <w:i w:val="false"/>
          <w:color w:val="000000"/>
          <w:sz w:val="28"/>
        </w:rPr>
        <w:t>
</w:t>
      </w:r>
      <w:r>
        <w:rPr>
          <w:rFonts w:ascii="Times New Roman"/>
          <w:b w:val="false"/>
          <w:i w:val="false"/>
          <w:color w:val="000000"/>
          <w:sz w:val="28"/>
        </w:rPr>
        <w:t>
      95. Қазақстан Республикасы Әділет министрлігінің Жамбыл облысы Әділет департаментінің Байзақ ауданының әдiлет басқармасы.</w:t>
      </w:r>
      <w:r>
        <w:br/>
      </w:r>
      <w:r>
        <w:rPr>
          <w:rFonts w:ascii="Times New Roman"/>
          <w:b w:val="false"/>
          <w:i w:val="false"/>
          <w:color w:val="000000"/>
          <w:sz w:val="28"/>
        </w:rPr>
        <w:t>
</w:t>
      </w:r>
      <w:r>
        <w:rPr>
          <w:rFonts w:ascii="Times New Roman"/>
          <w:b w:val="false"/>
          <w:i w:val="false"/>
          <w:color w:val="000000"/>
          <w:sz w:val="28"/>
        </w:rPr>
        <w:t>
      96. Қазақстан Республикасы Әділет министрлігінің Жамбыл облысы Әділет департаментінің Жамбыл ауданының әдiлет басқармасы.</w:t>
      </w:r>
      <w:r>
        <w:br/>
      </w:r>
      <w:r>
        <w:rPr>
          <w:rFonts w:ascii="Times New Roman"/>
          <w:b w:val="false"/>
          <w:i w:val="false"/>
          <w:color w:val="000000"/>
          <w:sz w:val="28"/>
        </w:rPr>
        <w:t>
</w:t>
      </w:r>
      <w:r>
        <w:rPr>
          <w:rFonts w:ascii="Times New Roman"/>
          <w:b w:val="false"/>
          <w:i w:val="false"/>
          <w:color w:val="000000"/>
          <w:sz w:val="28"/>
        </w:rPr>
        <w:t>
      97. Қазақстан Республикасы Әділет министрлігінің Жамбыл облысы Әділет департаментінің Жуалы ауданының әдiлет басқармасы.</w:t>
      </w:r>
      <w:r>
        <w:br/>
      </w:r>
      <w:r>
        <w:rPr>
          <w:rFonts w:ascii="Times New Roman"/>
          <w:b w:val="false"/>
          <w:i w:val="false"/>
          <w:color w:val="000000"/>
          <w:sz w:val="28"/>
        </w:rPr>
        <w:t>
</w:t>
      </w:r>
      <w:r>
        <w:rPr>
          <w:rFonts w:ascii="Times New Roman"/>
          <w:b w:val="false"/>
          <w:i w:val="false"/>
          <w:color w:val="000000"/>
          <w:sz w:val="28"/>
        </w:rPr>
        <w:t>
      98. Қазақстан Республикасы Әділет министрлігінің Жамбыл облысы Әділет департаментінің Қордай ауданының әдiлет басқармасы.</w:t>
      </w:r>
      <w:r>
        <w:br/>
      </w:r>
      <w:r>
        <w:rPr>
          <w:rFonts w:ascii="Times New Roman"/>
          <w:b w:val="false"/>
          <w:i w:val="false"/>
          <w:color w:val="000000"/>
          <w:sz w:val="28"/>
        </w:rPr>
        <w:t>
</w:t>
      </w:r>
      <w:r>
        <w:rPr>
          <w:rFonts w:ascii="Times New Roman"/>
          <w:b w:val="false"/>
          <w:i w:val="false"/>
          <w:color w:val="000000"/>
          <w:sz w:val="28"/>
        </w:rPr>
        <w:t>
      99. Қазақстан Республикасы Әділет министрлігінің Жамбыл облысы Әділет департаментінің Т. Рысқұлов ауданының әдiлет басқармасы.</w:t>
      </w:r>
      <w:r>
        <w:br/>
      </w:r>
      <w:r>
        <w:rPr>
          <w:rFonts w:ascii="Times New Roman"/>
          <w:b w:val="false"/>
          <w:i w:val="false"/>
          <w:color w:val="000000"/>
          <w:sz w:val="28"/>
        </w:rPr>
        <w:t>
</w:t>
      </w:r>
      <w:r>
        <w:rPr>
          <w:rFonts w:ascii="Times New Roman"/>
          <w:b w:val="false"/>
          <w:i w:val="false"/>
          <w:color w:val="000000"/>
          <w:sz w:val="28"/>
        </w:rPr>
        <w:t>
      100. Қазақстан Республикасы Әділет министрлігінің Жамбыл облысы Әділет департаментінің Мерке ауданының әдiлет басқармасы.</w:t>
      </w:r>
      <w:r>
        <w:br/>
      </w:r>
      <w:r>
        <w:rPr>
          <w:rFonts w:ascii="Times New Roman"/>
          <w:b w:val="false"/>
          <w:i w:val="false"/>
          <w:color w:val="000000"/>
          <w:sz w:val="28"/>
        </w:rPr>
        <w:t>
</w:t>
      </w:r>
      <w:r>
        <w:rPr>
          <w:rFonts w:ascii="Times New Roman"/>
          <w:b w:val="false"/>
          <w:i w:val="false"/>
          <w:color w:val="000000"/>
          <w:sz w:val="28"/>
        </w:rPr>
        <w:t>
      101. Қазақстан Республикасы Әділет министрлігінің Жамбыл облысы Әділет департаментінің Мойынқұм ауданының әдiлет басқармасы.</w:t>
      </w:r>
      <w:r>
        <w:br/>
      </w:r>
      <w:r>
        <w:rPr>
          <w:rFonts w:ascii="Times New Roman"/>
          <w:b w:val="false"/>
          <w:i w:val="false"/>
          <w:color w:val="000000"/>
          <w:sz w:val="28"/>
        </w:rPr>
        <w:t>
</w:t>
      </w:r>
      <w:r>
        <w:rPr>
          <w:rFonts w:ascii="Times New Roman"/>
          <w:b w:val="false"/>
          <w:i w:val="false"/>
          <w:color w:val="000000"/>
          <w:sz w:val="28"/>
        </w:rPr>
        <w:t>
      102. Қазақстан Республикасы Әділет министрлігінің Жамбыл облысы Әділет департаментінің Сарысу ауданының әдiлет басқармасы.</w:t>
      </w:r>
      <w:r>
        <w:br/>
      </w:r>
      <w:r>
        <w:rPr>
          <w:rFonts w:ascii="Times New Roman"/>
          <w:b w:val="false"/>
          <w:i w:val="false"/>
          <w:color w:val="000000"/>
          <w:sz w:val="28"/>
        </w:rPr>
        <w:t>
</w:t>
      </w:r>
      <w:r>
        <w:rPr>
          <w:rFonts w:ascii="Times New Roman"/>
          <w:b w:val="false"/>
          <w:i w:val="false"/>
          <w:color w:val="000000"/>
          <w:sz w:val="28"/>
        </w:rPr>
        <w:t>
      103. Қазақстан Республикасы Әділет министрлігінің Жамбыл облысы Әділет департаментінің Талас ауданының әдiлет басқармасы.</w:t>
      </w:r>
      <w:r>
        <w:br/>
      </w:r>
      <w:r>
        <w:rPr>
          <w:rFonts w:ascii="Times New Roman"/>
          <w:b w:val="false"/>
          <w:i w:val="false"/>
          <w:color w:val="000000"/>
          <w:sz w:val="28"/>
        </w:rPr>
        <w:t>
</w:t>
      </w:r>
      <w:r>
        <w:rPr>
          <w:rFonts w:ascii="Times New Roman"/>
          <w:b w:val="false"/>
          <w:i w:val="false"/>
          <w:color w:val="000000"/>
          <w:sz w:val="28"/>
        </w:rPr>
        <w:t>
      104. Қазақстан Республикасы Әділет министрлігінің Жамбыл облысы Әділет департаментінің Шу ауданының әдiлет басқармасы.</w:t>
      </w:r>
      <w:r>
        <w:br/>
      </w:r>
      <w:r>
        <w:rPr>
          <w:rFonts w:ascii="Times New Roman"/>
          <w:b w:val="false"/>
          <w:i w:val="false"/>
          <w:color w:val="000000"/>
          <w:sz w:val="28"/>
        </w:rPr>
        <w:t>
</w:t>
      </w:r>
      <w:r>
        <w:rPr>
          <w:rFonts w:ascii="Times New Roman"/>
          <w:b w:val="false"/>
          <w:i w:val="false"/>
          <w:color w:val="000000"/>
          <w:sz w:val="28"/>
        </w:rPr>
        <w:t>
      105. Қазақстан Республикасы Әділет министрлігінің Жамбыл облысы Әділет департаментінің Тараз қаласының әдiлет басқармасы.</w:t>
      </w:r>
      <w:r>
        <w:br/>
      </w:r>
      <w:r>
        <w:rPr>
          <w:rFonts w:ascii="Times New Roman"/>
          <w:b w:val="false"/>
          <w:i w:val="false"/>
          <w:color w:val="000000"/>
          <w:sz w:val="28"/>
        </w:rPr>
        <w:t>
</w:t>
      </w:r>
      <w:r>
        <w:rPr>
          <w:rFonts w:ascii="Times New Roman"/>
          <w:b w:val="false"/>
          <w:i w:val="false"/>
          <w:color w:val="000000"/>
          <w:sz w:val="28"/>
        </w:rPr>
        <w:t>
      106. Қазақстан Республикасы Әділет министрлігінің Батыс-Қазақстан облысы Әділет департаментінің Ақжайық ауданының әдiлет басқармасы.</w:t>
      </w:r>
      <w:r>
        <w:br/>
      </w:r>
      <w:r>
        <w:rPr>
          <w:rFonts w:ascii="Times New Roman"/>
          <w:b w:val="false"/>
          <w:i w:val="false"/>
          <w:color w:val="000000"/>
          <w:sz w:val="28"/>
        </w:rPr>
        <w:t>
</w:t>
      </w:r>
      <w:r>
        <w:rPr>
          <w:rFonts w:ascii="Times New Roman"/>
          <w:b w:val="false"/>
          <w:i w:val="false"/>
          <w:color w:val="000000"/>
          <w:sz w:val="28"/>
        </w:rPr>
        <w:t>
      107. Қазақстан Республикасы Әділет министрлігінің Батыс-Қазақстан облысы Әділет департаментінің Бөрлі ауданының әдiлет басқармасы.</w:t>
      </w:r>
      <w:r>
        <w:br/>
      </w:r>
      <w:r>
        <w:rPr>
          <w:rFonts w:ascii="Times New Roman"/>
          <w:b w:val="false"/>
          <w:i w:val="false"/>
          <w:color w:val="000000"/>
          <w:sz w:val="28"/>
        </w:rPr>
        <w:t>
</w:t>
      </w:r>
      <w:r>
        <w:rPr>
          <w:rFonts w:ascii="Times New Roman"/>
          <w:b w:val="false"/>
          <w:i w:val="false"/>
          <w:color w:val="000000"/>
          <w:sz w:val="28"/>
        </w:rPr>
        <w:t>
      108. Қазақстан Республикасы Әділет министрлігінің Батыс-Қазақстан облысы Әділет департаментінің Сырым ауданының әдiлет басқармасы.</w:t>
      </w:r>
      <w:r>
        <w:br/>
      </w:r>
      <w:r>
        <w:rPr>
          <w:rFonts w:ascii="Times New Roman"/>
          <w:b w:val="false"/>
          <w:i w:val="false"/>
          <w:color w:val="000000"/>
          <w:sz w:val="28"/>
        </w:rPr>
        <w:t>
</w:t>
      </w:r>
      <w:r>
        <w:rPr>
          <w:rFonts w:ascii="Times New Roman"/>
          <w:b w:val="false"/>
          <w:i w:val="false"/>
          <w:color w:val="000000"/>
          <w:sz w:val="28"/>
        </w:rPr>
        <w:t>
      109. Қазақстан Республикасы Әділет министрлігінің Батыс-Қазақстан облысы Әділет департаментінің Жаңақала ауданының әдiлет басқармасы.</w:t>
      </w:r>
      <w:r>
        <w:br/>
      </w:r>
      <w:r>
        <w:rPr>
          <w:rFonts w:ascii="Times New Roman"/>
          <w:b w:val="false"/>
          <w:i w:val="false"/>
          <w:color w:val="000000"/>
          <w:sz w:val="28"/>
        </w:rPr>
        <w:t>
</w:t>
      </w:r>
      <w:r>
        <w:rPr>
          <w:rFonts w:ascii="Times New Roman"/>
          <w:b w:val="false"/>
          <w:i w:val="false"/>
          <w:color w:val="000000"/>
          <w:sz w:val="28"/>
        </w:rPr>
        <w:t>
      110. Қазақстан Республикасы Әділет министрлігінің Батыс-Қазақстан облысы Әділет департаментінің Жәнібек ауданының әдiлет басқармасы.</w:t>
      </w:r>
      <w:r>
        <w:br/>
      </w:r>
      <w:r>
        <w:rPr>
          <w:rFonts w:ascii="Times New Roman"/>
          <w:b w:val="false"/>
          <w:i w:val="false"/>
          <w:color w:val="000000"/>
          <w:sz w:val="28"/>
        </w:rPr>
        <w:t>
</w:t>
      </w:r>
      <w:r>
        <w:rPr>
          <w:rFonts w:ascii="Times New Roman"/>
          <w:b w:val="false"/>
          <w:i w:val="false"/>
          <w:color w:val="000000"/>
          <w:sz w:val="28"/>
        </w:rPr>
        <w:t>
      111. Қазақстан Республикасы Әділет министрлігінің Батыс-Қазақстан облысы Әділет департаментінің Зеленов ауданының әдiлет басқармасы.</w:t>
      </w:r>
      <w:r>
        <w:br/>
      </w:r>
      <w:r>
        <w:rPr>
          <w:rFonts w:ascii="Times New Roman"/>
          <w:b w:val="false"/>
          <w:i w:val="false"/>
          <w:color w:val="000000"/>
          <w:sz w:val="28"/>
        </w:rPr>
        <w:t>
</w:t>
      </w:r>
      <w:r>
        <w:rPr>
          <w:rFonts w:ascii="Times New Roman"/>
          <w:b w:val="false"/>
          <w:i w:val="false"/>
          <w:color w:val="000000"/>
          <w:sz w:val="28"/>
        </w:rPr>
        <w:t>
      112. Қазақстан Республикасы Әділет министрлігінің Батыс-Қазақстан облысы Әділет департаментінің Казталов ауданының әдiлет басқармасы.</w:t>
      </w:r>
      <w:r>
        <w:br/>
      </w:r>
      <w:r>
        <w:rPr>
          <w:rFonts w:ascii="Times New Roman"/>
          <w:b w:val="false"/>
          <w:i w:val="false"/>
          <w:color w:val="000000"/>
          <w:sz w:val="28"/>
        </w:rPr>
        <w:t>
</w:t>
      </w:r>
      <w:r>
        <w:rPr>
          <w:rFonts w:ascii="Times New Roman"/>
          <w:b w:val="false"/>
          <w:i w:val="false"/>
          <w:color w:val="000000"/>
          <w:sz w:val="28"/>
        </w:rPr>
        <w:t>
      113. Қазақстан Республикасы Әділет министрлігінің Батыс-Қазақстан облысы Әділет департаментінің Тасқала ауданының әдiлет басқармасы.</w:t>
      </w:r>
      <w:r>
        <w:br/>
      </w:r>
      <w:r>
        <w:rPr>
          <w:rFonts w:ascii="Times New Roman"/>
          <w:b w:val="false"/>
          <w:i w:val="false"/>
          <w:color w:val="000000"/>
          <w:sz w:val="28"/>
        </w:rPr>
        <w:t>
</w:t>
      </w:r>
      <w:r>
        <w:rPr>
          <w:rFonts w:ascii="Times New Roman"/>
          <w:b w:val="false"/>
          <w:i w:val="false"/>
          <w:color w:val="000000"/>
          <w:sz w:val="28"/>
        </w:rPr>
        <w:t>
      114. Қазақстан Республикасы Әділет министрлігінің Батыс-Қазақстан облысы Әділет департаментінің Бөкей ордасы ауданының әдiлет басқармасы.</w:t>
      </w:r>
      <w:r>
        <w:br/>
      </w:r>
      <w:r>
        <w:rPr>
          <w:rFonts w:ascii="Times New Roman"/>
          <w:b w:val="false"/>
          <w:i w:val="false"/>
          <w:color w:val="000000"/>
          <w:sz w:val="28"/>
        </w:rPr>
        <w:t>
</w:t>
      </w:r>
      <w:r>
        <w:rPr>
          <w:rFonts w:ascii="Times New Roman"/>
          <w:b w:val="false"/>
          <w:i w:val="false"/>
          <w:color w:val="000000"/>
          <w:sz w:val="28"/>
        </w:rPr>
        <w:t>
      115. Қазақстан Республикасы Әділет министрлігінің Батыс-Қазақстан облысы Әділет департаментінің Теректі ауданының әдiлет басқармасы.</w:t>
      </w:r>
      <w:r>
        <w:br/>
      </w:r>
      <w:r>
        <w:rPr>
          <w:rFonts w:ascii="Times New Roman"/>
          <w:b w:val="false"/>
          <w:i w:val="false"/>
          <w:color w:val="000000"/>
          <w:sz w:val="28"/>
        </w:rPr>
        <w:t>
</w:t>
      </w:r>
      <w:r>
        <w:rPr>
          <w:rFonts w:ascii="Times New Roman"/>
          <w:b w:val="false"/>
          <w:i w:val="false"/>
          <w:color w:val="000000"/>
          <w:sz w:val="28"/>
        </w:rPr>
        <w:t>
      116. Қазақстан Республикасы Әділет министрлігінің Батыс-Қазақстан облысы Әділет департаментінің Қаратөбе ауданының әдiлет басқармасы.</w:t>
      </w:r>
      <w:r>
        <w:br/>
      </w:r>
      <w:r>
        <w:rPr>
          <w:rFonts w:ascii="Times New Roman"/>
          <w:b w:val="false"/>
          <w:i w:val="false"/>
          <w:color w:val="000000"/>
          <w:sz w:val="28"/>
        </w:rPr>
        <w:t>
</w:t>
      </w:r>
      <w:r>
        <w:rPr>
          <w:rFonts w:ascii="Times New Roman"/>
          <w:b w:val="false"/>
          <w:i w:val="false"/>
          <w:color w:val="000000"/>
          <w:sz w:val="28"/>
        </w:rPr>
        <w:t>
      117. Қазақстан Республикасы Әділет министрлігінің Батыс-Қазақстан облысы Әділет департаментінің Шыңғырлау ауданының әдiлет басқармасы.</w:t>
      </w:r>
      <w:r>
        <w:br/>
      </w:r>
      <w:r>
        <w:rPr>
          <w:rFonts w:ascii="Times New Roman"/>
          <w:b w:val="false"/>
          <w:i w:val="false"/>
          <w:color w:val="000000"/>
          <w:sz w:val="28"/>
        </w:rPr>
        <w:t>
</w:t>
      </w:r>
      <w:r>
        <w:rPr>
          <w:rFonts w:ascii="Times New Roman"/>
          <w:b w:val="false"/>
          <w:i w:val="false"/>
          <w:color w:val="000000"/>
          <w:sz w:val="28"/>
        </w:rPr>
        <w:t>
      118. Қазақстан Республикасы Әдiлет министрлiгi Батыс Қазақстан облысының Әдiлет департаменті Орал қаласының әдiлет басқармасы.</w:t>
      </w:r>
      <w:r>
        <w:br/>
      </w:r>
      <w:r>
        <w:rPr>
          <w:rFonts w:ascii="Times New Roman"/>
          <w:b w:val="false"/>
          <w:i w:val="false"/>
          <w:color w:val="000000"/>
          <w:sz w:val="28"/>
        </w:rPr>
        <w:t>
</w:t>
      </w:r>
      <w:r>
        <w:rPr>
          <w:rFonts w:ascii="Times New Roman"/>
          <w:b w:val="false"/>
          <w:i w:val="false"/>
          <w:color w:val="000000"/>
          <w:sz w:val="28"/>
        </w:rPr>
        <w:t>
      119. Қазақстан Республикасы Әдiлет министрлiгi Қарағанды облысының Әдiлет департаментi Саран қаласының әдiлет басқармасы.</w:t>
      </w:r>
      <w:r>
        <w:br/>
      </w:r>
      <w:r>
        <w:rPr>
          <w:rFonts w:ascii="Times New Roman"/>
          <w:b w:val="false"/>
          <w:i w:val="false"/>
          <w:color w:val="000000"/>
          <w:sz w:val="28"/>
        </w:rPr>
        <w:t>
</w:t>
      </w:r>
      <w:r>
        <w:rPr>
          <w:rFonts w:ascii="Times New Roman"/>
          <w:b w:val="false"/>
          <w:i w:val="false"/>
          <w:color w:val="000000"/>
          <w:sz w:val="28"/>
        </w:rPr>
        <w:t>
      120. Қазақстан Республикасы Әдiлет министрлiгi Қарағанды облысының Әдiлет департаменті Темiртау қаласының әдiлет басқармасы.</w:t>
      </w:r>
      <w:r>
        <w:br/>
      </w:r>
      <w:r>
        <w:rPr>
          <w:rFonts w:ascii="Times New Roman"/>
          <w:b w:val="false"/>
          <w:i w:val="false"/>
          <w:color w:val="000000"/>
          <w:sz w:val="28"/>
        </w:rPr>
        <w:t>
</w:t>
      </w:r>
      <w:r>
        <w:rPr>
          <w:rFonts w:ascii="Times New Roman"/>
          <w:b w:val="false"/>
          <w:i w:val="false"/>
          <w:color w:val="000000"/>
          <w:sz w:val="28"/>
        </w:rPr>
        <w:t>
      121. Қазақстан Республикасы Әдiлет министрлігі Қарағанды облысының Әдiлет департаментi Шахтинск қаласының әдiлет басқармасы.</w:t>
      </w:r>
      <w:r>
        <w:br/>
      </w:r>
      <w:r>
        <w:rPr>
          <w:rFonts w:ascii="Times New Roman"/>
          <w:b w:val="false"/>
          <w:i w:val="false"/>
          <w:color w:val="000000"/>
          <w:sz w:val="28"/>
        </w:rPr>
        <w:t>
</w:t>
      </w:r>
      <w:r>
        <w:rPr>
          <w:rFonts w:ascii="Times New Roman"/>
          <w:b w:val="false"/>
          <w:i w:val="false"/>
          <w:color w:val="000000"/>
          <w:sz w:val="28"/>
        </w:rPr>
        <w:t>
      122. Қазақстан Республикасы Әдiлет министрлігі Қарағанды облысының Әдiлет департаментi Абай ауданының әдiлет басқармасы.</w:t>
      </w:r>
      <w:r>
        <w:br/>
      </w:r>
      <w:r>
        <w:rPr>
          <w:rFonts w:ascii="Times New Roman"/>
          <w:b w:val="false"/>
          <w:i w:val="false"/>
          <w:color w:val="000000"/>
          <w:sz w:val="28"/>
        </w:rPr>
        <w:t>
</w:t>
      </w:r>
      <w:r>
        <w:rPr>
          <w:rFonts w:ascii="Times New Roman"/>
          <w:b w:val="false"/>
          <w:i w:val="false"/>
          <w:color w:val="000000"/>
          <w:sz w:val="28"/>
        </w:rPr>
        <w:t>
      123. Қазақстан Республикасы Әдiлет министрлігі Қарағанды облысының Әдiлет департаментi Бұқар жырау ауданының әдiлет басқармасы.</w:t>
      </w:r>
      <w:r>
        <w:br/>
      </w:r>
      <w:r>
        <w:rPr>
          <w:rFonts w:ascii="Times New Roman"/>
          <w:b w:val="false"/>
          <w:i w:val="false"/>
          <w:color w:val="000000"/>
          <w:sz w:val="28"/>
        </w:rPr>
        <w:t>
</w:t>
      </w:r>
      <w:r>
        <w:rPr>
          <w:rFonts w:ascii="Times New Roman"/>
          <w:b w:val="false"/>
          <w:i w:val="false"/>
          <w:color w:val="000000"/>
          <w:sz w:val="28"/>
        </w:rPr>
        <w:t>
      124. Қазақстан Республикасы Әдiлет министрлігі Қарағанды облысының Әдiлет департаментi Қарқаралы ауданының әдiлет басқармасы.</w:t>
      </w:r>
      <w:r>
        <w:br/>
      </w:r>
      <w:r>
        <w:rPr>
          <w:rFonts w:ascii="Times New Roman"/>
          <w:b w:val="false"/>
          <w:i w:val="false"/>
          <w:color w:val="000000"/>
          <w:sz w:val="28"/>
        </w:rPr>
        <w:t>
</w:t>
      </w:r>
      <w:r>
        <w:rPr>
          <w:rFonts w:ascii="Times New Roman"/>
          <w:b w:val="false"/>
          <w:i w:val="false"/>
          <w:color w:val="000000"/>
          <w:sz w:val="28"/>
        </w:rPr>
        <w:t>
      125. Қазақстан Республикасы Әдiлет министрлігі Қарағанды облысының Әдiлет департаменті Нұра ауданының әдiлет басқармасы.</w:t>
      </w:r>
      <w:r>
        <w:br/>
      </w:r>
      <w:r>
        <w:rPr>
          <w:rFonts w:ascii="Times New Roman"/>
          <w:b w:val="false"/>
          <w:i w:val="false"/>
          <w:color w:val="000000"/>
          <w:sz w:val="28"/>
        </w:rPr>
        <w:t>
</w:t>
      </w:r>
      <w:r>
        <w:rPr>
          <w:rFonts w:ascii="Times New Roman"/>
          <w:b w:val="false"/>
          <w:i w:val="false"/>
          <w:color w:val="000000"/>
          <w:sz w:val="28"/>
        </w:rPr>
        <w:t>
      126. Қазақстан Республикасы Әдiлет министрлігі Қарағанды облысының Әдiлет департаментi Осакаров ауданының әдiлет басқармасы.</w:t>
      </w:r>
      <w:r>
        <w:br/>
      </w:r>
      <w:r>
        <w:rPr>
          <w:rFonts w:ascii="Times New Roman"/>
          <w:b w:val="false"/>
          <w:i w:val="false"/>
          <w:color w:val="000000"/>
          <w:sz w:val="28"/>
        </w:rPr>
        <w:t>
</w:t>
      </w:r>
      <w:r>
        <w:rPr>
          <w:rFonts w:ascii="Times New Roman"/>
          <w:b w:val="false"/>
          <w:i w:val="false"/>
          <w:color w:val="000000"/>
          <w:sz w:val="28"/>
        </w:rPr>
        <w:t>
      127. Қазақстан Республикасы Әдiлет министрлiгi Қарағанды облысының Әдiлет департаментi Балқаш қаласының әдiлет басқармасы.</w:t>
      </w:r>
      <w:r>
        <w:br/>
      </w:r>
      <w:r>
        <w:rPr>
          <w:rFonts w:ascii="Times New Roman"/>
          <w:b w:val="false"/>
          <w:i w:val="false"/>
          <w:color w:val="000000"/>
          <w:sz w:val="28"/>
        </w:rPr>
        <w:t>
</w:t>
      </w:r>
      <w:r>
        <w:rPr>
          <w:rFonts w:ascii="Times New Roman"/>
          <w:b w:val="false"/>
          <w:i w:val="false"/>
          <w:color w:val="000000"/>
          <w:sz w:val="28"/>
        </w:rPr>
        <w:t>
      128. Қазақстан Республикасы Әдiлет министрлігі Қарағанды облысының Әдiлет департаментi Ақтоғай ауданының әдiлет басқармасы.</w:t>
      </w:r>
      <w:r>
        <w:br/>
      </w:r>
      <w:r>
        <w:rPr>
          <w:rFonts w:ascii="Times New Roman"/>
          <w:b w:val="false"/>
          <w:i w:val="false"/>
          <w:color w:val="000000"/>
          <w:sz w:val="28"/>
        </w:rPr>
        <w:t>
</w:t>
      </w:r>
      <w:r>
        <w:rPr>
          <w:rFonts w:ascii="Times New Roman"/>
          <w:b w:val="false"/>
          <w:i w:val="false"/>
          <w:color w:val="000000"/>
          <w:sz w:val="28"/>
        </w:rPr>
        <w:t>
      129. Қазақстан Республикасы Әдiлет министрлiгi Қарағанды облысының Әдiлет департаментi Жаңаарқа ауданының әдiлет басқармасы.</w:t>
      </w:r>
      <w:r>
        <w:br/>
      </w:r>
      <w:r>
        <w:rPr>
          <w:rFonts w:ascii="Times New Roman"/>
          <w:b w:val="false"/>
          <w:i w:val="false"/>
          <w:color w:val="000000"/>
          <w:sz w:val="28"/>
        </w:rPr>
        <w:t>
</w:t>
      </w:r>
      <w:r>
        <w:rPr>
          <w:rFonts w:ascii="Times New Roman"/>
          <w:b w:val="false"/>
          <w:i w:val="false"/>
          <w:color w:val="000000"/>
          <w:sz w:val="28"/>
        </w:rPr>
        <w:t>
      130. Қазақстан Республикасы Әдiлет министрлігі Қарағанды облысының Әдiлет департаментi Ұлытау ауданының әдiлет басқармасы.</w:t>
      </w:r>
      <w:r>
        <w:br/>
      </w:r>
      <w:r>
        <w:rPr>
          <w:rFonts w:ascii="Times New Roman"/>
          <w:b w:val="false"/>
          <w:i w:val="false"/>
          <w:color w:val="000000"/>
          <w:sz w:val="28"/>
        </w:rPr>
        <w:t>
</w:t>
      </w:r>
      <w:r>
        <w:rPr>
          <w:rFonts w:ascii="Times New Roman"/>
          <w:b w:val="false"/>
          <w:i w:val="false"/>
          <w:color w:val="000000"/>
          <w:sz w:val="28"/>
        </w:rPr>
        <w:t>
      131. Қазақстан Республикасы Әдiлет министрлiгi Қарағанды облысының Әдiлет департаменті Шет ауданының әдiлет басқармасы.</w:t>
      </w:r>
      <w:r>
        <w:br/>
      </w:r>
      <w:r>
        <w:rPr>
          <w:rFonts w:ascii="Times New Roman"/>
          <w:b w:val="false"/>
          <w:i w:val="false"/>
          <w:color w:val="000000"/>
          <w:sz w:val="28"/>
        </w:rPr>
        <w:t>
</w:t>
      </w:r>
      <w:r>
        <w:rPr>
          <w:rFonts w:ascii="Times New Roman"/>
          <w:b w:val="false"/>
          <w:i w:val="false"/>
          <w:color w:val="000000"/>
          <w:sz w:val="28"/>
        </w:rPr>
        <w:t>
      132. Қазақстан Республикасы Әдiлет министрлігі Қарағанды облысының Әдiлет департаментi Жезқазған қаласының әдiлет басқармасы.</w:t>
      </w:r>
      <w:r>
        <w:br/>
      </w:r>
      <w:r>
        <w:rPr>
          <w:rFonts w:ascii="Times New Roman"/>
          <w:b w:val="false"/>
          <w:i w:val="false"/>
          <w:color w:val="000000"/>
          <w:sz w:val="28"/>
        </w:rPr>
        <w:t>
</w:t>
      </w:r>
      <w:r>
        <w:rPr>
          <w:rFonts w:ascii="Times New Roman"/>
          <w:b w:val="false"/>
          <w:i w:val="false"/>
          <w:color w:val="000000"/>
          <w:sz w:val="28"/>
        </w:rPr>
        <w:t>
      133. Қазақстан Республикасы Әдiлет министрлiгi Қарағанды облысының Әдiлет департаментi Сәтбаев қаласының әдiлет басқармасы.</w:t>
      </w:r>
      <w:r>
        <w:br/>
      </w:r>
      <w:r>
        <w:rPr>
          <w:rFonts w:ascii="Times New Roman"/>
          <w:b w:val="false"/>
          <w:i w:val="false"/>
          <w:color w:val="000000"/>
          <w:sz w:val="28"/>
        </w:rPr>
        <w:t>
</w:t>
      </w:r>
      <w:r>
        <w:rPr>
          <w:rFonts w:ascii="Times New Roman"/>
          <w:b w:val="false"/>
          <w:i w:val="false"/>
          <w:color w:val="000000"/>
          <w:sz w:val="28"/>
        </w:rPr>
        <w:t>
      134. Қазақстан Республикасы Әдiлет министрлігі Қарағанды облысының Әдiлет департаментi Қаражал қаласының әдiлет басқармасы.</w:t>
      </w:r>
      <w:r>
        <w:br/>
      </w:r>
      <w:r>
        <w:rPr>
          <w:rFonts w:ascii="Times New Roman"/>
          <w:b w:val="false"/>
          <w:i w:val="false"/>
          <w:color w:val="000000"/>
          <w:sz w:val="28"/>
        </w:rPr>
        <w:t>
</w:t>
      </w:r>
      <w:r>
        <w:rPr>
          <w:rFonts w:ascii="Times New Roman"/>
          <w:b w:val="false"/>
          <w:i w:val="false"/>
          <w:color w:val="000000"/>
          <w:sz w:val="28"/>
        </w:rPr>
        <w:t>
      135. Қазақстан Республикасы Әдiлет министрлігі Қарағанды облысының Әдiлет департаментi Қарағанды қаласының әдiлет басқармасы.</w:t>
      </w:r>
      <w:r>
        <w:br/>
      </w:r>
      <w:r>
        <w:rPr>
          <w:rFonts w:ascii="Times New Roman"/>
          <w:b w:val="false"/>
          <w:i w:val="false"/>
          <w:color w:val="000000"/>
          <w:sz w:val="28"/>
        </w:rPr>
        <w:t>
</w:t>
      </w:r>
      <w:r>
        <w:rPr>
          <w:rFonts w:ascii="Times New Roman"/>
          <w:b w:val="false"/>
          <w:i w:val="false"/>
          <w:color w:val="000000"/>
          <w:sz w:val="28"/>
        </w:rPr>
        <w:t>
      136. Қазақстан Республикасы Әділет министрлігі Қарағанды облысының Әділет департаменті Приозерск қаласының әдiлет басқармасы.</w:t>
      </w:r>
      <w:r>
        <w:br/>
      </w:r>
      <w:r>
        <w:rPr>
          <w:rFonts w:ascii="Times New Roman"/>
          <w:b w:val="false"/>
          <w:i w:val="false"/>
          <w:color w:val="000000"/>
          <w:sz w:val="28"/>
        </w:rPr>
        <w:t>
</w:t>
      </w:r>
      <w:r>
        <w:rPr>
          <w:rFonts w:ascii="Times New Roman"/>
          <w:b w:val="false"/>
          <w:i w:val="false"/>
          <w:color w:val="000000"/>
          <w:sz w:val="28"/>
        </w:rPr>
        <w:t>
      137. Қазақстан Республикасы Әдiлет министрлігі Қостанай облысының Әділет департаментi Алтынсарин ауданының әдiлет басқармасы.</w:t>
      </w:r>
      <w:r>
        <w:br/>
      </w:r>
      <w:r>
        <w:rPr>
          <w:rFonts w:ascii="Times New Roman"/>
          <w:b w:val="false"/>
          <w:i w:val="false"/>
          <w:color w:val="000000"/>
          <w:sz w:val="28"/>
        </w:rPr>
        <w:t>
</w:t>
      </w:r>
      <w:r>
        <w:rPr>
          <w:rFonts w:ascii="Times New Roman"/>
          <w:b w:val="false"/>
          <w:i w:val="false"/>
          <w:color w:val="000000"/>
          <w:sz w:val="28"/>
        </w:rPr>
        <w:t>
      138. Қазақстан Республикасы Әдiлет министрлігі Қостанай облысының Әдiлет департаментi Амангелдi ауданының әдiлет басқармасы.</w:t>
      </w:r>
      <w:r>
        <w:br/>
      </w:r>
      <w:r>
        <w:rPr>
          <w:rFonts w:ascii="Times New Roman"/>
          <w:b w:val="false"/>
          <w:i w:val="false"/>
          <w:color w:val="000000"/>
          <w:sz w:val="28"/>
        </w:rPr>
        <w:t>
</w:t>
      </w:r>
      <w:r>
        <w:rPr>
          <w:rFonts w:ascii="Times New Roman"/>
          <w:b w:val="false"/>
          <w:i w:val="false"/>
          <w:color w:val="000000"/>
          <w:sz w:val="28"/>
        </w:rPr>
        <w:t>
      139. Қазақстан Республикасы Әдiлет министрлігі Қостанай облысының Әдiлет департаментi Әулиекөл ауданының әдiлет басқармасы.</w:t>
      </w:r>
      <w:r>
        <w:br/>
      </w:r>
      <w:r>
        <w:rPr>
          <w:rFonts w:ascii="Times New Roman"/>
          <w:b w:val="false"/>
          <w:i w:val="false"/>
          <w:color w:val="000000"/>
          <w:sz w:val="28"/>
        </w:rPr>
        <w:t>
</w:t>
      </w:r>
      <w:r>
        <w:rPr>
          <w:rFonts w:ascii="Times New Roman"/>
          <w:b w:val="false"/>
          <w:i w:val="false"/>
          <w:color w:val="000000"/>
          <w:sz w:val="28"/>
        </w:rPr>
        <w:t>
      140. Қазақстан Республикасы Әдiлет министрлігі Қостанай облысының Әдiлет департаментi Денисов ауданының әдiлет басқармасы.</w:t>
      </w:r>
      <w:r>
        <w:br/>
      </w:r>
      <w:r>
        <w:rPr>
          <w:rFonts w:ascii="Times New Roman"/>
          <w:b w:val="false"/>
          <w:i w:val="false"/>
          <w:color w:val="000000"/>
          <w:sz w:val="28"/>
        </w:rPr>
        <w:t>
</w:t>
      </w:r>
      <w:r>
        <w:rPr>
          <w:rFonts w:ascii="Times New Roman"/>
          <w:b w:val="false"/>
          <w:i w:val="false"/>
          <w:color w:val="000000"/>
          <w:sz w:val="28"/>
        </w:rPr>
        <w:t>
      141. Қазақстан Республикасы Әдiлет министрлігі Қостанай облысының Әдiлет департаментi Жангелді ауданының әдiлет басқармасы.</w:t>
      </w:r>
      <w:r>
        <w:br/>
      </w:r>
      <w:r>
        <w:rPr>
          <w:rFonts w:ascii="Times New Roman"/>
          <w:b w:val="false"/>
          <w:i w:val="false"/>
          <w:color w:val="000000"/>
          <w:sz w:val="28"/>
        </w:rPr>
        <w:t>
</w:t>
      </w:r>
      <w:r>
        <w:rPr>
          <w:rFonts w:ascii="Times New Roman"/>
          <w:b w:val="false"/>
          <w:i w:val="false"/>
          <w:color w:val="000000"/>
          <w:sz w:val="28"/>
        </w:rPr>
        <w:t>
      142. Қазақстан Республикасы Әдiлет министрлігі Қостанай облысының Әдiлет департаментi Жiтiқара ауданының әдiлет басқармасы.</w:t>
      </w:r>
      <w:r>
        <w:br/>
      </w:r>
      <w:r>
        <w:rPr>
          <w:rFonts w:ascii="Times New Roman"/>
          <w:b w:val="false"/>
          <w:i w:val="false"/>
          <w:color w:val="000000"/>
          <w:sz w:val="28"/>
        </w:rPr>
        <w:t>
</w:t>
      </w:r>
      <w:r>
        <w:rPr>
          <w:rFonts w:ascii="Times New Roman"/>
          <w:b w:val="false"/>
          <w:i w:val="false"/>
          <w:color w:val="000000"/>
          <w:sz w:val="28"/>
        </w:rPr>
        <w:t>
      143. Қазақстан Республикасы Әдiлет министрлiгi Қостанай облысының Әдiлет департаментi Қамысты ауданының әдiлет басқармасы.</w:t>
      </w:r>
      <w:r>
        <w:br/>
      </w:r>
      <w:r>
        <w:rPr>
          <w:rFonts w:ascii="Times New Roman"/>
          <w:b w:val="false"/>
          <w:i w:val="false"/>
          <w:color w:val="000000"/>
          <w:sz w:val="28"/>
        </w:rPr>
        <w:t>
</w:t>
      </w:r>
      <w:r>
        <w:rPr>
          <w:rFonts w:ascii="Times New Roman"/>
          <w:b w:val="false"/>
          <w:i w:val="false"/>
          <w:color w:val="000000"/>
          <w:sz w:val="28"/>
        </w:rPr>
        <w:t>
      144. Қазақстан Республикасы Әдiлет министрлігі Қостанай облысының Әдiлет департаментi Қарабалық ауданының әдiлет басқармасы.</w:t>
      </w:r>
      <w:r>
        <w:br/>
      </w:r>
      <w:r>
        <w:rPr>
          <w:rFonts w:ascii="Times New Roman"/>
          <w:b w:val="false"/>
          <w:i w:val="false"/>
          <w:color w:val="000000"/>
          <w:sz w:val="28"/>
        </w:rPr>
        <w:t>
</w:t>
      </w:r>
      <w:r>
        <w:rPr>
          <w:rFonts w:ascii="Times New Roman"/>
          <w:b w:val="false"/>
          <w:i w:val="false"/>
          <w:color w:val="000000"/>
          <w:sz w:val="28"/>
        </w:rPr>
        <w:t>
      145. Қазақстан Республикасы Әдiлет министрлiгi Қостанай облысының Әдiлет департаментi Қарасу ауданының әдiлет басқармасы.</w:t>
      </w:r>
      <w:r>
        <w:br/>
      </w:r>
      <w:r>
        <w:rPr>
          <w:rFonts w:ascii="Times New Roman"/>
          <w:b w:val="false"/>
          <w:i w:val="false"/>
          <w:color w:val="000000"/>
          <w:sz w:val="28"/>
        </w:rPr>
        <w:t>
</w:t>
      </w:r>
      <w:r>
        <w:rPr>
          <w:rFonts w:ascii="Times New Roman"/>
          <w:b w:val="false"/>
          <w:i w:val="false"/>
          <w:color w:val="000000"/>
          <w:sz w:val="28"/>
        </w:rPr>
        <w:t>
      146. Қазақстан Республикасы Әдiлет министрлiгi Қостанай облысының Әдiлет департаментi Қостанай ауданының әдiлет басқармасы.</w:t>
      </w:r>
      <w:r>
        <w:br/>
      </w:r>
      <w:r>
        <w:rPr>
          <w:rFonts w:ascii="Times New Roman"/>
          <w:b w:val="false"/>
          <w:i w:val="false"/>
          <w:color w:val="000000"/>
          <w:sz w:val="28"/>
        </w:rPr>
        <w:t>
</w:t>
      </w:r>
      <w:r>
        <w:rPr>
          <w:rFonts w:ascii="Times New Roman"/>
          <w:b w:val="false"/>
          <w:i w:val="false"/>
          <w:color w:val="000000"/>
          <w:sz w:val="28"/>
        </w:rPr>
        <w:t>
      147. Қазақстан Республикасы Әдiлет министрлігі Қостанай облысының Әдiлет департаментi Меңдiқара ауданының әдiлет басқармасы.</w:t>
      </w:r>
      <w:r>
        <w:br/>
      </w:r>
      <w:r>
        <w:rPr>
          <w:rFonts w:ascii="Times New Roman"/>
          <w:b w:val="false"/>
          <w:i w:val="false"/>
          <w:color w:val="000000"/>
          <w:sz w:val="28"/>
        </w:rPr>
        <w:t>
</w:t>
      </w:r>
      <w:r>
        <w:rPr>
          <w:rFonts w:ascii="Times New Roman"/>
          <w:b w:val="false"/>
          <w:i w:val="false"/>
          <w:color w:val="000000"/>
          <w:sz w:val="28"/>
        </w:rPr>
        <w:t>
      148. Қазақстан Республикасы Әдiлет министрлігі Қостанай облысының Әдiлет департаментi Наурызым ауданының әдiлет басқармасы.</w:t>
      </w:r>
      <w:r>
        <w:br/>
      </w:r>
      <w:r>
        <w:rPr>
          <w:rFonts w:ascii="Times New Roman"/>
          <w:b w:val="false"/>
          <w:i w:val="false"/>
          <w:color w:val="000000"/>
          <w:sz w:val="28"/>
        </w:rPr>
        <w:t>
</w:t>
      </w:r>
      <w:r>
        <w:rPr>
          <w:rFonts w:ascii="Times New Roman"/>
          <w:b w:val="false"/>
          <w:i w:val="false"/>
          <w:color w:val="000000"/>
          <w:sz w:val="28"/>
        </w:rPr>
        <w:t>
      149. Қазақстан Республикасы Әдiлет министрлiгi Қостанай облысының Әдiлет департаментi Сарыкөл ауданының әдiлет басқармасы.</w:t>
      </w:r>
      <w:r>
        <w:br/>
      </w:r>
      <w:r>
        <w:rPr>
          <w:rFonts w:ascii="Times New Roman"/>
          <w:b w:val="false"/>
          <w:i w:val="false"/>
          <w:color w:val="000000"/>
          <w:sz w:val="28"/>
        </w:rPr>
        <w:t>
</w:t>
      </w:r>
      <w:r>
        <w:rPr>
          <w:rFonts w:ascii="Times New Roman"/>
          <w:b w:val="false"/>
          <w:i w:val="false"/>
          <w:color w:val="000000"/>
          <w:sz w:val="28"/>
        </w:rPr>
        <w:t>
      150. Қазақстан Республикасы Әдiлет министрлігі Қостанай облысының Әдiлет департаментi Таран ауданының әдiлет басқармасы.</w:t>
      </w:r>
      <w:r>
        <w:br/>
      </w:r>
      <w:r>
        <w:rPr>
          <w:rFonts w:ascii="Times New Roman"/>
          <w:b w:val="false"/>
          <w:i w:val="false"/>
          <w:color w:val="000000"/>
          <w:sz w:val="28"/>
        </w:rPr>
        <w:t>
</w:t>
      </w:r>
      <w:r>
        <w:rPr>
          <w:rFonts w:ascii="Times New Roman"/>
          <w:b w:val="false"/>
          <w:i w:val="false"/>
          <w:color w:val="000000"/>
          <w:sz w:val="28"/>
        </w:rPr>
        <w:t>
      151. Қазақстан Республикасы Әдiлет министрлігі Қостанай облысының Әдiлет департаментi Ұзынкөл ауданының әдiлет басқармасы.</w:t>
      </w:r>
      <w:r>
        <w:br/>
      </w:r>
      <w:r>
        <w:rPr>
          <w:rFonts w:ascii="Times New Roman"/>
          <w:b w:val="false"/>
          <w:i w:val="false"/>
          <w:color w:val="000000"/>
          <w:sz w:val="28"/>
        </w:rPr>
        <w:t>
</w:t>
      </w:r>
      <w:r>
        <w:rPr>
          <w:rFonts w:ascii="Times New Roman"/>
          <w:b w:val="false"/>
          <w:i w:val="false"/>
          <w:color w:val="000000"/>
          <w:sz w:val="28"/>
        </w:rPr>
        <w:t>
      152. Қазақстан Республикасы Әдiлет министрлігі Қостанай облысының Әдiлет департаментi Федоров ауданының әдiлет басқармасы.</w:t>
      </w:r>
      <w:r>
        <w:br/>
      </w:r>
      <w:r>
        <w:rPr>
          <w:rFonts w:ascii="Times New Roman"/>
          <w:b w:val="false"/>
          <w:i w:val="false"/>
          <w:color w:val="000000"/>
          <w:sz w:val="28"/>
        </w:rPr>
        <w:t>
</w:t>
      </w:r>
      <w:r>
        <w:rPr>
          <w:rFonts w:ascii="Times New Roman"/>
          <w:b w:val="false"/>
          <w:i w:val="false"/>
          <w:color w:val="000000"/>
          <w:sz w:val="28"/>
        </w:rPr>
        <w:t>
      153. Қазақстан Республикасы Әдiлет министрлiгi Қостанай облысының Әдiлет департаментi Арқалық қаласының әдiлет басқармасы.</w:t>
      </w:r>
      <w:r>
        <w:br/>
      </w:r>
      <w:r>
        <w:rPr>
          <w:rFonts w:ascii="Times New Roman"/>
          <w:b w:val="false"/>
          <w:i w:val="false"/>
          <w:color w:val="000000"/>
          <w:sz w:val="28"/>
        </w:rPr>
        <w:t>
</w:t>
      </w:r>
      <w:r>
        <w:rPr>
          <w:rFonts w:ascii="Times New Roman"/>
          <w:b w:val="false"/>
          <w:i w:val="false"/>
          <w:color w:val="000000"/>
          <w:sz w:val="28"/>
        </w:rPr>
        <w:t>
      154. Қазақстан Республикасы Әдiлет министрлігі Қостанай облысының Әдiлет департаменті Лисаковск қаласының әдiлет басқармасы.</w:t>
      </w:r>
      <w:r>
        <w:br/>
      </w:r>
      <w:r>
        <w:rPr>
          <w:rFonts w:ascii="Times New Roman"/>
          <w:b w:val="false"/>
          <w:i w:val="false"/>
          <w:color w:val="000000"/>
          <w:sz w:val="28"/>
        </w:rPr>
        <w:t>
</w:t>
      </w:r>
      <w:r>
        <w:rPr>
          <w:rFonts w:ascii="Times New Roman"/>
          <w:b w:val="false"/>
          <w:i w:val="false"/>
          <w:color w:val="000000"/>
          <w:sz w:val="28"/>
        </w:rPr>
        <w:t>
      155. Қазақстан Республикасы Әдiлет министрлігі Қостанай облысының Әдiлет департаментi Рудный қаласының әдiлет басқармасы.</w:t>
      </w:r>
      <w:r>
        <w:br/>
      </w:r>
      <w:r>
        <w:rPr>
          <w:rFonts w:ascii="Times New Roman"/>
          <w:b w:val="false"/>
          <w:i w:val="false"/>
          <w:color w:val="000000"/>
          <w:sz w:val="28"/>
        </w:rPr>
        <w:t>
</w:t>
      </w:r>
      <w:r>
        <w:rPr>
          <w:rFonts w:ascii="Times New Roman"/>
          <w:b w:val="false"/>
          <w:i w:val="false"/>
          <w:color w:val="000000"/>
          <w:sz w:val="28"/>
        </w:rPr>
        <w:t>
      156. Қазақстан Республикасы Әдiлет министрлігі Қостанай облысының Әділет департаментi Қостанай қаласының әдiлет басқармасы.</w:t>
      </w:r>
      <w:r>
        <w:br/>
      </w:r>
      <w:r>
        <w:rPr>
          <w:rFonts w:ascii="Times New Roman"/>
          <w:b w:val="false"/>
          <w:i w:val="false"/>
          <w:color w:val="000000"/>
          <w:sz w:val="28"/>
        </w:rPr>
        <w:t>
</w:t>
      </w:r>
      <w:r>
        <w:rPr>
          <w:rFonts w:ascii="Times New Roman"/>
          <w:b w:val="false"/>
          <w:i w:val="false"/>
          <w:color w:val="000000"/>
          <w:sz w:val="28"/>
        </w:rPr>
        <w:t>
      157. Қазақстан Республикасы Әдiлет министрлігі Қызылорда облысының Әділет департаментi Арал ауданының әдiлет басқармасы.</w:t>
      </w:r>
      <w:r>
        <w:br/>
      </w:r>
      <w:r>
        <w:rPr>
          <w:rFonts w:ascii="Times New Roman"/>
          <w:b w:val="false"/>
          <w:i w:val="false"/>
          <w:color w:val="000000"/>
          <w:sz w:val="28"/>
        </w:rPr>
        <w:t>
</w:t>
      </w:r>
      <w:r>
        <w:rPr>
          <w:rFonts w:ascii="Times New Roman"/>
          <w:b w:val="false"/>
          <w:i w:val="false"/>
          <w:color w:val="000000"/>
          <w:sz w:val="28"/>
        </w:rPr>
        <w:t>
      158. Қазақстан Республикасы Әдiлет министрлігі Қызылорда облысының Әдiлет департаменті Қазалы ауданының әдiлет басқармасы.</w:t>
      </w:r>
      <w:r>
        <w:br/>
      </w:r>
      <w:r>
        <w:rPr>
          <w:rFonts w:ascii="Times New Roman"/>
          <w:b w:val="false"/>
          <w:i w:val="false"/>
          <w:color w:val="000000"/>
          <w:sz w:val="28"/>
        </w:rPr>
        <w:t>
</w:t>
      </w:r>
      <w:r>
        <w:rPr>
          <w:rFonts w:ascii="Times New Roman"/>
          <w:b w:val="false"/>
          <w:i w:val="false"/>
          <w:color w:val="000000"/>
          <w:sz w:val="28"/>
        </w:rPr>
        <w:t>
      159. Қазақстан Республикасы Әдiлет министрлігі Қызылорда облысының Әдiлет департаменті Қармақшы ауданының әдiлет басқармасы.</w:t>
      </w:r>
      <w:r>
        <w:br/>
      </w:r>
      <w:r>
        <w:rPr>
          <w:rFonts w:ascii="Times New Roman"/>
          <w:b w:val="false"/>
          <w:i w:val="false"/>
          <w:color w:val="000000"/>
          <w:sz w:val="28"/>
        </w:rPr>
        <w:t>
</w:t>
      </w:r>
      <w:r>
        <w:rPr>
          <w:rFonts w:ascii="Times New Roman"/>
          <w:b w:val="false"/>
          <w:i w:val="false"/>
          <w:color w:val="000000"/>
          <w:sz w:val="28"/>
        </w:rPr>
        <w:t>
      160. Қазақстан Республикасы Әдiлет министрлiгi Қызылорда облысының Әдiлет Департаменті Жалағаш ауданының әдiлет басқармасы.</w:t>
      </w:r>
      <w:r>
        <w:br/>
      </w:r>
      <w:r>
        <w:rPr>
          <w:rFonts w:ascii="Times New Roman"/>
          <w:b w:val="false"/>
          <w:i w:val="false"/>
          <w:color w:val="000000"/>
          <w:sz w:val="28"/>
        </w:rPr>
        <w:t>
</w:t>
      </w:r>
      <w:r>
        <w:rPr>
          <w:rFonts w:ascii="Times New Roman"/>
          <w:b w:val="false"/>
          <w:i w:val="false"/>
          <w:color w:val="000000"/>
          <w:sz w:val="28"/>
        </w:rPr>
        <w:t>
      161. Қазақстан Республикасы Әдiлет министрлiгi Қызылорда облысының Әдiлет департаменті Сырдария ауданының әдiлет басқармасы.</w:t>
      </w:r>
      <w:r>
        <w:br/>
      </w:r>
      <w:r>
        <w:rPr>
          <w:rFonts w:ascii="Times New Roman"/>
          <w:b w:val="false"/>
          <w:i w:val="false"/>
          <w:color w:val="000000"/>
          <w:sz w:val="28"/>
        </w:rPr>
        <w:t>
</w:t>
      </w:r>
      <w:r>
        <w:rPr>
          <w:rFonts w:ascii="Times New Roman"/>
          <w:b w:val="false"/>
          <w:i w:val="false"/>
          <w:color w:val="000000"/>
          <w:sz w:val="28"/>
        </w:rPr>
        <w:t>
      162. Қазақстан Республикасы Әдiлет министрлігі Қызылорда облысының Әдiлет департаментi Шиелi ауданының әдiлет басқармасы.</w:t>
      </w:r>
      <w:r>
        <w:br/>
      </w:r>
      <w:r>
        <w:rPr>
          <w:rFonts w:ascii="Times New Roman"/>
          <w:b w:val="false"/>
          <w:i w:val="false"/>
          <w:color w:val="000000"/>
          <w:sz w:val="28"/>
        </w:rPr>
        <w:t>
</w:t>
      </w:r>
      <w:r>
        <w:rPr>
          <w:rFonts w:ascii="Times New Roman"/>
          <w:b w:val="false"/>
          <w:i w:val="false"/>
          <w:color w:val="000000"/>
          <w:sz w:val="28"/>
        </w:rPr>
        <w:t>
      163. Қазақстан Республикасы Әдiлет министрлігі Қызылорда облысының Әдiлет департаментi Жаңақорған ауданының әдiлет басқармасы.</w:t>
      </w:r>
      <w:r>
        <w:br/>
      </w:r>
      <w:r>
        <w:rPr>
          <w:rFonts w:ascii="Times New Roman"/>
          <w:b w:val="false"/>
          <w:i w:val="false"/>
          <w:color w:val="000000"/>
          <w:sz w:val="28"/>
        </w:rPr>
        <w:t>
</w:t>
      </w:r>
      <w:r>
        <w:rPr>
          <w:rFonts w:ascii="Times New Roman"/>
          <w:b w:val="false"/>
          <w:i w:val="false"/>
          <w:color w:val="000000"/>
          <w:sz w:val="28"/>
        </w:rPr>
        <w:t>
      164. Қазақстан Республикасы Әдiлет министрлiгi Қызылорда облысының Әдiлет департаменті Байқоңыр қаласының әдiлет басқармасы.</w:t>
      </w:r>
      <w:r>
        <w:br/>
      </w:r>
      <w:r>
        <w:rPr>
          <w:rFonts w:ascii="Times New Roman"/>
          <w:b w:val="false"/>
          <w:i w:val="false"/>
          <w:color w:val="000000"/>
          <w:sz w:val="28"/>
        </w:rPr>
        <w:t>
</w:t>
      </w:r>
      <w:r>
        <w:rPr>
          <w:rFonts w:ascii="Times New Roman"/>
          <w:b w:val="false"/>
          <w:i w:val="false"/>
          <w:color w:val="000000"/>
          <w:sz w:val="28"/>
        </w:rPr>
        <w:t>
      165. Қазақстан Республикасы Әдiлет министрлiгi Қызылорда облысының Әдiлет департаменті Қызылорда қаласының әдiлет басқармасы.</w:t>
      </w:r>
      <w:r>
        <w:br/>
      </w:r>
      <w:r>
        <w:rPr>
          <w:rFonts w:ascii="Times New Roman"/>
          <w:b w:val="false"/>
          <w:i w:val="false"/>
          <w:color w:val="000000"/>
          <w:sz w:val="28"/>
        </w:rPr>
        <w:t>
</w:t>
      </w:r>
      <w:r>
        <w:rPr>
          <w:rFonts w:ascii="Times New Roman"/>
          <w:b w:val="false"/>
          <w:i w:val="false"/>
          <w:color w:val="000000"/>
          <w:sz w:val="28"/>
        </w:rPr>
        <w:t>
      166. Қазақстан Республикасы Әдiлет министрлiгi Маңғыстау облысының Әділет департаменті Жаңаөзен қаласының әдiлет басқармасы.</w:t>
      </w:r>
      <w:r>
        <w:br/>
      </w:r>
      <w:r>
        <w:rPr>
          <w:rFonts w:ascii="Times New Roman"/>
          <w:b w:val="false"/>
          <w:i w:val="false"/>
          <w:color w:val="000000"/>
          <w:sz w:val="28"/>
        </w:rPr>
        <w:t>
</w:t>
      </w:r>
      <w:r>
        <w:rPr>
          <w:rFonts w:ascii="Times New Roman"/>
          <w:b w:val="false"/>
          <w:i w:val="false"/>
          <w:color w:val="000000"/>
          <w:sz w:val="28"/>
        </w:rPr>
        <w:t>
      167. Қазақстан Республикасы Әдiлет министрлігі Маңғыстау облысының Әдiлет департаменті Бейнеу ауданының әдiлет басқармасы.</w:t>
      </w:r>
      <w:r>
        <w:br/>
      </w:r>
      <w:r>
        <w:rPr>
          <w:rFonts w:ascii="Times New Roman"/>
          <w:b w:val="false"/>
          <w:i w:val="false"/>
          <w:color w:val="000000"/>
          <w:sz w:val="28"/>
        </w:rPr>
        <w:t>
</w:t>
      </w:r>
      <w:r>
        <w:rPr>
          <w:rFonts w:ascii="Times New Roman"/>
          <w:b w:val="false"/>
          <w:i w:val="false"/>
          <w:color w:val="000000"/>
          <w:sz w:val="28"/>
        </w:rPr>
        <w:t>
      168. Қазақстан Республикасы Әдiлет министрлiгi Маңғыстау облысының Әділет департаменті Түпқараған ауданының әдiлет басқармасы.</w:t>
      </w:r>
      <w:r>
        <w:br/>
      </w:r>
      <w:r>
        <w:rPr>
          <w:rFonts w:ascii="Times New Roman"/>
          <w:b w:val="false"/>
          <w:i w:val="false"/>
          <w:color w:val="000000"/>
          <w:sz w:val="28"/>
        </w:rPr>
        <w:t>
</w:t>
      </w:r>
      <w:r>
        <w:rPr>
          <w:rFonts w:ascii="Times New Roman"/>
          <w:b w:val="false"/>
          <w:i w:val="false"/>
          <w:color w:val="000000"/>
          <w:sz w:val="28"/>
        </w:rPr>
        <w:t>
      169. Қазақстан Республикасы Әділет министрлiгi Маңғыстау облысының Әдiлет департаментi Қарақия ауданының әдiлет басқармасы.</w:t>
      </w:r>
      <w:r>
        <w:br/>
      </w:r>
      <w:r>
        <w:rPr>
          <w:rFonts w:ascii="Times New Roman"/>
          <w:b w:val="false"/>
          <w:i w:val="false"/>
          <w:color w:val="000000"/>
          <w:sz w:val="28"/>
        </w:rPr>
        <w:t>
</w:t>
      </w:r>
      <w:r>
        <w:rPr>
          <w:rFonts w:ascii="Times New Roman"/>
          <w:b w:val="false"/>
          <w:i w:val="false"/>
          <w:color w:val="000000"/>
          <w:sz w:val="28"/>
        </w:rPr>
        <w:t>
      170. Қазақстан Республикасы Әдiлет министрлiгi Маңғыстау облысының Әдiлет департаменті Маңғыстау ауданының әдiлет басқармасы.</w:t>
      </w:r>
      <w:r>
        <w:br/>
      </w:r>
      <w:r>
        <w:rPr>
          <w:rFonts w:ascii="Times New Roman"/>
          <w:b w:val="false"/>
          <w:i w:val="false"/>
          <w:color w:val="000000"/>
          <w:sz w:val="28"/>
        </w:rPr>
        <w:t>
</w:t>
      </w:r>
      <w:r>
        <w:rPr>
          <w:rFonts w:ascii="Times New Roman"/>
          <w:b w:val="false"/>
          <w:i w:val="false"/>
          <w:color w:val="000000"/>
          <w:sz w:val="28"/>
        </w:rPr>
        <w:t>
      171. Қазақстан Республикасы Әділет министрлігі Маңғыстау облысының Әділет департаменті Мұнайлы ауданының әдiлет басқармасы.</w:t>
      </w:r>
      <w:r>
        <w:br/>
      </w:r>
      <w:r>
        <w:rPr>
          <w:rFonts w:ascii="Times New Roman"/>
          <w:b w:val="false"/>
          <w:i w:val="false"/>
          <w:color w:val="000000"/>
          <w:sz w:val="28"/>
        </w:rPr>
        <w:t>
</w:t>
      </w:r>
      <w:r>
        <w:rPr>
          <w:rFonts w:ascii="Times New Roman"/>
          <w:b w:val="false"/>
          <w:i w:val="false"/>
          <w:color w:val="000000"/>
          <w:sz w:val="28"/>
        </w:rPr>
        <w:t>
      172. Қазақстан Республикасы Әдiлет министрлігі Маңғыстау облысының Әділет департаменті Ақтау қаласының әдiлет басқармасы.</w:t>
      </w:r>
      <w:r>
        <w:br/>
      </w:r>
      <w:r>
        <w:rPr>
          <w:rFonts w:ascii="Times New Roman"/>
          <w:b w:val="false"/>
          <w:i w:val="false"/>
          <w:color w:val="000000"/>
          <w:sz w:val="28"/>
        </w:rPr>
        <w:t>
</w:t>
      </w:r>
      <w:r>
        <w:rPr>
          <w:rFonts w:ascii="Times New Roman"/>
          <w:b w:val="false"/>
          <w:i w:val="false"/>
          <w:color w:val="000000"/>
          <w:sz w:val="28"/>
        </w:rPr>
        <w:t>
      173. Қазақстан Республикасы Әдiлет министрлiгi Павлодар облысының Әдiлет департаменті Ақсу қаласының әдiлет басқармасы.</w:t>
      </w:r>
      <w:r>
        <w:br/>
      </w:r>
      <w:r>
        <w:rPr>
          <w:rFonts w:ascii="Times New Roman"/>
          <w:b w:val="false"/>
          <w:i w:val="false"/>
          <w:color w:val="000000"/>
          <w:sz w:val="28"/>
        </w:rPr>
        <w:t>
</w:t>
      </w:r>
      <w:r>
        <w:rPr>
          <w:rFonts w:ascii="Times New Roman"/>
          <w:b w:val="false"/>
          <w:i w:val="false"/>
          <w:color w:val="000000"/>
          <w:sz w:val="28"/>
        </w:rPr>
        <w:t>
      174. Қазақстан Республикасы Әдiлет министрлігі Павлодар облысының Әдiлет департаменті Ақтоғай ауданының әдiлет басқармасы.</w:t>
      </w:r>
      <w:r>
        <w:br/>
      </w:r>
      <w:r>
        <w:rPr>
          <w:rFonts w:ascii="Times New Roman"/>
          <w:b w:val="false"/>
          <w:i w:val="false"/>
          <w:color w:val="000000"/>
          <w:sz w:val="28"/>
        </w:rPr>
        <w:t>
</w:t>
      </w:r>
      <w:r>
        <w:rPr>
          <w:rFonts w:ascii="Times New Roman"/>
          <w:b w:val="false"/>
          <w:i w:val="false"/>
          <w:color w:val="000000"/>
          <w:sz w:val="28"/>
        </w:rPr>
        <w:t>
      175. Қазақстан Республикасы Әділет министрлігі Павлодар облысының Әдiлет департаменті Баянауыл ауданының әдiлет басқармасы.</w:t>
      </w:r>
      <w:r>
        <w:br/>
      </w:r>
      <w:r>
        <w:rPr>
          <w:rFonts w:ascii="Times New Roman"/>
          <w:b w:val="false"/>
          <w:i w:val="false"/>
          <w:color w:val="000000"/>
          <w:sz w:val="28"/>
        </w:rPr>
        <w:t>
</w:t>
      </w:r>
      <w:r>
        <w:rPr>
          <w:rFonts w:ascii="Times New Roman"/>
          <w:b w:val="false"/>
          <w:i w:val="false"/>
          <w:color w:val="000000"/>
          <w:sz w:val="28"/>
        </w:rPr>
        <w:t>
      176. Қазақстан Республикасы Әдiлет министрлiгi Павлодар облысының Әдiлет департаменті Железин ауданының әдiлет басқармасы.</w:t>
      </w:r>
      <w:r>
        <w:br/>
      </w:r>
      <w:r>
        <w:rPr>
          <w:rFonts w:ascii="Times New Roman"/>
          <w:b w:val="false"/>
          <w:i w:val="false"/>
          <w:color w:val="000000"/>
          <w:sz w:val="28"/>
        </w:rPr>
        <w:t>
</w:t>
      </w:r>
      <w:r>
        <w:rPr>
          <w:rFonts w:ascii="Times New Roman"/>
          <w:b w:val="false"/>
          <w:i w:val="false"/>
          <w:color w:val="000000"/>
          <w:sz w:val="28"/>
        </w:rPr>
        <w:t>
      177. Қазақстан Республикасы Әдiлет министрлігі Павлодар облысының Әдiлет департаментi Ертiс ауданының әдiлет басқармасы.</w:t>
      </w:r>
      <w:r>
        <w:br/>
      </w:r>
      <w:r>
        <w:rPr>
          <w:rFonts w:ascii="Times New Roman"/>
          <w:b w:val="false"/>
          <w:i w:val="false"/>
          <w:color w:val="000000"/>
          <w:sz w:val="28"/>
        </w:rPr>
        <w:t>
</w:t>
      </w:r>
      <w:r>
        <w:rPr>
          <w:rFonts w:ascii="Times New Roman"/>
          <w:b w:val="false"/>
          <w:i w:val="false"/>
          <w:color w:val="000000"/>
          <w:sz w:val="28"/>
        </w:rPr>
        <w:t>
      178. Қазақстан Республикасы Әдiлет министрлiгi Павлодар облысының Әдiлет департаменті Қашыр ауданының әдiлет басқармасы.</w:t>
      </w:r>
      <w:r>
        <w:br/>
      </w:r>
      <w:r>
        <w:rPr>
          <w:rFonts w:ascii="Times New Roman"/>
          <w:b w:val="false"/>
          <w:i w:val="false"/>
          <w:color w:val="000000"/>
          <w:sz w:val="28"/>
        </w:rPr>
        <w:t>
</w:t>
      </w:r>
      <w:r>
        <w:rPr>
          <w:rFonts w:ascii="Times New Roman"/>
          <w:b w:val="false"/>
          <w:i w:val="false"/>
          <w:color w:val="000000"/>
          <w:sz w:val="28"/>
        </w:rPr>
        <w:t>
      179. Қазақстан Республикасы Әдiлет министрлігі Павлодар облысының Әдiлет департаментi Лебяжi ауданының әдiлет басқармасы.</w:t>
      </w:r>
      <w:r>
        <w:br/>
      </w:r>
      <w:r>
        <w:rPr>
          <w:rFonts w:ascii="Times New Roman"/>
          <w:b w:val="false"/>
          <w:i w:val="false"/>
          <w:color w:val="000000"/>
          <w:sz w:val="28"/>
        </w:rPr>
        <w:t>
</w:t>
      </w:r>
      <w:r>
        <w:rPr>
          <w:rFonts w:ascii="Times New Roman"/>
          <w:b w:val="false"/>
          <w:i w:val="false"/>
          <w:color w:val="000000"/>
          <w:sz w:val="28"/>
        </w:rPr>
        <w:t>
      180. Қазақстан Республикасы Әдiлет министрлігі Павлодар облысының Әдiлет департаментi Май ауданының әдiлет басқармасы.</w:t>
      </w:r>
      <w:r>
        <w:br/>
      </w:r>
      <w:r>
        <w:rPr>
          <w:rFonts w:ascii="Times New Roman"/>
          <w:b w:val="false"/>
          <w:i w:val="false"/>
          <w:color w:val="000000"/>
          <w:sz w:val="28"/>
        </w:rPr>
        <w:t>
</w:t>
      </w:r>
      <w:r>
        <w:rPr>
          <w:rFonts w:ascii="Times New Roman"/>
          <w:b w:val="false"/>
          <w:i w:val="false"/>
          <w:color w:val="000000"/>
          <w:sz w:val="28"/>
        </w:rPr>
        <w:t>
      181. Қазақстан Республикасы Әдiлет министрлігі Павлодар облысының Әдiлет департаментi Павлодар ауданының әдiлет басқармасы.</w:t>
      </w:r>
      <w:r>
        <w:br/>
      </w:r>
      <w:r>
        <w:rPr>
          <w:rFonts w:ascii="Times New Roman"/>
          <w:b w:val="false"/>
          <w:i w:val="false"/>
          <w:color w:val="000000"/>
          <w:sz w:val="28"/>
        </w:rPr>
        <w:t>
</w:t>
      </w:r>
      <w:r>
        <w:rPr>
          <w:rFonts w:ascii="Times New Roman"/>
          <w:b w:val="false"/>
          <w:i w:val="false"/>
          <w:color w:val="000000"/>
          <w:sz w:val="28"/>
        </w:rPr>
        <w:t>
      182. Қазақстан Республикасы Әдiлет министрлігі Павлодар облысының Әдiлет департаменті Успен ауданының әдiлет басқармасы.</w:t>
      </w:r>
      <w:r>
        <w:br/>
      </w:r>
      <w:r>
        <w:rPr>
          <w:rFonts w:ascii="Times New Roman"/>
          <w:b w:val="false"/>
          <w:i w:val="false"/>
          <w:color w:val="000000"/>
          <w:sz w:val="28"/>
        </w:rPr>
        <w:t>
</w:t>
      </w:r>
      <w:r>
        <w:rPr>
          <w:rFonts w:ascii="Times New Roman"/>
          <w:b w:val="false"/>
          <w:i w:val="false"/>
          <w:color w:val="000000"/>
          <w:sz w:val="28"/>
        </w:rPr>
        <w:t>
      183. Қазақстан Республикасы Әдiлет министрлiгi Павлодар облысының Әдiлет департаментi Шарбақты ауданының әдiлет басқармасы.</w:t>
      </w:r>
      <w:r>
        <w:br/>
      </w:r>
      <w:r>
        <w:rPr>
          <w:rFonts w:ascii="Times New Roman"/>
          <w:b w:val="false"/>
          <w:i w:val="false"/>
          <w:color w:val="000000"/>
          <w:sz w:val="28"/>
        </w:rPr>
        <w:t>
</w:t>
      </w:r>
      <w:r>
        <w:rPr>
          <w:rFonts w:ascii="Times New Roman"/>
          <w:b w:val="false"/>
          <w:i w:val="false"/>
          <w:color w:val="000000"/>
          <w:sz w:val="28"/>
        </w:rPr>
        <w:t>
      184. Қазақстан Республикасы Әдiлет министрлiгi Павлодар облысының Әдiлет департаментi Екiбастұз қаласының әдiлет басқармасы.</w:t>
      </w:r>
      <w:r>
        <w:br/>
      </w:r>
      <w:r>
        <w:rPr>
          <w:rFonts w:ascii="Times New Roman"/>
          <w:b w:val="false"/>
          <w:i w:val="false"/>
          <w:color w:val="000000"/>
          <w:sz w:val="28"/>
        </w:rPr>
        <w:t>
</w:t>
      </w:r>
      <w:r>
        <w:rPr>
          <w:rFonts w:ascii="Times New Roman"/>
          <w:b w:val="false"/>
          <w:i w:val="false"/>
          <w:color w:val="000000"/>
          <w:sz w:val="28"/>
        </w:rPr>
        <w:t>
      185. Қазақстан Республикасы Әдiлет министрлiгi Павлодар облысының Әдiлет департаментi Павлодар қаласының әдiлет басқармасы.</w:t>
      </w:r>
      <w:r>
        <w:br/>
      </w:r>
      <w:r>
        <w:rPr>
          <w:rFonts w:ascii="Times New Roman"/>
          <w:b w:val="false"/>
          <w:i w:val="false"/>
          <w:color w:val="000000"/>
          <w:sz w:val="28"/>
        </w:rPr>
        <w:t>
</w:t>
      </w:r>
      <w:r>
        <w:rPr>
          <w:rFonts w:ascii="Times New Roman"/>
          <w:b w:val="false"/>
          <w:i w:val="false"/>
          <w:color w:val="000000"/>
          <w:sz w:val="28"/>
        </w:rPr>
        <w:t>
      186. Қазақстан Республикасы Әдiлет министрлігі Солтүстiк Қазақстан облысының Әдiлет департаменті Аққайың ауданының әдiлет басқармасы.</w:t>
      </w:r>
      <w:r>
        <w:br/>
      </w:r>
      <w:r>
        <w:rPr>
          <w:rFonts w:ascii="Times New Roman"/>
          <w:b w:val="false"/>
          <w:i w:val="false"/>
          <w:color w:val="000000"/>
          <w:sz w:val="28"/>
        </w:rPr>
        <w:t>
</w:t>
      </w:r>
      <w:r>
        <w:rPr>
          <w:rFonts w:ascii="Times New Roman"/>
          <w:b w:val="false"/>
          <w:i w:val="false"/>
          <w:color w:val="000000"/>
          <w:sz w:val="28"/>
        </w:rPr>
        <w:t>
      187. Қазақстан Республикасы Әділет министрлігі Солтүстік Қазақстан облысының Әдiлет департаменті Айыртау ауданының әдiлет басқармасы.</w:t>
      </w:r>
      <w:r>
        <w:br/>
      </w:r>
      <w:r>
        <w:rPr>
          <w:rFonts w:ascii="Times New Roman"/>
          <w:b w:val="false"/>
          <w:i w:val="false"/>
          <w:color w:val="000000"/>
          <w:sz w:val="28"/>
        </w:rPr>
        <w:t>
</w:t>
      </w:r>
      <w:r>
        <w:rPr>
          <w:rFonts w:ascii="Times New Roman"/>
          <w:b w:val="false"/>
          <w:i w:val="false"/>
          <w:color w:val="000000"/>
          <w:sz w:val="28"/>
        </w:rPr>
        <w:t>
      188. Қазақстан Республикасы Әдiлет министрлiгi Солтүстiк Қазақстан облысының Әдiлет департаменті Ақжар ауданының әдiлет басқармасы.</w:t>
      </w:r>
      <w:r>
        <w:br/>
      </w:r>
      <w:r>
        <w:rPr>
          <w:rFonts w:ascii="Times New Roman"/>
          <w:b w:val="false"/>
          <w:i w:val="false"/>
          <w:color w:val="000000"/>
          <w:sz w:val="28"/>
        </w:rPr>
        <w:t>
</w:t>
      </w:r>
      <w:r>
        <w:rPr>
          <w:rFonts w:ascii="Times New Roman"/>
          <w:b w:val="false"/>
          <w:i w:val="false"/>
          <w:color w:val="000000"/>
          <w:sz w:val="28"/>
        </w:rPr>
        <w:t>
      189. Қазақстан Республикасы Әдiлет министрлiгi Солтүстік Қазақстан облысының Әдiлет департаменті Мағжан Жұмабаев ауданының әдiлет басқармасы.</w:t>
      </w:r>
      <w:r>
        <w:br/>
      </w:r>
      <w:r>
        <w:rPr>
          <w:rFonts w:ascii="Times New Roman"/>
          <w:b w:val="false"/>
          <w:i w:val="false"/>
          <w:color w:val="000000"/>
          <w:sz w:val="28"/>
        </w:rPr>
        <w:t>
</w:t>
      </w:r>
      <w:r>
        <w:rPr>
          <w:rFonts w:ascii="Times New Roman"/>
          <w:b w:val="false"/>
          <w:i w:val="false"/>
          <w:color w:val="000000"/>
          <w:sz w:val="28"/>
        </w:rPr>
        <w:t>
      190. Қазақстан Республикасы Әдiлет министрлiгi Солтүстік Қазақстан облысының Әдiлет департаменті Есiл ауданының әдiлет басқармасы.</w:t>
      </w:r>
      <w:r>
        <w:br/>
      </w:r>
      <w:r>
        <w:rPr>
          <w:rFonts w:ascii="Times New Roman"/>
          <w:b w:val="false"/>
          <w:i w:val="false"/>
          <w:color w:val="000000"/>
          <w:sz w:val="28"/>
        </w:rPr>
        <w:t>
</w:t>
      </w:r>
      <w:r>
        <w:rPr>
          <w:rFonts w:ascii="Times New Roman"/>
          <w:b w:val="false"/>
          <w:i w:val="false"/>
          <w:color w:val="000000"/>
          <w:sz w:val="28"/>
        </w:rPr>
        <w:t>
      191. Қазақстан Республикасы Әділет министрлігі Солтүстiк Қазақстан облысының Әдiлет департаменті Жамбыл ауданының әдiлет басқармасы.</w:t>
      </w:r>
      <w:r>
        <w:br/>
      </w:r>
      <w:r>
        <w:rPr>
          <w:rFonts w:ascii="Times New Roman"/>
          <w:b w:val="false"/>
          <w:i w:val="false"/>
          <w:color w:val="000000"/>
          <w:sz w:val="28"/>
        </w:rPr>
        <w:t>
</w:t>
      </w:r>
      <w:r>
        <w:rPr>
          <w:rFonts w:ascii="Times New Roman"/>
          <w:b w:val="false"/>
          <w:i w:val="false"/>
          <w:color w:val="000000"/>
          <w:sz w:val="28"/>
        </w:rPr>
        <w:t>
      192. Қазақстан Республикасы Әділет министрлігі Солтүстiк Қазақстан облысының Әдiлет департаментi Қызылжар ауданының әдiлет басқармасы.</w:t>
      </w:r>
      <w:r>
        <w:br/>
      </w:r>
      <w:r>
        <w:rPr>
          <w:rFonts w:ascii="Times New Roman"/>
          <w:b w:val="false"/>
          <w:i w:val="false"/>
          <w:color w:val="000000"/>
          <w:sz w:val="28"/>
        </w:rPr>
        <w:t>
</w:t>
      </w:r>
      <w:r>
        <w:rPr>
          <w:rFonts w:ascii="Times New Roman"/>
          <w:b w:val="false"/>
          <w:i w:val="false"/>
          <w:color w:val="000000"/>
          <w:sz w:val="28"/>
        </w:rPr>
        <w:t>
      193. Қазақстан Республикасы Әдiлет министрлігі Солтүстiк Қазақстан облысының Әдiлет департаменті Мамлют ауданының әдiлет басқармасы.</w:t>
      </w:r>
      <w:r>
        <w:br/>
      </w:r>
      <w:r>
        <w:rPr>
          <w:rFonts w:ascii="Times New Roman"/>
          <w:b w:val="false"/>
          <w:i w:val="false"/>
          <w:color w:val="000000"/>
          <w:sz w:val="28"/>
        </w:rPr>
        <w:t>
</w:t>
      </w:r>
      <w:r>
        <w:rPr>
          <w:rFonts w:ascii="Times New Roman"/>
          <w:b w:val="false"/>
          <w:i w:val="false"/>
          <w:color w:val="000000"/>
          <w:sz w:val="28"/>
        </w:rPr>
        <w:t>
      194. Қазақстан Республикасы Әдiлет министрлiгi Солтүстiк Қазақстан облысының Әдiлет департаменті Шал ақын атындағы ауданның әдiлет басқармасы.</w:t>
      </w:r>
      <w:r>
        <w:br/>
      </w:r>
      <w:r>
        <w:rPr>
          <w:rFonts w:ascii="Times New Roman"/>
          <w:b w:val="false"/>
          <w:i w:val="false"/>
          <w:color w:val="000000"/>
          <w:sz w:val="28"/>
        </w:rPr>
        <w:t>
</w:t>
      </w:r>
      <w:r>
        <w:rPr>
          <w:rFonts w:ascii="Times New Roman"/>
          <w:b w:val="false"/>
          <w:i w:val="false"/>
          <w:color w:val="000000"/>
          <w:sz w:val="28"/>
        </w:rPr>
        <w:t>
      195. Қазақстан Республикасы Әдiлет министрлігi Солтүстiк Қазақстан облысының Әдiлет департаменті Тайынша ауданының әдiлет басқармасы.</w:t>
      </w:r>
      <w:r>
        <w:br/>
      </w:r>
      <w:r>
        <w:rPr>
          <w:rFonts w:ascii="Times New Roman"/>
          <w:b w:val="false"/>
          <w:i w:val="false"/>
          <w:color w:val="000000"/>
          <w:sz w:val="28"/>
        </w:rPr>
        <w:t>
</w:t>
      </w:r>
      <w:r>
        <w:rPr>
          <w:rFonts w:ascii="Times New Roman"/>
          <w:b w:val="false"/>
          <w:i w:val="false"/>
          <w:color w:val="000000"/>
          <w:sz w:val="28"/>
        </w:rPr>
        <w:t>
      196. Қазақстан Республикасы Әдiлет министрлігі Солтүстiк Қазақстан облысының Әділет департаментi Тимирязев ауданының әдiлет басқармасы.</w:t>
      </w:r>
      <w:r>
        <w:br/>
      </w:r>
      <w:r>
        <w:rPr>
          <w:rFonts w:ascii="Times New Roman"/>
          <w:b w:val="false"/>
          <w:i w:val="false"/>
          <w:color w:val="000000"/>
          <w:sz w:val="28"/>
        </w:rPr>
        <w:t>
</w:t>
      </w:r>
      <w:r>
        <w:rPr>
          <w:rFonts w:ascii="Times New Roman"/>
          <w:b w:val="false"/>
          <w:i w:val="false"/>
          <w:color w:val="000000"/>
          <w:sz w:val="28"/>
        </w:rPr>
        <w:t>
      197. Қазақстан Республикасы Әдiлет министрлігі Солтүстік Қазақстан облысының Әділет департаменті Уәлиханов ауданының әдiлет басқармасы.</w:t>
      </w:r>
      <w:r>
        <w:br/>
      </w:r>
      <w:r>
        <w:rPr>
          <w:rFonts w:ascii="Times New Roman"/>
          <w:b w:val="false"/>
          <w:i w:val="false"/>
          <w:color w:val="000000"/>
          <w:sz w:val="28"/>
        </w:rPr>
        <w:t>
</w:t>
      </w:r>
      <w:r>
        <w:rPr>
          <w:rFonts w:ascii="Times New Roman"/>
          <w:b w:val="false"/>
          <w:i w:val="false"/>
          <w:color w:val="000000"/>
          <w:sz w:val="28"/>
        </w:rPr>
        <w:t>
      198. Қазақстан Республикасы Әдiлет министрлігі Солтүстiк Қазақстан облысының Әдiлет департаменті Ғабит Мүсiрепов атындағы ауданның әдiлет басқармасы.</w:t>
      </w:r>
      <w:r>
        <w:br/>
      </w:r>
      <w:r>
        <w:rPr>
          <w:rFonts w:ascii="Times New Roman"/>
          <w:b w:val="false"/>
          <w:i w:val="false"/>
          <w:color w:val="000000"/>
          <w:sz w:val="28"/>
        </w:rPr>
        <w:t>
</w:t>
      </w:r>
      <w:r>
        <w:rPr>
          <w:rFonts w:ascii="Times New Roman"/>
          <w:b w:val="false"/>
          <w:i w:val="false"/>
          <w:color w:val="000000"/>
          <w:sz w:val="28"/>
        </w:rPr>
        <w:t>
      199. Қазақстан Республикасы Әдiлет министрлігі Солтүстiк Қазақстан облысының Әдiлет департаменті Петропавл қаласының әдiлет басқармасы.</w:t>
      </w:r>
      <w:r>
        <w:br/>
      </w:r>
      <w:r>
        <w:rPr>
          <w:rFonts w:ascii="Times New Roman"/>
          <w:b w:val="false"/>
          <w:i w:val="false"/>
          <w:color w:val="000000"/>
          <w:sz w:val="28"/>
        </w:rPr>
        <w:t>
</w:t>
      </w:r>
      <w:r>
        <w:rPr>
          <w:rFonts w:ascii="Times New Roman"/>
          <w:b w:val="false"/>
          <w:i w:val="false"/>
          <w:color w:val="000000"/>
          <w:sz w:val="28"/>
        </w:rPr>
        <w:t>
      200. Қазақстан Республикасы Әдiлет министрлiгi Оңтүстiк Қазақстан облысының Әдiлет департаментi Арыс қаласының әдiлет басқармасы.</w:t>
      </w:r>
      <w:r>
        <w:br/>
      </w:r>
      <w:r>
        <w:rPr>
          <w:rFonts w:ascii="Times New Roman"/>
          <w:b w:val="false"/>
          <w:i w:val="false"/>
          <w:color w:val="000000"/>
          <w:sz w:val="28"/>
        </w:rPr>
        <w:t>
</w:t>
      </w:r>
      <w:r>
        <w:rPr>
          <w:rFonts w:ascii="Times New Roman"/>
          <w:b w:val="false"/>
          <w:i w:val="false"/>
          <w:color w:val="000000"/>
          <w:sz w:val="28"/>
        </w:rPr>
        <w:t>
      201. Қазақстан Республикасы Әдiлет министрлiгі Оңтүстік Қазақстан облысының Әділет департаментi Кентау қаласының әдiлет басқармасы.</w:t>
      </w:r>
      <w:r>
        <w:br/>
      </w:r>
      <w:r>
        <w:rPr>
          <w:rFonts w:ascii="Times New Roman"/>
          <w:b w:val="false"/>
          <w:i w:val="false"/>
          <w:color w:val="000000"/>
          <w:sz w:val="28"/>
        </w:rPr>
        <w:t>
</w:t>
      </w:r>
      <w:r>
        <w:rPr>
          <w:rFonts w:ascii="Times New Roman"/>
          <w:b w:val="false"/>
          <w:i w:val="false"/>
          <w:color w:val="000000"/>
          <w:sz w:val="28"/>
        </w:rPr>
        <w:t>
      202. Қазақстан Республикасы Әдiлет министрлігі Оңтүстік Қазақстан облысының Әділет департаментi Түркiстан қаласының әдiлет басқармасы.</w:t>
      </w:r>
      <w:r>
        <w:br/>
      </w:r>
      <w:r>
        <w:rPr>
          <w:rFonts w:ascii="Times New Roman"/>
          <w:b w:val="false"/>
          <w:i w:val="false"/>
          <w:color w:val="000000"/>
          <w:sz w:val="28"/>
        </w:rPr>
        <w:t>
</w:t>
      </w:r>
      <w:r>
        <w:rPr>
          <w:rFonts w:ascii="Times New Roman"/>
          <w:b w:val="false"/>
          <w:i w:val="false"/>
          <w:color w:val="000000"/>
          <w:sz w:val="28"/>
        </w:rPr>
        <w:t>
      203. Қазақстан Республикасы Әдiлет министрлiгi Оңтүстiк Қазақстан облысының Әдiлет департаментi Бәйдiбек ауданының әдiлет басқармасы.</w:t>
      </w:r>
      <w:r>
        <w:br/>
      </w:r>
      <w:r>
        <w:rPr>
          <w:rFonts w:ascii="Times New Roman"/>
          <w:b w:val="false"/>
          <w:i w:val="false"/>
          <w:color w:val="000000"/>
          <w:sz w:val="28"/>
        </w:rPr>
        <w:t>
</w:t>
      </w:r>
      <w:r>
        <w:rPr>
          <w:rFonts w:ascii="Times New Roman"/>
          <w:b w:val="false"/>
          <w:i w:val="false"/>
          <w:color w:val="000000"/>
          <w:sz w:val="28"/>
        </w:rPr>
        <w:t>
      204. Қазақстан Республикасы Әдiлет министрлігі Оңтүстік Қазақстан облысының Әдiлет департаменті Қазығұрт ауданының әдiлет басқармасы.</w:t>
      </w:r>
      <w:r>
        <w:br/>
      </w:r>
      <w:r>
        <w:rPr>
          <w:rFonts w:ascii="Times New Roman"/>
          <w:b w:val="false"/>
          <w:i w:val="false"/>
          <w:color w:val="000000"/>
          <w:sz w:val="28"/>
        </w:rPr>
        <w:t>
</w:t>
      </w:r>
      <w:r>
        <w:rPr>
          <w:rFonts w:ascii="Times New Roman"/>
          <w:b w:val="false"/>
          <w:i w:val="false"/>
          <w:color w:val="000000"/>
          <w:sz w:val="28"/>
        </w:rPr>
        <w:t>
      205. Қазақстан Республикасы Әділет министрлiгi Оңтүстік Қазақстан облысының Әдiлет департаментi Мақтаарал ауданының әдiлет басқармасы.</w:t>
      </w:r>
      <w:r>
        <w:br/>
      </w:r>
      <w:r>
        <w:rPr>
          <w:rFonts w:ascii="Times New Roman"/>
          <w:b w:val="false"/>
          <w:i w:val="false"/>
          <w:color w:val="000000"/>
          <w:sz w:val="28"/>
        </w:rPr>
        <w:t>
</w:t>
      </w:r>
      <w:r>
        <w:rPr>
          <w:rFonts w:ascii="Times New Roman"/>
          <w:b w:val="false"/>
          <w:i w:val="false"/>
          <w:color w:val="000000"/>
          <w:sz w:val="28"/>
        </w:rPr>
        <w:t>
      206. Қазақстан Республикасы Әдiлет министрлігі Оңтүстiк Қазақстан облысының Әдiлет департаментi Ордабасы ауданының әдiлет басқармасы.</w:t>
      </w:r>
      <w:r>
        <w:br/>
      </w:r>
      <w:r>
        <w:rPr>
          <w:rFonts w:ascii="Times New Roman"/>
          <w:b w:val="false"/>
          <w:i w:val="false"/>
          <w:color w:val="000000"/>
          <w:sz w:val="28"/>
        </w:rPr>
        <w:t>
</w:t>
      </w:r>
      <w:r>
        <w:rPr>
          <w:rFonts w:ascii="Times New Roman"/>
          <w:b w:val="false"/>
          <w:i w:val="false"/>
          <w:color w:val="000000"/>
          <w:sz w:val="28"/>
        </w:rPr>
        <w:t>
      207. Қазақстан Республикасы Әдiлет министрлiгі Оңтүстiк Қазақстан облысының Әдiлет департаментi Отырар ауданының әдiлет басқармасы.</w:t>
      </w:r>
      <w:r>
        <w:br/>
      </w:r>
      <w:r>
        <w:rPr>
          <w:rFonts w:ascii="Times New Roman"/>
          <w:b w:val="false"/>
          <w:i w:val="false"/>
          <w:color w:val="000000"/>
          <w:sz w:val="28"/>
        </w:rPr>
        <w:t>
</w:t>
      </w:r>
      <w:r>
        <w:rPr>
          <w:rFonts w:ascii="Times New Roman"/>
          <w:b w:val="false"/>
          <w:i w:val="false"/>
          <w:color w:val="000000"/>
          <w:sz w:val="28"/>
        </w:rPr>
        <w:t>
      208. Қазақстан Республикасы Әдiлет министрлігі Оңтүстiк Қазақстан облысының Әдiлет департаментi Сайрам ауданының әдiлет басқармасы.</w:t>
      </w:r>
      <w:r>
        <w:br/>
      </w:r>
      <w:r>
        <w:rPr>
          <w:rFonts w:ascii="Times New Roman"/>
          <w:b w:val="false"/>
          <w:i w:val="false"/>
          <w:color w:val="000000"/>
          <w:sz w:val="28"/>
        </w:rPr>
        <w:t>
</w:t>
      </w:r>
      <w:r>
        <w:rPr>
          <w:rFonts w:ascii="Times New Roman"/>
          <w:b w:val="false"/>
          <w:i w:val="false"/>
          <w:color w:val="000000"/>
          <w:sz w:val="28"/>
        </w:rPr>
        <w:t>
      209. Қазақстан Республикасы Әдiлет министрлігi Оңтүстiк Қазақстан облысының Әдiлет департаментi Сарыағаш ауданының әдiлет басқармасы.</w:t>
      </w:r>
      <w:r>
        <w:br/>
      </w:r>
      <w:r>
        <w:rPr>
          <w:rFonts w:ascii="Times New Roman"/>
          <w:b w:val="false"/>
          <w:i w:val="false"/>
          <w:color w:val="000000"/>
          <w:sz w:val="28"/>
        </w:rPr>
        <w:t>
</w:t>
      </w:r>
      <w:r>
        <w:rPr>
          <w:rFonts w:ascii="Times New Roman"/>
          <w:b w:val="false"/>
          <w:i w:val="false"/>
          <w:color w:val="000000"/>
          <w:sz w:val="28"/>
        </w:rPr>
        <w:t>
      210. Қазақстан Республикасы Әдiлет министрлігі Оңтүстік Қазақстан облысының Әдiлет департаментi Созақ ауданының әдiлет басқармасы.</w:t>
      </w:r>
      <w:r>
        <w:br/>
      </w:r>
      <w:r>
        <w:rPr>
          <w:rFonts w:ascii="Times New Roman"/>
          <w:b w:val="false"/>
          <w:i w:val="false"/>
          <w:color w:val="000000"/>
          <w:sz w:val="28"/>
        </w:rPr>
        <w:t>
</w:t>
      </w:r>
      <w:r>
        <w:rPr>
          <w:rFonts w:ascii="Times New Roman"/>
          <w:b w:val="false"/>
          <w:i w:val="false"/>
          <w:color w:val="000000"/>
          <w:sz w:val="28"/>
        </w:rPr>
        <w:t>
      211. Қазақстан Республикасы Әділет министрлiгi Оңтүстiк Қазақстан облысының Әдiлет департаментi Төле би ауданының әдiлет басқармасы.</w:t>
      </w:r>
      <w:r>
        <w:br/>
      </w:r>
      <w:r>
        <w:rPr>
          <w:rFonts w:ascii="Times New Roman"/>
          <w:b w:val="false"/>
          <w:i w:val="false"/>
          <w:color w:val="000000"/>
          <w:sz w:val="28"/>
        </w:rPr>
        <w:t>
</w:t>
      </w:r>
      <w:r>
        <w:rPr>
          <w:rFonts w:ascii="Times New Roman"/>
          <w:b w:val="false"/>
          <w:i w:val="false"/>
          <w:color w:val="000000"/>
          <w:sz w:val="28"/>
        </w:rPr>
        <w:t>
      212. Қазақстан Республикасы Әдiлет министрлігі Оңтүстiк Қазақстан облысының Әділет департаментi Түлкібас ауданының әдiлет басқармасы.</w:t>
      </w:r>
      <w:r>
        <w:br/>
      </w:r>
      <w:r>
        <w:rPr>
          <w:rFonts w:ascii="Times New Roman"/>
          <w:b w:val="false"/>
          <w:i w:val="false"/>
          <w:color w:val="000000"/>
          <w:sz w:val="28"/>
        </w:rPr>
        <w:t>
</w:t>
      </w:r>
      <w:r>
        <w:rPr>
          <w:rFonts w:ascii="Times New Roman"/>
          <w:b w:val="false"/>
          <w:i w:val="false"/>
          <w:color w:val="000000"/>
          <w:sz w:val="28"/>
        </w:rPr>
        <w:t>
      213. Қазақстан Республикасы Әдiлет министрлігі Оңтүстік Қазақстан облысының Әдiлет департаментi Шардара ауданының әдiлет басқармасы.</w:t>
      </w:r>
      <w:r>
        <w:br/>
      </w:r>
      <w:r>
        <w:rPr>
          <w:rFonts w:ascii="Times New Roman"/>
          <w:b w:val="false"/>
          <w:i w:val="false"/>
          <w:color w:val="000000"/>
          <w:sz w:val="28"/>
        </w:rPr>
        <w:t>
</w:t>
      </w:r>
      <w:r>
        <w:rPr>
          <w:rFonts w:ascii="Times New Roman"/>
          <w:b w:val="false"/>
          <w:i w:val="false"/>
          <w:color w:val="000000"/>
          <w:sz w:val="28"/>
        </w:rPr>
        <w:t>
      214. Қазақстан Республикасы Әдiлет министрлiгi Оңтүстік Қазақстан облысының Әдiлет департаментi Шымкент қаласының әдiлет басқармасы.</w:t>
      </w:r>
      <w:r>
        <w:br/>
      </w:r>
      <w:r>
        <w:rPr>
          <w:rFonts w:ascii="Times New Roman"/>
          <w:b w:val="false"/>
          <w:i w:val="false"/>
          <w:color w:val="000000"/>
          <w:sz w:val="28"/>
        </w:rPr>
        <w:t>
</w:t>
      </w:r>
      <w:r>
        <w:rPr>
          <w:rFonts w:ascii="Times New Roman"/>
          <w:b w:val="false"/>
          <w:i w:val="false"/>
          <w:color w:val="000000"/>
          <w:sz w:val="28"/>
        </w:rPr>
        <w:t>
      215. Қазақстан Республикасы Әдiлет министрлігі Астана қаласының Әдiлет департаменті Алматы ауданының әдiлет басқармасы.</w:t>
      </w:r>
      <w:r>
        <w:br/>
      </w:r>
      <w:r>
        <w:rPr>
          <w:rFonts w:ascii="Times New Roman"/>
          <w:b w:val="false"/>
          <w:i w:val="false"/>
          <w:color w:val="000000"/>
          <w:sz w:val="28"/>
        </w:rPr>
        <w:t>
</w:t>
      </w:r>
      <w:r>
        <w:rPr>
          <w:rFonts w:ascii="Times New Roman"/>
          <w:b w:val="false"/>
          <w:i w:val="false"/>
          <w:color w:val="000000"/>
          <w:sz w:val="28"/>
        </w:rPr>
        <w:t>
      216. Қазақстан Республикасы Әділет министрлігі Астана қаласының Әдiлет департаменті Сарыарқа ауданының әдiлет басқармасы.</w:t>
      </w:r>
      <w:r>
        <w:br/>
      </w:r>
      <w:r>
        <w:rPr>
          <w:rFonts w:ascii="Times New Roman"/>
          <w:b w:val="false"/>
          <w:i w:val="false"/>
          <w:color w:val="000000"/>
          <w:sz w:val="28"/>
        </w:rPr>
        <w:t>
</w:t>
      </w:r>
      <w:r>
        <w:rPr>
          <w:rFonts w:ascii="Times New Roman"/>
          <w:b w:val="false"/>
          <w:i w:val="false"/>
          <w:color w:val="000000"/>
          <w:sz w:val="28"/>
        </w:rPr>
        <w:t>
      217. Қазақстан Республикасы Әділет министрлігі Астана қаласының Әділет департаменті Есіл ауданының әдiлет басқармасы.</w:t>
      </w:r>
      <w:r>
        <w:br/>
      </w:r>
      <w:r>
        <w:rPr>
          <w:rFonts w:ascii="Times New Roman"/>
          <w:b w:val="false"/>
          <w:i w:val="false"/>
          <w:color w:val="000000"/>
          <w:sz w:val="28"/>
        </w:rPr>
        <w:t>
</w:t>
      </w:r>
      <w:r>
        <w:rPr>
          <w:rFonts w:ascii="Times New Roman"/>
          <w:b w:val="false"/>
          <w:i w:val="false"/>
          <w:color w:val="000000"/>
          <w:sz w:val="28"/>
        </w:rPr>
        <w:t>
      218. Қазақстан Республикасы Әдiлет министрлігі Алматы қаласының Әдiлет департаментi Алмалы ауданының әдiлет басқармасы.</w:t>
      </w:r>
      <w:r>
        <w:br/>
      </w:r>
      <w:r>
        <w:rPr>
          <w:rFonts w:ascii="Times New Roman"/>
          <w:b w:val="false"/>
          <w:i w:val="false"/>
          <w:color w:val="000000"/>
          <w:sz w:val="28"/>
        </w:rPr>
        <w:t>
</w:t>
      </w:r>
      <w:r>
        <w:rPr>
          <w:rFonts w:ascii="Times New Roman"/>
          <w:b w:val="false"/>
          <w:i w:val="false"/>
          <w:color w:val="000000"/>
          <w:sz w:val="28"/>
        </w:rPr>
        <w:t>
      219. Қазақстан Республикасы Әдiлет министрлiгі Алматы қаласының Әдiлет департаментi Әуезов ауданының әдiлет басқармасы.</w:t>
      </w:r>
      <w:r>
        <w:br/>
      </w:r>
      <w:r>
        <w:rPr>
          <w:rFonts w:ascii="Times New Roman"/>
          <w:b w:val="false"/>
          <w:i w:val="false"/>
          <w:color w:val="000000"/>
          <w:sz w:val="28"/>
        </w:rPr>
        <w:t>
</w:t>
      </w:r>
      <w:r>
        <w:rPr>
          <w:rFonts w:ascii="Times New Roman"/>
          <w:b w:val="false"/>
          <w:i w:val="false"/>
          <w:color w:val="000000"/>
          <w:sz w:val="28"/>
        </w:rPr>
        <w:t>
      220. Қазақстан Республикасы Әділет министрлiгi Алматы қаласының Әдiлет департаментi Бостандық ауданының әдiлет басқармасы.</w:t>
      </w:r>
      <w:r>
        <w:br/>
      </w:r>
      <w:r>
        <w:rPr>
          <w:rFonts w:ascii="Times New Roman"/>
          <w:b w:val="false"/>
          <w:i w:val="false"/>
          <w:color w:val="000000"/>
          <w:sz w:val="28"/>
        </w:rPr>
        <w:t>
</w:t>
      </w:r>
      <w:r>
        <w:rPr>
          <w:rFonts w:ascii="Times New Roman"/>
          <w:b w:val="false"/>
          <w:i w:val="false"/>
          <w:color w:val="000000"/>
          <w:sz w:val="28"/>
        </w:rPr>
        <w:t>
      221. Қазақстан Республикасы Әдiлет министрлiгi Алматы қаласының Әдiлет департаментi Жетiсу ауданының әдiлет басқармасы.</w:t>
      </w:r>
      <w:r>
        <w:br/>
      </w:r>
      <w:r>
        <w:rPr>
          <w:rFonts w:ascii="Times New Roman"/>
          <w:b w:val="false"/>
          <w:i w:val="false"/>
          <w:color w:val="000000"/>
          <w:sz w:val="28"/>
        </w:rPr>
        <w:t>
</w:t>
      </w:r>
      <w:r>
        <w:rPr>
          <w:rFonts w:ascii="Times New Roman"/>
          <w:b w:val="false"/>
          <w:i w:val="false"/>
          <w:color w:val="000000"/>
          <w:sz w:val="28"/>
        </w:rPr>
        <w:t>
      222. Қазақстан Республикасы Әдiлет министрлігі Алматы қаласының Әдiлет департаментi Медеу ауданының әдiлет басқармасы.</w:t>
      </w:r>
      <w:r>
        <w:br/>
      </w:r>
      <w:r>
        <w:rPr>
          <w:rFonts w:ascii="Times New Roman"/>
          <w:b w:val="false"/>
          <w:i w:val="false"/>
          <w:color w:val="000000"/>
          <w:sz w:val="28"/>
        </w:rPr>
        <w:t>
</w:t>
      </w:r>
      <w:r>
        <w:rPr>
          <w:rFonts w:ascii="Times New Roman"/>
          <w:b w:val="false"/>
          <w:i w:val="false"/>
          <w:color w:val="000000"/>
          <w:sz w:val="28"/>
        </w:rPr>
        <w:t>
      223. Қазақстан Республикасы Әдiлет министрлiгi Алматы қаласының Әдiлет департаментi Түрксіб ауданының әдiлет басқармасы.</w:t>
      </w:r>
      <w:r>
        <w:br/>
      </w:r>
      <w:r>
        <w:rPr>
          <w:rFonts w:ascii="Times New Roman"/>
          <w:b w:val="false"/>
          <w:i w:val="false"/>
          <w:color w:val="000000"/>
          <w:sz w:val="28"/>
        </w:rPr>
        <w:t>
</w:t>
      </w:r>
      <w:r>
        <w:rPr>
          <w:rFonts w:ascii="Times New Roman"/>
          <w:b w:val="false"/>
          <w:i w:val="false"/>
          <w:color w:val="000000"/>
          <w:sz w:val="28"/>
        </w:rPr>
        <w:t>
      224. Қазақстан Республикасы Әділет министрлігі Алматы қаласының Әділет департаменті Алатау ауданының әдiлет басқармасы.</w:t>
      </w:r>
    </w:p>
    <w:bookmarkEnd w:id="23"/>
    <w:bookmarkStart w:name="z468" w:id="24"/>
    <w:p>
      <w:pPr>
        <w:spacing w:after="0"/>
        <w:ind w:left="0"/>
        <w:jc w:val="left"/>
      </w:pPr>
      <w:r>
        <w:rPr>
          <w:rFonts w:ascii="Times New Roman"/>
          <w:b/>
          <w:i w:val="false"/>
          <w:color w:val="000000"/>
        </w:rPr>
        <w:t xml:space="preserve"> 
2. Сот актілерін орындау комитеті</w:t>
      </w:r>
    </w:p>
    <w:bookmarkEnd w:id="24"/>
    <w:bookmarkStart w:name="z469" w:id="25"/>
    <w:p>
      <w:pPr>
        <w:spacing w:after="0"/>
        <w:ind w:left="0"/>
        <w:jc w:val="both"/>
      </w:pPr>
      <w:r>
        <w:rPr>
          <w:rFonts w:ascii="Times New Roman"/>
          <w:b w:val="false"/>
          <w:i w:val="false"/>
          <w:color w:val="000000"/>
          <w:sz w:val="28"/>
        </w:rPr>
        <w:t>
      1. Ақмола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2. Ақтөбе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3. Алматы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4. Атырау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5. Шығыс Қазақстан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6. Жамбыл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7. Батыс Қазақстан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8. Қарағанды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9. Қызылорда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10. Қостанай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11. Маңғыстау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12. Павлодар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13. Солтүстік Қазақстан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14. Оңтүстік Қазақстан облысының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15. Астана қаласының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16. Алматы қаласының Сот актілерін орындау департаменті.</w:t>
      </w:r>
    </w:p>
    <w:bookmarkEnd w:id="25"/>
    <w:bookmarkStart w:name="z485" w:id="26"/>
    <w:p>
      <w:pPr>
        <w:spacing w:after="0"/>
        <w:ind w:left="0"/>
        <w:jc w:val="left"/>
      </w:pPr>
      <w:r>
        <w:rPr>
          <w:rFonts w:ascii="Times New Roman"/>
          <w:b/>
          <w:i w:val="false"/>
          <w:color w:val="000000"/>
        </w:rPr>
        <w:t xml:space="preserve"> 
Министрлік пен оның ведомстволарының қарамағындағы мемлекеттік</w:t>
      </w:r>
      <w:r>
        <w:br/>
      </w:r>
      <w:r>
        <w:rPr>
          <w:rFonts w:ascii="Times New Roman"/>
          <w:b/>
          <w:i w:val="false"/>
          <w:color w:val="000000"/>
        </w:rPr>
        <w:t>
мекемелердің тізбесі</w:t>
      </w:r>
    </w:p>
    <w:bookmarkEnd w:id="26"/>
    <w:bookmarkStart w:name="z486" w:id="27"/>
    <w:p>
      <w:pPr>
        <w:spacing w:after="0"/>
        <w:ind w:left="0"/>
        <w:jc w:val="left"/>
      </w:pPr>
      <w:r>
        <w:rPr>
          <w:rFonts w:ascii="Times New Roman"/>
          <w:b/>
          <w:i w:val="false"/>
          <w:color w:val="000000"/>
        </w:rPr>
        <w:t xml:space="preserve"> 
Министрлік</w:t>
      </w:r>
    </w:p>
    <w:bookmarkEnd w:id="27"/>
    <w:bookmarkStart w:name="z487" w:id="28"/>
    <w:p>
      <w:pPr>
        <w:spacing w:after="0"/>
        <w:ind w:left="0"/>
        <w:jc w:val="both"/>
      </w:pPr>
      <w:r>
        <w:rPr>
          <w:rFonts w:ascii="Times New Roman"/>
          <w:b w:val="false"/>
          <w:i w:val="false"/>
          <w:color w:val="000000"/>
          <w:sz w:val="28"/>
        </w:rPr>
        <w:t>
      1. «Қазақстан Республикасы Заң шығару институты» мемлекеттік мекемесі.</w:t>
      </w:r>
      <w:r>
        <w:br/>
      </w:r>
      <w:r>
        <w:rPr>
          <w:rFonts w:ascii="Times New Roman"/>
          <w:b w:val="false"/>
          <w:i w:val="false"/>
          <w:color w:val="000000"/>
          <w:sz w:val="28"/>
        </w:rPr>
        <w:t>
</w:t>
      </w:r>
      <w:r>
        <w:rPr>
          <w:rFonts w:ascii="Times New Roman"/>
          <w:b w:val="false"/>
          <w:i w:val="false"/>
          <w:color w:val="000000"/>
          <w:sz w:val="28"/>
        </w:rPr>
        <w:t>
      2.  «Cот сараптамасы орталығы» мемлекеттік мекемесi.</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