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cbe6" w14:textId="6b2c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1798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және «2013 – 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Мұнай және газ министрлігінің 2011 – 2015 жылдарға арналған стратегиялық жоспары туралы» Қазақстан Республикасы Үкіметінің 2011 жылғы 14 ақпандағы № 134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Мұнай және газ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және қызметтің тиісті салаларының (аяларының) даму үрдістері» деген </w:t>
      </w:r>
      <w:r>
        <w:rPr>
          <w:rFonts w:ascii="Times New Roman"/>
          <w:b w:val="false"/>
          <w:i w:val="false"/>
          <w:color w:val="000000"/>
          <w:sz w:val="28"/>
        </w:rPr>
        <w:t>2-бөлім</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индикаторлары, іс-шаралар және нәтижелер көрсеткіштері» деген </w:t>
      </w:r>
      <w:r>
        <w:rPr>
          <w:rFonts w:ascii="Times New Roman"/>
          <w:b w:val="false"/>
          <w:i w:val="false"/>
          <w:color w:val="000000"/>
          <w:sz w:val="28"/>
        </w:rPr>
        <w:t>3-бөлім</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1798 қаулысынa </w:t>
      </w:r>
      <w:r>
        <w:br/>
      </w:r>
      <w:r>
        <w:rPr>
          <w:rFonts w:ascii="Times New Roman"/>
          <w:b w:val="false"/>
          <w:i w:val="false"/>
          <w:color w:val="000000"/>
          <w:sz w:val="28"/>
        </w:rPr>
        <w:t xml:space="preserve">
1-қосымша </w:t>
      </w:r>
    </w:p>
    <w:bookmarkEnd w:id="1"/>
    <w:bookmarkStart w:name="z17" w:id="2"/>
    <w:p>
      <w:pPr>
        <w:spacing w:after="0"/>
        <w:ind w:left="0"/>
        <w:jc w:val="left"/>
      </w:pPr>
      <w:r>
        <w:rPr>
          <w:rFonts w:ascii="Times New Roman"/>
          <w:b/>
          <w:i w:val="false"/>
          <w:color w:val="000000"/>
        </w:rPr>
        <w:t xml:space="preserve"> 
2. Ағымдағы жағдайды талдау және қызметтің тиісті салаларының (аяларының) даму үрдістері</w:t>
      </w:r>
    </w:p>
    <w:bookmarkEnd w:id="2"/>
    <w:bookmarkStart w:name="z18" w:id="3"/>
    <w:p>
      <w:pPr>
        <w:spacing w:after="0"/>
        <w:ind w:left="0"/>
        <w:jc w:val="both"/>
      </w:pPr>
      <w:r>
        <w:rPr>
          <w:rFonts w:ascii="Times New Roman"/>
          <w:b w:val="false"/>
          <w:i w:val="false"/>
          <w:color w:val="000000"/>
          <w:sz w:val="28"/>
        </w:rPr>
        <w:t>
      1-стратегиялық бағыт. Мұнай саласын серпінді дамыту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Көмірсутек шикізатының қорлары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көмірсутек шикізатының жалпы болжамды өндірілетін ресурстары 17 млрд. тоннаны құрайды, оның 8 млрд. тоннасы Каспий теңізінің қазақстандық секторына (бұдан әрі – КТҚС) тиесілі. Расталған мұнай қорлары бойынша Қазақстан әлемдегі 15 жетекші елдің қатарына кіреді және көмірсутек шикізатының әлемдік қорының 3,3 %-ына иелік етеді.</w:t>
      </w:r>
      <w:r>
        <w:br/>
      </w:r>
      <w:r>
        <w:rPr>
          <w:rFonts w:ascii="Times New Roman"/>
          <w:b w:val="false"/>
          <w:i w:val="false"/>
          <w:color w:val="000000"/>
          <w:sz w:val="28"/>
        </w:rPr>
        <w:t>
</w:t>
      </w:r>
      <w:r>
        <w:rPr>
          <w:rFonts w:ascii="Times New Roman"/>
          <w:b w:val="false"/>
          <w:i w:val="false"/>
          <w:color w:val="000000"/>
          <w:sz w:val="28"/>
        </w:rPr>
        <w:t>
      Республиканың 172 мұнай және 42 конденсатты кен орны орналасқан мұнайлы-газды аудандары Қазақстан аумағының шамамен 62 % алаңын алып жатыр. Қазақстандағы мұнайдың негізгі қорлары (90 %-дан астам) аса ірі 15 кен орны – Теңіз, Қашаған, Қарашығанақ, Өзен, Жетібай, Жаңажол, Қаламқас, Кеңқияқ, Қаражанбас, Құмкөл, Солтүстік Бозашы, Әлібекмола, Орталық және Шығыс Прорва, Кенбай, Королевское кен орындарында шоғырланған.</w:t>
      </w:r>
      <w:r>
        <w:br/>
      </w:r>
      <w:r>
        <w:rPr>
          <w:rFonts w:ascii="Times New Roman"/>
          <w:b w:val="false"/>
          <w:i w:val="false"/>
          <w:color w:val="000000"/>
          <w:sz w:val="28"/>
        </w:rPr>
        <w:t>
</w:t>
      </w:r>
      <w:r>
        <w:rPr>
          <w:rFonts w:ascii="Times New Roman"/>
          <w:b w:val="false"/>
          <w:i w:val="false"/>
          <w:color w:val="000000"/>
          <w:sz w:val="28"/>
        </w:rPr>
        <w:t>
      Кен орындары Қазақстанның он төрт облысының алтауының аумағында орналасқан. Бұл Ақтөбе, Атырау, Батыс Қазақстан, Қарағанды, Қызылорда және Маңғыстау облыстары. Бұл ретте көмірсутек қорларының шамамен 70 %-ы Қазақстанның батысында шоғырланған.</w:t>
      </w:r>
      <w:r>
        <w:br/>
      </w:r>
      <w:r>
        <w:rPr>
          <w:rFonts w:ascii="Times New Roman"/>
          <w:b w:val="false"/>
          <w:i w:val="false"/>
          <w:color w:val="000000"/>
          <w:sz w:val="28"/>
        </w:rPr>
        <w:t>
</w:t>
      </w:r>
      <w:r>
        <w:rPr>
          <w:rFonts w:ascii="Times New Roman"/>
          <w:b w:val="false"/>
          <w:i w:val="false"/>
          <w:color w:val="000000"/>
          <w:sz w:val="28"/>
        </w:rPr>
        <w:t>
      Мұнайдың неғұрлым барланған қорлары Атырау облысына тиесілі, оның аумағында өнеркәсіптік санаттағы 930 млн. тонна қоры бар 75-тен астам кен орны ашылды.</w:t>
      </w:r>
      <w:r>
        <w:br/>
      </w:r>
      <w:r>
        <w:rPr>
          <w:rFonts w:ascii="Times New Roman"/>
          <w:b w:val="false"/>
          <w:i w:val="false"/>
          <w:color w:val="000000"/>
          <w:sz w:val="28"/>
        </w:rPr>
        <w:t>
</w:t>
      </w:r>
      <w:r>
        <w:rPr>
          <w:rFonts w:ascii="Times New Roman"/>
          <w:b w:val="false"/>
          <w:i w:val="false"/>
          <w:color w:val="000000"/>
          <w:sz w:val="28"/>
        </w:rPr>
        <w:t>
      15-тен астам көмірсутек кен орны Батыс Қазақстан облысының аумағында орналасқан. Мұнай-газ әлеуеті тұрғысынан Ақтөбе облысы тағы бір перспективалы өңір болып табылады. Мұнда 25-ке жуық кен орны ашылды. Қызылорда және Қарағанды облыстарының мұнай өңдеу саласының негізі – маңыздылығы бойынша Қазақстанның бесінші мұнай-газды провинциясы Құмкөл кен орындары тобы болып табылады.</w:t>
      </w:r>
      <w:r>
        <w:br/>
      </w:r>
      <w:r>
        <w:rPr>
          <w:rFonts w:ascii="Times New Roman"/>
          <w:b w:val="false"/>
          <w:i w:val="false"/>
          <w:color w:val="000000"/>
          <w:sz w:val="28"/>
        </w:rPr>
        <w:t>
</w:t>
      </w:r>
      <w:r>
        <w:rPr>
          <w:rFonts w:ascii="Times New Roman"/>
          <w:b w:val="false"/>
          <w:i w:val="false"/>
          <w:color w:val="000000"/>
          <w:sz w:val="28"/>
        </w:rPr>
        <w:t>
      Каспий және Арал теңіздерінің акваториясында республикада жүргізіп жатқан жер қойнауы учаскелерін кең ауқымды зерделеу Қазақстанның мұнай-газ саласының ресурстық әлеуетін одан әрі молайтуға ықпал ететін болады.</w:t>
      </w:r>
      <w:r>
        <w:br/>
      </w:r>
      <w:r>
        <w:rPr>
          <w:rFonts w:ascii="Times New Roman"/>
          <w:b w:val="false"/>
          <w:i w:val="false"/>
          <w:color w:val="000000"/>
          <w:sz w:val="28"/>
        </w:rPr>
        <w:t>
</w:t>
      </w:r>
      <w:r>
        <w:rPr>
          <w:rFonts w:ascii="Times New Roman"/>
          <w:b w:val="false"/>
          <w:i w:val="false"/>
          <w:color w:val="000000"/>
          <w:sz w:val="28"/>
        </w:rPr>
        <w:t>
      Каспийдің солтүстігінде 2000 жылы Қашаған кен орнының ашылуы соңғы 30 жыл ішіндегі әлемдік тәжірибедегі ең маңызды оқиға деп аталды.</w:t>
      </w:r>
      <w:r>
        <w:br/>
      </w:r>
      <w:r>
        <w:rPr>
          <w:rFonts w:ascii="Times New Roman"/>
          <w:b w:val="false"/>
          <w:i w:val="false"/>
          <w:color w:val="000000"/>
          <w:sz w:val="28"/>
        </w:rPr>
        <w:t>
</w:t>
      </w:r>
      <w:r>
        <w:rPr>
          <w:rFonts w:ascii="Times New Roman"/>
          <w:b w:val="false"/>
          <w:i w:val="false"/>
          <w:color w:val="000000"/>
          <w:sz w:val="28"/>
        </w:rPr>
        <w:t>
      Мұнай мен газ іздеу перспективалары Каспий маңы ойпатындағы, Арал маңындағы зерттелмеген терең жатқан құрылымдармен, сондай-ақ Солтүстік, Орталық және Оңтүстік Қазақстандағы объектілердегі сейсмикалық жұмыстардың анықталған нәтижелерімен байланыстырылады.</w:t>
      </w:r>
      <w:r>
        <w:br/>
      </w:r>
      <w:r>
        <w:rPr>
          <w:rFonts w:ascii="Times New Roman"/>
          <w:b w:val="false"/>
          <w:i w:val="false"/>
          <w:color w:val="000000"/>
          <w:sz w:val="28"/>
        </w:rPr>
        <w:t>
</w:t>
      </w:r>
      <w:r>
        <w:rPr>
          <w:rFonts w:ascii="Times New Roman"/>
          <w:b w:val="false"/>
          <w:i w:val="false"/>
          <w:color w:val="000000"/>
          <w:sz w:val="28"/>
        </w:rPr>
        <w:t>
      Қазақстанда көмірсутегі қорларын ұлғайтудың нақты перспективалары бар, өйткені Қазақстанның жер қойнауының әлеуеті әлі де жоғары болып табылады. Сондықтан мұнай-газ саласын одан әрі дамыту жаңа кен орындарының ашылуы есебінен қорлардың өсуімен қамтамасыз етілуі тиіс.</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w:t>
      </w:r>
      <w:r>
        <w:rPr>
          <w:rFonts w:ascii="Times New Roman"/>
          <w:b w:val="false"/>
          <w:i w:val="false"/>
          <w:color w:val="000000"/>
          <w:sz w:val="28"/>
        </w:rPr>
        <w:t>
      Мұнай саласының серпінді дамуы Қазақстанның бүкіл экономикасы үшін өте маңызды.</w:t>
      </w:r>
      <w:r>
        <w:br/>
      </w:r>
      <w:r>
        <w:rPr>
          <w:rFonts w:ascii="Times New Roman"/>
          <w:b w:val="false"/>
          <w:i w:val="false"/>
          <w:color w:val="000000"/>
          <w:sz w:val="28"/>
        </w:rPr>
        <w:t>
</w:t>
      </w:r>
      <w:r>
        <w:rPr>
          <w:rFonts w:ascii="Times New Roman"/>
          <w:b w:val="false"/>
          <w:i w:val="false"/>
          <w:color w:val="000000"/>
          <w:sz w:val="28"/>
        </w:rPr>
        <w:t>
      Мұнай-газ кешені елдің және оның жекелеген өңірлерінің әлеуметтік-экономикалық дамуына шешуші әсер тигізеді, шын мәнінде мемлекеттің бүкіл экономикасы үшін алға тартушы күш болып табылады, экономиканың басқа да салаларының дамуына ықпал етеді. Өңірлер мен бүкіл мемлекет ауқымындағы неғұрлым маңызды әлеуметтік бағдарламалардың іске асырылуы мұнай-газ кешені кәсіпорындарының жұмысына байланысты.</w:t>
      </w:r>
      <w:r>
        <w:br/>
      </w:r>
      <w:r>
        <w:rPr>
          <w:rFonts w:ascii="Times New Roman"/>
          <w:b w:val="false"/>
          <w:i w:val="false"/>
          <w:color w:val="000000"/>
          <w:sz w:val="28"/>
        </w:rPr>
        <w:t>
</w:t>
      </w:r>
      <w:r>
        <w:rPr>
          <w:rFonts w:ascii="Times New Roman"/>
          <w:b w:val="false"/>
          <w:i w:val="false"/>
          <w:color w:val="000000"/>
          <w:sz w:val="28"/>
        </w:rPr>
        <w:t>
      Мұнай-газ кешеніндегі өзгерістер саланың өзінің, сондай-ақ байланысты өнеркәсіп салаларының жұмыс істеу тиімділігін арттыруға бағытталған, бұл елдің энергетикалық қауіпсіздігінің нығаюына ықпал етуге, сондай-ақ кәсіпорындардың бәсекеге қабілеттілігімен, қызметтер мен өнім сапасының артуымен қатар экономиканың тұрақты өсуін және әртараптануын қамтамасыз етуге тиіс.</w:t>
      </w:r>
      <w:r>
        <w:br/>
      </w:r>
      <w:r>
        <w:rPr>
          <w:rFonts w:ascii="Times New Roman"/>
          <w:b w:val="false"/>
          <w:i w:val="false"/>
          <w:color w:val="000000"/>
          <w:sz w:val="28"/>
        </w:rPr>
        <w:t>
</w:t>
      </w:r>
      <w:r>
        <w:rPr>
          <w:rFonts w:ascii="Times New Roman"/>
          <w:b w:val="false"/>
          <w:i w:val="false"/>
          <w:color w:val="000000"/>
          <w:sz w:val="28"/>
        </w:rPr>
        <w:t>
      2011 жылы республикада мұнай және газ конденсатын өндіру 2010 жылмен салыстырғанда 1,6 %-ға өсіп, 81 млн. тоннаны құрады. 72 млн. тонна мұнай және газ конденсаты экспортталды.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2011 жылдың қорытындылары бойынша негізгі мұнай өндіруші компаниялар «Теңізшевройл» ЖШС (бұдан әрі – ТШО) (25,8 млн. тонна), «Қарашығанақ Петролеум Оперейтинг Б.В.» ЖШС (бұдан әрі – КПО б.в.) (12,1 млн. тонна), «ҚазМұнайГаз» Барлау Өңдеу» акционерлік қоғамы (бұдан әрі – ҚМГ БӨ) (7,9 млн. тонна), «Маңғыстаумұнайгаз» акционерлік қоғамы (бұдан әрі – ММГ) (5,8 млн. тонна) және «Ақтөбемұнайгаз – СНПС» акционерлік қоғамы (бұдан әрі – «Ақтөбемұнайгаз СНПС») (6,2 млн. тонна)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құрлықтағы кен орындарында игерілетін көмірсутек шикізатының басым бөлігі жылдық өндірудің ең жоғары деңгейлі сатысына жетті. Құрлықта өндірудің одан әрі өсуі бірінші кезекте, Теңіз және Қарашығанақ кен орындарын игерудің жылдамдауына байланысты.</w:t>
      </w:r>
      <w:r>
        <w:br/>
      </w:r>
      <w:r>
        <w:rPr>
          <w:rFonts w:ascii="Times New Roman"/>
          <w:b w:val="false"/>
          <w:i w:val="false"/>
          <w:color w:val="000000"/>
          <w:sz w:val="28"/>
        </w:rPr>
        <w:t>
</w:t>
      </w:r>
      <w:r>
        <w:rPr>
          <w:rFonts w:ascii="Times New Roman"/>
          <w:b w:val="false"/>
          <w:i w:val="false"/>
          <w:color w:val="000000"/>
          <w:sz w:val="28"/>
        </w:rPr>
        <w:t>
      2012 жылдың аяғында Қашаған кен орнын тәжірибелік-өнеркәсіптік игеруді бастау жоспарлануда. Бұл ретте Өнімді бөлу туралы келісімге Екінші қосымша шартқа сәйкес Қашаған коммерциялық өндіруінің басталуы 2013 жылдың қазанына дейін ұзартылуы мүмкін.</w:t>
      </w:r>
      <w:r>
        <w:br/>
      </w:r>
      <w:r>
        <w:rPr>
          <w:rFonts w:ascii="Times New Roman"/>
          <w:b w:val="false"/>
          <w:i w:val="false"/>
          <w:color w:val="000000"/>
          <w:sz w:val="28"/>
        </w:rPr>
        <w:t>
</w:t>
      </w:r>
      <w:r>
        <w:rPr>
          <w:rFonts w:ascii="Times New Roman"/>
          <w:b w:val="false"/>
          <w:i w:val="false"/>
          <w:color w:val="000000"/>
          <w:sz w:val="28"/>
        </w:rPr>
        <w:t>
      2015 жылы мұнай және газ конденсатын өндірудің өсу көлемі 2011 жылмен салыстырғанда 111,1 %-ға дейін өседі деп күтілуде (өндіру өсімі 9,0 млн. тоннаны құрайды), бұл 1-диаграммада көрсетілген:</w:t>
      </w:r>
      <w:r>
        <w:br/>
      </w:r>
      <w:r>
        <w:rPr>
          <w:rFonts w:ascii="Times New Roman"/>
          <w:b w:val="false"/>
          <w:i w:val="false"/>
          <w:color w:val="000000"/>
          <w:sz w:val="28"/>
        </w:rPr>
        <w:t>
</w:t>
      </w:r>
      <w:r>
        <w:rPr>
          <w:rFonts w:ascii="Times New Roman"/>
          <w:b w:val="false"/>
          <w:i w:val="false"/>
          <w:color w:val="000000"/>
          <w:sz w:val="28"/>
        </w:rPr>
        <w:t>
      1-диаграмма. 2009 – 2011 жылдары мұнай және газ конденсатын өндіру және 2012 – 2015 жылдарға арналған болжам, млн. тонна</w:t>
      </w:r>
    </w:p>
    <w:bookmarkEnd w:id="3"/>
    <w:p>
      <w:pPr>
        <w:spacing w:after="0"/>
        <w:ind w:left="0"/>
        <w:jc w:val="both"/>
      </w:pPr>
      <w:r>
        <w:drawing>
          <wp:inline distT="0" distB="0" distL="0" distR="0">
            <wp:extent cx="82804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2794000"/>
                    </a:xfrm>
                    <a:prstGeom prst="rect">
                      <a:avLst/>
                    </a:prstGeom>
                  </pic:spPr>
                </pic:pic>
              </a:graphicData>
            </a:graphic>
          </wp:inline>
        </w:drawing>
      </w:r>
    </w:p>
    <w:bookmarkStart w:name="z40" w:id="4"/>
    <w:p>
      <w:pPr>
        <w:spacing w:after="0"/>
        <w:ind w:left="0"/>
        <w:jc w:val="both"/>
      </w:pPr>
      <w:r>
        <w:rPr>
          <w:rFonts w:ascii="Times New Roman"/>
          <w:b w:val="false"/>
          <w:i w:val="false"/>
          <w:color w:val="000000"/>
          <w:sz w:val="28"/>
        </w:rPr>
        <w:t>
Мұнай өңдеу</w:t>
      </w:r>
      <w:r>
        <w:br/>
      </w:r>
      <w:r>
        <w:rPr>
          <w:rFonts w:ascii="Times New Roman"/>
          <w:b w:val="false"/>
          <w:i w:val="false"/>
          <w:color w:val="000000"/>
          <w:sz w:val="28"/>
        </w:rPr>
        <w:t>
</w:t>
      </w:r>
      <w:r>
        <w:rPr>
          <w:rFonts w:ascii="Times New Roman"/>
          <w:b w:val="false"/>
          <w:i w:val="false"/>
          <w:color w:val="000000"/>
          <w:sz w:val="28"/>
        </w:rPr>
        <w:t>
      2011 жылы республиканың мұнай өңдеу зауыттарында (бұдан әрі – МӨЗ) 13,1 млн. тонна немесе 2010 жылдың деңгейіне қатысты 95,6 % мұнай өңделді. 2757,628 мың тонна бензин (95,3 %), 4064,325 мың тонна дизель отыны (99,8 %), 3660,145 мың тонна мазут (97,1 %), 387,140 мың тонна авиакеросин (79,1 %) өндірілді.</w:t>
      </w:r>
      <w:r>
        <w:br/>
      </w:r>
      <w:r>
        <w:rPr>
          <w:rFonts w:ascii="Times New Roman"/>
          <w:b w:val="false"/>
          <w:i w:val="false"/>
          <w:color w:val="000000"/>
          <w:sz w:val="28"/>
        </w:rPr>
        <w:t>
</w:t>
      </w:r>
      <w:r>
        <w:rPr>
          <w:rFonts w:ascii="Times New Roman"/>
          <w:b w:val="false"/>
          <w:i w:val="false"/>
          <w:color w:val="000000"/>
          <w:sz w:val="28"/>
        </w:rPr>
        <w:t>
      Республиканың қолданыстағы мұнай өндіру қуаттары жаңғыртылғаннан кейін 2015 жылдан кейін МӨЗ-де мұнай өңдеу көлемі жылына 15,05 млн. тоннаға дейін ұлғайтылады және тиісінше, мұнай өнімдерінің көлемін ұлғайту жоспарланып отыр. 2015 жылға дейін мұнай өңдеу көлемі мен мұнай өнімдерін өндіру серпіні 2 және 3-диаграммаларда көрсетілген.</w:t>
      </w:r>
      <w:r>
        <w:br/>
      </w:r>
      <w:r>
        <w:rPr>
          <w:rFonts w:ascii="Times New Roman"/>
          <w:b w:val="false"/>
          <w:i w:val="false"/>
          <w:color w:val="000000"/>
          <w:sz w:val="28"/>
        </w:rPr>
        <w:t>
</w:t>
      </w:r>
      <w:r>
        <w:rPr>
          <w:rFonts w:ascii="Times New Roman"/>
          <w:b w:val="false"/>
          <w:i w:val="false"/>
          <w:color w:val="000000"/>
          <w:sz w:val="28"/>
        </w:rPr>
        <w:t>
      2-диаграмма. 2009 – 2011 жылдары мұнай өңдеу және 2012 – 2015 жылдарға арналған болжам, млн. тонна</w:t>
      </w:r>
    </w:p>
    <w:bookmarkEnd w:id="4"/>
    <w:p>
      <w:pPr>
        <w:spacing w:after="0"/>
        <w:ind w:left="0"/>
        <w:jc w:val="both"/>
      </w:pPr>
      <w:r>
        <w:drawing>
          <wp:inline distT="0" distB="0" distL="0" distR="0">
            <wp:extent cx="82931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93100" cy="2705100"/>
                    </a:xfrm>
                    <a:prstGeom prst="rect">
                      <a:avLst/>
                    </a:prstGeom>
                  </pic:spPr>
                </pic:pic>
              </a:graphicData>
            </a:graphic>
          </wp:inline>
        </w:drawing>
      </w:r>
    </w:p>
    <w:bookmarkStart w:name="z44" w:id="5"/>
    <w:p>
      <w:pPr>
        <w:spacing w:after="0"/>
        <w:ind w:left="0"/>
        <w:jc w:val="both"/>
      </w:pPr>
      <w:r>
        <w:rPr>
          <w:rFonts w:ascii="Times New Roman"/>
          <w:b w:val="false"/>
          <w:i w:val="false"/>
          <w:color w:val="000000"/>
          <w:sz w:val="28"/>
        </w:rPr>
        <w:t>
      3-диаграмма. 2009 – 2011 жылдары мұнай өнімдерінің негізгі түрлерін өндіру және 2012 – 2015 жылдарға арналған болжам, мың тонна</w:t>
      </w:r>
    </w:p>
    <w:bookmarkEnd w:id="5"/>
    <w:p>
      <w:pPr>
        <w:spacing w:after="0"/>
        <w:ind w:left="0"/>
        <w:jc w:val="both"/>
      </w:pPr>
      <w:r>
        <w:drawing>
          <wp:inline distT="0" distB="0" distL="0" distR="0">
            <wp:extent cx="83312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31200" cy="3314700"/>
                    </a:xfrm>
                    <a:prstGeom prst="rect">
                      <a:avLst/>
                    </a:prstGeom>
                  </pic:spPr>
                </pic:pic>
              </a:graphicData>
            </a:graphic>
          </wp:inline>
        </w:drawing>
      </w:r>
    </w:p>
    <w:bookmarkStart w:name="z45" w:id="6"/>
    <w:p>
      <w:pPr>
        <w:spacing w:after="0"/>
        <w:ind w:left="0"/>
        <w:jc w:val="both"/>
      </w:pPr>
      <w:r>
        <w:rPr>
          <w:rFonts w:ascii="Times New Roman"/>
          <w:b w:val="false"/>
          <w:i w:val="false"/>
          <w:color w:val="000000"/>
          <w:sz w:val="28"/>
        </w:rPr>
        <w:t>
      Кеден одағы комиссиясының 2011 жылғы 18 қазандағы № 826 шешімімен «Автомобиль мен авиация бензиніне, дизель және кеме отынына, реактивті қозғалтқыш отыны мен мазутқа қойылатын талаптар туралы» техникалық регламент (бұдан әрі – КО ТР) бекітілді, ол 2012 жылғы 31 желтоқсаннан бастап күшіне енеді. КО ТР әзірлеуші – қазақстандық тараптың атынан Қазақстан Республикасы Мұнай және газ министрлігі болып табылады.</w:t>
      </w:r>
      <w:r>
        <w:br/>
      </w:r>
      <w:r>
        <w:rPr>
          <w:rFonts w:ascii="Times New Roman"/>
          <w:b w:val="false"/>
          <w:i w:val="false"/>
          <w:color w:val="000000"/>
          <w:sz w:val="28"/>
        </w:rPr>
        <w:t>
</w:t>
      </w:r>
      <w:r>
        <w:rPr>
          <w:rFonts w:ascii="Times New Roman"/>
          <w:b w:val="false"/>
          <w:i w:val="false"/>
          <w:color w:val="000000"/>
          <w:sz w:val="28"/>
        </w:rPr>
        <w:t>
      КО ТР бірыңғай Кеден одағының кеден аумағында міндетті түрде бірыңғай Кеден одағының кеден аумағында айналымға шығарылатын автомобиль мен авиация бензиніне, дизель және кеме отынына, реактивті қозғалтқыш отыны мен мазутқа (бұдан әрі – отын) қойылатын қолдану және орындау үшін міндетті талаптарды белгілеу мақсатында әзірленді, сондай-ақ адамның өмірі мен денсаулығын, мүлікті қорғауды, қоршаған ортаны қорғауды, оның мақсаты, қауіпсіздігі және энергетикалық тиімділігіне қатысты тұтынушыларды жаңылыстыратын іс-әрекеттердің алдын алуды қамтамасыз ету мақсатында отынға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КО ТР автомобиль бензині мен дизель отынын Кеден одағының бірыңғай кедендік аумағында неғұрлым жоғары экологиялық класқа Кеден одағына мүше мемлекеттердің технологиялық мүмкіндіктері бойынша сараланған тәсілді ескере отырып, айналымға шығару бойынша ауыстыру мерзімдерін айқындайды.</w:t>
      </w:r>
      <w:r>
        <w:br/>
      </w:r>
      <w:r>
        <w:rPr>
          <w:rFonts w:ascii="Times New Roman"/>
          <w:b w:val="false"/>
          <w:i w:val="false"/>
          <w:color w:val="000000"/>
          <w:sz w:val="28"/>
        </w:rPr>
        <w:t>
</w:t>
      </w:r>
      <w:r>
        <w:rPr>
          <w:rFonts w:ascii="Times New Roman"/>
          <w:b w:val="false"/>
          <w:i w:val="false"/>
          <w:color w:val="000000"/>
          <w:sz w:val="28"/>
        </w:rPr>
        <w:t>
      КО ТР бірге, құрамында қағидалармен, зерттеу (сынау) және өлшем әдістерін, сонымен бірге КО ТР талаптарын орындау және қолдану үшін қажетті үлгілерді іріктеу қағидаларын қамтитын, Кеден одағына мүше мемлекеттердің, мемлекетаралық, ұлттық (мемлекеттік) (мемлекетаралық стандарттар қабылданғанға дейін) стандарттарының тізбесі бекітілді.</w:t>
      </w:r>
      <w:r>
        <w:br/>
      </w:r>
      <w:r>
        <w:rPr>
          <w:rFonts w:ascii="Times New Roman"/>
          <w:b w:val="false"/>
          <w:i w:val="false"/>
          <w:color w:val="000000"/>
          <w:sz w:val="28"/>
        </w:rPr>
        <w:t>
</w:t>
      </w:r>
      <w:r>
        <w:rPr>
          <w:rFonts w:ascii="Times New Roman"/>
          <w:b w:val="false"/>
          <w:i w:val="false"/>
          <w:color w:val="000000"/>
          <w:sz w:val="28"/>
        </w:rPr>
        <w:t>
      Халықаралық нормаларға, оның ішінде жоғарыда көрсетілген КО ТР тараптарына сәйкес өндірілетін мұнай өнімдерінің сапасын жақсартуды қамтамасыз ету үшін отандық МӨЗ-де қолданыстағы қайта өндіру қуаттарын қайта құру және жаңғырту бойынша іс-шаралар жоспарланған.</w:t>
      </w:r>
      <w:r>
        <w:br/>
      </w:r>
      <w:r>
        <w:rPr>
          <w:rFonts w:ascii="Times New Roman"/>
          <w:b w:val="false"/>
          <w:i w:val="false"/>
          <w:color w:val="000000"/>
          <w:sz w:val="28"/>
        </w:rPr>
        <w:t>
</w:t>
      </w:r>
      <w:r>
        <w:rPr>
          <w:rFonts w:ascii="Times New Roman"/>
          <w:b w:val="false"/>
          <w:i w:val="false"/>
          <w:color w:val="000000"/>
          <w:sz w:val="28"/>
        </w:rPr>
        <w:t>
      Отандық МӨЗ-ді қайта құру және жаңғырту мынадай инвестициялық жобаларды іске асыруды көздейді:</w:t>
      </w:r>
      <w:r>
        <w:br/>
      </w:r>
      <w:r>
        <w:rPr>
          <w:rFonts w:ascii="Times New Roman"/>
          <w:b w:val="false"/>
          <w:i w:val="false"/>
          <w:color w:val="000000"/>
          <w:sz w:val="28"/>
        </w:rPr>
        <w:t>
</w:t>
      </w:r>
      <w:r>
        <w:rPr>
          <w:rFonts w:ascii="Times New Roman"/>
          <w:b w:val="false"/>
          <w:i w:val="false"/>
          <w:color w:val="000000"/>
          <w:sz w:val="28"/>
        </w:rPr>
        <w:t>
      Атырау мұнай өңдеу зауытында (бұдан әрі – АМӨЗ):</w:t>
      </w:r>
      <w:r>
        <w:br/>
      </w:r>
      <w:r>
        <w:rPr>
          <w:rFonts w:ascii="Times New Roman"/>
          <w:b w:val="false"/>
          <w:i w:val="false"/>
          <w:color w:val="000000"/>
          <w:sz w:val="28"/>
        </w:rPr>
        <w:t>
</w:t>
      </w:r>
      <w:r>
        <w:rPr>
          <w:rFonts w:ascii="Times New Roman"/>
          <w:b w:val="false"/>
          <w:i w:val="false"/>
          <w:color w:val="000000"/>
          <w:sz w:val="28"/>
        </w:rPr>
        <w:t>
      АМӨЗ-де ЭЛОУ-АВТ-3 қондырғысының вакуумдық блогын қайта (2010 жылғы желтоқсан) және баяу кокстеу қондырғысын (2011 жылғы мамыр) қайта құру, вакуумдық блоктың қуатын жылына 1800 мың тоннаға дейін және баяу кокстеу қондырғысының қуатын жылына 1000 мың тоннаға дейін жеткізу аяқталды.</w:t>
      </w:r>
      <w:r>
        <w:br/>
      </w:r>
      <w:r>
        <w:rPr>
          <w:rFonts w:ascii="Times New Roman"/>
          <w:b w:val="false"/>
          <w:i w:val="false"/>
          <w:color w:val="000000"/>
          <w:sz w:val="28"/>
        </w:rPr>
        <w:t>
</w:t>
      </w:r>
      <w:r>
        <w:rPr>
          <w:rFonts w:ascii="Times New Roman"/>
          <w:b w:val="false"/>
          <w:i w:val="false"/>
          <w:color w:val="000000"/>
          <w:sz w:val="28"/>
        </w:rPr>
        <w:t>
      Жылына 133 мың тонна бензол, 496 мың тонна параксилол өндірумен хош иісті көмірсутек өндіру жөніндегі кешен салу және мұнай өнімдерінің сапасын К3 – экологиялық класқа дейін жақсарту басталды. Жобаны іске асыру мерзімі – 2010 – 2013 жылдар.</w:t>
      </w:r>
      <w:r>
        <w:br/>
      </w:r>
      <w:r>
        <w:rPr>
          <w:rFonts w:ascii="Times New Roman"/>
          <w:b w:val="false"/>
          <w:i w:val="false"/>
          <w:color w:val="000000"/>
          <w:sz w:val="28"/>
        </w:rPr>
        <w:t>
</w:t>
      </w:r>
      <w:r>
        <w:rPr>
          <w:rFonts w:ascii="Times New Roman"/>
          <w:b w:val="false"/>
          <w:i w:val="false"/>
          <w:color w:val="000000"/>
          <w:sz w:val="28"/>
        </w:rPr>
        <w:t>
      Жылына мұнай өңдеуді 5500 мың тоннаға дейін және мұнай өнімдерінің сапасын К4, К5 экологиялық класқа дейін жақсартумен өңдеу тереңдігін 87 %-ға дейін жеткізе отырып, мұнайды тереңдетіп өңдеу бойынша кешен салу. Жобаны іске асыру мерзімі – 2011 – 2016 жылдар.</w:t>
      </w:r>
      <w:r>
        <w:br/>
      </w:r>
      <w:r>
        <w:rPr>
          <w:rFonts w:ascii="Times New Roman"/>
          <w:b w:val="false"/>
          <w:i w:val="false"/>
          <w:color w:val="000000"/>
          <w:sz w:val="28"/>
        </w:rPr>
        <w:t>
</w:t>
      </w:r>
      <w:r>
        <w:rPr>
          <w:rFonts w:ascii="Times New Roman"/>
          <w:b w:val="false"/>
          <w:i w:val="false"/>
          <w:color w:val="000000"/>
          <w:sz w:val="28"/>
        </w:rPr>
        <w:t>
      «Петро Қазақстан Ойл Продактс» жауапкершілігі шектеулі серіктестігінде (бұдан әрі – ПҚОП):</w:t>
      </w:r>
      <w:r>
        <w:br/>
      </w:r>
      <w:r>
        <w:rPr>
          <w:rFonts w:ascii="Times New Roman"/>
          <w:b w:val="false"/>
          <w:i w:val="false"/>
          <w:color w:val="000000"/>
          <w:sz w:val="28"/>
        </w:rPr>
        <w:t>
</w:t>
      </w:r>
      <w:r>
        <w:rPr>
          <w:rFonts w:ascii="Times New Roman"/>
          <w:b w:val="false"/>
          <w:i w:val="false"/>
          <w:color w:val="000000"/>
          <w:sz w:val="28"/>
        </w:rPr>
        <w:t>
      Мұнай өңдеу бойынша қуатты жылына 6000 мың тоннаға дейін жеткізумен, өңдеу тереңдігін 90 %-ға дейін ұлғайтумен, зауытты қайта құру және жаңғырту, мұнай өнімдерінің сапасын К4, К5 – экологиялық класқа дейін жақсарту. Жобаны іске асыру мерзімі – 2011 – 2016 жылдар.</w:t>
      </w:r>
      <w:r>
        <w:br/>
      </w:r>
      <w:r>
        <w:rPr>
          <w:rFonts w:ascii="Times New Roman"/>
          <w:b w:val="false"/>
          <w:i w:val="false"/>
          <w:color w:val="000000"/>
          <w:sz w:val="28"/>
        </w:rPr>
        <w:t>
</w:t>
      </w:r>
      <w:r>
        <w:rPr>
          <w:rFonts w:ascii="Times New Roman"/>
          <w:b w:val="false"/>
          <w:i w:val="false"/>
          <w:color w:val="000000"/>
          <w:sz w:val="28"/>
        </w:rPr>
        <w:t>
      Павлодар мұнай-химия зауытында (бұдан әрі – ПМХЗ):</w:t>
      </w:r>
      <w:r>
        <w:br/>
      </w:r>
      <w:r>
        <w:rPr>
          <w:rFonts w:ascii="Times New Roman"/>
          <w:b w:val="false"/>
          <w:i w:val="false"/>
          <w:color w:val="000000"/>
          <w:sz w:val="28"/>
        </w:rPr>
        <w:t>
</w:t>
      </w:r>
      <w:r>
        <w:rPr>
          <w:rFonts w:ascii="Times New Roman"/>
          <w:b w:val="false"/>
          <w:i w:val="false"/>
          <w:color w:val="000000"/>
          <w:sz w:val="28"/>
        </w:rPr>
        <w:t>
      Зауытты қуатын жылына 6000 мың тоннаға дейін жеткізумен, мұнай өңдеу тереңдігін 90 %-ға дейін ұлғайтумен қайта құру және жаңғырту, мұнай өнімдерінің сапасын К4, К5 экологиялық класқа дейін жақсарту. Жобаны іске асыру мерзімі – 2011 – 2016 жылдар.</w:t>
      </w:r>
      <w:r>
        <w:br/>
      </w:r>
      <w:r>
        <w:rPr>
          <w:rFonts w:ascii="Times New Roman"/>
          <w:b w:val="false"/>
          <w:i w:val="false"/>
          <w:color w:val="000000"/>
          <w:sz w:val="28"/>
        </w:rPr>
        <w:t>
</w:t>
      </w:r>
      <w:r>
        <w:rPr>
          <w:rFonts w:ascii="Times New Roman"/>
          <w:b w:val="false"/>
          <w:i w:val="false"/>
          <w:color w:val="000000"/>
          <w:sz w:val="28"/>
        </w:rPr>
        <w:t>
      МӨЗ-ді қайта құру мен жаңғыртуды аяқтау 2016 жылы республиканың тұтынушыларын К4 және К5 экологиялық класс талаптарына сай келетін сапалы мұнай және мұнай-химия өнімдерімен қамтамасыз етуге, қоршаған ортаға зиянды әсерді азайтуға, республиканың автомобиль және авиация отынына қажеттігін қамтамасыз етуге, МӨЗ-дің мұнай өңдеу жөніндегі жиынтық қуатын жылына 17,5 млн. тоннаға дейін жеткізуге мүмкіндік береді.</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w:t>
      </w:r>
      <w:r>
        <w:rPr>
          <w:rFonts w:ascii="Times New Roman"/>
          <w:b w:val="false"/>
          <w:i w:val="false"/>
          <w:color w:val="000000"/>
          <w:sz w:val="28"/>
        </w:rPr>
        <w:t>
      Көмірсутектер өндіру көлемінің ұлғаюы мұнай тасымалы инфрақұрылымын серпінді дамытуды қажет етеді.</w:t>
      </w:r>
      <w:r>
        <w:br/>
      </w:r>
      <w:r>
        <w:rPr>
          <w:rFonts w:ascii="Times New Roman"/>
          <w:b w:val="false"/>
          <w:i w:val="false"/>
          <w:color w:val="000000"/>
          <w:sz w:val="28"/>
        </w:rPr>
        <w:t>
</w:t>
      </w:r>
      <w:r>
        <w:rPr>
          <w:rFonts w:ascii="Times New Roman"/>
          <w:b w:val="false"/>
          <w:i w:val="false"/>
          <w:color w:val="000000"/>
          <w:sz w:val="28"/>
        </w:rPr>
        <w:t>
      Қазіргі уақытта қазақстандық мұнайдың қолданыстағы негізгі экспорттық бағыттары Атырау – Самара құбыры, Каспий құбыр консорциумының (бұдан әрі – КҚК) құбыры, Атасу – Алашанькоу құбыры, Ақтау порты болып табылады.</w:t>
      </w:r>
      <w:r>
        <w:br/>
      </w:r>
      <w:r>
        <w:rPr>
          <w:rFonts w:ascii="Times New Roman"/>
          <w:b w:val="false"/>
          <w:i w:val="false"/>
          <w:color w:val="000000"/>
          <w:sz w:val="28"/>
        </w:rPr>
        <w:t>
</w:t>
      </w:r>
      <w:r>
        <w:rPr>
          <w:rFonts w:ascii="Times New Roman"/>
          <w:b w:val="false"/>
          <w:i w:val="false"/>
          <w:color w:val="000000"/>
          <w:sz w:val="28"/>
        </w:rPr>
        <w:t>
      Мұнайдың басым бөлігі КҚК мұнай құбыры бойынша – 28,1 млн. тонна және Атырау – Самара мұнай құбыры бойынша – 15,4 млн. тонна экспортталды. Қытай бағытында 10,7 млн. тонна тасымалданды. Ақтау порты арқылы экспорттау 8,0 млн. тоннаны құрады, теміржол арқылы - 7,7 млн. тонна тиелді. Орынбор газ өңдеу зауытына (бұдан әрі – ГӨЗ) 1,2 млн. тонна жеткізілді.</w:t>
      </w:r>
      <w:r>
        <w:br/>
      </w:r>
      <w:r>
        <w:rPr>
          <w:rFonts w:ascii="Times New Roman"/>
          <w:b w:val="false"/>
          <w:i w:val="false"/>
          <w:color w:val="000000"/>
          <w:sz w:val="28"/>
        </w:rPr>
        <w:t>
</w:t>
      </w:r>
      <w:r>
        <w:rPr>
          <w:rFonts w:ascii="Times New Roman"/>
          <w:b w:val="false"/>
          <w:i w:val="false"/>
          <w:color w:val="000000"/>
          <w:sz w:val="28"/>
        </w:rPr>
        <w:t>
      Қазақстанның экспорттық және транзиттік әлеуетін дамыту мемлекеттік саясаттың негізгі бағыттарының бірі болып табылады. Жаңа экспорттық жүйе құру және қолданыстағыларын кеңейту жұмысы бүгінгі күні өзекті болып отыр.</w:t>
      </w:r>
      <w:r>
        <w:br/>
      </w:r>
      <w:r>
        <w:rPr>
          <w:rFonts w:ascii="Times New Roman"/>
          <w:b w:val="false"/>
          <w:i w:val="false"/>
          <w:color w:val="000000"/>
          <w:sz w:val="28"/>
        </w:rPr>
        <w:t>
</w:t>
      </w:r>
      <w:r>
        <w:rPr>
          <w:rFonts w:ascii="Times New Roman"/>
          <w:b w:val="false"/>
          <w:i w:val="false"/>
          <w:color w:val="000000"/>
          <w:sz w:val="28"/>
        </w:rPr>
        <w:t>
      Мұнай-газ ресурстарын пайдаланудың тиімділігін арттыру мақсатында Қазақстан көлік шығындарын азайту шартымен қазақстандық көмірсутекті неғұрлым тартымды өткізу нарықтарына тасымалдау жобаларын іздеу мен іске асыруды жалғастыруға тиіс. Қуатты және мұнай мен газды экспортттау бағыттарын дамыту өндіру және ішкі тұтынудың перспективалық көлемдеріне, транзиттік елдермен ұзақ мерзімді уағдаластықтардың болуына, әлемдік тұтыну нарықтарында сұраныс пен жағдайдың деңгейіне сәйкес болуға тиіс.</w:t>
      </w:r>
      <w:r>
        <w:br/>
      </w:r>
      <w:r>
        <w:rPr>
          <w:rFonts w:ascii="Times New Roman"/>
          <w:b w:val="false"/>
          <w:i w:val="false"/>
          <w:color w:val="000000"/>
          <w:sz w:val="28"/>
        </w:rPr>
        <w:t>
</w:t>
      </w:r>
      <w:r>
        <w:rPr>
          <w:rFonts w:ascii="Times New Roman"/>
          <w:b w:val="false"/>
          <w:i w:val="false"/>
          <w:color w:val="000000"/>
          <w:sz w:val="28"/>
        </w:rPr>
        <w:t>
      Қазақстандық мұнайды тасымалдаудың экспорттық бағдарын дамыту және әртараптандыру мақсатында мына жобаларды іске асыру бойынша жұмыстар жүргізілуде: КҚК мұнай құбырын кезең-кезеңмен кеңейту және Қазақстан Қытай мұнай құбырының өткізу қабілетін ұлғайту.</w:t>
      </w:r>
      <w:r>
        <w:br/>
      </w:r>
      <w:r>
        <w:rPr>
          <w:rFonts w:ascii="Times New Roman"/>
          <w:b w:val="false"/>
          <w:i w:val="false"/>
          <w:color w:val="000000"/>
          <w:sz w:val="28"/>
        </w:rPr>
        <w:t>
</w:t>
      </w:r>
      <w:r>
        <w:rPr>
          <w:rFonts w:ascii="Times New Roman"/>
          <w:b w:val="false"/>
          <w:i w:val="false"/>
          <w:color w:val="000000"/>
          <w:sz w:val="28"/>
        </w:rPr>
        <w:t>
      Мұнай мен газ конденсатын теңгерімді өндіру кезінде мұнай құбырларын кеңейту жобаларын ескере отырып, экспорт КҚК және Қазақстан Қытай негізгі бағыттары бойынша ұлғайтылатын болады.</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тәуекелдер:</w:t>
      </w:r>
      <w:r>
        <w:br/>
      </w:r>
      <w:r>
        <w:rPr>
          <w:rFonts w:ascii="Times New Roman"/>
          <w:b w:val="false"/>
          <w:i w:val="false"/>
          <w:color w:val="000000"/>
          <w:sz w:val="28"/>
        </w:rPr>
        <w:t>
</w:t>
      </w:r>
      <w:r>
        <w:rPr>
          <w:rFonts w:ascii="Times New Roman"/>
          <w:b w:val="false"/>
          <w:i w:val="false"/>
          <w:color w:val="000000"/>
          <w:sz w:val="28"/>
        </w:rPr>
        <w:t>
      Сыртқы ықтимал тәуекелдер – МӨЗ-ге ресейлік мұнай жеткізілімін азайту, толық тоқтату не МӨЗ-ге ресейлік мұнайды экспорттық кедендік баж салығымен жеткізу;</w:t>
      </w:r>
      <w:r>
        <w:br/>
      </w:r>
      <w:r>
        <w:rPr>
          <w:rFonts w:ascii="Times New Roman"/>
          <w:b w:val="false"/>
          <w:i w:val="false"/>
          <w:color w:val="000000"/>
          <w:sz w:val="28"/>
        </w:rPr>
        <w:t>
</w:t>
      </w:r>
      <w:r>
        <w:rPr>
          <w:rFonts w:ascii="Times New Roman"/>
          <w:b w:val="false"/>
          <w:i w:val="false"/>
          <w:color w:val="000000"/>
          <w:sz w:val="28"/>
        </w:rPr>
        <w:t>
      Тәуекелдерді басқару жөнінде шаралар қабылданбаған жағдайда ықтимал салдарлар – ПМХЗ және ПҚОП өңдеу үшін мұнай көлемінің жетпеуі, осының салдарынан ішкі нарықтың мұнай өнімдеріне қажеттігін қамтамасыз етуге байланысты тәуекелдер туындайды;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МӨЗ-ге мұнай жеткізу саласында Қазақстан Республикасы мен Ресей Федерациясы арасында екіжақты келісімге қол қою. Батыс Қазақстан кен орындарынан ПМХЗ және ПҚОП-қа мұнай жеткізу үшін құбырларды тиісті реверсиялау бойынша жұмыстар жүргізу.</w:t>
      </w:r>
    </w:p>
    <w:bookmarkEnd w:id="6"/>
    <w:bookmarkStart w:name="z73" w:id="7"/>
    <w:p>
      <w:pPr>
        <w:spacing w:after="0"/>
        <w:ind w:left="0"/>
        <w:jc w:val="both"/>
      </w:pPr>
      <w:r>
        <w:rPr>
          <w:rFonts w:ascii="Times New Roman"/>
          <w:b w:val="false"/>
          <w:i w:val="false"/>
          <w:color w:val="000000"/>
          <w:sz w:val="28"/>
        </w:rPr>
        <w:t>
      2-стратегиялық бағыт. Газ саласын серпінді дамыту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Газ өндіру</w:t>
      </w:r>
      <w:r>
        <w:br/>
      </w:r>
      <w:r>
        <w:rPr>
          <w:rFonts w:ascii="Times New Roman"/>
          <w:b w:val="false"/>
          <w:i w:val="false"/>
          <w:color w:val="000000"/>
          <w:sz w:val="28"/>
        </w:rPr>
        <w:t>
</w:t>
      </w:r>
      <w:r>
        <w:rPr>
          <w:rFonts w:ascii="Times New Roman"/>
          <w:b w:val="false"/>
          <w:i w:val="false"/>
          <w:color w:val="000000"/>
          <w:sz w:val="28"/>
        </w:rPr>
        <w:t>
      Газ саласының серпінді дамуы Қазақстанның бүкіл экономикасы үшін өте маңызды.</w:t>
      </w:r>
      <w:r>
        <w:br/>
      </w:r>
      <w:r>
        <w:rPr>
          <w:rFonts w:ascii="Times New Roman"/>
          <w:b w:val="false"/>
          <w:i w:val="false"/>
          <w:color w:val="000000"/>
          <w:sz w:val="28"/>
        </w:rPr>
        <w:t>
</w:t>
      </w:r>
      <w:r>
        <w:rPr>
          <w:rFonts w:ascii="Times New Roman"/>
          <w:b w:val="false"/>
          <w:i w:val="false"/>
          <w:color w:val="000000"/>
          <w:sz w:val="28"/>
        </w:rPr>
        <w:t>
      Табиғи және ілеспе газды өндіру 2011 жылы 42,0 млрд. текше метрді құрады, 2010 жылмен салыстырғанда өсуі – 12,3 %. Газ экспортының көлемі 9,2 млрд. текше метрді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негізгі газ өндіруші компаниялар (2011 жылғы деректер бойынша) ҚПО б.в. (16,9 млрд. текше метр), ТШО (13,5 млрд. текше метр), «Ақтөбемұнайгаз-СНПС» АҚ (3,4 млрд. текше метр), «Қазмұнайтеңіз» МНК» ЖШС (0,8 млрд. текше метр), ҚМГ БӨ (0,4 млрд. текше метр) болып табылады.</w:t>
      </w:r>
      <w:r>
        <w:br/>
      </w:r>
      <w:r>
        <w:rPr>
          <w:rFonts w:ascii="Times New Roman"/>
          <w:b w:val="false"/>
          <w:i w:val="false"/>
          <w:color w:val="000000"/>
          <w:sz w:val="28"/>
        </w:rPr>
        <w:t>
</w:t>
      </w:r>
      <w:r>
        <w:rPr>
          <w:rFonts w:ascii="Times New Roman"/>
          <w:b w:val="false"/>
          <w:i w:val="false"/>
          <w:color w:val="000000"/>
          <w:sz w:val="28"/>
        </w:rPr>
        <w:t>
      2015 жылы табиғи және ілеспе газ өндіру көлемін 2011 жылға қарағанда 7,1 % дейін өсіру жоспарлануда (өндіру өсімі 3,0 млрд. текше метрді құрайды). 2015 жылға дейін газ өндіру болжамы 4-диаграммада көрсетілген.</w:t>
      </w:r>
    </w:p>
    <w:bookmarkEnd w:id="7"/>
    <w:bookmarkStart w:name="z80" w:id="8"/>
    <w:p>
      <w:pPr>
        <w:spacing w:after="0"/>
        <w:ind w:left="0"/>
        <w:jc w:val="both"/>
      </w:pPr>
      <w:r>
        <w:rPr>
          <w:rFonts w:ascii="Times New Roman"/>
          <w:b w:val="false"/>
          <w:i w:val="false"/>
          <w:color w:val="000000"/>
          <w:sz w:val="28"/>
        </w:rPr>
        <w:t>
4-диаграмма. 2010 – 2011 жылдары газ өндіру және 2012 – 2015 жылдарға арналған болжам, млрд. текше метр</w:t>
      </w:r>
    </w:p>
    <w:bookmarkEnd w:id="8"/>
    <w:p>
      <w:pPr>
        <w:spacing w:after="0"/>
        <w:ind w:left="0"/>
        <w:jc w:val="both"/>
      </w:pPr>
      <w:r>
        <w:drawing>
          <wp:inline distT="0" distB="0" distL="0" distR="0">
            <wp:extent cx="82550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0" cy="2959100"/>
                    </a:xfrm>
                    <a:prstGeom prst="rect">
                      <a:avLst/>
                    </a:prstGeom>
                  </pic:spPr>
                </pic:pic>
              </a:graphicData>
            </a:graphic>
          </wp:inline>
        </w:drawing>
      </w:r>
    </w:p>
    <w:bookmarkStart w:name="z81" w:id="9"/>
    <w:p>
      <w:pPr>
        <w:spacing w:after="0"/>
        <w:ind w:left="0"/>
        <w:jc w:val="both"/>
      </w:pPr>
      <w:r>
        <w:rPr>
          <w:rFonts w:ascii="Times New Roman"/>
          <w:b w:val="false"/>
          <w:i w:val="false"/>
          <w:color w:val="000000"/>
          <w:sz w:val="28"/>
        </w:rPr>
        <w:t>
      Газ өндіруді ұлғайту Қарашығанақ, Теңіз, Жаңажол, Толқын секілді және «ҚазМұнайГаз» ұлттық компаниясы» АҚ-тың (бұдан әрі – ҚМГ) иелігіндегі бірқатар басқа кен орындарының, сондай-ақ Каспий қайраңы (Қашаған және басқалар) кен орындарының жаңа және негізгі базалық көмірсутек кен орындарын дамыту жолымен қамтамасыз етіледі.</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w:t>
      </w:r>
      <w:r>
        <w:rPr>
          <w:rFonts w:ascii="Times New Roman"/>
          <w:b w:val="false"/>
          <w:i w:val="false"/>
          <w:color w:val="000000"/>
          <w:sz w:val="28"/>
        </w:rPr>
        <w:t>
      2011 жылы газ өңдеу кәсіпорындарында 2250 мың тонна сұйытылған көмірсутек газы өндірілді.</w:t>
      </w:r>
      <w:r>
        <w:br/>
      </w:r>
      <w:r>
        <w:rPr>
          <w:rFonts w:ascii="Times New Roman"/>
          <w:b w:val="false"/>
          <w:i w:val="false"/>
          <w:color w:val="000000"/>
          <w:sz w:val="28"/>
        </w:rPr>
        <w:t>
</w:t>
      </w:r>
      <w:r>
        <w:rPr>
          <w:rFonts w:ascii="Times New Roman"/>
          <w:b w:val="false"/>
          <w:i w:val="false"/>
          <w:color w:val="000000"/>
          <w:sz w:val="28"/>
        </w:rPr>
        <w:t>
      Негiзiнен, республиканың мұнай-газ кешені өндiретiн газ ілеспе газ болып табылады, сондықтан оны тауарлық газды өндiргенге дейiн газ өңдеу зауыттарында өңдеу талап етіледі. Республикада жылына жалпы газ өңдеу қуаты 18,9 млрд. текше метр болатын үш газ өңдеу зауыты (бұдан әрi – ГӨЗ) жұмыс iстейдi:</w:t>
      </w:r>
      <w:r>
        <w:br/>
      </w:r>
      <w:r>
        <w:rPr>
          <w:rFonts w:ascii="Times New Roman"/>
          <w:b w:val="false"/>
          <w:i w:val="false"/>
          <w:color w:val="000000"/>
          <w:sz w:val="28"/>
        </w:rPr>
        <w:t>
</w:t>
      </w:r>
      <w:r>
        <w:rPr>
          <w:rFonts w:ascii="Times New Roman"/>
          <w:b w:val="false"/>
          <w:i w:val="false"/>
          <w:color w:val="000000"/>
          <w:sz w:val="28"/>
        </w:rPr>
        <w:t>
      Қазақ газ өңдеу зауыты (бұдан әрi – ҚазГӨЗ);</w:t>
      </w:r>
      <w:r>
        <w:br/>
      </w:r>
      <w:r>
        <w:rPr>
          <w:rFonts w:ascii="Times New Roman"/>
          <w:b w:val="false"/>
          <w:i w:val="false"/>
          <w:color w:val="000000"/>
          <w:sz w:val="28"/>
        </w:rPr>
        <w:t>
</w:t>
      </w:r>
      <w:r>
        <w:rPr>
          <w:rFonts w:ascii="Times New Roman"/>
          <w:b w:val="false"/>
          <w:i w:val="false"/>
          <w:color w:val="000000"/>
          <w:sz w:val="28"/>
        </w:rPr>
        <w:t>
      Теңiз газ өңдеу зауыты (бұдан әрi – ТГӨЗ);</w:t>
      </w:r>
      <w:r>
        <w:br/>
      </w:r>
      <w:r>
        <w:rPr>
          <w:rFonts w:ascii="Times New Roman"/>
          <w:b w:val="false"/>
          <w:i w:val="false"/>
          <w:color w:val="000000"/>
          <w:sz w:val="28"/>
        </w:rPr>
        <w:t>
</w:t>
      </w:r>
      <w:r>
        <w:rPr>
          <w:rFonts w:ascii="Times New Roman"/>
          <w:b w:val="false"/>
          <w:i w:val="false"/>
          <w:color w:val="000000"/>
          <w:sz w:val="28"/>
        </w:rPr>
        <w:t>
      Жаңажол газ өңдеу зауыты (бұдан әрi – ЖГӨЗ).</w:t>
      </w:r>
      <w:r>
        <w:br/>
      </w:r>
      <w:r>
        <w:rPr>
          <w:rFonts w:ascii="Times New Roman"/>
          <w:b w:val="false"/>
          <w:i w:val="false"/>
          <w:color w:val="000000"/>
          <w:sz w:val="28"/>
        </w:rPr>
        <w:t>
</w:t>
      </w:r>
      <w:r>
        <w:rPr>
          <w:rFonts w:ascii="Times New Roman"/>
          <w:b w:val="false"/>
          <w:i w:val="false"/>
          <w:color w:val="000000"/>
          <w:sz w:val="28"/>
        </w:rPr>
        <w:t>
      Газ өндiрудің көлемi аз кен орындарында газды тауарлық күйге дейiн дайындау газды кешендi дайындау қондырғыларында (бұдан әрi – ГКДҚ) жүргізіледі.</w:t>
      </w:r>
      <w:r>
        <w:br/>
      </w:r>
      <w:r>
        <w:rPr>
          <w:rFonts w:ascii="Times New Roman"/>
          <w:b w:val="false"/>
          <w:i w:val="false"/>
          <w:color w:val="000000"/>
          <w:sz w:val="28"/>
        </w:rPr>
        <w:t>
</w:t>
      </w:r>
      <w:r>
        <w:rPr>
          <w:rFonts w:ascii="Times New Roman"/>
          <w:b w:val="false"/>
          <w:i w:val="false"/>
          <w:color w:val="000000"/>
          <w:sz w:val="28"/>
        </w:rPr>
        <w:t>
      2006 жылдан 2011 жылға дейінгі кезеңде газды кәдеге жарату жөніндегі іс-шараларды орындау мұнай өңдеуді 2006 жылы 64,9 млн. тоннадан 2011 жылы 81 млн. тоннаға дейiн және тиісiнше газды 27-ден 42 млрд. текше метрге дейiн ұлғайту жағдайында жағылатын газ көлемін 3,1-ден 1,2 млрд. текше м-ге дейiн, яғни 1,9 млрд. текше м, қысқартуға ықпал етеді. Бұл ретте кәдеге жаратылған газ көлемі 23,9-дан 38,3 млрд. текше метрге дейiн, яғни 14,4 млрд. текше метрге ұлғайтылды. Республиканың жер қойнауын пайдаланушыларының ілеспе газды кәдеге жарату жөнінде бекітілген бағдарламаларды орындауына тұрақты мониторинг жүзеге асырылады.</w:t>
      </w:r>
      <w:r>
        <w:br/>
      </w:r>
      <w:r>
        <w:rPr>
          <w:rFonts w:ascii="Times New Roman"/>
          <w:b w:val="false"/>
          <w:i w:val="false"/>
          <w:color w:val="000000"/>
          <w:sz w:val="28"/>
        </w:rPr>
        <w:t>
</w:t>
      </w:r>
      <w:r>
        <w:rPr>
          <w:rFonts w:ascii="Times New Roman"/>
          <w:b w:val="false"/>
          <w:i w:val="false"/>
          <w:color w:val="000000"/>
          <w:sz w:val="28"/>
        </w:rPr>
        <w:t>
      Жер қойнауын пайдаланушылардың газды кәдеге жарату жөніндегі іс-шараларды орындауы қуаты 256 МВт астам 12 газ турбиналық электр станциясын (бұдан әрi – ГТЭС), газды кешенді кәдеге жарату бойынша 12 қондырғыны және 8 млрд. текше метр газды өңдеу және жылына 350 мың тоннадан астам сұйытылған газды өндіру үшін ГӨЗ-ді қамтитын кәдеге жаратылатын газды пайдалану жөнінде жаңа инфрақұрылымды құруға ықпал етті.</w:t>
      </w:r>
      <w:r>
        <w:br/>
      </w:r>
      <w:r>
        <w:rPr>
          <w:rFonts w:ascii="Times New Roman"/>
          <w:b w:val="false"/>
          <w:i w:val="false"/>
          <w:color w:val="000000"/>
          <w:sz w:val="28"/>
        </w:rPr>
        <w:t>
</w:t>
      </w:r>
      <w:r>
        <w:rPr>
          <w:rFonts w:ascii="Times New Roman"/>
          <w:b w:val="false"/>
          <w:i w:val="false"/>
          <w:color w:val="000000"/>
          <w:sz w:val="28"/>
        </w:rPr>
        <w:t>
      Магистральдық және газ тарату құбырларының тарихи қалыптасқан жүйесіне сәйкес табиғи газ республиканың 14 облысының 9-ына жеткізіледi. Қазақстан Республикасының Үкiметi Қазақстан Республикасының елді мекендерін газдандыру жөніндегі іс-шараларды жүзеге асыруға айтарлықтай назар аударады. 2006 – 2010 жылдары осы мақсатқа республикалық бюджеттен 28 млрд. астам теңге бөлінген болатын. Қабылданған шаралар Ақтөбе, Атырау, Қостанай, Батыс Қазақстан, Жамбыл, Оңтүстiк Қазақстан облыстарының 150-ден астам елді мекенін, сондай-ақ Қызылорда қаласындағы 473 көп қабатты үйлер мен 4,17 мың жеке үйді табиғи газбен газдандыруға мүмкiндiк бердi.</w:t>
      </w:r>
      <w:r>
        <w:br/>
      </w:r>
      <w:r>
        <w:rPr>
          <w:rFonts w:ascii="Times New Roman"/>
          <w:b w:val="false"/>
          <w:i w:val="false"/>
          <w:color w:val="000000"/>
          <w:sz w:val="28"/>
        </w:rPr>
        <w:t>
</w:t>
      </w:r>
      <w:r>
        <w:rPr>
          <w:rFonts w:ascii="Times New Roman"/>
          <w:b w:val="false"/>
          <w:i w:val="false"/>
          <w:color w:val="000000"/>
          <w:sz w:val="28"/>
        </w:rPr>
        <w:t>
      Облыс әкiмдіктерiнің деректері бойынша 2015 жылы газ тұтыну көлемi 14,6 млрд. текше метрді құрайды, бұл 2011 жылға қарағанда 1,6 есе көп.</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w:t>
      </w:r>
      <w:r>
        <w:rPr>
          <w:rFonts w:ascii="Times New Roman"/>
          <w:b w:val="false"/>
          <w:i w:val="false"/>
          <w:color w:val="000000"/>
          <w:sz w:val="28"/>
        </w:rPr>
        <w:t>
      Көмірсутектер өндіру көлемінің ұлғаюы газ тасымалы инфрақұрылымын серпінді дамытуды қажет етеді.</w:t>
      </w:r>
      <w:r>
        <w:br/>
      </w:r>
      <w:r>
        <w:rPr>
          <w:rFonts w:ascii="Times New Roman"/>
          <w:b w:val="false"/>
          <w:i w:val="false"/>
          <w:color w:val="000000"/>
          <w:sz w:val="28"/>
        </w:rPr>
        <w:t>
</w:t>
      </w:r>
      <w:r>
        <w:rPr>
          <w:rFonts w:ascii="Times New Roman"/>
          <w:b w:val="false"/>
          <w:i w:val="false"/>
          <w:color w:val="000000"/>
          <w:sz w:val="28"/>
        </w:rPr>
        <w:t>
      2011 жылы қазақстандық газ экспортының көлемi 9,2 млрд. текше метрді құрады, республика аумағы бойынша халықаралық газ транзитiнiң көлемi 96,6 млрд. текше метрді құрады, оның iшiнде ресейлiк – 61,9; түрікмен – 26,5; өзбек – 8,2.</w:t>
      </w:r>
      <w:r>
        <w:br/>
      </w:r>
      <w:r>
        <w:rPr>
          <w:rFonts w:ascii="Times New Roman"/>
          <w:b w:val="false"/>
          <w:i w:val="false"/>
          <w:color w:val="000000"/>
          <w:sz w:val="28"/>
        </w:rPr>
        <w:t>
</w:t>
      </w:r>
      <w:r>
        <w:rPr>
          <w:rFonts w:ascii="Times New Roman"/>
          <w:b w:val="false"/>
          <w:i w:val="false"/>
          <w:color w:val="000000"/>
          <w:sz w:val="28"/>
        </w:rPr>
        <w:t>
      Республиканың аумағы бойынша газ тасымалдау және газ транзиті негiзгi магистральдық газ құбырлары – «Орта Азия – Орталық» (Орта Азия газы), «Бұхара газды ауданы – Ташкент – Бішкек – Алматы (Орта Азия газы)», Қазақстан – Қытай (Орта Азия газы) газ құбырының 1-шi учаскесі, «Оренбург – Новопсков», (Ресей газы) «Бұхара – Орал» (Ресей газы) бойынша жүзеге асырылады.</w:t>
      </w:r>
      <w:r>
        <w:br/>
      </w:r>
      <w:r>
        <w:rPr>
          <w:rFonts w:ascii="Times New Roman"/>
          <w:b w:val="false"/>
          <w:i w:val="false"/>
          <w:color w:val="000000"/>
          <w:sz w:val="28"/>
        </w:rPr>
        <w:t>
</w:t>
      </w:r>
      <w:r>
        <w:rPr>
          <w:rFonts w:ascii="Times New Roman"/>
          <w:b w:val="false"/>
          <w:i w:val="false"/>
          <w:color w:val="000000"/>
          <w:sz w:val="28"/>
        </w:rPr>
        <w:t>
      Ішкі нарықты газбен қамтамасыз ету үшін 2006 жылы «Газпром» ААҚ, «Өзбекмұнайгаз» ҰХК және «ҚазМұнайГаз» ҰҚ» АҚ арасында газдың қарама-қарсы жеткізілімдері туралы келісімге қол қойылды.</w:t>
      </w:r>
      <w:r>
        <w:br/>
      </w:r>
      <w:r>
        <w:rPr>
          <w:rFonts w:ascii="Times New Roman"/>
          <w:b w:val="false"/>
          <w:i w:val="false"/>
          <w:color w:val="000000"/>
          <w:sz w:val="28"/>
        </w:rPr>
        <w:t>
</w:t>
      </w:r>
      <w:r>
        <w:rPr>
          <w:rFonts w:ascii="Times New Roman"/>
          <w:b w:val="false"/>
          <w:i w:val="false"/>
          <w:color w:val="000000"/>
          <w:sz w:val="28"/>
        </w:rPr>
        <w:t>
      Бейнеу – Шымкент газ құбырын салу Қазақстанның энергетикалық қауіпсіздігінің артуына ықпал ететін болады және елдің газ өндіретін батыс өңірлерінен оңтүстікке берілетін газ ағынын қамтамасыз етуге және сол арқылы өзбек газының жеткізіліміне тәуелділікті азайтуға мүмкіндік береді.</w:t>
      </w:r>
      <w:r>
        <w:br/>
      </w:r>
      <w:r>
        <w:rPr>
          <w:rFonts w:ascii="Times New Roman"/>
          <w:b w:val="false"/>
          <w:i w:val="false"/>
          <w:color w:val="000000"/>
          <w:sz w:val="28"/>
        </w:rPr>
        <w:t>
</w:t>
      </w:r>
      <w:r>
        <w:rPr>
          <w:rFonts w:ascii="Times New Roman"/>
          <w:b w:val="false"/>
          <w:i w:val="false"/>
          <w:color w:val="000000"/>
          <w:sz w:val="28"/>
        </w:rPr>
        <w:t>
      Газ құбырының трассасы Маңғыстау, Ақтөбе, Қызылорда және Оңтүстік Қазақстан облыстары арқылы өтетін болады.</w:t>
      </w:r>
      <w:r>
        <w:br/>
      </w:r>
      <w:r>
        <w:rPr>
          <w:rFonts w:ascii="Times New Roman"/>
          <w:b w:val="false"/>
          <w:i w:val="false"/>
          <w:color w:val="000000"/>
          <w:sz w:val="28"/>
        </w:rPr>
        <w:t>
</w:t>
      </w:r>
      <w:r>
        <w:rPr>
          <w:rFonts w:ascii="Times New Roman"/>
          <w:b w:val="false"/>
          <w:i w:val="false"/>
          <w:color w:val="000000"/>
          <w:sz w:val="28"/>
        </w:rPr>
        <w:t>
      Бейнеу – Шымкент газ құбыры Орта Азия – Орталық, Бұхара – Орал, Бұхара газды ауданы – Ташкент – Бішкек – Алматы, Қазақстан – Қытай сияқты барлық негізгі магистралдық газ құбырларын қосады.</w:t>
      </w:r>
      <w:r>
        <w:br/>
      </w:r>
      <w:r>
        <w:rPr>
          <w:rFonts w:ascii="Times New Roman"/>
          <w:b w:val="false"/>
          <w:i w:val="false"/>
          <w:color w:val="000000"/>
          <w:sz w:val="28"/>
        </w:rPr>
        <w:t>
</w:t>
      </w:r>
      <w:r>
        <w:rPr>
          <w:rFonts w:ascii="Times New Roman"/>
          <w:b w:val="false"/>
          <w:i w:val="false"/>
          <w:color w:val="000000"/>
          <w:sz w:val="28"/>
        </w:rPr>
        <w:t>
      Жобаны іске асыру тұрғындарының жалпы саны 2 млн. адамға дейін 400-ге жуық елді мекенді қамтумен, Қызылорда облысының, Оңтүстік Қазақстан, Жамбыл және Алматы облыстарының солтүстік аудандарының бұрын газбен жабдықталмаған аумақтарын газбен жабдықтауды жалғастыру мүмкіндігін көрсеткен оң мультипликативтік әсер берді. Бұл ауыл тұрғындары тұрмысының сапалық деңгейін көтеруге мүмкіндік берді, жаңа және жұмыс істеп тұрған өнеркәсіп және ауыл шаруашылығы дамытуға және жаңғыртуға, шағын және орта бизнесті объектілерін дамытуға және соның нәтижесі ретінде жаңа жұмыс орындарын құруға қозғау салады.</w:t>
      </w:r>
      <w:r>
        <w:br/>
      </w:r>
      <w:r>
        <w:rPr>
          <w:rFonts w:ascii="Times New Roman"/>
          <w:b w:val="false"/>
          <w:i w:val="false"/>
          <w:color w:val="000000"/>
          <w:sz w:val="28"/>
        </w:rPr>
        <w:t>
</w:t>
      </w:r>
      <w:r>
        <w:rPr>
          <w:rFonts w:ascii="Times New Roman"/>
          <w:b w:val="false"/>
          <w:i w:val="false"/>
          <w:color w:val="000000"/>
          <w:sz w:val="28"/>
        </w:rPr>
        <w:t>
      Тұтастай алғанда, жобаны іске асыру газ құбыры трассасының бойында орналасқан Қазақстан Республикасы өңірлерінің әлеуметтік-экономикалық жағдайын жақсартуға алып келеді.</w:t>
      </w:r>
      <w:r>
        <w:br/>
      </w:r>
      <w:r>
        <w:rPr>
          <w:rFonts w:ascii="Times New Roman"/>
          <w:b w:val="false"/>
          <w:i w:val="false"/>
          <w:color w:val="000000"/>
          <w:sz w:val="28"/>
        </w:rPr>
        <w:t>
</w:t>
      </w:r>
      <w:r>
        <w:rPr>
          <w:rFonts w:ascii="Times New Roman"/>
          <w:b w:val="false"/>
          <w:i w:val="false"/>
          <w:color w:val="000000"/>
          <w:sz w:val="28"/>
        </w:rPr>
        <w:t>
      Қазақстан ішкі және сыртқы нарықтарға көмірсутектерді жеткізудің көп бағыттылығы қағидаттарына негізделе отырып, табиғи газдың транзиті мен экспорттық жеткізілімі бойынша барлық экономикалық тиімді бағдарларды дамытуға ұмтылады. Қазақстан - Қытай газ құбыры және Каспий жағалауы газ құбырын салу жобаларын іске асыру елдің транзиттік және экспорттық әлеуетін арттыруға мүмкіндік береді және тиісінше, Қазақстан экономикасының дамуына ықпал ететін болады.</w:t>
      </w:r>
      <w:r>
        <w:br/>
      </w:r>
      <w:r>
        <w:rPr>
          <w:rFonts w:ascii="Times New Roman"/>
          <w:b w:val="false"/>
          <w:i w:val="false"/>
          <w:color w:val="000000"/>
          <w:sz w:val="28"/>
        </w:rPr>
        <w:t>
</w:t>
      </w:r>
      <w:r>
        <w:rPr>
          <w:rFonts w:ascii="Times New Roman"/>
          <w:b w:val="false"/>
          <w:i w:val="false"/>
          <w:color w:val="000000"/>
          <w:sz w:val="28"/>
        </w:rPr>
        <w:t>
      Қазақстан-Қытай газ құбыры жобасы</w:t>
      </w:r>
      <w:r>
        <w:br/>
      </w:r>
      <w:r>
        <w:rPr>
          <w:rFonts w:ascii="Times New Roman"/>
          <w:b w:val="false"/>
          <w:i w:val="false"/>
          <w:color w:val="000000"/>
          <w:sz w:val="28"/>
        </w:rPr>
        <w:t>
</w:t>
      </w:r>
      <w:r>
        <w:rPr>
          <w:rFonts w:ascii="Times New Roman"/>
          <w:b w:val="false"/>
          <w:i w:val="false"/>
          <w:color w:val="000000"/>
          <w:sz w:val="28"/>
        </w:rPr>
        <w:t>
      2007 жылғы 18 тамызда Қазақстан Республикасының Үкіметі мен Қытай Халық Республикасының Үкіметі арасындағы Қазақстан - Қытай газ құбырын салу және пайдаланудағы ынтымақтастық туралы келісімге қол қойылды. Газ құбыры түрікмендік және қазақстандық газды тасымалдауға арналған.</w:t>
      </w:r>
      <w:r>
        <w:br/>
      </w:r>
      <w:r>
        <w:rPr>
          <w:rFonts w:ascii="Times New Roman"/>
          <w:b w:val="false"/>
          <w:i w:val="false"/>
          <w:color w:val="000000"/>
          <w:sz w:val="28"/>
        </w:rPr>
        <w:t>
</w:t>
      </w:r>
      <w:r>
        <w:rPr>
          <w:rFonts w:ascii="Times New Roman"/>
          <w:b w:val="false"/>
          <w:i w:val="false"/>
          <w:color w:val="000000"/>
          <w:sz w:val="28"/>
        </w:rPr>
        <w:t>
      2009 жылдың соңында Қазақстан - Қытай газ құбырының бірінші учаскесінің 1-ші желісі, 2010 жылы қазанда 2-ші желісі пайдалануға енгізілді.</w:t>
      </w:r>
      <w:r>
        <w:br/>
      </w:r>
      <w:r>
        <w:rPr>
          <w:rFonts w:ascii="Times New Roman"/>
          <w:b w:val="false"/>
          <w:i w:val="false"/>
          <w:color w:val="000000"/>
          <w:sz w:val="28"/>
        </w:rPr>
        <w:t>
</w:t>
      </w:r>
      <w:r>
        <w:rPr>
          <w:rFonts w:ascii="Times New Roman"/>
          <w:b w:val="false"/>
          <w:i w:val="false"/>
          <w:color w:val="000000"/>
          <w:sz w:val="28"/>
        </w:rPr>
        <w:t>
      2012 жылдың соңына дейін Қазақстан-Қытай газ құбырының 1-ші учаскесінің қуатын кейіннен жылына 40 млрд. текше м-ге дейін кеңейтумен, жылына 30 млрд.т.м.-ге дейін жеткізу жоспарланып отыр.</w:t>
      </w:r>
      <w:r>
        <w:br/>
      </w:r>
      <w:r>
        <w:rPr>
          <w:rFonts w:ascii="Times New Roman"/>
          <w:b w:val="false"/>
          <w:i w:val="false"/>
          <w:color w:val="000000"/>
          <w:sz w:val="28"/>
        </w:rPr>
        <w:t>
</w:t>
      </w:r>
      <w:r>
        <w:rPr>
          <w:rFonts w:ascii="Times New Roman"/>
          <w:b w:val="false"/>
          <w:i w:val="false"/>
          <w:color w:val="000000"/>
          <w:sz w:val="28"/>
        </w:rPr>
        <w:t>
      Каспий жағалауы газ құбыры жобасы</w:t>
      </w:r>
      <w:r>
        <w:br/>
      </w:r>
      <w:r>
        <w:rPr>
          <w:rFonts w:ascii="Times New Roman"/>
          <w:b w:val="false"/>
          <w:i w:val="false"/>
          <w:color w:val="000000"/>
          <w:sz w:val="28"/>
        </w:rPr>
        <w:t>
</w:t>
      </w:r>
      <w:r>
        <w:rPr>
          <w:rFonts w:ascii="Times New Roman"/>
          <w:b w:val="false"/>
          <w:i w:val="false"/>
          <w:color w:val="000000"/>
          <w:sz w:val="28"/>
        </w:rPr>
        <w:t>
      2007 жылғы 20 желтоқсанда Мәскеу қаласында Қазақстан Республикасының Үкіметі, Ресей Федерациясының Үкіметі және Түрікменстан Үкіметінің арасындағы Каспий жағалауы газ құбырын салудағы ынтымақтастық туралы келісімге қол қойылды, ол Қазақстан Республикасының 2009 жылғы 14 мамырдағы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w:t>
      </w:r>
      <w:r>
        <w:br/>
      </w:r>
      <w:r>
        <w:rPr>
          <w:rFonts w:ascii="Times New Roman"/>
          <w:b w:val="false"/>
          <w:i w:val="false"/>
          <w:color w:val="000000"/>
          <w:sz w:val="28"/>
        </w:rPr>
        <w:t>
</w:t>
      </w:r>
      <w:r>
        <w:rPr>
          <w:rFonts w:ascii="Times New Roman"/>
          <w:b w:val="false"/>
          <w:i w:val="false"/>
          <w:color w:val="000000"/>
          <w:sz w:val="28"/>
        </w:rPr>
        <w:t>
      Газ құбыры сыртқы нарыққа жыл сайын көлемі 20 млрд. текше м-ге дейін, оның ішінде 10 млрд. текше метрге дейін қазақстандық газды және 10 млрд. текше метрге дейін түрікмендік газды тасымалдауға арналған.</w:t>
      </w:r>
      <w:r>
        <w:br/>
      </w:r>
      <w:r>
        <w:rPr>
          <w:rFonts w:ascii="Times New Roman"/>
          <w:b w:val="false"/>
          <w:i w:val="false"/>
          <w:color w:val="000000"/>
          <w:sz w:val="28"/>
        </w:rPr>
        <w:t>
</w:t>
      </w:r>
      <w:r>
        <w:rPr>
          <w:rFonts w:ascii="Times New Roman"/>
          <w:b w:val="false"/>
          <w:i w:val="false"/>
          <w:color w:val="000000"/>
          <w:sz w:val="28"/>
        </w:rPr>
        <w:t>
      Каспий жағалауы газ құбырын салу жобасын іске асыру, оны одан әрі дамыту Ресей және Түрікмен тараптарының келісілген іс-қимылдарына байланысты болғандықтан, белгілі бір уақытқа кейінге қалдырылды.</w:t>
      </w:r>
      <w:r>
        <w:br/>
      </w:r>
      <w:r>
        <w:rPr>
          <w:rFonts w:ascii="Times New Roman"/>
          <w:b w:val="false"/>
          <w:i w:val="false"/>
          <w:color w:val="000000"/>
          <w:sz w:val="28"/>
        </w:rPr>
        <w:t>
</w:t>
      </w:r>
      <w:r>
        <w:rPr>
          <w:rFonts w:ascii="Times New Roman"/>
          <w:b w:val="false"/>
          <w:i w:val="false"/>
          <w:color w:val="000000"/>
          <w:sz w:val="28"/>
        </w:rPr>
        <w:t>
      3-ші Жаңажол газ өңдеу зауыты (бұдан әрі – 3-ЖГӨЗ) жобасын Сычуан жобалау-іздестіру институтты (ҚХР) әзірледі. Жоба бойынша үшінші зауытта 300-ден аса адам еңбек ететін болады.</w:t>
      </w:r>
      <w:r>
        <w:br/>
      </w:r>
      <w:r>
        <w:rPr>
          <w:rFonts w:ascii="Times New Roman"/>
          <w:b w:val="false"/>
          <w:i w:val="false"/>
          <w:color w:val="000000"/>
          <w:sz w:val="28"/>
        </w:rPr>
        <w:t>
</w:t>
      </w:r>
      <w:r>
        <w:rPr>
          <w:rFonts w:ascii="Times New Roman"/>
          <w:b w:val="false"/>
          <w:i w:val="false"/>
          <w:color w:val="000000"/>
          <w:sz w:val="28"/>
        </w:rPr>
        <w:t>
      «3-ЖГӨЗ 2-ші кезегін салу» объектісі бойынша газ өткізу нарығына талдау және өнімнің құны мен бастапқы жобасына түзету енгізу жұмыстары жүргізілуде. 2012 жылдың соңына дейін жобаға түзету енгізу жұмыстарын толығымен аяқтау жоспарлануда. ЖГӨЗ-дің 2-кезегін пайдалануға беру 2013 – 2014 жылдарға жоспарланған.</w:t>
      </w:r>
      <w:r>
        <w:br/>
      </w:r>
      <w:r>
        <w:rPr>
          <w:rFonts w:ascii="Times New Roman"/>
          <w:b w:val="false"/>
          <w:i w:val="false"/>
          <w:color w:val="000000"/>
          <w:sz w:val="28"/>
        </w:rPr>
        <w:t>
</w:t>
      </w:r>
      <w:r>
        <w:rPr>
          <w:rFonts w:ascii="Times New Roman"/>
          <w:b w:val="false"/>
          <w:i w:val="false"/>
          <w:color w:val="000000"/>
          <w:sz w:val="28"/>
        </w:rPr>
        <w:t>
      Ішкі тәуекелдер:</w:t>
      </w:r>
      <w:r>
        <w:br/>
      </w:r>
      <w:r>
        <w:rPr>
          <w:rFonts w:ascii="Times New Roman"/>
          <w:b w:val="false"/>
          <w:i w:val="false"/>
          <w:color w:val="000000"/>
          <w:sz w:val="28"/>
        </w:rPr>
        <w:t>
</w:t>
      </w:r>
      <w:r>
        <w:rPr>
          <w:rFonts w:ascii="Times New Roman"/>
          <w:b w:val="false"/>
          <w:i w:val="false"/>
          <w:color w:val="000000"/>
          <w:sz w:val="28"/>
        </w:rPr>
        <w:t>
      Ықтимал ішкі тәуекелдер – газды өңдеу және тасымалдау объектілерінде төтенше жағдайлар;</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қолданбаған жағдайда болуы мүмкін салдар – халыққа, кәсіпорындарға және ЖЭК-ке газды жеткізілуінің тоқтауы;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өңдеу, тасымалдау және тарату объектілерінде жоспарланған алдын ала жөндеу жұмыстарын жүргізу.</w:t>
      </w:r>
      <w:r>
        <w:br/>
      </w:r>
      <w:r>
        <w:rPr>
          <w:rFonts w:ascii="Times New Roman"/>
          <w:b w:val="false"/>
          <w:i w:val="false"/>
          <w:color w:val="000000"/>
          <w:sz w:val="28"/>
        </w:rPr>
        <w:t>
</w:t>
      </w:r>
      <w:r>
        <w:rPr>
          <w:rFonts w:ascii="Times New Roman"/>
          <w:b w:val="false"/>
          <w:i w:val="false"/>
          <w:color w:val="000000"/>
          <w:sz w:val="28"/>
        </w:rPr>
        <w:t>
      Сыртқы тәуекелдер:</w:t>
      </w:r>
      <w:r>
        <w:br/>
      </w:r>
      <w:r>
        <w:rPr>
          <w:rFonts w:ascii="Times New Roman"/>
          <w:b w:val="false"/>
          <w:i w:val="false"/>
          <w:color w:val="000000"/>
          <w:sz w:val="28"/>
        </w:rPr>
        <w:t>
</w:t>
      </w:r>
      <w:r>
        <w:rPr>
          <w:rFonts w:ascii="Times New Roman"/>
          <w:b w:val="false"/>
          <w:i w:val="false"/>
          <w:color w:val="000000"/>
          <w:sz w:val="28"/>
        </w:rPr>
        <w:t>
      Ықтимал сыртқы тәуекелдер – Өзбекстан мен Ресейден табиғи газдың жеткізілуінің азаюы;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шараларды қолданбаған жағдайда болуы мүмкін салдар – газдың тапшылығы кәсіпорындарға және ЖЭК-терге газ жеткізуді азайтады, осының салдарынан электр энергиясы мен жылуды өндіру және тұрғындарға, коммуналдық-тұрмыстық және өнеркәсіптік кәсіпорындарға жеткізу азаяды.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2006 жылғы 27 желтоқсандағы «ҚазМұнайГаз» ҰК» АҚ, «Өзбекнефтегаз» ҰХК және «Газпром» ААҚ арасындағы қарсы газ жеткізу туралы келiсiм шеңберiнде газ жеткізуге арналған келісімшарттарды жасасу, «Бейнеу-Шымкент» МГ құрылысы жобасын іске асыруды жалғастыру.</w:t>
      </w:r>
    </w:p>
    <w:bookmarkEnd w:id="9"/>
    <w:bookmarkStart w:name="z122" w:id="10"/>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Көмірсутек шикізатын өндіру көлемінің үлкен ауқымына қарамастан, бүгінгі таңда Қазақстанда қосылған құны жоғары өнім ала отырып, көмірсутек шикізатын тереңдете өңдеудің толық технологиялық циклі жоқ.</w:t>
      </w:r>
      <w:r>
        <w:br/>
      </w:r>
      <w:r>
        <w:rPr>
          <w:rFonts w:ascii="Times New Roman"/>
          <w:b w:val="false"/>
          <w:i w:val="false"/>
          <w:color w:val="000000"/>
          <w:sz w:val="28"/>
        </w:rPr>
        <w:t>
</w:t>
      </w:r>
      <w:r>
        <w:rPr>
          <w:rFonts w:ascii="Times New Roman"/>
          <w:b w:val="false"/>
          <w:i w:val="false"/>
          <w:color w:val="000000"/>
          <w:sz w:val="28"/>
        </w:rPr>
        <w:t>
      Көмірсутек шикізатын өңдеу мұнай мен газды айырумен шектеледі. Елде кеңес уақытында салынған, әрі қазіргі заманғы стандарттарға сай келмейтін 3 мұнай өңдейтін және 3 газ өңдейтін зауыт жұмыс істейді.</w:t>
      </w:r>
      <w:r>
        <w:br/>
      </w:r>
      <w:r>
        <w:rPr>
          <w:rFonts w:ascii="Times New Roman"/>
          <w:b w:val="false"/>
          <w:i w:val="false"/>
          <w:color w:val="000000"/>
          <w:sz w:val="28"/>
        </w:rPr>
        <w:t>
</w:t>
      </w:r>
      <w:r>
        <w:rPr>
          <w:rFonts w:ascii="Times New Roman"/>
          <w:b w:val="false"/>
          <w:i w:val="false"/>
          <w:color w:val="000000"/>
          <w:sz w:val="28"/>
        </w:rPr>
        <w:t>
      Әлемдік деңгейдегі мұнай-химия өндірісін құрудың инвестициялық жобалары әзірленді және іске асырыла бастады, олар халықаралық деңгейге сәйкес келетін көмірсутек шикізатын (мұнай/газ) өңдеудің икемді, ықпалдастырылған және толық технологиялық схемасын қамтамасыз етеді және бір уақытта бірнеше маңызды міндеттерді шешуге мүмкіндік береді:</w:t>
      </w:r>
      <w:r>
        <w:br/>
      </w:r>
      <w:r>
        <w:rPr>
          <w:rFonts w:ascii="Times New Roman"/>
          <w:b w:val="false"/>
          <w:i w:val="false"/>
          <w:color w:val="000000"/>
          <w:sz w:val="28"/>
        </w:rPr>
        <w:t>
</w:t>
      </w:r>
      <w:r>
        <w:rPr>
          <w:rFonts w:ascii="Times New Roman"/>
          <w:b w:val="false"/>
          <w:i w:val="false"/>
          <w:color w:val="000000"/>
          <w:sz w:val="28"/>
        </w:rPr>
        <w:t>
      үлкен көлемде және неғұрлым жоғары сапалы мұнай өнімдерін шығару;</w:t>
      </w:r>
      <w:r>
        <w:br/>
      </w:r>
      <w:r>
        <w:rPr>
          <w:rFonts w:ascii="Times New Roman"/>
          <w:b w:val="false"/>
          <w:i w:val="false"/>
          <w:color w:val="000000"/>
          <w:sz w:val="28"/>
        </w:rPr>
        <w:t>
</w:t>
      </w:r>
      <w:r>
        <w:rPr>
          <w:rFonts w:ascii="Times New Roman"/>
          <w:b w:val="false"/>
          <w:i w:val="false"/>
          <w:color w:val="000000"/>
          <w:sz w:val="28"/>
        </w:rPr>
        <w:t>
      жоғары қосылған құны бар және халықаралық нарықта сұранысқа ие өнім болып табылатын базалық мұнай-химия өнімдерін алу;</w:t>
      </w:r>
      <w:r>
        <w:br/>
      </w:r>
      <w:r>
        <w:rPr>
          <w:rFonts w:ascii="Times New Roman"/>
          <w:b w:val="false"/>
          <w:i w:val="false"/>
          <w:color w:val="000000"/>
          <w:sz w:val="28"/>
        </w:rPr>
        <w:t>
</w:t>
      </w:r>
      <w:r>
        <w:rPr>
          <w:rFonts w:ascii="Times New Roman"/>
          <w:b w:val="false"/>
          <w:i w:val="false"/>
          <w:color w:val="000000"/>
          <w:sz w:val="28"/>
        </w:rPr>
        <w:t>
      кейіннен бөлу үшін мұнай-химия шикізатын шығару және жоғары қосылған құны бар кеңейтілген спектр мен мұнай-химия өнімдерін шығару (құрылыс, қаптау және орау материалдары, өндірістік және тұрмыстық тауарлар және т.б.);</w:t>
      </w:r>
      <w:r>
        <w:br/>
      </w:r>
      <w:r>
        <w:rPr>
          <w:rFonts w:ascii="Times New Roman"/>
          <w:b w:val="false"/>
          <w:i w:val="false"/>
          <w:color w:val="000000"/>
          <w:sz w:val="28"/>
        </w:rPr>
        <w:t>
</w:t>
      </w:r>
      <w:r>
        <w:rPr>
          <w:rFonts w:ascii="Times New Roman"/>
          <w:b w:val="false"/>
          <w:i w:val="false"/>
          <w:color w:val="000000"/>
          <w:sz w:val="28"/>
        </w:rPr>
        <w:t>
      көмірсутек шикізатын кешенді тереңдетіп өңдеуді қамтамасыз ету;</w:t>
      </w:r>
      <w:r>
        <w:br/>
      </w:r>
      <w:r>
        <w:rPr>
          <w:rFonts w:ascii="Times New Roman"/>
          <w:b w:val="false"/>
          <w:i w:val="false"/>
          <w:color w:val="000000"/>
          <w:sz w:val="28"/>
        </w:rPr>
        <w:t>
</w:t>
      </w:r>
      <w:r>
        <w:rPr>
          <w:rFonts w:ascii="Times New Roman"/>
          <w:b w:val="false"/>
          <w:i w:val="false"/>
          <w:color w:val="000000"/>
          <w:sz w:val="28"/>
        </w:rPr>
        <w:t>
      қоршаған ортаға теріс әсерді азайту;</w:t>
      </w:r>
      <w:r>
        <w:br/>
      </w:r>
      <w:r>
        <w:rPr>
          <w:rFonts w:ascii="Times New Roman"/>
          <w:b w:val="false"/>
          <w:i w:val="false"/>
          <w:color w:val="000000"/>
          <w:sz w:val="28"/>
        </w:rPr>
        <w:t>
</w:t>
      </w:r>
      <w:r>
        <w:rPr>
          <w:rFonts w:ascii="Times New Roman"/>
          <w:b w:val="false"/>
          <w:i w:val="false"/>
          <w:color w:val="000000"/>
          <w:sz w:val="28"/>
        </w:rPr>
        <w:t>
      мұнай-химия шикізатынан нақты тұтыныс өнімдерін өндіру бойынша шағын және орта бизнесті дамыту үшін жағдай жасау.</w:t>
      </w:r>
      <w:r>
        <w:br/>
      </w:r>
      <w:r>
        <w:rPr>
          <w:rFonts w:ascii="Times New Roman"/>
          <w:b w:val="false"/>
          <w:i w:val="false"/>
          <w:color w:val="000000"/>
          <w:sz w:val="28"/>
        </w:rPr>
        <w:t>
</w:t>
      </w:r>
      <w:r>
        <w:rPr>
          <w:rFonts w:ascii="Times New Roman"/>
          <w:b w:val="false"/>
          <w:i w:val="false"/>
          <w:color w:val="000000"/>
          <w:sz w:val="28"/>
        </w:rPr>
        <w:t>
      Мұнай-химия өндірістерін құрудың және МӨЗ-ді жаңғырту мен технологиялық қайта жарақтандырудың инвестициялық жобалары Қазақстан Республикасының үдемелі индустриялық-инновациялық даму жөніндегі 2010 – 2014 жылдарға арналған мемлекеттік бағдарламасына және 2010 – 2014 жылдарға арналған Қазақстанның индустрияландыру картасына, Мұнай-газ секторын дамыту жөніндегі 2010 – 2014 жылдарға арналған салалық бағдарламаға енгізілді.</w:t>
      </w:r>
      <w:r>
        <w:br/>
      </w:r>
      <w:r>
        <w:rPr>
          <w:rFonts w:ascii="Times New Roman"/>
          <w:b w:val="false"/>
          <w:i w:val="false"/>
          <w:color w:val="000000"/>
          <w:sz w:val="28"/>
        </w:rPr>
        <w:t>
</w:t>
      </w:r>
      <w:r>
        <w:rPr>
          <w:rFonts w:ascii="Times New Roman"/>
          <w:b w:val="false"/>
          <w:i w:val="false"/>
          <w:color w:val="000000"/>
          <w:sz w:val="28"/>
        </w:rPr>
        <w:t>
      Атырау облысында базалық мұнай-химия өнімдері - этилен, полиэтилен және полипропилен шығару бойынша ықпалдастырылған газ-химия кешені салынатын болады. Жобаға салынатын инвестиция көлемі 945 млрд. теңгені құрайды. Оны табысты іске асыру, қарыз және акционерлік қаражаттарды уақтылы бөлуді және игеруді қамтамасыз ету үшін жоба кезеңдер бойынша іске асырылады: жобаның 1-кезеңі жылына қуаты 500 мың тонна полипропилен өндірісін қамтамасыз етеді, 1-кезеңнің құны шамамен 300 млрд. теңгені құрайды; 2-кезең - жылына 800 мың тонна полиэтилен, құны 645 млрд. теңгені құрайды. Жобаны іске асыру мерзімі: 2010–2016 жылдар. Жобаның операторы – «Kazaldistan Petrochemical Industries Inc.» ЖШС (бұдан әpi –KPI). Газ-химия кешеніне ұзақ мерзімді кезеңде газ шикізатын жеткізуді «Теңізшевройл» ЖШС жүзеге асыратын болады (Қазақстан Республикасы Үкіметінің 2008 жылғы 15 ақпандағы № 142 қпү қаулысы).</w:t>
      </w:r>
      <w:r>
        <w:br/>
      </w:r>
      <w:r>
        <w:rPr>
          <w:rFonts w:ascii="Times New Roman"/>
          <w:b w:val="false"/>
          <w:i w:val="false"/>
          <w:color w:val="000000"/>
          <w:sz w:val="28"/>
        </w:rPr>
        <w:t>
</w:t>
      </w:r>
      <w:r>
        <w:rPr>
          <w:rFonts w:ascii="Times New Roman"/>
          <w:b w:val="false"/>
          <w:i w:val="false"/>
          <w:color w:val="000000"/>
          <w:sz w:val="28"/>
        </w:rPr>
        <w:t>
      Бірінші кезең бойынша құрылыс жұмыстарын жүргізу үшін конкурс негізінде жобаның Бас мердігері болып «Sinopec Engineering» Қытай компаниясы таңдалып алынды. 2010 жылғы 19 наурызда «сақадай сай» жобасының 1-кезеңін салу келісімшартына қол қойылды, қaзipгi уақытта жобалау-сметалық құжаттамаларды әзірлеу басталды.</w:t>
      </w:r>
      <w:r>
        <w:br/>
      </w:r>
      <w:r>
        <w:rPr>
          <w:rFonts w:ascii="Times New Roman"/>
          <w:b w:val="false"/>
          <w:i w:val="false"/>
          <w:color w:val="000000"/>
          <w:sz w:val="28"/>
        </w:rPr>
        <w:t>
</w:t>
      </w:r>
      <w:r>
        <w:rPr>
          <w:rFonts w:ascii="Times New Roman"/>
          <w:b w:val="false"/>
          <w:i w:val="false"/>
          <w:color w:val="000000"/>
          <w:sz w:val="28"/>
        </w:rPr>
        <w:t>
      2010 жылғы наурызда СВI Lummus (АҚШ) компаниясымен пропанды егидрациялау және полипропиленді шығару технологиясына арналған лицензиялық келісімдерге қол қойылды.</w:t>
      </w:r>
      <w:r>
        <w:br/>
      </w:r>
      <w:r>
        <w:rPr>
          <w:rFonts w:ascii="Times New Roman"/>
          <w:b w:val="false"/>
          <w:i w:val="false"/>
          <w:color w:val="000000"/>
          <w:sz w:val="28"/>
        </w:rPr>
        <w:t>
</w:t>
      </w:r>
      <w:r>
        <w:rPr>
          <w:rFonts w:ascii="Times New Roman"/>
          <w:b w:val="false"/>
          <w:i w:val="false"/>
          <w:color w:val="000000"/>
          <w:sz w:val="28"/>
        </w:rPr>
        <w:t>
      Полипропиленді өткізуге кепілдік беру мақсатында «Sinopec Engineering» компаниясы дайын өнімдерді кепілді өткізу шартына (off-take agreement) қол қойды.</w:t>
      </w:r>
      <w:r>
        <w:br/>
      </w:r>
      <w:r>
        <w:rPr>
          <w:rFonts w:ascii="Times New Roman"/>
          <w:b w:val="false"/>
          <w:i w:val="false"/>
          <w:color w:val="000000"/>
          <w:sz w:val="28"/>
        </w:rPr>
        <w:t>
</w:t>
      </w:r>
      <w:r>
        <w:rPr>
          <w:rFonts w:ascii="Times New Roman"/>
          <w:b w:val="false"/>
          <w:i w:val="false"/>
          <w:color w:val="000000"/>
          <w:sz w:val="28"/>
        </w:rPr>
        <w:t>
      Ұқсас кешендер құрылысының халықаралық тәжірибесін ескере отырып және мұнай-химия өндірісіне едәуір инвестиция көлемін салу үшін тартымдылықты қамтамасыз ету үшін мемлекет жобаға қолдау көрсетуді ұйғарды:</w:t>
      </w:r>
      <w:r>
        <w:br/>
      </w:r>
      <w:r>
        <w:rPr>
          <w:rFonts w:ascii="Times New Roman"/>
          <w:b w:val="false"/>
          <w:i w:val="false"/>
          <w:color w:val="000000"/>
          <w:sz w:val="28"/>
        </w:rPr>
        <w:t>
</w:t>
      </w:r>
      <w:r>
        <w:rPr>
          <w:rFonts w:ascii="Times New Roman"/>
          <w:b w:val="false"/>
          <w:i w:val="false"/>
          <w:color w:val="000000"/>
          <w:sz w:val="28"/>
        </w:rPr>
        <w:t>
      жобаны іске асыру үшін қолайлы экономикалық және әкімшілік жағдайлар жасалды – Мемлекет басшысының 2007 жылғы 19 желтоқсандағы № 495 </w:t>
      </w:r>
      <w:r>
        <w:rPr>
          <w:rFonts w:ascii="Times New Roman"/>
          <w:b w:val="false"/>
          <w:i w:val="false"/>
          <w:color w:val="000000"/>
          <w:sz w:val="28"/>
        </w:rPr>
        <w:t>Жарлығымен</w:t>
      </w:r>
      <w:r>
        <w:rPr>
          <w:rFonts w:ascii="Times New Roman"/>
          <w:b w:val="false"/>
          <w:i w:val="false"/>
          <w:color w:val="000000"/>
          <w:sz w:val="28"/>
        </w:rPr>
        <w:t xml:space="preserve"> Атырау облысында «Ұлттық индустриялық мұнай-химия технопаркі» арнайы экономикалық аймағы (бұдан әрі – АЭА) құрылды. 2010 жылдан бастап АЭА аумағында инфрақұрылым құрылысы басталды (АЭА әкімшілік ғимараты және аумақты қоршау);</w:t>
      </w:r>
      <w:r>
        <w:br/>
      </w:r>
      <w:r>
        <w:rPr>
          <w:rFonts w:ascii="Times New Roman"/>
          <w:b w:val="false"/>
          <w:i w:val="false"/>
          <w:color w:val="000000"/>
          <w:sz w:val="28"/>
        </w:rPr>
        <w:t>
</w:t>
      </w:r>
      <w:r>
        <w:rPr>
          <w:rFonts w:ascii="Times New Roman"/>
          <w:b w:val="false"/>
          <w:i w:val="false"/>
          <w:color w:val="000000"/>
          <w:sz w:val="28"/>
        </w:rPr>
        <w:t>
      ЖСҚ әзірлеу және I кезеңнің жеке инфрақұрылым объектілерін салу 14 млрд. теңге көлемінде бюджеттік кредит қаражатының есебінен жүзеге асырылды.</w:t>
      </w:r>
      <w:r>
        <w:br/>
      </w:r>
      <w:r>
        <w:rPr>
          <w:rFonts w:ascii="Times New Roman"/>
          <w:b w:val="false"/>
          <w:i w:val="false"/>
          <w:color w:val="000000"/>
          <w:sz w:val="28"/>
        </w:rPr>
        <w:t>
</w:t>
      </w:r>
      <w:r>
        <w:rPr>
          <w:rFonts w:ascii="Times New Roman"/>
          <w:b w:val="false"/>
          <w:i w:val="false"/>
          <w:color w:val="000000"/>
          <w:sz w:val="28"/>
        </w:rPr>
        <w:t>
      I кезеңнің негізгі объектілері, оның ішінде өндірістік қондырғыларды салу 207 млрд. теңге көлемінде Қытайдың Экспорт-Импорт Банкінің кредиттік желісі қаражатының есебінен жүзеге асырылуда. 2011 жылғы 23 наурызда Шанхай қаласында (ҚХР) CB&amp;I Lummus, Sinopec Engineering мен KPI арасында кездесу өткізілді, осы кездесуде CB&amp;I Lummus пропанды дегидрирлеу қондырғысына арналған жобалық технологиялық құжаттардың жиынтығын Sinopec Engineering және KPI-ге ресми түрде берді, 2011 жылғы 24 наурызда полипропиленді өндіру қоңдырғысына жобалық технологиялық құжаттама жиынтығын беру жөніндегі осыған ұқсас кездесу болып өтті.</w:t>
      </w:r>
      <w:r>
        <w:br/>
      </w:r>
      <w:r>
        <w:rPr>
          <w:rFonts w:ascii="Times New Roman"/>
          <w:b w:val="false"/>
          <w:i w:val="false"/>
          <w:color w:val="000000"/>
          <w:sz w:val="28"/>
        </w:rPr>
        <w:t>
</w:t>
      </w:r>
      <w:r>
        <w:rPr>
          <w:rFonts w:ascii="Times New Roman"/>
          <w:b w:val="false"/>
          <w:i w:val="false"/>
          <w:color w:val="000000"/>
          <w:sz w:val="28"/>
        </w:rPr>
        <w:t>
      2011 жылғы 13 маусымда ҚХР Төрағасы Ху Цзиньтаоның Қазақстан Республикасына сапары шеңберінде «Біріккен химия компаниясы» ЖШС пен Қытайдың Экспорт-Импорт Банкінің қаржы ынтымақтастығы (технологиялармен және қаржылық ақпаратпен алмасудағы ынтымақтастықты нығайту) туралы Негіздемелік келісімге қол қойылды.</w:t>
      </w:r>
      <w:r>
        <w:br/>
      </w:r>
      <w:r>
        <w:rPr>
          <w:rFonts w:ascii="Times New Roman"/>
          <w:b w:val="false"/>
          <w:i w:val="false"/>
          <w:color w:val="000000"/>
          <w:sz w:val="28"/>
        </w:rPr>
        <w:t>
</w:t>
      </w:r>
      <w:r>
        <w:rPr>
          <w:rFonts w:ascii="Times New Roman"/>
          <w:b w:val="false"/>
          <w:i w:val="false"/>
          <w:color w:val="000000"/>
          <w:sz w:val="28"/>
        </w:rPr>
        <w:t>
      Инфрақұрылым объектілерін жобалау аяқталды. Мынадай инфрақұрылым объектілері бойынша Мемсараптаманың қорытындысы бар: автожол (асфальтбетон салу аяқталуда), теміржол (жер төсемін салу аяқталды), электр тарату желісі (материалдар сатып алынды, құрылыс басталды), су құбыры және отын газ құбыры (материалдарды сатып алу жүргізілуде); қалғандары бойынша - қарау кезеңінде.</w:t>
      </w:r>
      <w:r>
        <w:br/>
      </w:r>
      <w:r>
        <w:rPr>
          <w:rFonts w:ascii="Times New Roman"/>
          <w:b w:val="false"/>
          <w:i w:val="false"/>
          <w:color w:val="000000"/>
          <w:sz w:val="28"/>
        </w:rPr>
        <w:t>
</w:t>
      </w:r>
      <w:r>
        <w:rPr>
          <w:rFonts w:ascii="Times New Roman"/>
          <w:b w:val="false"/>
          <w:i w:val="false"/>
          <w:color w:val="000000"/>
          <w:sz w:val="28"/>
        </w:rPr>
        <w:t>
      Екінші кезең бойынша (полиэтиленді өндіру) қазіргі уақытта Foster Wheeler (АҚШ) Жобаның Екінші кезеңінің ТЭН-ін жаңартуды аяқтау үстінде. Жобаның екінші кезеңінің стратегиялық серіктестігі болып «LG CHEM» корей компаниясы анықталды, онымен 2011 жылы «Kazakhstan Petrochemical Industries Inc.» ЖШС қазақстандық компаниясымен бірлескен кәсіпорынды құру туралы келісімге, сондай-ақ жобаны қаржыландыру бойынша Өзара түсіністік туралы меморандумға және өнімді сату бойынша шартқа қол қойылды.</w:t>
      </w:r>
      <w:r>
        <w:br/>
      </w:r>
      <w:r>
        <w:rPr>
          <w:rFonts w:ascii="Times New Roman"/>
          <w:b w:val="false"/>
          <w:i w:val="false"/>
          <w:color w:val="000000"/>
          <w:sz w:val="28"/>
        </w:rPr>
        <w:t>
</w:t>
      </w:r>
      <w:r>
        <w:rPr>
          <w:rFonts w:ascii="Times New Roman"/>
          <w:b w:val="false"/>
          <w:i w:val="false"/>
          <w:color w:val="000000"/>
          <w:sz w:val="28"/>
        </w:rPr>
        <w:t>
      Атырау МӨЗ-де жылына 133 мың тонна бензол және 496 мың тонна көлемінде параксилол шығаратын хош иicтi көмірсутектерді өндіру кешенінің құрылысы басталды. Жобаның құны – 169,5 млрд. теңге.</w:t>
      </w:r>
      <w:r>
        <w:br/>
      </w:r>
      <w:r>
        <w:rPr>
          <w:rFonts w:ascii="Times New Roman"/>
          <w:b w:val="false"/>
          <w:i w:val="false"/>
          <w:color w:val="000000"/>
          <w:sz w:val="28"/>
        </w:rPr>
        <w:t>
</w:t>
      </w:r>
      <w:r>
        <w:rPr>
          <w:rFonts w:ascii="Times New Roman"/>
          <w:b w:val="false"/>
          <w:i w:val="false"/>
          <w:color w:val="000000"/>
          <w:sz w:val="28"/>
        </w:rPr>
        <w:t>
      2009 жылғы қазанда АМӨЗ және «Sinopec Engineering» Қытай компаниясы арасында «сақадай сай» жағдайында кешен салуға арналған ЕРС-келісімшартына қол қойылды. «GUPC» Қытай компаниясымен параксилолды сатып алу ниеті туралы келісімге қол қойылды. Жобаны қаржыландыру «Қазақстан Даму Банкі» АҚ мен ЭксимБанкі (ҚХР) арасында жасалған Бас кредиттік келісім шеңберінде жүзеге асырылатын болады. 2010 жылғы 30 шілдеде ҚДБ және АМӨЗ арасында Жобаны қаржыландыруға арналған Бас кредиттік келісімге қол қойылды, 2010 жылғы 4 қыркүйекте «бipiнші кірпішін» қалау рәсімі өткізілді. АМӨЗ-де кешеннің құрылысын салу бойынша жұмыстарды 2013 жылдың соңына дейін аяқтау жоспарлануда.</w:t>
      </w:r>
      <w:r>
        <w:br/>
      </w:r>
      <w:r>
        <w:rPr>
          <w:rFonts w:ascii="Times New Roman"/>
          <w:b w:val="false"/>
          <w:i w:val="false"/>
          <w:color w:val="000000"/>
          <w:sz w:val="28"/>
        </w:rPr>
        <w:t>
</w:t>
      </w:r>
      <w:r>
        <w:rPr>
          <w:rFonts w:ascii="Times New Roman"/>
          <w:b w:val="false"/>
          <w:i w:val="false"/>
          <w:color w:val="000000"/>
          <w:sz w:val="28"/>
        </w:rPr>
        <w:t>
      2010 жылы Қазақстанның климаттық жағдайына сәйкес келетін жылына көлемі кемінде 420 мың тонна жол битумын өндіретін, Қаражанбас ауыр мұнайын тереңдетіп өңдеуді қамтамасыз ететін «Ақтау пластикалық массалар зауытында жол битумын өндіру жөніндегі зауыт құрылысы» инвестициялық жобасын іске асыру басталды. Жобаның жалпы бюджеті – 43,5 млрд. теңге.</w:t>
      </w:r>
      <w:r>
        <w:br/>
      </w:r>
      <w:r>
        <w:rPr>
          <w:rFonts w:ascii="Times New Roman"/>
          <w:b w:val="false"/>
          <w:i w:val="false"/>
          <w:color w:val="000000"/>
          <w:sz w:val="28"/>
        </w:rPr>
        <w:t>
</w:t>
      </w:r>
      <w:r>
        <w:rPr>
          <w:rFonts w:ascii="Times New Roman"/>
          <w:b w:val="false"/>
          <w:i w:val="false"/>
          <w:color w:val="000000"/>
          <w:sz w:val="28"/>
        </w:rPr>
        <w:t>
      Жобаны іске асыру үшін 2009 жылы «CITIC Group» Қытай корпорациясы мен «ҚазМұнайГаз» ҰК» АҚ еншілес компаниясы – «Kazakstan Petrochemical Industries» АҚ Қазақстан компаниясы арасында тепе-теңдік негізінде «CASPI BITUM» бipлескен кәсіпорны» ЖШС құрылды. «CASPI BITUM» БК» ЖШС 2010 жылғы қыркүйекте «Bank of China Grand Cayman Branch» қарыз қаражаттарын ресімдеуді аяқтады, битум зауыты объектілерін салу мақсатында «ҚазҚұрылысСервис» МГҚК» АҚ және «CITIC Construction» ЖШС арасында консорциум құрылды. Шикізатпен қамтамасыз ету, негізгі және қосалқы жабдықтарға тапсырыстарды орналастыру мәселесі шешілген, құрылыс кезеңі басталды.</w:t>
      </w:r>
      <w:r>
        <w:br/>
      </w:r>
      <w:r>
        <w:rPr>
          <w:rFonts w:ascii="Times New Roman"/>
          <w:b w:val="false"/>
          <w:i w:val="false"/>
          <w:color w:val="000000"/>
          <w:sz w:val="28"/>
        </w:rPr>
        <w:t>
</w:t>
      </w:r>
      <w:r>
        <w:rPr>
          <w:rFonts w:ascii="Times New Roman"/>
          <w:b w:val="false"/>
          <w:i w:val="false"/>
          <w:color w:val="000000"/>
          <w:sz w:val="28"/>
        </w:rPr>
        <w:t>
      Іске асырылып жатқан жоғарыда аталған жобалардың барлығы және жоспарланған өндірістер жақын перспективада бip-бірімен байланысты экономика салаларының мультипликативтік өсуін қамтамасыз етеді. Экспорттан басқа, Қазақстан нарығы әртүрлі сападағы мұнай-химия шикізатымен қамтамасыз етіледі, бұл отандық бизнестің пластмассадан жасалатын әртүрлі өнімдерді, құрылыс материалдарын, жеңілдетілген материалдардан қосалқы өндірістік құралдарды, медицинаға және тұрмысқа арналған тауарларды шығару бойынша және шағын, орта бизнес өндірістері мен кәсіпорындарын құру үшін мүдделілігін жандандыруға тиіс.</w:t>
      </w:r>
      <w:r>
        <w:br/>
      </w:r>
      <w:r>
        <w:rPr>
          <w:rFonts w:ascii="Times New Roman"/>
          <w:b w:val="false"/>
          <w:i w:val="false"/>
          <w:color w:val="000000"/>
          <w:sz w:val="28"/>
        </w:rPr>
        <w:t>
</w:t>
      </w:r>
      <w:r>
        <w:rPr>
          <w:rFonts w:ascii="Times New Roman"/>
          <w:b w:val="false"/>
          <w:i w:val="false"/>
          <w:color w:val="000000"/>
          <w:sz w:val="28"/>
        </w:rPr>
        <w:t>
      Негiзгi мәселелердi талдау</w:t>
      </w:r>
      <w:r>
        <w:br/>
      </w:r>
      <w:r>
        <w:rPr>
          <w:rFonts w:ascii="Times New Roman"/>
          <w:b w:val="false"/>
          <w:i w:val="false"/>
          <w:color w:val="000000"/>
          <w:sz w:val="28"/>
        </w:rPr>
        <w:t>
</w:t>
      </w:r>
      <w:r>
        <w:rPr>
          <w:rFonts w:ascii="Times New Roman"/>
          <w:b w:val="false"/>
          <w:i w:val="false"/>
          <w:color w:val="000000"/>
          <w:sz w:val="28"/>
        </w:rPr>
        <w:t>
      Жаңа мұнай-химия өндірістерін құру бойынша инвестициялық жобаларды іске асыру үлкен капитал сыйымдылығымен сипатталады және стратегиялық әрiптестi iздестiре отырып, қолайлы инвестициялардың қомақты көлемiн бiр сәтте тартуды талап етедi.</w:t>
      </w:r>
      <w:r>
        <w:br/>
      </w:r>
      <w:r>
        <w:rPr>
          <w:rFonts w:ascii="Times New Roman"/>
          <w:b w:val="false"/>
          <w:i w:val="false"/>
          <w:color w:val="000000"/>
          <w:sz w:val="28"/>
        </w:rPr>
        <w:t>
</w:t>
      </w:r>
      <w:r>
        <w:rPr>
          <w:rFonts w:ascii="Times New Roman"/>
          <w:b w:val="false"/>
          <w:i w:val="false"/>
          <w:color w:val="000000"/>
          <w:sz w:val="28"/>
        </w:rPr>
        <w:t>
      Шикізатты қолайлы экспорттық жеткізу болған жағдайда ұзақ кезеңге арналған шикізатты өңдеу және мұнай-химия өнімдерін өндіру үшін олардың қажетті көлемін қамтамасыз ету.</w:t>
      </w:r>
      <w:r>
        <w:br/>
      </w:r>
      <w:r>
        <w:rPr>
          <w:rFonts w:ascii="Times New Roman"/>
          <w:b w:val="false"/>
          <w:i w:val="false"/>
          <w:color w:val="000000"/>
          <w:sz w:val="28"/>
        </w:rPr>
        <w:t>
</w:t>
      </w:r>
      <w:r>
        <w:rPr>
          <w:rFonts w:ascii="Times New Roman"/>
          <w:b w:val="false"/>
          <w:i w:val="false"/>
          <w:color w:val="000000"/>
          <w:sz w:val="28"/>
        </w:rPr>
        <w:t>
      Қазіргі уақытта өндірілетін көмірсутек шикізатының негізгі көлемі экспортқа жіберіледі және отын нұсқасы бойынша пайдаланылады, көмірсутек шикізатын бастапқы өңдеу кейіннен мұнай-химия шикізатын өндірмей, мұнай мен газды айыруға негізделген.</w:t>
      </w:r>
      <w:r>
        <w:br/>
      </w:r>
      <w:r>
        <w:rPr>
          <w:rFonts w:ascii="Times New Roman"/>
          <w:b w:val="false"/>
          <w:i w:val="false"/>
          <w:color w:val="000000"/>
          <w:sz w:val="28"/>
        </w:rPr>
        <w:t>
</w:t>
      </w:r>
      <w:r>
        <w:rPr>
          <w:rFonts w:ascii="Times New Roman"/>
          <w:b w:val="false"/>
          <w:i w:val="false"/>
          <w:color w:val="000000"/>
          <w:sz w:val="28"/>
        </w:rPr>
        <w:t>
      Негізгі өндірістік қорлары 45 жыл бұрын құрылған мұнай-химия кәсіпорындары тауарлық өнімді шектелген көлемде (полистирол, полипропилен) немесе сырттан әкелінген шикізаттан (Ресей Федерациясы – синтетикалық каучуктар, қоспалардың негізгі компоненттері және т.б.) шығарып отырды.</w:t>
      </w:r>
      <w:r>
        <w:br/>
      </w:r>
      <w:r>
        <w:rPr>
          <w:rFonts w:ascii="Times New Roman"/>
          <w:b w:val="false"/>
          <w:i w:val="false"/>
          <w:color w:val="000000"/>
          <w:sz w:val="28"/>
        </w:rPr>
        <w:t>
</w:t>
      </w:r>
      <w:r>
        <w:rPr>
          <w:rFonts w:ascii="Times New Roman"/>
          <w:b w:val="false"/>
          <w:i w:val="false"/>
          <w:color w:val="000000"/>
          <w:sz w:val="28"/>
        </w:rPr>
        <w:t>
      Сонымен бірге, мұнай-химия өндірістерін құру үшін жеткілікті шикізат ресурстары бар: Қазақстан Республикасының түрлі өңірлеріндегі кен орындарын игерген кезде газдың жалпы көлемінің 13-тен 16 %-ға дейін және одан жоғары этан құрамының фракциялары болатын табиғи және ілеспе газдар, бұлар негізгі мұнай-химия өнімі – этиленді өндіру үшін негізгі экономикалық және технологиялық басымдық болып табылады. Жол маркалы битумдарды өндіру үшін мұнай Батыс Қазақстанның кен орындарынан өндіріледі.</w:t>
      </w:r>
      <w:r>
        <w:br/>
      </w:r>
      <w:r>
        <w:rPr>
          <w:rFonts w:ascii="Times New Roman"/>
          <w:b w:val="false"/>
          <w:i w:val="false"/>
          <w:color w:val="000000"/>
          <w:sz w:val="28"/>
        </w:rPr>
        <w:t>
</w:t>
      </w:r>
      <w:r>
        <w:rPr>
          <w:rFonts w:ascii="Times New Roman"/>
          <w:b w:val="false"/>
          <w:i w:val="false"/>
          <w:color w:val="000000"/>
          <w:sz w:val="28"/>
        </w:rPr>
        <w:t>
      Түпкілікті бағасында тасымалдау құрамының елеулі үлесін ескере отырып, қазақстандық мұнай-химия өнімінің бәсекеге қабілеттілігін қамтамасыз ету:</w:t>
      </w:r>
      <w:r>
        <w:br/>
      </w:r>
      <w:r>
        <w:rPr>
          <w:rFonts w:ascii="Times New Roman"/>
          <w:b w:val="false"/>
          <w:i w:val="false"/>
          <w:color w:val="000000"/>
          <w:sz w:val="28"/>
        </w:rPr>
        <w:t>
</w:t>
      </w:r>
      <w:r>
        <w:rPr>
          <w:rFonts w:ascii="Times New Roman"/>
          <w:b w:val="false"/>
          <w:i w:val="false"/>
          <w:color w:val="000000"/>
          <w:sz w:val="28"/>
        </w:rPr>
        <w:t>
      қазақстандық мұнай-химия өнімінің халықаралық нарықта экономикалық тауашаға орнығуы үшін Қазақстанның негізгі өткізу нарықтарынан аумақтық қашықтығын және тасымалдау құрамы есебінен түпкілікті бағаның қымбаттайтынын ескерген өте маңызды;</w:t>
      </w:r>
      <w:r>
        <w:br/>
      </w:r>
      <w:r>
        <w:rPr>
          <w:rFonts w:ascii="Times New Roman"/>
          <w:b w:val="false"/>
          <w:i w:val="false"/>
          <w:color w:val="000000"/>
          <w:sz w:val="28"/>
        </w:rPr>
        <w:t>
</w:t>
      </w:r>
      <w:r>
        <w:rPr>
          <w:rFonts w:ascii="Times New Roman"/>
          <w:b w:val="false"/>
          <w:i w:val="false"/>
          <w:color w:val="000000"/>
          <w:sz w:val="28"/>
        </w:rPr>
        <w:t>
      мұнай-химия өнімін нарыққа тасымалдау уақытында логистикаға жұмсалатын қосымша шығындар көмірсутек шикізатын тереңдетіп өңдеу бойынша жаңа өндірістерді құруға неғұрлым жоғары шығындарға әкелуі мүмкін;</w:t>
      </w:r>
      <w:r>
        <w:br/>
      </w:r>
      <w:r>
        <w:rPr>
          <w:rFonts w:ascii="Times New Roman"/>
          <w:b w:val="false"/>
          <w:i w:val="false"/>
          <w:color w:val="000000"/>
          <w:sz w:val="28"/>
        </w:rPr>
        <w:t>
</w:t>
      </w:r>
      <w:r>
        <w:rPr>
          <w:rFonts w:ascii="Times New Roman"/>
          <w:b w:val="false"/>
          <w:i w:val="false"/>
          <w:color w:val="000000"/>
          <w:sz w:val="28"/>
        </w:rPr>
        <w:t>
      Қазақстаннан Еуропа мен Қытайдағы негізгі нысаналы нарықтарға мұнай-химия өнімін тасымалдауға жұмсалатын шығындар басқа ірі экспорттаушыларға қарағанда айтарлықтай жоғары болады.</w:t>
      </w:r>
      <w:r>
        <w:br/>
      </w:r>
      <w:r>
        <w:rPr>
          <w:rFonts w:ascii="Times New Roman"/>
          <w:b w:val="false"/>
          <w:i w:val="false"/>
          <w:color w:val="000000"/>
          <w:sz w:val="28"/>
        </w:rPr>
        <w:t>
</w:t>
      </w:r>
      <w:r>
        <w:rPr>
          <w:rFonts w:ascii="Times New Roman"/>
          <w:b w:val="false"/>
          <w:i w:val="false"/>
          <w:color w:val="000000"/>
          <w:sz w:val="28"/>
        </w:rPr>
        <w:t>
      Мұнай-химия өндірісінде жұмыс істеу үшін дайын кәсiби кадрлардың және техникалық персоналдың, орта және жоғары буындағы инженер мамандардың болмауы:</w:t>
      </w:r>
      <w:r>
        <w:br/>
      </w:r>
      <w:r>
        <w:rPr>
          <w:rFonts w:ascii="Times New Roman"/>
          <w:b w:val="false"/>
          <w:i w:val="false"/>
          <w:color w:val="000000"/>
          <w:sz w:val="28"/>
        </w:rPr>
        <w:t>
</w:t>
      </w:r>
      <w:r>
        <w:rPr>
          <w:rFonts w:ascii="Times New Roman"/>
          <w:b w:val="false"/>
          <w:i w:val="false"/>
          <w:color w:val="000000"/>
          <w:sz w:val="28"/>
        </w:rPr>
        <w:t>
      техника мен технологиялардың қазіргі заманғы даму деңгейін көрсететін біліктілік талаптарының, сондай-ақ қызметкерлер жауапкершілігінің нақты белгілі бір түрлерінің болмауы осы проблеманың орын алуының маңызды себебі болып табылады;</w:t>
      </w:r>
      <w:r>
        <w:br/>
      </w:r>
      <w:r>
        <w:rPr>
          <w:rFonts w:ascii="Times New Roman"/>
          <w:b w:val="false"/>
          <w:i w:val="false"/>
          <w:color w:val="000000"/>
          <w:sz w:val="28"/>
        </w:rPr>
        <w:t>
</w:t>
      </w:r>
      <w:r>
        <w:rPr>
          <w:rFonts w:ascii="Times New Roman"/>
          <w:b w:val="false"/>
          <w:i w:val="false"/>
          <w:color w:val="000000"/>
          <w:sz w:val="28"/>
        </w:rPr>
        <w:t>
      біліктілік талаптарын жетілдіру жөніндегі мақсаттарға қол жеткізу үшін әртүрлі біліктілік деңгейлері бойынша қызметкерлердің біліктілігіне және құзыреттілігіне қойылатын талаптарды толық білдіретін кәсіби стандарттар әзірлеу қажет.</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Ішкі тәуекелдер – қызметін «Ұлттық индустриялық мұнай-химия технопаркі» арнайы экономикалық аймағында жүзеге асыратын ұйымдарға жеңілдікті салық салу алынып тасталынуы мүмкін.</w:t>
      </w:r>
      <w:r>
        <w:br/>
      </w:r>
      <w:r>
        <w:rPr>
          <w:rFonts w:ascii="Times New Roman"/>
          <w:b w:val="false"/>
          <w:i w:val="false"/>
          <w:color w:val="000000"/>
          <w:sz w:val="28"/>
        </w:rPr>
        <w:t>
</w:t>
      </w:r>
      <w:r>
        <w:rPr>
          <w:rFonts w:ascii="Times New Roman"/>
          <w:b w:val="false"/>
          <w:i w:val="false"/>
          <w:color w:val="000000"/>
          <w:sz w:val="28"/>
        </w:rPr>
        <w:t>
      Тәуекелдерді басқару жөнінде шаралар қабылданбаған жағдайда ықтимал салдар – жобалардың экономикасы мен олардың табыстылығының нашарлауы, түпкілікті мұнай-химия өнімінің өзіндік құны бәсекеге қабілетті бола алмайды, бұл өткізу нарығын қамтамасыз етуді, сондай-ақ сыртқы (қарыздың) қаржыландыруды уақтылы тартуды қиындатады.</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іс-шаралар – дайын өнімді өндіру кезеңінде де, осы өндірістерді салу кезеңінде де капиталды қажет ететін инвестициялық мұнай-химия жобаларын іске асыру үшін АЭА шарттарын сақтау, бюджеттік кредит қаражатын уақтылы бөлу және игеру, сыртқы қаржыландыруды тарту және игеру.</w:t>
      </w:r>
    </w:p>
    <w:bookmarkEnd w:id="10"/>
    <w:bookmarkStart w:name="z167" w:id="11"/>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Қазіргі таңда аса маңызды міндеттердің бірі Мемлекет басшысы және Қазақстан Республикасының Үкіметі айрықша көңіл бөліп отырған мұнай-газ компанияларының сатып алуындағы жергілікті қамтуды дамыту болып табылады.</w:t>
      </w:r>
      <w:r>
        <w:br/>
      </w:r>
      <w:r>
        <w:rPr>
          <w:rFonts w:ascii="Times New Roman"/>
          <w:b w:val="false"/>
          <w:i w:val="false"/>
          <w:color w:val="000000"/>
          <w:sz w:val="28"/>
        </w:rPr>
        <w:t>
</w:t>
      </w:r>
      <w:r>
        <w:rPr>
          <w:rFonts w:ascii="Times New Roman"/>
          <w:b w:val="false"/>
          <w:i w:val="false"/>
          <w:color w:val="000000"/>
          <w:sz w:val="28"/>
        </w:rPr>
        <w:t>
      ҚР Мұнай және газ министрлігі мұнай-газ секторындағы компанияларда жергілікті қамтуды дамыту бойынша үлкен жұмыс жүргізді. Жер қойнауын пайдалануға арналған келісімшарттардың көбінде тауарлардағы, жұмыстардағы және қызмет көрсетудегі, сонымен бірге кадрлардағы жергілікті қамту бойынша сандық көрсеткіштер енгізілген. Сонымен қоса, жергілікті қамту бағдарламаларын әзірлеу бойынша талаптар және көрсетілген келісімшарттық міндеттемелерді тиісті орындамағаны үшін айыппұлдар енгізілген. Жергілікті қамту үлесін ұлғайту қажеттілігін түсіндіру үшін жер қойнауын пайдаланушылармен көптеген форумдар мен семинарлар өткізіледі, сонымен қатар ірі жер қойнауын пайдаланушылармен жергілікті қамтудың үлесін ұлғайту бойынша тікелей келіссөздер жүргізіледі.</w:t>
      </w:r>
      <w:r>
        <w:br/>
      </w:r>
      <w:r>
        <w:rPr>
          <w:rFonts w:ascii="Times New Roman"/>
          <w:b w:val="false"/>
          <w:i w:val="false"/>
          <w:color w:val="000000"/>
          <w:sz w:val="28"/>
        </w:rPr>
        <w:t>
</w:t>
      </w:r>
      <w:r>
        <w:rPr>
          <w:rFonts w:ascii="Times New Roman"/>
          <w:b w:val="false"/>
          <w:i w:val="false"/>
          <w:color w:val="000000"/>
          <w:sz w:val="28"/>
        </w:rPr>
        <w:t>
      Сонымен қатар, мұнай-газ компанияларының сатып алуындағы жергілікті қамтудың деңгейін сипаттайтын ағымдағы көрсеткіштер төмен болып отыр, себебі өндірістің және тиісінше, Қазақстанда шығарылған отандық тауарларды, жұмыстар мен қызмет көрсетуді сатып алудың көлемі импортталатынмен салыстырғанда шамалы.</w:t>
      </w:r>
      <w:r>
        <w:br/>
      </w:r>
      <w:r>
        <w:rPr>
          <w:rFonts w:ascii="Times New Roman"/>
          <w:b w:val="false"/>
          <w:i w:val="false"/>
          <w:color w:val="000000"/>
          <w:sz w:val="28"/>
        </w:rPr>
        <w:t>
</w:t>
      </w:r>
      <w:r>
        <w:rPr>
          <w:rFonts w:ascii="Times New Roman"/>
          <w:b w:val="false"/>
          <w:i w:val="false"/>
          <w:color w:val="000000"/>
          <w:sz w:val="28"/>
        </w:rPr>
        <w:t>
      Көрсетілген фактілер мынадай себептерге байланысты.</w:t>
      </w:r>
      <w:r>
        <w:br/>
      </w:r>
      <w:r>
        <w:rPr>
          <w:rFonts w:ascii="Times New Roman"/>
          <w:b w:val="false"/>
          <w:i w:val="false"/>
          <w:color w:val="000000"/>
          <w:sz w:val="28"/>
        </w:rPr>
        <w:t>
</w:t>
      </w:r>
      <w:r>
        <w:rPr>
          <w:rFonts w:ascii="Times New Roman"/>
          <w:b w:val="false"/>
          <w:i w:val="false"/>
          <w:color w:val="000000"/>
          <w:sz w:val="28"/>
        </w:rPr>
        <w:t>
      Жергілікті өндірушілердің құрылыс-құрастыру жұмыстарын игергеніне және металл құрылымдары зауыттарының болуына қарамастан, сақадай сай құрылыс кезінде өнеркәсіптік жабдықпен жабдықтауды шетелдік кәсіпорындар жүзеге асырады, тиісінше жобаны бастапқы кезеңде шетелдік компаниялардың жобалауына байланысты техникалық сүйемелдеу де шетелден жүзеге асырылады.</w:t>
      </w:r>
      <w:r>
        <w:br/>
      </w:r>
      <w:r>
        <w:rPr>
          <w:rFonts w:ascii="Times New Roman"/>
          <w:b w:val="false"/>
          <w:i w:val="false"/>
          <w:color w:val="000000"/>
          <w:sz w:val="28"/>
        </w:rPr>
        <w:t>
</w:t>
      </w:r>
      <w:r>
        <w:rPr>
          <w:rFonts w:ascii="Times New Roman"/>
          <w:b w:val="false"/>
          <w:i w:val="false"/>
          <w:color w:val="000000"/>
          <w:sz w:val="28"/>
        </w:rPr>
        <w:t>
      Сатып алудың негізгі үлесі жұмыстар мен қызмет көрсетуге тиесілі. Жұмыстар құнындағы тауарлар құнының үлесі шамамен 40% құрайтындықтан және жер қойнауын пайдаланушылардың жобалық құжаттарында негізінен импорттық жабдықты сатып алу көзделгендіктен, жұмыстардағы жергілікті қамтудың үлесі айтарлықтай қысқарады.</w:t>
      </w:r>
      <w:r>
        <w:br/>
      </w:r>
      <w:r>
        <w:rPr>
          <w:rFonts w:ascii="Times New Roman"/>
          <w:b w:val="false"/>
          <w:i w:val="false"/>
          <w:color w:val="000000"/>
          <w:sz w:val="28"/>
        </w:rPr>
        <w:t>
</w:t>
      </w:r>
      <w:r>
        <w:rPr>
          <w:rFonts w:ascii="Times New Roman"/>
          <w:b w:val="false"/>
          <w:i w:val="false"/>
          <w:color w:val="000000"/>
          <w:sz w:val="28"/>
        </w:rPr>
        <w:t>
      Қазіргі уақытта Каспий теңізінің Қазақстандық секторындағы барлау жұмыстары белсенді кезеңге өтті. Алайда теңіз жобаларында қазақстандық қызмет көрсету компанияларының жоқтығы жергілікті қамту бөлігінде жоғары көрсеткіштерге қол жеткізуге мүмкіндік бермей тұр, алайда, теңіз жобаларындағы тауарлар, жұмыстар мен қызмет көрсетуді сатып алудың үлесі мұнай-газ саласындағы сатып алудың жалпы көлемінің шамамен 30% құрайды және теңіз жобалары игерілген сайын артатын болады.</w:t>
      </w:r>
      <w:r>
        <w:br/>
      </w:r>
      <w:r>
        <w:rPr>
          <w:rFonts w:ascii="Times New Roman"/>
          <w:b w:val="false"/>
          <w:i w:val="false"/>
          <w:color w:val="000000"/>
          <w:sz w:val="28"/>
        </w:rPr>
        <w:t>
</w:t>
      </w:r>
      <w:r>
        <w:rPr>
          <w:rFonts w:ascii="Times New Roman"/>
          <w:b w:val="false"/>
          <w:i w:val="false"/>
          <w:color w:val="000000"/>
          <w:sz w:val="28"/>
        </w:rPr>
        <w:t>
      Оның үстіне, сатып алудың жалпы көлемі мұнай-газ секторының барлық сатып алуының жартысына жуығын құрайтын ең ірі үш оператор – NCOC, KPO, ТШО келесі кезеңдерге және жобаларына көшкен кезде, сатып алу көлемдерінің айтарлықтай өсуін күтуге болады. Бұл ретте жергілікті қамтудың үлесі айтарлықтай қысқарады, себебі аталған компаниялар импорттық тауарлар, жұмыстар мен көрсетілетін қызметтерді сатып алуды жалғастыратын болады.</w:t>
      </w:r>
      <w:r>
        <w:br/>
      </w:r>
      <w:r>
        <w:rPr>
          <w:rFonts w:ascii="Times New Roman"/>
          <w:b w:val="false"/>
          <w:i w:val="false"/>
          <w:color w:val="000000"/>
          <w:sz w:val="28"/>
        </w:rPr>
        <w:t>
</w:t>
      </w:r>
      <w:r>
        <w:rPr>
          <w:rFonts w:ascii="Times New Roman"/>
          <w:b w:val="false"/>
          <w:i w:val="false"/>
          <w:color w:val="000000"/>
          <w:sz w:val="28"/>
        </w:rPr>
        <w:t>
      Жоғарыда аталғанға қарамастан, ҚР Мұнай және газ министрлігі мұнай-газ секторындағы компанияларда жергілікті қамтудың үлесін ұлғайту бойынша жоспарлы және жүйелі жұмысты жалғастыруда.</w:t>
      </w:r>
      <w:r>
        <w:br/>
      </w:r>
      <w:r>
        <w:rPr>
          <w:rFonts w:ascii="Times New Roman"/>
          <w:b w:val="false"/>
          <w:i w:val="false"/>
          <w:color w:val="000000"/>
          <w:sz w:val="28"/>
        </w:rPr>
        <w:t>
</w:t>
      </w:r>
      <w:r>
        <w:rPr>
          <w:rFonts w:ascii="Times New Roman"/>
          <w:b w:val="false"/>
          <w:i w:val="false"/>
          <w:color w:val="000000"/>
          <w:sz w:val="28"/>
        </w:rPr>
        <w:t>
      Қызметтің реттелетін саласының немесе аясының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w:t>
      </w:r>
      <w:r>
        <w:rPr>
          <w:rFonts w:ascii="Times New Roman"/>
          <w:b w:val="false"/>
          <w:i w:val="false"/>
          <w:color w:val="000000"/>
          <w:sz w:val="28"/>
        </w:rPr>
        <w:t>
      Қоғамның қазіргі даму кезеңі Қазақстан Республикасының мемлекеттік органдарының алдында жаңа талаптар қойып отыр. Бүгінгі күннің негізгі талабы – тоқтаусыз, қарқынды өзгеріп жатқан сыртқы жағдайда өз қызметін тиімді жүзеге асыру. Басқару жүйесінің өзгеріп жатқан талаптарға жылдам бейімделу қажеттілігі мемлекеттік құрылымдар қызметінің тиімділігі мен нәтижелілігін үнемі арттыру талаптарына байланысты қиындай түсті.</w:t>
      </w:r>
      <w:r>
        <w:br/>
      </w:r>
      <w:r>
        <w:rPr>
          <w:rFonts w:ascii="Times New Roman"/>
          <w:b w:val="false"/>
          <w:i w:val="false"/>
          <w:color w:val="000000"/>
          <w:sz w:val="28"/>
        </w:rPr>
        <w:t>
</w:t>
      </w:r>
      <w:r>
        <w:rPr>
          <w:rFonts w:ascii="Times New Roman"/>
          <w:b w:val="false"/>
          <w:i w:val="false"/>
          <w:color w:val="000000"/>
          <w:sz w:val="28"/>
        </w:rPr>
        <w:t>
      Қазіргі әлемдегі басқару сапалы ақпаратты пайдалану мен жинақталған білімді ықпалдастыруға негізделген. Ақпаратты талдау, жүйелендіру, жинақтау және ұсыну қабілеті маңызды басқару дағдысы болып табылады.</w:t>
      </w:r>
      <w:r>
        <w:br/>
      </w:r>
      <w:r>
        <w:rPr>
          <w:rFonts w:ascii="Times New Roman"/>
          <w:b w:val="false"/>
          <w:i w:val="false"/>
          <w:color w:val="000000"/>
          <w:sz w:val="28"/>
        </w:rPr>
        <w:t>
</w:t>
      </w:r>
      <w:r>
        <w:rPr>
          <w:rFonts w:ascii="Times New Roman"/>
          <w:b w:val="false"/>
          <w:i w:val="false"/>
          <w:color w:val="000000"/>
          <w:sz w:val="28"/>
        </w:rPr>
        <w:t>
      Мемлекеттік органдарды ақпараттандыру мемлекеттік құрылымдардың қызметі процесінде туындайтын және пайдаланылатын ақпаратты басқару үшін жағдай тудыру процесі ретінде Қазақстанда жүргізілетін әкімшілік реформалардың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26 желтоқсандағы № 1297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Нәтижеге бағдарланған мемлекеттік жоспарлау жүйесін енгізу жөніндегі тұжырымдамаға сәйкес әр мемлекеттік орган жоспарлау кезеңінде нәтижеге, мониторингке, мақсатқа қол жеткізу дәрежесін бағалауға бағдарланған бюджетті жоспарлау үшін теңдестірілген көрсеткіштер жүйесін әзірлеуге тиіс.</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технологияларды енгізу арқылы оның ақпараттық-талдамалық қамтамасыз ету сапасын жақсарту есебінен жер қойнауын пайдалануды мемлекеттік басқарудың тиімділігін арттыру мақсатында мұнай-газ, мұнай-химия өнеркәсібі салаларында, көмірсутек шикізаты тасымалының тиімділігін арттыру үшін 2008 жылы «электрондық үкімет» шеңберінде «Қазақстан Республикасының жер қойнауын пайдалануды басқарудың мемлекеттік бірыңғай жүйесі» ықпалдастырылған ақпараттық жүйесін (бұдан әрі – ҚР ЖП БМБЖ ЫАЖ) құру жөнінде жұмыстар басталды.</w:t>
      </w:r>
      <w:r>
        <w:br/>
      </w:r>
      <w:r>
        <w:rPr>
          <w:rFonts w:ascii="Times New Roman"/>
          <w:b w:val="false"/>
          <w:i w:val="false"/>
          <w:color w:val="000000"/>
          <w:sz w:val="28"/>
        </w:rPr>
        <w:t>
</w:t>
      </w:r>
      <w:r>
        <w:rPr>
          <w:rFonts w:ascii="Times New Roman"/>
          <w:b w:val="false"/>
          <w:i w:val="false"/>
          <w:color w:val="000000"/>
          <w:sz w:val="28"/>
        </w:rPr>
        <w:t>
      ҚР ЖП БМБЖ ЫАЖ ақпараттық жүйесін дамыту – конкурстық рәсімдерден бастап, пайдалы қазбаларды өндіру, өңдеу, тасымалдау және сату көлемі туралы ақпаратқа дейінгі жер қойнауын пайдалану саласындағы барлық ақпаратты бақылап отыруға мүмкіндік береді. Бұл экономиканың өндіруші салаларының тиімділігін арттыру үшін шешімдер қабылдаған кезде елдің мұнай-газ өнеркәсібі саласындағы экспорттық әлеуетін болжауға және әлемдік шикізат нарығы ахуалындағы өзгерістерді дер кезінде ескеруге мүмкіндік береді.</w:t>
      </w:r>
      <w:r>
        <w:br/>
      </w:r>
      <w:r>
        <w:rPr>
          <w:rFonts w:ascii="Times New Roman"/>
          <w:b w:val="false"/>
          <w:i w:val="false"/>
          <w:color w:val="000000"/>
          <w:sz w:val="28"/>
        </w:rPr>
        <w:t>
</w:t>
      </w:r>
      <w:r>
        <w:rPr>
          <w:rFonts w:ascii="Times New Roman"/>
          <w:b w:val="false"/>
          <w:i w:val="false"/>
          <w:color w:val="000000"/>
          <w:sz w:val="28"/>
        </w:rPr>
        <w:t>
      ҚР ЖП БМБЖ ЫАЖ-ды іске асыру жеке және заңды тұлғаларға көрсетілетін мемлекеттік қызметтерді автоматтандыруға мүмкіндік береді: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955"/>
        <w:gridCol w:w="2166"/>
        <w:gridCol w:w="2335"/>
      </w:tblGrid>
      <w:tr>
        <w:trPr>
          <w:trHeight w:val="67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нысаны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r>
      <w:tr>
        <w:trPr>
          <w:trHeight w:val="9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 шартты қоспағанда, жер қойнауын пайдалануға арналған келісімшарттарды тіркеу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автоматтан дырылған қызмет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r>
        <w:trPr>
          <w:trHeight w:val="99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және бірлескен барлау мен өндіруге арналған келісім шартты қоспағанда, жер қойнауын пайдалану құқығы кепіл шартын тіркеу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автоматтандырылған қызмет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r>
    </w:tbl>
    <w:bookmarkStart w:name="z186" w:id="12"/>
    <w:p>
      <w:pPr>
        <w:spacing w:after="0"/>
        <w:ind w:left="0"/>
        <w:jc w:val="both"/>
      </w:pPr>
      <w:r>
        <w:rPr>
          <w:rFonts w:ascii="Times New Roman"/>
          <w:b w:val="false"/>
          <w:i w:val="false"/>
          <w:color w:val="000000"/>
          <w:sz w:val="28"/>
        </w:rPr>
        <w:t>
      Қазіргі уақытта ҚР ЖП БМБЖ ЫАЖ тәжірибелік-өнеркәсіптік пайдалану сатысында тұр.</w:t>
      </w:r>
      <w:r>
        <w:br/>
      </w:r>
      <w:r>
        <w:rPr>
          <w:rFonts w:ascii="Times New Roman"/>
          <w:b w:val="false"/>
          <w:i w:val="false"/>
          <w:color w:val="000000"/>
          <w:sz w:val="28"/>
        </w:rPr>
        <w:t>
</w:t>
      </w:r>
      <w:r>
        <w:rPr>
          <w:rFonts w:ascii="Times New Roman"/>
          <w:b w:val="false"/>
          <w:i w:val="false"/>
          <w:color w:val="000000"/>
          <w:sz w:val="28"/>
        </w:rPr>
        <w:t>
      МГМ-нің негізгі міндеттерінің бірі өнімді бөлу туралы келісімдерден туындайтын Өкілетті органның құзыретін іске асыруды қамтамасыз ету болып табылады және тиісінше МГМ-ге Өнімді бөлу туралы келісімдерде өкілетті органның мүдделерін іске асыру функциясы жүктелді.</w:t>
      </w:r>
      <w:r>
        <w:br/>
      </w:r>
      <w:r>
        <w:rPr>
          <w:rFonts w:ascii="Times New Roman"/>
          <w:b w:val="false"/>
          <w:i w:val="false"/>
          <w:color w:val="000000"/>
          <w:sz w:val="28"/>
        </w:rPr>
        <w:t>
</w:t>
      </w:r>
      <w:r>
        <w:rPr>
          <w:rFonts w:ascii="Times New Roman"/>
          <w:b w:val="false"/>
          <w:i w:val="false"/>
          <w:color w:val="000000"/>
          <w:sz w:val="28"/>
        </w:rPr>
        <w:t>
      Осыған байланысты МГМ белгіленген тәртіппен өнімді бөлу туралы келісімдерде өкілетті органның мүдделерін іске асырады, оның ішінде ұлттық компанияның еншілес ұйымының қатысу үлестерін өтеусіз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Жеке кәсіпкерлік субъектілеріне әкімшілік кедергілерді азайту мақсатында МГМ мұнай-газ саласындағы кәсіпкерлік субъектілерінің тәуекел дәрежесін бағалау өлшемдерін әзірледі. Көрсетілген өлшемдер Экономикалық даму және сауда министрлігі мен МГМ-нің бірлескен бұйрықтарымен бекітілгеннен кейін кәсіпкерлік субъектілерін тексерудің жылдық жоспары әзірленетін болады. 2012 жылы 40 кәсіпкерлік субъектісіне тексеру жүргізу жоспарлануда.</w:t>
      </w:r>
      <w:r>
        <w:br/>
      </w:r>
      <w:r>
        <w:rPr>
          <w:rFonts w:ascii="Times New Roman"/>
          <w:b w:val="false"/>
          <w:i w:val="false"/>
          <w:color w:val="000000"/>
          <w:sz w:val="28"/>
        </w:rPr>
        <w:t>
</w:t>
      </w:r>
      <w:r>
        <w:rPr>
          <w:rFonts w:ascii="Times New Roman"/>
          <w:b w:val="false"/>
          <w:i w:val="false"/>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Негізгі проблемалар мен қауіптер:</w:t>
      </w:r>
      <w:r>
        <w:br/>
      </w:r>
      <w:r>
        <w:rPr>
          <w:rFonts w:ascii="Times New Roman"/>
          <w:b w:val="false"/>
          <w:i w:val="false"/>
          <w:color w:val="000000"/>
          <w:sz w:val="28"/>
        </w:rPr>
        <w:t>
</w:t>
      </w:r>
      <w:r>
        <w:rPr>
          <w:rFonts w:ascii="Times New Roman"/>
          <w:b w:val="false"/>
          <w:i w:val="false"/>
          <w:color w:val="000000"/>
          <w:sz w:val="28"/>
        </w:rPr>
        <w:t>
      Көмірсутегі пайдалы қазбаларын өндіру, өңдеу, тасымалдау және өткізу көлемі туралы есептік ақпарат, жер қойнауын пайдаланушылардың келісімшарт талаптарын орындау туралы ақпарат қағаз түрінде беріледі. Сондықтан, мемлекеттік органдар мен жер қойнауын пайдаланушылардың өзара іс-қимылы ұзақ уақытты алады және жер қойнауын пайдалану саласындағы басқару тиімділігі төмендейді.</w:t>
      </w:r>
      <w:r>
        <w:br/>
      </w:r>
      <w:r>
        <w:rPr>
          <w:rFonts w:ascii="Times New Roman"/>
          <w:b w:val="false"/>
          <w:i w:val="false"/>
          <w:color w:val="000000"/>
          <w:sz w:val="28"/>
        </w:rPr>
        <w:t>
</w:t>
      </w:r>
      <w:r>
        <w:rPr>
          <w:rFonts w:ascii="Times New Roman"/>
          <w:b w:val="false"/>
          <w:i w:val="false"/>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Жер қойнауын пайдалану саласында мемлекеттік органдар мен жер қойнауын пайдаланушылардың өзара іс-қимылын автоматтандыру саласындағы негізгі сыртқы факторларға жер қойнауын пайдалану саласында жұмыстың болжанатын көлемінің төмендеуі жатады, бұл бірінші кезекте, минералдық ресурстарға бағаның төмендеуіне байланысты осы қызметтерге сұраныстың төмендеуіне қатысты болды. Сонымен бірге жақын болашақта минералдық ресурстарға әлемдік бағаның төмендеуі болжанбайды және осы фактордың әсері өте төмен болып табылады.</w:t>
      </w:r>
      <w:r>
        <w:br/>
      </w:r>
      <w:r>
        <w:rPr>
          <w:rFonts w:ascii="Times New Roman"/>
          <w:b w:val="false"/>
          <w:i w:val="false"/>
          <w:color w:val="000000"/>
          <w:sz w:val="28"/>
        </w:rPr>
        <w:t>
</w:t>
      </w:r>
      <w:r>
        <w:rPr>
          <w:rFonts w:ascii="Times New Roman"/>
          <w:b w:val="false"/>
          <w:i w:val="false"/>
          <w:color w:val="000000"/>
          <w:sz w:val="28"/>
        </w:rPr>
        <w:t>
      Негізгі ішкі факторларға жобаның талап етілмеуінің тәуекел дәрежесі, ҚР ЖҚ БМБЖ ЫАЖ жобасын құру бойынша техникалық тәуекелдер және жобаның ауқымдылығына байланысты тәуекелдер жатады. Жобаны іске асыру жер қойнауын пайдалану саласында мемлекеттік басқару тиімділігін арттыруға мүмкіндік береді. Жер қойнауын пайдалану мәселелері Қазақстанның 2030 жылға дейінгі даму стратегиясының ұзақ мерзімді артықшылықтарына (№ 3 және № 5) кіретінін және бүгінгі күні де өзекті болып табылатынын ескере отырып, жүйені енгізу кезінде Қазақстан Республикасының жер қойнауын пайдалануды басқару тиімділігі артады. Жобаның талап етілмеуінің тәуекел дәрежесі төмен болып табылады. ҚР ЖҚ БМБЖ ЫАЖ жүйесінің қуаттылығын пайдаланбау тәуекелі де төмен.</w:t>
      </w:r>
      <w:r>
        <w:br/>
      </w:r>
      <w:r>
        <w:rPr>
          <w:rFonts w:ascii="Times New Roman"/>
          <w:b w:val="false"/>
          <w:i w:val="false"/>
          <w:color w:val="000000"/>
          <w:sz w:val="28"/>
        </w:rPr>
        <w:t>
</w:t>
      </w:r>
      <w:r>
        <w:rPr>
          <w:rFonts w:ascii="Times New Roman"/>
          <w:b w:val="false"/>
          <w:i w:val="false"/>
          <w:color w:val="000000"/>
          <w:sz w:val="28"/>
        </w:rPr>
        <w:t>
      Жобаның техникалық тәуекелдеріне құрылған өнім мен таңдап алынған тұғырнаманың МГМ-нің мақсаттары мен функцияларына сәйкес келмеуі, «электрондық үкіметке» ықпалдастырылмауы жатады. Осы тәуекелдерді басқару іс-шаралары мыналар болып табылады:</w:t>
      </w:r>
      <w:r>
        <w:br/>
      </w:r>
      <w:r>
        <w:rPr>
          <w:rFonts w:ascii="Times New Roman"/>
          <w:b w:val="false"/>
          <w:i w:val="false"/>
          <w:color w:val="000000"/>
          <w:sz w:val="28"/>
        </w:rPr>
        <w:t>
</w:t>
      </w:r>
      <w:r>
        <w:rPr>
          <w:rFonts w:ascii="Times New Roman"/>
          <w:b w:val="false"/>
          <w:i w:val="false"/>
          <w:color w:val="000000"/>
          <w:sz w:val="28"/>
        </w:rPr>
        <w:t>
      1. жобалау командасын біліктілік өлшемдері бойынша қатал іріктеу. Жобаға қатысушыларды жобалау жұмыстарының технологиясына, аспаптық құралдарға үйрету;</w:t>
      </w:r>
      <w:r>
        <w:br/>
      </w:r>
      <w:r>
        <w:rPr>
          <w:rFonts w:ascii="Times New Roman"/>
          <w:b w:val="false"/>
          <w:i w:val="false"/>
          <w:color w:val="000000"/>
          <w:sz w:val="28"/>
        </w:rPr>
        <w:t>
</w:t>
      </w:r>
      <w:r>
        <w:rPr>
          <w:rFonts w:ascii="Times New Roman"/>
          <w:b w:val="false"/>
          <w:i w:val="false"/>
          <w:color w:val="000000"/>
          <w:sz w:val="28"/>
        </w:rPr>
        <w:t>
      2. кәсіпорын стандарттарын жобалау жұмыстарына пайдалану, жоба стандарттарын әзірлеу;</w:t>
      </w:r>
      <w:r>
        <w:br/>
      </w:r>
      <w:r>
        <w:rPr>
          <w:rFonts w:ascii="Times New Roman"/>
          <w:b w:val="false"/>
          <w:i w:val="false"/>
          <w:color w:val="000000"/>
          <w:sz w:val="28"/>
        </w:rPr>
        <w:t>
</w:t>
      </w:r>
      <w:r>
        <w:rPr>
          <w:rFonts w:ascii="Times New Roman"/>
          <w:b w:val="false"/>
          <w:i w:val="false"/>
          <w:color w:val="000000"/>
          <w:sz w:val="28"/>
        </w:rPr>
        <w:t>
      3. мемлекеттік және жергілікті атқарушы мемлекеттік органдардың қызметкерлерін жобалау командасына тарту.</w:t>
      </w:r>
      <w:r>
        <w:br/>
      </w:r>
      <w:r>
        <w:rPr>
          <w:rFonts w:ascii="Times New Roman"/>
          <w:b w:val="false"/>
          <w:i w:val="false"/>
          <w:color w:val="000000"/>
          <w:sz w:val="28"/>
        </w:rPr>
        <w:t>
</w:t>
      </w:r>
      <w:r>
        <w:rPr>
          <w:rFonts w:ascii="Times New Roman"/>
          <w:b w:val="false"/>
          <w:i w:val="false"/>
          <w:color w:val="000000"/>
          <w:sz w:val="28"/>
        </w:rPr>
        <w:t>
      Жобаның ауқымдылығына байланысты тәуекелдерге жоба сапасының төмендеуі және МГМ-нің мақсаттары мен функцияларына сәйкес келмеуі жатады. Тәуекелдердің төмендету үшін әр жұмыс сатысына, қатысушылардың өзара іс-қимылына, жұмыстың ұйымдастырылуына егжей-тегжейлі талдау жүргізіледі. Сондай-ақ жете пысықталған сапалық бағдарлама, пысықталған жоба конфигурациясын басқару, қатысушылардың өзара іс-қимылының арнайы рәсімдері қолданылады.</w:t>
      </w:r>
    </w:p>
    <w:bookmarkEnd w:id="12"/>
    <w:bookmarkStart w:name="z20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1798 қаулысынa      </w:t>
      </w:r>
      <w:r>
        <w:br/>
      </w:r>
      <w:r>
        <w:rPr>
          <w:rFonts w:ascii="Times New Roman"/>
          <w:b w:val="false"/>
          <w:i w:val="false"/>
          <w:color w:val="000000"/>
          <w:sz w:val="28"/>
        </w:rPr>
        <w:t xml:space="preserve">
2-қосымша          </w:t>
      </w:r>
    </w:p>
    <w:bookmarkEnd w:id="13"/>
    <w:bookmarkStart w:name="z206" w:id="14"/>
    <w:p>
      <w:pPr>
        <w:spacing w:after="0"/>
        <w:ind w:left="0"/>
        <w:jc w:val="left"/>
      </w:pPr>
      <w:r>
        <w:rPr>
          <w:rFonts w:ascii="Times New Roman"/>
          <w:b/>
          <w:i w:val="false"/>
          <w:color w:val="000000"/>
        </w:rPr>
        <w:t xml:space="preserve"> 
3. Стратегиялық бағыттар, мақсаттар, міндеттер, нысаналы индикаторлар,іс-шаралар және нәтижелер көрсеткіштер</w:t>
      </w:r>
    </w:p>
    <w:bookmarkEnd w:id="14"/>
    <w:bookmarkStart w:name="z207" w:id="15"/>
    <w:p>
      <w:pPr>
        <w:spacing w:after="0"/>
        <w:ind w:left="0"/>
        <w:jc w:val="both"/>
      </w:pP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w:t>
      </w:r>
    </w:p>
    <w:bookmarkEnd w:id="15"/>
    <w:bookmarkStart w:name="z208" w:id="16"/>
    <w:p>
      <w:pPr>
        <w:spacing w:after="0"/>
        <w:ind w:left="0"/>
        <w:jc w:val="both"/>
      </w:pPr>
      <w:r>
        <w:rPr>
          <w:rFonts w:ascii="Times New Roman"/>
          <w:b w:val="false"/>
          <w:i w:val="false"/>
          <w:color w:val="000000"/>
          <w:sz w:val="28"/>
        </w:rPr>
        <w:t>
      1-стратегиялық бағыт. Мұнай саласын серпінді дамыту</w:t>
      </w:r>
      <w:r>
        <w:br/>
      </w:r>
      <w:r>
        <w:rPr>
          <w:rFonts w:ascii="Times New Roman"/>
          <w:b w:val="false"/>
          <w:i w:val="false"/>
          <w:color w:val="000000"/>
          <w:sz w:val="28"/>
        </w:rPr>
        <w:t>
</w:t>
      </w:r>
      <w:r>
        <w:rPr>
          <w:rFonts w:ascii="Times New Roman"/>
          <w:b w:val="false"/>
          <w:i w:val="false"/>
          <w:color w:val="000000"/>
          <w:sz w:val="28"/>
        </w:rPr>
        <w:t>
      1.1-мақсат. Мұнай ресурстарын игеру және пайдалану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1292"/>
        <w:gridCol w:w="1225"/>
        <w:gridCol w:w="1247"/>
        <w:gridCol w:w="1135"/>
        <w:gridCol w:w="1248"/>
        <w:gridCol w:w="1158"/>
        <w:gridCol w:w="979"/>
        <w:gridCol w:w="1203"/>
        <w:gridCol w:w="1519"/>
      </w:tblGrid>
      <w:tr>
        <w:trPr>
          <w:trHeight w:val="30" w:hRule="atLeast"/>
        </w:trPr>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 конденсатын қоса алғанда, шикі мұнай өндіру көлемінің жыл сайын ұлғаюы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қоса алғанда, шикі мұнай өндіру ФКИ, өткен жылға %-бен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Елдің ішкі нарығы үшін экономика қажеттілігін мұнаймен қамтамасыз ету</w:t>
            </w:r>
          </w:p>
        </w:tc>
      </w:tr>
      <w:tr>
        <w:trPr>
          <w:trHeight w:val="30" w:hRule="atLeast"/>
        </w:trPr>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Отандық мұнай өнімдеріне ел экономикасының ішкі қажеттілігін қамтамасыз ету деңгейі,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(октан санына байланысты емес өндіріс)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(ауырланған фракциялық құрамын өндіру)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МӨЗ бойынша мұнай өңдеу өнімдерін өндіру, барлығы, оның ішінде: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 (Петро Қазақстан Ойл Продактс)</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 тонна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Мұнай өңдеу өнімдері өндірісінің ФКИ, өткен жылға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Отандық МӨЗ-де мұнай өңдеу тереңдігін ұлғайту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және кейбір кен орындарының барлаудан өнеркәсіптік пайдалануға ауысуы бойынша өндірісті оңтайландыру және жаңғырту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Қашаған кен орнын тәжірибелік-өнеркәсіптік игерудің басталуы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жағадағы инфрақұрылымның басым объектілері тізбесіне сәйкес жағадағы инфрақұрылым объектілерін салу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тереңдетіп өңдеу кешенін салу (АМХЗ)</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зауытын қайта құру және жаңғырту (ПМХЗ)</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зауытын қайта құру және жаңғырту (ПҚОП)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Мұнай тасымалдау</w:t>
            </w:r>
          </w:p>
        </w:tc>
      </w:tr>
      <w:tr>
        <w:trPr>
          <w:trHeight w:val="30" w:hRule="atLeast"/>
        </w:trPr>
        <w:tc>
          <w:tcPr>
            <w:tcW w:w="2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Мұнай экспортының көлемі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9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экспорты ФКИ, өткен жылға %-бен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Қытай мұнай құбырының өткізу қабілетін ұлғайту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консорциумын кеңейту жобасын іске асыру:</w:t>
            </w:r>
            <w:r>
              <w:br/>
            </w:r>
            <w:r>
              <w:rPr>
                <w:rFonts w:ascii="Times New Roman"/>
                <w:b w:val="false"/>
                <w:i w:val="false"/>
                <w:color w:val="000000"/>
                <w:sz w:val="20"/>
              </w:rPr>
              <w:t>
</w:t>
            </w:r>
            <w:r>
              <w:rPr>
                <w:rFonts w:ascii="Times New Roman"/>
                <w:b w:val="false"/>
                <w:i w:val="false"/>
                <w:color w:val="000000"/>
                <w:sz w:val="20"/>
              </w:rPr>
              <w:t>1-кезең (2013 ж., жылына 40,6 млн. тонна, оның ішінде қазақстандық учаскеде – жылына 33,5 млн. тонна) – ҚР аумағындағы құбырдың 88 км, бес МАС жаңғырту (екеуі ҚР-да, үшеуі РФ-да), Новороссийск қаласындағы теңіз терминалында үшінші ШАҚ және 100 мың текше м. үш резервуар салу.</w:t>
            </w:r>
            <w:r>
              <w:br/>
            </w:r>
            <w:r>
              <w:rPr>
                <w:rFonts w:ascii="Times New Roman"/>
                <w:b w:val="false"/>
                <w:i w:val="false"/>
                <w:color w:val="000000"/>
                <w:sz w:val="20"/>
              </w:rPr>
              <w:t>
</w:t>
            </w:r>
            <w:r>
              <w:rPr>
                <w:rFonts w:ascii="Times New Roman"/>
                <w:b w:val="false"/>
                <w:i w:val="false"/>
                <w:color w:val="000000"/>
                <w:sz w:val="20"/>
              </w:rPr>
              <w:t>2-кезең (2014 ж., жылына 61,2 млн. тонна, оның ішінде қазақстандық учаскеде – жылына 49,3 млн. тонна) – бес МАС салу (біреуі ҚР-да, төртеуі РФ-да).</w:t>
            </w:r>
            <w:r>
              <w:br/>
            </w:r>
            <w:r>
              <w:rPr>
                <w:rFonts w:ascii="Times New Roman"/>
                <w:b w:val="false"/>
                <w:i w:val="false"/>
                <w:color w:val="000000"/>
                <w:sz w:val="20"/>
              </w:rPr>
              <w:t>
</w:t>
            </w:r>
            <w:r>
              <w:rPr>
                <w:rFonts w:ascii="Times New Roman"/>
                <w:b w:val="false"/>
                <w:i w:val="false"/>
                <w:color w:val="000000"/>
                <w:sz w:val="20"/>
              </w:rPr>
              <w:t>3-кезең (2015 ж., жылына 67 млн. тонна, оның ішінде қазақстандық учаскеде – жылына 52,5 млн. тонна) – бес МАС (біреуі ҚР-да, төртеуі РФ-да) және 100 мың текше м-ден үш резервуар салу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мұнай тасымалдау жүйесін қайта құру және жаңғырту</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1" w:id="17"/>
    <w:p>
      <w:pPr>
        <w:spacing w:after="0"/>
        <w:ind w:left="0"/>
        <w:jc w:val="both"/>
      </w:pPr>
      <w:r>
        <w:rPr>
          <w:rFonts w:ascii="Times New Roman"/>
          <w:b w:val="false"/>
          <w:i w:val="false"/>
          <w:color w:val="000000"/>
          <w:sz w:val="28"/>
        </w:rPr>
        <w:t>
      2-стратегиялық бағыт. Газ саласын серпінді дамыту</w:t>
      </w:r>
      <w:r>
        <w:br/>
      </w:r>
      <w:r>
        <w:rPr>
          <w:rFonts w:ascii="Times New Roman"/>
          <w:b w:val="false"/>
          <w:i w:val="false"/>
          <w:color w:val="000000"/>
          <w:sz w:val="28"/>
        </w:rPr>
        <w:t>
</w:t>
      </w:r>
      <w:r>
        <w:rPr>
          <w:rFonts w:ascii="Times New Roman"/>
          <w:b w:val="false"/>
          <w:i w:val="false"/>
          <w:color w:val="000000"/>
          <w:sz w:val="28"/>
        </w:rPr>
        <w:t>
      2.1-мақсат. Газ ресурстарын игеру және пайдалану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002, 024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1975"/>
        <w:gridCol w:w="1173"/>
        <w:gridCol w:w="1507"/>
        <w:gridCol w:w="1307"/>
        <w:gridCol w:w="1173"/>
        <w:gridCol w:w="950"/>
        <w:gridCol w:w="995"/>
        <w:gridCol w:w="1218"/>
        <w:gridCol w:w="1063"/>
      </w:tblGrid>
      <w:tr>
        <w:trPr>
          <w:trHeight w:val="30" w:hRule="atLeast"/>
        </w:trPr>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Республикасында көмірсутегі шикізатын шығарудың жалпы болжамы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Геология және жер қойнауын пайдалану комитетінің деректері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тонна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облыстарының ішкі қажеттілігін газбен қамтамасыз ету деңгейі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Алматы қ. әкімдіктерінің деректері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Газ тасымалдау*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 Республикасының ішкі нарығының өсіп отырған сұранысын газбен үздіксіз және тұрақты қамтамасыз ету</w:t>
            </w:r>
          </w:p>
        </w:tc>
      </w:tr>
      <w:tr>
        <w:trPr>
          <w:trHeight w:val="30" w:hRule="atLeast"/>
        </w:trPr>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және ілеспе газды өндіру көлемінің өсуі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Табиғи және ілеспе газ өндірісінің ФКИ, өткен жылмен салыстырғанда,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Тауарлық (құрғақ) газ өндірісінің көлемі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Сұйытылған газ өндірісінің көлемі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765" w:hRule="atLeast"/>
        </w:trPr>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Республикадағы табиғи газдың ішкі тұтынысы, оның ішінде:</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өңірлерде табиғи газдың ішкі тұтынысы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сұйытылған газды тұтыну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 табиғи газбен газдандыру деңгейі, оның ішінде**: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өңірлер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өңірлер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әкімдігінің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2015 жылы оңтүстік өңірлерді Бейнеу-Шымкент газ құбыры бойынша 6 млрд. текше м. көлемдегі газбен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дейін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r>
      <w:tr>
        <w:trPr>
          <w:trHeight w:val="765"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2015 жылы салынатын газ құбырларының ұзындығы 3422,8 км***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Астана қ. әкімдіктерінің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магистральдық газ құбырын салу, оның ішінде: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1-ші кезегі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«Бейнеу-Шымкент» газ құбырының 2-ші кезегі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көлігі жүйесін дамытуға берілетін нысаналы даму трансферттері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газдандырудың бас схемасын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 газды экспортқа тасымалдау және ҚР тұтынушыларына жеткізу, сондай-ақ халықаралық газ транзиті.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9 газдандырылған облысы және Алматы қ. газдандыру деңгейі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осы көрсеткішке қол жеткізу 024 «Облыстық бюджеттерге, Астана және Алматы қалаларының бюджеттеріне газ көлігі жүйесін дамытуға берілетін нысаналы даму трансферттері» бюджеттік бағдарламасы шеңберінде бюджеттік инвестициялық жобаларды іске асыруға республикалық бюджеттен қажетті қаржы құралдарының бөлінуіне байланысты.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Экспорт және халықаралық газ транзит</w:t>
            </w:r>
          </w:p>
        </w:tc>
      </w:tr>
      <w:tr>
        <w:trPr>
          <w:trHeight w:val="30" w:hRule="atLeast"/>
        </w:trPr>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газды экспорттау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Сұйытылған газды экспорттау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Республика аумағы арқылы өтетін газ транзиті көлемін ұлғайту*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жыл сайынғы газ көлемі түзетілуі мүмкін, себебі газ құбыры бойынша нақты міндеттемелері жоқ аралас мемлекеттердің ресурстары тасымалданатын болады.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орындалу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27 желтоқсандағы «ҚазМұнайГаз» ҰК» АҚ, «Өзбекнефтегаз» ҰХК және «Газпром» ААҚ арасындағы қарсы газ жеткізу туралы келiсiм шеңберiнде ынтымақтастық хаттамасына қол қою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пайдалануға бере отырып қуаты жылына 30 млрд. текше м Қазақстан - Қытай газ құбырын салу, оның ішінде: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салу (КС-1, КС-2, КС-3, КС-5, КС-6, КС-7)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түпкілікті келісім бойынша мемлекеттік активтерді қабылдау-тапсыру рәсімдерін әзірлеу және өзектендіру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тасымалдау жүйесін қайта құру және жаңғырту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4" w:id="18"/>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3.1-мақсат. Мұнай-химия өндірістерін дамыту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022, 064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2554"/>
        <w:gridCol w:w="1083"/>
        <w:gridCol w:w="1173"/>
        <w:gridCol w:w="1418"/>
        <w:gridCol w:w="1307"/>
        <w:gridCol w:w="995"/>
        <w:gridCol w:w="972"/>
        <w:gridCol w:w="995"/>
        <w:gridCol w:w="996"/>
      </w:tblGrid>
      <w:tr>
        <w:trPr>
          <w:trHeight w:val="525"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өнімін шығару көлемі:</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Статистика агенттiгiнiң «Өндірістік қуаттар балансы» жыл сайынғы бюллетені, жыл сайынғы «Объектiлердi енгiзу туралы» бюллетені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битумы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Жаңа мұнай-химия объектілерін пайдалануға беру</w:t>
            </w:r>
          </w:p>
        </w:tc>
      </w:tr>
      <w:tr>
        <w:trPr>
          <w:trHeight w:val="30" w:hRule="atLeast"/>
        </w:trPr>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мұнай-химия объектілері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Статистика агенттiгiнiң «Өндірістік қуаттар балансы» жыл сайынғы бюллетені, жыл сайынғы «Объектiлердi енгiзу туралы» бюллетені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тереңдетіп өңдеу және қосымша құны жоғары және бәсекеге қабілетті мұнай-химия өнімін шығару бойынша 3 жаңа өңдеуші қуаттарды салу: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массалар зауытында жол битумын өндіру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МӨЗ-де хош иісті көмірсутектер (бензол, параксилол) өндіру кешені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ықпалдастырылған газ-химия кешені (полипропилен, полиэтилен)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инфрақұрылымын салу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(түзету)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аумақтарына қоршау орнату бойынша құрылыс-монтаждау жұмыстарын жүргізу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инфрақұрылымы объектілерін салу бойынша құрылыс-монтаждау жұмыстарын жүргізу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17" w:id="19"/>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4.1-мақсат. Жер қойнауын пайдалану саласындағы мемлекеттік басқарудың сапалық деңгейін көтеру</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бағдарламаның коды 001, 006, 015, 032, 112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1485"/>
        <w:gridCol w:w="1419"/>
        <w:gridCol w:w="980"/>
        <w:gridCol w:w="1222"/>
        <w:gridCol w:w="1332"/>
        <w:gridCol w:w="1112"/>
        <w:gridCol w:w="1025"/>
        <w:gridCol w:w="959"/>
        <w:gridCol w:w="1004"/>
      </w:tblGrid>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(қол жеткізудің түпкілікті мерзімін (кезеңін) көрсетумен)</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Келісімшарттық міндеттемелерді орындайтын жер қойнауын пайдаланушылардың санын ұлғайту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Уақыт пен шығынды қоса алғанда, бизнесті тіркеуге (рұқсаттар, лицензиялар, сертификаттар алу; аккредиттеу; консультациялар алу) және жүргізуге байланысты операциялық шығындарды 2011 жылға қарай 30%-ға және 2011 жылмен салыстырғанда 2015 жылға қарай тағы 30%-ға азайту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«Қабылданған шешімдердің ашықтығы» ҒБИ ұстанымы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 қойнауын пайдалану саласында жергілікті қамту деңгейін арттыру (NCOC, KPO және ТШО-ны қоспағанда):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бойынша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қызмет көрсету бойынша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санатқа бөле отырып, кадрлар бойынша (NCOC, KPO және ТШО-ны қоспағанда):</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құрам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орта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жұмысшылар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пайдалануды басқарудың мемлекеттік бірыңғай жүйесіне енгізілген жер қойнауын пайдалану саласына қатысушылардың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ЖҚПББМЖ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39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«Ақпараттандырудың жаңа моделі» шеңберінде аутсорсингке ауыстырылған ИТ-қызметтердің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Тәуекел дәрежесі орташа және төмен санатқа жатқызылған мемлекеттік бақылау субъектілеріне тексеру жүргізу мерзімдерін қысқарту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және АЕК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тапсырған сәттен бастап белгiленген мерзiмде қызметтi ұсыну оқиғаларының үлесi</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органдарды жер қойнауын пайдалануды басқарудың мемлекеттік бірыңғай жүйесімен қамту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 МЖ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атқарушы органдарды жер қойнауын пайдалануды басқарудың мемлекеттік бірыңғай жүйесімен қамту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Жер қойнауын пайдаланушыларды жер қойнауын пайдалануды басқарудың мемлекеттік бірыңғай жүйесімен қамту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Іс-әрекеттің айқындығын арттыру мақсатында жер қойнауын пайдаланушылардың келісімшарттарын жер қойнауын пайдалануды басқарудың мемлекеттік бірыңғай жүйесімен қамту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 жыл</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келісімшарттары бойынша жер қойнауын пайдаланушылар өтініш жіберген жағдайда өндіру келісімшарттарын жасасу үшін тікелей келіссөздер жүргізу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барлау және өндіру келісімшарттары бойынша өндіруге өтініштерін берген кезде келісімшартқа қосымша келісімдер жасасу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мәселелері бойынша сараптама комиссиясын өткізу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объектіні сатып алу (сатып алудан бас тарту) туралы шешімдер қабылдаған кезде мемлекеттің басым құқығын жүзеге асыру мәселелері жөніндегі ведомствоаралық комиссиялар өткізу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 қазақстандық қамтудың мониторингі мен бақылауын жүргізу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өткізуге арналған келісімшарттарда Қазақстан Республикасының заңнамасында белгіленген өкілеттіктерге сәйкес Қазақстан Республикасының мүдделерін білдіру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өндіру және бірлескен барлау мен өндіруге арналған келісімшарттарды қоспағанда, жер қойнауын пайдалануға арналған келісімшарттарды тіркеу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өндіру және бірлескен барлау мен өндіруге арналған келісімшарттарды қоспағанда, жер қойнауын пайдалану құқығына кепіл шартын тіркеу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және жер қойнауын пайдаланушыларда ҚР ЖҚПББМЖ әзірлеу және енгізу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ЖҚПББМЖ-да жер қойнауын пайдаланушылардың барлық келісімшарттарының базасын жүргізу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сараптамалық қорытындылар мен талдамалық бағалауды жүргізу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кәсіпкерлік субъектілерінің тәуекел дәрежесін бағалау жүйелерін енгізу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Мұнай-газ, мұнай-химия өнеркәсібі, көмірсутек шикізатын тасымалдау, салаларында заңнамалық талаптарын сақтауды қамтамасыз ету</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бақылау субъектілерінің жоспарлы тексерулер санын азайту (тексеру жүргізудің жылдық жоспарына сәйкес)</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 есебі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 заңнамалық талаптарын сақтауына тексеру жүргізу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 жұмыстарына қатысу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Министрліктің қызметі туралы қоғамның ақпараттануын арттыру</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нақтысы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жылдың нақтысы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салалық саясатының негізгі бағыттарын түсіндіру бойынша БАҚ жарияланымдарының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деректік есеп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 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Баспасөз өкілдерінің қатысуымен өткен конференциялардың, форумдардың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деректік есеп</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15" w:hRule="atLeast"/>
        </w:trPr>
        <w:tc>
          <w:tcPr>
            <w:tcW w:w="0" w:type="auto"/>
            <w:gridSpan w:val="5"/>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сайтына мыналарды орналастыру: министрліктің мемлекеттік және орыс тілдеріндегі, ал қажет болған жағдайда басқа да тілдердегі баспасөз хабарламалары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рұқсат беру құжаттарының толық тізбесі, сондай-ақ түсіндірмелерімен қоса әрбір рұқсат беру құжаты жөніндегі құжаттардың тізбесі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алу тетігінің егжей-тегжейлі жазылған рәсімдері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құжаттарына қатысты болжанып отырған өзгерістер туралы күтілетін өзгерістер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материалдар жариялау және телевизияда сөз сөйлеу: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салалық саясатының мәселелері туралы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әзірлейтін НҚА, олардағы өзгерістер мен түсіндірмелер туралы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беру бөлігіндегі заңнама нормаларын түсіндіру жөнінде семинарлар өткізу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Мұнай, газ және мұнай-химия өнеркәсібінің нормативтік-техникалық базасын, оның ішінде Кеден одағының техникалық регламенттеріне жетілдіру</w:t>
            </w:r>
            <w:r>
              <w:br/>
            </w:r>
            <w:r>
              <w:rPr>
                <w:rFonts w:ascii="Times New Roman"/>
                <w:b w:val="false"/>
                <w:i w:val="false"/>
                <w:color w:val="000000"/>
                <w:sz w:val="20"/>
              </w:rPr>
              <w:t>
</w:t>
            </w:r>
            <w:r>
              <w:rPr>
                <w:rFonts w:ascii="Times New Roman"/>
                <w:b w:val="false"/>
                <w:i w:val="false"/>
                <w:color w:val="000000"/>
                <w:sz w:val="20"/>
              </w:rPr>
              <w:t>Осы мақсатқа қол жеткізуге бағытталған бюджеттік бағдарламаның коды 006</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әзірленген мемлекетаралық стандарттардың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одағының «Жағар материалдарға, майларға және арнайы сұйықтықтардың қауіпсіздігі туралы» техникалық регламентіне әзірленген мемлекетаралық стандарттардың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одағының техникалық регламенттерін қолдауға әзірленген мемлекетаралық стандарттардың 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Мемлекетаралық стандарттарды қолданысқа енгізу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мемлекетаралық кеңестің ақпараты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әзірлеу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мемлекеттік органдармен және ұйымдармен келісу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техникалық реттеу және метрология жөніндегі уәкілетті органда мақұлдау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стандарттарды стандарттау жөніндегі мемлекетаралық кеңеске енгізу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Қарашығанақ жобасы бойынша қатынастарды реттеу</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нақты</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нақты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беру және қабылдау шарттары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үлесін беру және қабылдау шартына қол қою</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1798 қаулысынa      </w:t>
      </w:r>
      <w:r>
        <w:br/>
      </w:r>
      <w:r>
        <w:rPr>
          <w:rFonts w:ascii="Times New Roman"/>
          <w:b w:val="false"/>
          <w:i w:val="false"/>
          <w:color w:val="000000"/>
          <w:sz w:val="28"/>
        </w:rPr>
        <w:t xml:space="preserve">
3-қосымша        </w:t>
      </w:r>
    </w:p>
    <w:bookmarkEnd w:id="20"/>
    <w:bookmarkStart w:name="z225" w:id="21"/>
    <w:p>
      <w:pPr>
        <w:spacing w:after="0"/>
        <w:ind w:left="0"/>
        <w:jc w:val="left"/>
      </w:pPr>
      <w:r>
        <w:rPr>
          <w:rFonts w:ascii="Times New Roman"/>
          <w:b/>
          <w:i w:val="false"/>
          <w:color w:val="000000"/>
        </w:rPr>
        <w:t xml:space="preserve"> 
7. Бюджеттік бағдарламалар</w:t>
      </w:r>
      <w:r>
        <w:br/>
      </w:r>
      <w:r>
        <w:rPr>
          <w:rFonts w:ascii="Times New Roman"/>
          <w:b/>
          <w:i w:val="false"/>
          <w:color w:val="000000"/>
        </w:rPr>
        <w:t>
Бюджеттік бағдарламалар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8"/>
        <w:gridCol w:w="1593"/>
        <w:gridCol w:w="1413"/>
        <w:gridCol w:w="1175"/>
        <w:gridCol w:w="1084"/>
        <w:gridCol w:w="891"/>
        <w:gridCol w:w="895"/>
        <w:gridCol w:w="1309"/>
        <w:gridCol w:w="1213"/>
        <w:gridCol w:w="1213"/>
        <w:gridCol w:w="1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қызметін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9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пайдалануға арналған келісімшарттардағы жергілікті қамтуға мониторинг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заңнамасында белгіленген өкілеттіктерге сәйкес мұнай операцияларын жүргізуге арналған келісімшарттарда ҚР мүдделерін білдіру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комитеттің қызметін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ведомстволардың қызметкерлерін ұстау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Жүргізудің (жыл сайынғы жоспарға сәйкес) мемлекеттік бақылау субъектілерін жоспарлы тексеру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келісімшарттардаға жергілікті қамтуға мониторинг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міндеттердің тиімді орындалуы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бөлігінде отын-энергетика кешені саласында мемлекеттік саясатты тиімді іске асыру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 кезінде мемлекеттік бақылау және реттеу функцияларын орындау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байланысты мұнай операцияларын жүргізу кезінде жергілікті қамту деңгейіне қол жеткізу:</w:t>
            </w:r>
            <w:r>
              <w:br/>
            </w:r>
            <w:r>
              <w:rPr>
                <w:rFonts w:ascii="Times New Roman"/>
                <w:b w:val="false"/>
                <w:i w:val="false"/>
                <w:color w:val="000000"/>
                <w:sz w:val="20"/>
              </w:rPr>
              <w:t>
</w:t>
            </w:r>
            <w:r>
              <w:rPr>
                <w:rFonts w:ascii="Times New Roman"/>
                <w:b w:val="false"/>
                <w:i w:val="false"/>
                <w:color w:val="000000"/>
                <w:sz w:val="20"/>
              </w:rPr>
              <w:t>тауарлар бойынша</w:t>
            </w:r>
            <w:r>
              <w:br/>
            </w:r>
            <w:r>
              <w:rPr>
                <w:rFonts w:ascii="Times New Roman"/>
                <w:b w:val="false"/>
                <w:i w:val="false"/>
                <w:color w:val="000000"/>
                <w:sz w:val="20"/>
              </w:rPr>
              <w:t>
</w:t>
            </w:r>
            <w:r>
              <w:rPr>
                <w:rFonts w:ascii="Times New Roman"/>
                <w:b w:val="false"/>
                <w:i w:val="false"/>
                <w:color w:val="000000"/>
                <w:sz w:val="20"/>
              </w:rPr>
              <w:t>жұмыстар, қызметтер бойынша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665" w:hRule="atLeast"/>
        </w:trPr>
        <w:tc>
          <w:tcPr>
            <w:tcW w:w="0" w:type="auto"/>
            <w:gridSpan w:val="2"/>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МГМ-ге жүктелген функциялар мен міндеттердің орындалуы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бухгалтерлік есебін жүргізуді және мұнай-газ операциялары бойынша шығындарды өтегеннен кейін мердігердің мемлекетке беретін мүлкін есепке алуды қамтамасыз ету</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p>
          <w:p>
            <w:pPr>
              <w:spacing w:after="20"/>
              <w:ind w:left="20"/>
              <w:jc w:val="both"/>
            </w:pP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құқығын мұнай-газ жобалары бойынша мердігерге берілуге тиіс мемлекеттік мүлікке бухгалтерлік есеп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жобаларында мердігерлер пайдаланатын мемлекеттік мүліктің тиісті есебін, мемлекеттік активтердің тізілімін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теңгерімінде есепте тұрған мемлекеттік мүлікті түгендеу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01.01.2013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сәйкес бухгалтерлік есеп бойынша пайдалану құқығын мұнай-газ жобалары бойынша мердігерге басқаға берілуге тиіс мемлекеттік мүлікке бухгалтерлік есеп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ММ-нің бір қызметкерін ұстауға кететін шығындар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бағалауды өткізуге арналған шығын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өнеркәсібінде, нормативтік техникалық құжаттаманы, техникалық регламенттерді әзірлеу</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 саласының мемлекеттік стандарттарын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 одағының техникалық регламенттерін қолдауға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Мұнай төгілуінің алдын алу бойынша зерттеулерді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саласындағы нормативтік құқықтық актілерді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және Қазақстан Республикасының ішкі су айдындарында мұнай төгілулерінің алдын алу мен оларға ден қою бойынша зерттеулер жүргізу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мұнай-химия саласындағы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регламентіне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«Жағар материалдарға, майларға және арнайы сұйықтықтарға қойылатын талаптар туралы» техникалық регламентіне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 мемлекетаралық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саласындағы нормативтік-техникалық құжаттарды, оның ішінде мемлекеттік стандарттарды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мұнай-химия саласының нормативтік құжаттармен қамтамасыз етілуі, оның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мен авиация бензині, дизель және кеме отыны, реактивті қозғалтқыш отыны мен мазут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 материалдар, майлар және арнайы сұйықтықтар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және халықаралық нормаларға сай келетін нормативтік база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төгілулеріне 1 зерттеу әзірлеудің орташа құны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мемлекетаралық стандартты әзірлеудің орташа құны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саласында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саласында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 1 нормативтік-құқықтық құжатты, оның ішінде стандартты әзірлеудің орташа құны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және ақпараттық жүйелердің жұмыс істеуін қамтамасыз ету және министрлікті, ведомстволарды/ақпараттық-техникалық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IT-қызметтердегі жергілікті қамтудың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қараптық (лицензиялық) шеңберіндегі жергілікті қамтудың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 – жабдықтар секторы көлеміндегі жергілікті қамтудың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қызметкерлерін компьютерлік және ұйымдастыру техникасымен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МГМ-ге жүктелген функциялар мен міндеттерді орындау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АЭА-ға инвестициялар тарту, оның жұмыс істеуі және оны дамыту жөніндегі қызметтер»</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аймақтардың жұмыс iстеуi мәселелерi бойынша мемлекеттiк органдармен өзара iс-қимыл жасасу; қызметтi жүзеге асыру туралы шарттарды жасасу және бұзу; арнайы экономикалық аймаққа қатысушылардың жыл сайынғы есептерiнiң негiзiнде уәкiлеттi орган тәртiппен арнайы экономикалық аймақ қызметiнiң нәтижелерi туралы есептiлiктi уәкiлеттi органға ұсыну; арнайы экономикалық аймақтың қатысушыларын тарту; инфрақұрылым объектiлерiн салу үшiн және арнайы экономикалық аймақтың өзге де қызмет түрлерiн жүзеге асыру үшiн инвестициялар тарту; арнайы экономикалық аймақтарды құру мақсаттарына сай келетiн қызметтi жүзеге асыру кезiнде әкелiнген тауарлардың нақты тұтынылуын растау; қызметтi жүзеге асыру туралы шарттар талаптарының орындалуына мониторинг жүргiзу.</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АЭА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АЭА учаскелерін күзету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ҰИМТ АЭА-ға инвестициялар тарту бойынша қызмет көрсету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қызметкерлерін ұстау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қатысушыларды тіркеу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қызметін жүзеге асыру туралы шарттар талаптарының орындалуына мониторинг жүргiзу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қызметінің нәтижелері туралы есептілік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іркіліссіз жұмыс істеуі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тіркелген қатысушыларының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мұнай-химия өндірістік объектілерін салу үшін инвестициялар тарту – 11 227 427 мың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бір қызметкерін ұстауға кететін шығын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аумағын күзету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 жылдары 022 Атырау облысында «Ұлттық индустриялық мұнай-химия технопаркі» арнайы экономикалық аймағының жұмыс істеуін қамтамасыз ету» бюджеттік бағдарламасында көзделген көрсеткіштер және іс-шаралар көрсетілген.</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13512526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инвестициялық жобалар бойынша орындалатын жұмыстардың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 инвестициялық жобалар бойынша орындалатын жұмыстардың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қажеттіліктерін газбен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газ құбырларының ұзындығы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13512526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r>
      <w:tr>
        <w:trPr>
          <w:trHeight w:val="216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EITI бағдарламасының талаптарына сәйкес өндіруші компаниялар ұсынған бюджетке түскен түсімдер мен төлемдер туралы есептерге салыстыру жүргізу үшін «салыстыру жөніндегі компанияларды» тарту</w:t>
            </w:r>
            <w:r>
              <w:br/>
            </w:r>
            <w:r>
              <w:rPr>
                <w:rFonts w:ascii="Times New Roman"/>
                <w:b w:val="false"/>
                <w:i w:val="false"/>
                <w:color w:val="000000"/>
                <w:sz w:val="20"/>
              </w:rPr>
              <w:t>
</w:t>
            </w:r>
            <w:r>
              <w:rPr>
                <w:rFonts w:ascii="Times New Roman"/>
                <w:b w:val="false"/>
                <w:i w:val="false"/>
                <w:color w:val="000000"/>
                <w:sz w:val="20"/>
              </w:rPr>
              <w:t>2. Қазақстан Республикасында салаларды валидациялау (бағалау) процесі үшін валидаторды тарту Валидациялауды тәуелсіз сарапшы (валидатор) жүзеге асырады. Сарапшылардың – жеке және заңды тұлғалардың тізімін EITI хатшылығы мен басқармасы бекітеді, ал қызметтерге ақы төлеуді бағалаушы ел жүргізеді (бұл жағдайда Қазақстан) Валидациялау – бұл бекітілген EITI өлшемдеріне сәйкес Қазақстанда EITI бағдарламасын енгізу процесін бағалау</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компаниялар мен Қазақстан Республикасының Үкіметі ұсынған бюджетке түскен түсімдер мен төлемдер туралы есепті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Валидатордың қорытындысы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Есептің құны, жоғары емес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Валидаторды тарту құны, жоғары емес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Валидациялаудың 18 өлшеміне Қазақстан Республикасының сәйкес келуін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7,11,12, 13,16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желтоқсан айында Қазақстан Республикасы мен Қарашығанақ мұнай-газ конденсаты кен орнының мердігерлік учаскесінің өнімін бөлу туралы түпкілікті келісімдегі консорциумның қатысушылары арасында өткен даулы мәселелерді шешу бойынша ұзаққа созылған келіссөздер нәтижесінде Өзара талаптарды реттеу туралы келісімге қол қойылды. Келіссөздер қорытындысы бойынша мемлекет Қарашығанақ жобасындағы үлестің 10% сатып алады.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10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төлеу сәтіндегі бағамы бойынша мемлекеттің Қарашығанақ мұнай-газ конденсаты кен орнының мердігерлік учаскесінің өнімін бөлу туралы түпкілікті келісімдегі үлестің 10 %-ын сатып алуы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өзара талаптарды реттеу есебіне ӨБТК үлесін алуы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ӨБТСК қатысу үлесін сатып алуға жұмсалған шығынды республикалық бюджетке қайтару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конденсаты кен орнының мердігерлік учаскесінің өнімін бөлу туралы түпкілікті келісімге (ӨБТК) қатысуы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инфрақұрылымының объектілерін салу</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Жерге орналастыру жұмыстары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ғимарат салу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 учаскенің қоршауын салу (МХК - 463,7 га, т/ж станциясы-95,93 га зауытының алаңшасы)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Учаскенің ЖСҚ-сын түзету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Әкімшілік ғимараттың құрылысын аяқтау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Инфрақұрылымның ЖСҚ (түзету)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Сот шешіміне сәйкес кредиторлық берешекті жабу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 учаскенің қоршауын салу:</w:t>
            </w:r>
            <w:r>
              <w:br/>
            </w:r>
            <w:r>
              <w:rPr>
                <w:rFonts w:ascii="Times New Roman"/>
                <w:b w:val="false"/>
                <w:i w:val="false"/>
                <w:color w:val="000000"/>
                <w:sz w:val="20"/>
              </w:rPr>
              <w:t>
</w:t>
            </w:r>
            <w:r>
              <w:rPr>
                <w:rFonts w:ascii="Times New Roman"/>
                <w:b w:val="false"/>
                <w:i w:val="false"/>
                <w:color w:val="000000"/>
                <w:sz w:val="20"/>
              </w:rPr>
              <w:t>7.1. Хош иісті көмірсутегі зауыты – 336,25 га</w:t>
            </w:r>
            <w:r>
              <w:br/>
            </w:r>
            <w:r>
              <w:rPr>
                <w:rFonts w:ascii="Times New Roman"/>
                <w:b w:val="false"/>
                <w:i w:val="false"/>
                <w:color w:val="000000"/>
                <w:sz w:val="20"/>
              </w:rPr>
              <w:t>
</w:t>
            </w:r>
            <w:r>
              <w:rPr>
                <w:rFonts w:ascii="Times New Roman"/>
                <w:b w:val="false"/>
                <w:i w:val="false"/>
                <w:color w:val="000000"/>
                <w:sz w:val="20"/>
              </w:rPr>
              <w:t>7.2. АМӨЗ мұнай-химия технопаркі – 285 га</w:t>
            </w:r>
            <w:r>
              <w:br/>
            </w:r>
            <w:r>
              <w:rPr>
                <w:rFonts w:ascii="Times New Roman"/>
                <w:b w:val="false"/>
                <w:i w:val="false"/>
                <w:color w:val="000000"/>
                <w:sz w:val="20"/>
              </w:rPr>
              <w:t>
</w:t>
            </w:r>
            <w:r>
              <w:rPr>
                <w:rFonts w:ascii="Times New Roman"/>
                <w:b w:val="false"/>
                <w:i w:val="false"/>
                <w:color w:val="000000"/>
                <w:sz w:val="20"/>
              </w:rPr>
              <w:t>7.3. Газайырғыш қондырғы - 100 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жұмыстары (жер учаскелеріне арналған актілер)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(түзету)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құрылысының ауданы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Қоршалған аумақтың периметрі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ЖСҚ-ын әзірлеу (түзету)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сәйкес кредиторлық берешекті жабу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объект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қоршалған аумақ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саны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(түзетілген) ЖСҚ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арналған актілер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Қоршалған аумақтың 1 км орташа құны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сапа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шығыстарының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ББМЖ жер қойнауын пайдалану саласына қатысатын барлық орталық және жергілікті атқарушы органдарды және жер қойнауын пайдаланушыларды өз құзыреттерінің шегінде жер қойнауын пайдалану құқығын алуға конкурс өткізуден бастап өндірілген минералдық шикізатты өңдеу мен өткізуге дейін қамту арқылы жер қойнауын пайдалану саласындағы мемлекеттік басқарудың сапалық деңгейін көтеруге арналған. Бұл Үкімет пен мемлекеттік органдардың жер қойнауын пайдалану саласында жер қойнауын пайдалану конкурстарын өткізу, келісім/шарттар жасасу, мониторингтеу және бақылау жүргізу кезінде, сондай-ақ пайдалы қазбалар кен 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басқару шешімдерін қабылдау үшін ақпараттық база құруға мүмкіндік береді. Бұл ретте, ҚР ЖП ББМЖ шеңберінде мемлекеттік органдар қабылдайтын басқару шешімдерінің орындалу ашықтығы қамтамасыз етіледі.</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құру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ақпараттық қауіпсіздікке және қабылданған стандарттарға сәйкестігіне ЖҚ БМБЖ ЫАЖ аттестаттау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әзірлеу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түпкілікті нәтиже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басқаруды процестерін автоматтандыру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тиімділік көрсеткіштері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келісімшарттардың функцияларын тиімді орындау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бюджеттік шығыстардың көлемі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7" w:id="22"/>
    <w:p>
      <w:pPr>
        <w:spacing w:after="0"/>
        <w:ind w:left="0"/>
        <w:jc w:val="both"/>
      </w:pPr>
      <w:r>
        <w:rPr>
          <w:rFonts w:ascii="Times New Roman"/>
          <w:b w:val="false"/>
          <w:i w:val="false"/>
          <w:color w:val="000000"/>
          <w:sz w:val="28"/>
        </w:rPr>
        <w:t>
Бюджеттік шығыстардың жиынтығы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1330"/>
        <w:gridCol w:w="1524"/>
        <w:gridCol w:w="1267"/>
        <w:gridCol w:w="1416"/>
        <w:gridCol w:w="1412"/>
        <w:gridCol w:w="1268"/>
        <w:gridCol w:w="1268"/>
        <w:gridCol w:w="1375"/>
      </w:tblGrid>
      <w:tr>
        <w:trPr>
          <w:trHeight w:val="30" w:hRule="atLeast"/>
        </w:trPr>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vMerge/>
            <w:tcBorders>
              <w:top w:val="nil"/>
              <w:left w:val="single" w:color="cfcfcf" w:sz="5"/>
              <w:bottom w:val="single" w:color="cfcfcf" w:sz="5"/>
              <w:right w:val="single" w:color="cfcfcf" w:sz="5"/>
            </w:tcBorders>
          </w:tcP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9608597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13149466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15140636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313026878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14898522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15582834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14906188</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1005548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10600889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1031809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1066969</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1447085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903650</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аймағының жұмыс істеуін қамтамасыз ету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022 «Ұлттық индустриялық мұнай-химия технопаркі» АЭА-ға инвестициялар тарту,оның жұмыс істеуі және оны дамыту жөніндегі қызметтер»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78486</w:t>
            </w:r>
          </w:p>
        </w:tc>
      </w:tr>
      <w:tr>
        <w:trPr>
          <w:trHeight w:val="975"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«Қазақстан Республикасында өндіру салалары қызметінің ашықтығы бастамасын іске асыру»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7499548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12492195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14186431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312021330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13837633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14551025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13839219</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7327503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12120833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13508523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13550285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13548988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1000740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290231</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3218830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298509562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