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229" w14:textId="96be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2011 - 2015 жылдарға арналған стратегиялық жоспары туралы" Қазақстан Республикасы Үкіметінің 2011 жылғы 8 ақпандағы №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2011 - 2015 жылдарға арналған стратегиялық жоспары туралы» Қазақстан Республикасы Үкіметінің 2011 жылғы 8 ақпандағы № 99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2011 ж., № 18, 216-құжат)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2011-2015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4"/>
        <w:gridCol w:w="1377"/>
        <w:gridCol w:w="1111"/>
        <w:gridCol w:w="847"/>
        <w:gridCol w:w="1071"/>
        <w:gridCol w:w="1071"/>
        <w:gridCol w:w="1012"/>
        <w:gridCol w:w="1012"/>
        <w:gridCol w:w="775"/>
      </w:tblGrid>
      <w:tr>
        <w:trPr>
          <w:trHeight w:val="30" w:hRule="atLeast"/>
        </w:trPr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Табиғи монополияларды реттеу агенттігінің бюджет шығыстарының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барлығы:»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4"/>
        <w:gridCol w:w="1377"/>
        <w:gridCol w:w="1111"/>
        <w:gridCol w:w="847"/>
        <w:gridCol w:w="1071"/>
        <w:gridCol w:w="1071"/>
        <w:gridCol w:w="1012"/>
        <w:gridCol w:w="1012"/>
        <w:gridCol w:w="775"/>
      </w:tblGrid>
      <w:tr>
        <w:trPr>
          <w:trHeight w:val="30" w:hRule="atLeast"/>
        </w:trPr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1 227 313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4"/>
        <w:gridCol w:w="1377"/>
        <w:gridCol w:w="1111"/>
        <w:gridCol w:w="847"/>
        <w:gridCol w:w="1071"/>
        <w:gridCol w:w="1071"/>
        <w:gridCol w:w="1012"/>
        <w:gridCol w:w="1012"/>
        <w:gridCol w:w="775"/>
      </w:tblGrid>
      <w:tr>
        <w:trPr>
          <w:trHeight w:val="30" w:hRule="atLeast"/>
        </w:trPr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