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2790" w14:textId="4ea2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Табиғи монополияларды реттеу агенттігінің 2011-2015 жылдарға арналған стратегиялық жоспары туралы" Қазақстан Республикасы Үкіметінің 2011 жылғы 8 ақпандағы № 99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желтоқсандағы № 1780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2012 жылғы 1 қаңтардан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Табиғи монополияларды реттеу агенттігінің 2011-2015 жылдарға арналған стратегиялық жоспары туралы» Қазақстан Республикасы Үкіметінің 2011 жылғы 8 ақпандағы № 99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18, 216-құжат)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Табиғи монополияларды реттеу агенттігінің 2011-2015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 мен мiндеттер, нысаналы индикаторлар, iс-шаралар және нәтижелер көрсеткiштерi»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бағыттар, мақсаттар мен мiндеттер, нысаналы индикаторлар, iс-шаралар және нәтижелер көрсеткiштерi» деген </w:t>
      </w:r>
      <w:r>
        <w:rPr>
          <w:rFonts w:ascii="Times New Roman"/>
          <w:b w:val="false"/>
          <w:i w:val="false"/>
          <w:color w:val="000000"/>
          <w:sz w:val="28"/>
        </w:rPr>
        <w:t>3.1-кіші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«Реттелетiн салалардағы тұтынушылардың құқықтары мен мүдделерiн қорғау» деген </w:t>
      </w:r>
      <w:r>
        <w:rPr>
          <w:rFonts w:ascii="Times New Roman"/>
          <w:b w:val="false"/>
          <w:i w:val="false"/>
          <w:color w:val="000000"/>
          <w:sz w:val="28"/>
        </w:rPr>
        <w:t>1.3-мақсатында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нысаналы индикаторында: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«Қабылданатын шешiмдердiң ашықтығы» тармағы бойынша ДЭФ ЖБИ-дағы Қазақстан позициясының жақсаруы» деген жолдағы: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«2013» бағандағы «44» деген сандар «30»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«2014» бағандағы «43» деген сандар «29»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«2015» бағандағы «42» деген сандар «28»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Табиғи монополияларды реттеу агенттігінің бюджеттік бағдарламалары»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2013 жылғы 1 қаңтардан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С. Ахметов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1780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Қазақстан Республикасы Табиғи монополияларды реттеу агенттiгiнiң бюджеттiк бағдарламалары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Бюджеттiк бағдарламалар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563"/>
        <w:gridCol w:w="1563"/>
        <w:gridCol w:w="1563"/>
        <w:gridCol w:w="1563"/>
        <w:gridCol w:w="1563"/>
        <w:gridCol w:w="1564"/>
        <w:gridCol w:w="1564"/>
        <w:gridCol w:w="156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экономика салаларының тиiмдi жұмыс iстеуiн және дамуын қамтамасыз ету жөнiндегi табиғи монополиялар субъектiлерiнiң қызметiн реттеу саласындағы қызметтер»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агенттiгiнiң орталық аппараты мен аумақтық органдарын ұстау. Табиғи монополиялар субъектiлерiнiң қызметiн реттеу.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бағдарламаның түрi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Мазмұнына қарай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функцияларды, өкiлеттiктердi жүзеге асыру және олардан туындайтын мемлекеттiк қызметтер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iске асыру тәсiлiне қарай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бюджеттiк 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ағымдағы/даму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</w:p>
        </w:tc>
      </w:tr>
      <w:tr>
        <w:trPr>
          <w:trHeight w:val="30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 көрсеткiштерiнiң атауы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бiрлiгi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Тiкелей нәтиже көрсеткiштерi: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ТМС-ның нормативтік техникалық ысыраптарының деңгейі: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желiлерiнде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желiлерiнде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 желiлерiнде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ТМС-ның нормативтен тыс ысыраптарының деңгейі (олар болған жағдайда):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желiлерiнде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желiлерiнде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 желiлерiнде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Тұтынушылар топтары бойынша сараланған тарифтермен жұмыс iстейтiн су шаруашылығы және кәрiз жүйелерi саласындағы базалық ТМС-ның үлес салмағы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Суға тұтыну көлемдерiне қарай сараланған тарифтер бойынша жұмыс iстейтiн су шаруашылығы жүйесi саласындағы базалық ТМС-ның үлес салмағы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Салыстырмалы талдау нәтижелерінің негізінде тариф белгілеу әдiсiмен қамтылған ӨЭК үлесі (бенчмаркинг)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Шикізат пен материалдар шығыстарының нормаларын оңтайландырған базалық ТМС-ның үлесі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мерзiмдi немесе ұзақ мерзiмдi тарифтер бойынша жұмыс iстейтiн базалық ТМС-ның үлесі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ТМС-тың реттеліп көрсетілетін қызметтеріне арналған тарифтердің инфляцияға үлесі: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суық сумен жабдықтау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ыстық сумен жабдықтау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0,37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 жылыту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0,57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көлігімен жүктерді облысаралық және экспорттық қатынастарда тасымалдауға арналған тарифтердің өсуі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ТМС-ның негізгі құралдарын жаңғыртуға бағытталған инвестициялар көлемі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Реттелетін нарық субъектілерінің өнімдеріне, тауарларына, қызметтеріне бағалары өсуінің инфляцияға үлесі: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 саласында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таратушы желілер арқылы тасымалданатын газ саласында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Негізделген бағаны белгілеу мақсатында сараптамамен қамтылған реттелетін нарық субъектілері хабарламаларының үлес салмағы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темір жол көлігі саласындағы реттелетін нарық субъектілерінің өніміне, тауарларына, қызметтеріне бағалар өсуінің инфляцияға үлесі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Реттеліп көрсетілетін қызметтерге (тауарларға, жұмыстарға) кемсітіп қол жеткізу фактілері бойынша тұтынушылардың қанағаттандырылған арыздарының (шағымдарының) үлесі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Агенттік республикалық бюджетке айыппұл санкциясы түрінде өндіріп алған қаражаттың көлемі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млн.теңге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 бұзушылықты жою туралы енгізілген нұсқамалардың саны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құқық бұзушылықтар туралы істер бойынша қабылданған қаулылар саны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талқылауларының саны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Магистральдық және станциялық жолдарға кірме жолдардың жалғасуына рұқсат беру рәсімдерінің ұзақтығы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беру рәсімдерінің орташа ұзақтығы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күні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Агенттік сайтына кіру санының өсуі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Тарифтік саясатты түсіндіру бойынша елді мекендерге бару саны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 түскен кезде өткізілген жария тыңдаулардың саны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түпкілікті нәтиже көрсеткіштері: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ТМС қызметінің тиімділігін арттыру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Реттелетін нарық субъектілерінің өніміне, тауарларына, жұмыстарына, қызметтеріне бағалардың негізсіз өсуіне жол бермеу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Реттелетін салалардағы тұтынушылардың құқықтары мен мүдделерінің қорғалуын қамтамасыз ету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көрсеткiштерi: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ТМС тарифтерінің және реттелетін нарық субъектілері бағаларының негізсіз өсуіне жол бермеуді қамтамасыз ету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тиiмдiлiк көрсеткiштерi: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тиiмдi және сапалы атқарылуы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 - қызметтерiн көрсету кезiнде қазақстандық қамту үлесiн қамтамасыз ету (ақпараттық жүйелер мен мiндеттердi сүйемелдеу, ақпараттық технологияларды әкiмшiлiктендiру, техникалық қолдау, телекоммуникациялық қызметтер және жүйелiк техникалық қызмет көрсету).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шығыстарының көлемі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1 006 214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1 170 815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1 232 008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1 192 034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«Қазақстан Республикасы Табиғи монополияларды реттеу агенттігінің күрделі шығыстары»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Табиғи монополияларды реттеу агенттігінің орталық аппараты мен аумақтық органдарын метериалдық-техникалық жарақтандыру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бағдарламаның түрi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Мазмұнына қарай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Күрделi шығыстарды жүзеге асыруға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iске асыру тәсiлiне қарай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бюджеттiк 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ағымдағы/даму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</w:p>
        </w:tc>
      </w:tr>
      <w:tr>
        <w:trPr>
          <w:trHeight w:val="30" w:hRule="atLeast"/>
        </w:trPr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 көрсеткiштерiнiң атауы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Тікелей нәтиже көрсеткіштері: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техникасын сатып алу кезінде қазақстандық қамту үлесін қамтамасыз ету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Агенттіктің материалдық-техникалық базасын толық жаңарту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түпкілікті нәтиже көрсеткіштері: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Агенттіктің алдына қойылған мақсаттар мен міндеттерді уақтылы және сапалы орындау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көрсеткіштері: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техникасын, телекоммуникациялық жабдықты жаңғырту және офистік жиһазбен толтыру және қызметкерлердің еңбек жағдайын жақсарту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көрсеткіштері: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орындау мен дайындау уақытын қысқарту, қағаз құжат айналымын қысқарту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шығыстарының көлемі: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64 110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Қазақстан Республикасы Табиғи монополияларды реттеу агенттiгiнiң бюджет шығыстарының жиынтығы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1563"/>
        <w:gridCol w:w="1563"/>
        <w:gridCol w:w="1563"/>
        <w:gridCol w:w="1564"/>
        <w:gridCol w:w="1564"/>
        <w:gridCol w:w="1564"/>
        <w:gridCol w:w="1564"/>
        <w:gridCol w:w="1564"/>
      </w:tblGrid>
      <w:tr>
        <w:trPr>
          <w:trHeight w:val="30" w:hRule="atLeast"/>
        </w:trPr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бiрлiгi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шығыстарының барлығы: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1 017 854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1 234 925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1 283 853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1 192 034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1 193 789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бюджеттiк бағдарламалар: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экономика салаларының тиiмдi жұмыс iстеуiн және дамуын қамтамасыз ету жөнiндегi табиғи монополиялар субъектiлерiнiң қызметiн реттеу саласындағы қызметтер»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1 254 671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912 306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1 006 214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1 170 815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1 232 008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1 192 034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1 193 789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«Қазақстан Республикасы Табиғи монополияларды реттеу агенттігінің күрделі шығыстары»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64 110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