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6de8" w14:textId="3f46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1772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08"/>
        <w:gridCol w:w="7592"/>
      </w:tblGrid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7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19.06.2013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19.06.2013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