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af2a" w14:textId="f94a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Мониторингке жататын ірі салық төлеушілердің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1771 Қаулысы. Күші жойылды - Қазақстан Республикасы Үкіметінің 2014 жылғы 31 желтоқсандағы № 1434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31.12.2014 </w:t>
      </w:r>
      <w:r>
        <w:rPr>
          <w:rFonts w:ascii="Times New Roman"/>
          <w:b w:val="false"/>
          <w:i w:val="false"/>
          <w:color w:val="ff0000"/>
          <w:sz w:val="28"/>
        </w:rPr>
        <w:t>№ 1434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(01.01.2015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2008 жылғы 10 желтоқсандағы Қазақстан Республикасы Кодексінің (Салық кодексі) 623-бабының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мониторингке жататын ірі салық төлеушілердің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«Мониторингке жататын ірі салық төлеушілердің тізбесін бекіту туралы» Қазақстан Республикасы Үкіметінің 2010 жылғы 31 желтоқсандағы № 1514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10-11, 147-құжат)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1771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Мониторингке жататын ірі салық төлеушілердің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Тізбеге өзгеріс енгізілді - ҚР Үкіметінің 23.07.2013 </w:t>
      </w:r>
      <w:r>
        <w:rPr>
          <w:rFonts w:ascii="Times New Roman"/>
          <w:b w:val="false"/>
          <w:i w:val="false"/>
          <w:color w:val="ff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қаулыcымен.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2175"/>
        <w:gridCol w:w="5208"/>
        <w:gridCol w:w="2665"/>
        <w:gridCol w:w="2645"/>
      </w:tblGrid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СТН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«Семiзбай-U»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032500211184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061240000604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«Altyntau Kokshetau»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032300213975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101040011256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«Қазақалтын тау-кен металлургиялық концерні»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031600009576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990940003176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подшипник зауыты»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031600009840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990640000283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«Степногорск тау-кен химиясы комбинаты»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031600212073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040940006583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«Богви»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361600000251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921240000398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«Кокшетауские минеральные воды»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361800006841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950440000010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 - Ақтөбемұнайгаз»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060100000181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931240001060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«Қазхром» трансұлттық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600900080645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951040000069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«Қазақойл Ақтөбе»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061800092203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990940002914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мыс компаниясы»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061800229455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040340008667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«Ұлы қабырға» Қазақстан-Қытай бұрғылау компаниясы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061800092764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991140004489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«Анвар»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061800051096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930340000648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«Алтиес Петролеум Интернэшнл Б.В.» компаниясының Ақтөбедегі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061800102919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010241001329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хром қосылыстары зауыты»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061800013654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950640000404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«Коппер Текнолоджи»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061800226692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031140005339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«Маерск Ойл Казахстан ГмбХ» компаниясының филиалы, Ақтөбе қаласы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061800099585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000941000344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«Ақтөбеэнергияжабдықтау»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061800235251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040940005515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«Сагиз Петролеум Компани»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061800102709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010240005009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«Восток нефть и сервисное обслуживание»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061800211551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020140001173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«Восход-Oriel»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600700548811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041140004055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«Филип Моррис Қазақстан»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600500001552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040440000348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«Джей Ти Ай Қазақстан»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090400015164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070440001301</w:t>
            </w:r>
          </w:p>
        </w:tc>
      </w:tr>
      <w:tr>
        <w:trPr>
          <w:trHeight w:val="9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Фудмастер-Трэйд»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091200213584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050440001209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«Стройимпекс-Астана»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600800051659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000540004456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«Алель Агро»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090400016052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980340000191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«Kagazy Recycling»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090500220742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060440002497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«Қайнар-АКБ»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531400000371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051140002447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«Теңізшевройл»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150900000058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930440000929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Республикасындағы «Акер Солюшнз Контрактинг АС»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150100254127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070541005383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мұнай өндеу зауыты»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151000000014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040740000537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«Болашақ - Атырау»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150100003416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001240000920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«ҚазМұнайГаз-Бұрғылау» сервистік бұрғылау кәсіпорны» жауапкершілігі шектеулі 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151000028685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971140000323</w:t>
            </w:r>
          </w:p>
        </w:tc>
      </w:tr>
      <w:tr>
        <w:trPr>
          <w:trHeight w:val="11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«Консолидейтед Контрактинг Инжиниринг &amp; Прокьюрмент С.А.Л. – Оффшор» «Consolidated Contracting Engineering &amp; Procurement S.A.L. – Offshore» компаниясының Атырау қаласындағы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150100229643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040541002175</w:t>
            </w:r>
          </w:p>
        </w:tc>
      </w:tr>
      <w:tr>
        <w:trPr>
          <w:trHeight w:val="84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филиалы «ЕНКА Иншаат ве Санаи Аноним Ширкети» Атырау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150900000157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970541000688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«Гате Иншаат Таахют Санайи ве Тиджарет» акционерлік қоғамының Екінші Қазақстандық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150100239266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050841000914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«Шлюмберже Лоджелко, Инк.» компаниясының Қазақстан Республикасындағы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600700108872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010641000226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«Халлибуртон Интернешнл, Инк» компаниясының Қазақстан Республикасындағы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150900001298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040641002931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«ПСН ҚазСтрой»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150100255224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070640004748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«Бейкер Хьюз Сервисез Интернешнл, ИНК. /Baker Hughes Services International, INC./» корпорациясының Қазақстандағы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600900130359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980441001505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«Идеал Маркет»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150100239640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050840002162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Супорт Сервисез»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020240000802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«АтырауЭнергосату»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150100266054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081240009857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«Атырау жылу электр орталығы»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151000018149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970740002267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«УорлиПарсонс Казахстан»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150100227955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040240003256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«Сенімді құрылыс»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150100002653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001140001023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«Денхолм-Жолдас»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151000036411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990640000789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Барлау Өндіру»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620100210124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040340001283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620100210058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020540003431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«ҚазМұнайГаз» ұлттық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620100210025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020240000555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«Аджип Қарашығанақ Б.В.» жауапкершілігі шектеулі компаниясының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270300006500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980741000518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«Қазатомөнеркәсіп» ұлттық атом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181600039479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970240000816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«Локомотив»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620300233241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031040001799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«Қазақтелеком»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600700017446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941240000193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«ҚазМұнайГаз Өнімдері»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090900212485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070740007153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«ҚазТрансОйл»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600700151343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970540000107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«Интергаз Орталық Азия»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600700153064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970740000392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Даму Банкі»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620300018729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010540001007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«Азық-түлік келісімшарт корпорациясы» ұлттық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600700153009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950440000101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«Жолаушылар тасымалы»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620300000770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020540000922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«Қазтеміртранс»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620300233670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031040000572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 желілерін басқару жөніндегі қазақстандық компания» «КЕGОС» (Каzaкhstan Еlесtricity Grid Ореrating Соmpany)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600700153614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970740000838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«Сембол Улусларарасы Ятырым Тарым Пейзаж Иншаат Туризм Санайи ве Тиджарет Аноним Ширкети» акционерлік қоғамының Астана қаласындағы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620200279389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060741007950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«Цеснабанк»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031400063221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920140000084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«ҚазАгроҚаржы»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620300007107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991240000043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«Локомотив құрастыру зауыты»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620300280969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060940001133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 Локомотив»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600400517095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030440000940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«Қазпочта»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600700100437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000140002217</w:t>
            </w:r>
          </w:p>
        </w:tc>
      </w:tr>
      <w:tr>
        <w:trPr>
          <w:trHeight w:val="9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министрлігінің «Қазаэронавигация» шаруашылық жүргізу құқығындағы республикалық мемлекеттік кәсіпорны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600500028895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950440000853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«ҚазМұнайТеңіз» теңіз мұнай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620200224425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030340001806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«Астанаэнергияөткізу»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620200244903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040940002605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«Құлагер» құрылыс корпорациясы»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620300227665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030440001087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«Электроника-Е 1»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620200262417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051040003194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«Қазақтүрікмұнай»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600900045240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980240003816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«Центрказэнергомонтаж»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451500212165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040540000212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«Жол жөндеуші компаниясы»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600700012896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050840000334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«ВЭН»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620200006263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991240001933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«Қ-Жол Құрылысы»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391700210689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930340000360</w:t>
            </w:r>
          </w:p>
        </w:tc>
      </w:tr>
      <w:tr>
        <w:trPr>
          <w:trHeight w:val="11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«Зейнетақы төлеу жөніндегі мемлекеттік орталығы» республикалық мемлекеттік қазыналық кәсіпорны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600400073391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970740001013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«Қазақжол құрылысы»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620300260007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050640000298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«ҚазГерСтрой Біріккен кәсіпорны»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620200239995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040540005719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«Теміржол жөндеу»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620300226557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030140002252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«Лизингтік жолаушылар вагон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620300238544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040240003761</w:t>
            </w:r>
          </w:p>
        </w:tc>
      </w:tr>
      <w:tr>
        <w:trPr>
          <w:trHeight w:val="9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«Астана-Энергия»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620200246129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041140002811</w:t>
            </w:r>
          </w:p>
        </w:tc>
      </w:tr>
      <w:tr>
        <w:trPr>
          <w:trHeight w:val="11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Автомобиль жолдары комитетінің «Қазақавтожол» шаруашылық жүргізу құқығындағы республикалық мемлекеттік кәсіпорны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031400152387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001140000590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«Әскерилендірілген темір жол күзет»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090500024277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011240002017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«Цесна-Астық Концерні»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031400005433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921040000467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«Транстелеком»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600700035829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991140001226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халықаралық әуежайы»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031400149277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030340001539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Су ресурстары комитетінің «Қазсушар» шаруашылық жүргізу құқығындағы республикалық мемлекеттік кәсіпорны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620200375578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110740000364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конструкциялары»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031400065437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921140000156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Республикалық Телерадиокорпорациясы»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031400129602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941240000311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«Қамқор Вагон»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600400517106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030440002799</w:t>
            </w:r>
          </w:p>
        </w:tc>
      </w:tr>
      <w:tr>
        <w:trPr>
          <w:trHeight w:val="11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министрлігінің Қылмыстық-атқару жүйесі комитеті түзеу мекемелерінің шаруашылық жүргізу құқығындағы «Еңбек» республикалық мемлекеттік кәсіпорны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620200328372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080740017519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вагон жөндеу зауыты»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031400061137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940540001103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«Астана-Көгалдандыру құрылысы»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620200014865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060240003537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«Стройинвест-СК»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620300222301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021240001030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«Кедентранссервис»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600500054564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990840000825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«БТА Банкі»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600900114104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970140000241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«Қазкоммерцбанк»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600400055239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911040000021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халық жинақ банкі»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600200048129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940140000385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«Санойл»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600300534894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050940003491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«Альянс Банкі»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451800015025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990740000683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«Кселл»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600700171535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980540002879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 ЦентрКредит»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600700033173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980640000093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«АТФ Банк»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600900079718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951140000151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«Kaspi Bank»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600700043016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971240001315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«Сайпем S.p.A» акционерлік қоғамының филиалы «Сайпем Қазақстан Филиалы»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600900011312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920941000346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«Гелиос»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600900149899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990940004405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«Азиялық Газқұбыры»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600900603485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080240013062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«Кар-Тел»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600900131390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980540000397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 Сай Каспиан Контрактор»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600900526785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031040003170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«Эйр Астана»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620300022100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010940000162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«KSP Steеl» (КейЭсПи Стил)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600400575246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070140004107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«Кастинг»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600400110202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991040000303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«Ресей Жинақ банкі» Акционерлік Қоғамының Еншілес Банкісі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600900050984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930740000137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«МГҚК ҚазҚұрылысСервис»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600700228125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010740001371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«ҚазТрансГаз Аймақ»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600900502304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020440001144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«Sinooil»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600900511484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050940008016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«NEO Азия» Компаниясы»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600800511442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041140005083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««Базис» Құрылыс компаниясы»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600400087160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980540001197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«ArLine»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600700051072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920240001234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«Темірбанк»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600700053750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920340000031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«Алматыэнергияөткізу»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600900572272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060640004748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- Қытай Құбыры»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600900539765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040740001832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«Қазфосфат»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600900151362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991040000313</w:t>
            </w:r>
          </w:p>
        </w:tc>
      </w:tr>
      <w:tr>
        <w:trPr>
          <w:trHeight w:val="120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«Arena S» (Арена S)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600500581310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090840013770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- отын-энергетикалық кешені»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600900178738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010940002327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«Еуразиялық банк»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600900063755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950240000112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«Прима Дистрибьюшн»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600400599408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080940014531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халықаралық әуежайы»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600800000511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950440001445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электр станциялары»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600900572283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060640001713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«Apple City Distributors»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600400567960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060840003599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«Нұрбанк»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151000015914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930940000164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«Magnum Cash&amp;Carry»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600300570032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081040004326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«Газпром мунай-Қазақстан»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600400580517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070540009192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 Джи Электроникс Алматы Қазақстан»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600900121360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971040000885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«Медсервис плюс Қазақ фармацевтикалық компаниясы»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600300080137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971240001494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«RG Brands Kazakhstan»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600700571750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060440002605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«Евразиан Фудс Корпорэйшн»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600300000084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940540001140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Азия» жауапкершілігі шектеулі 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600700506607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020740005069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«Green House Best» (Грин Хауз Бест)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600700575181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060640010217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«Рамстор Қазақстан»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031400142291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980640000182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«Метро Кэш энд Керри»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600700604750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080740000861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600900092330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920540000128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«Кока-Кола Алматы Боттлерс» бірлескен кәсіпорны»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600700138621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010140000669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«Imc Sauda» (Ай Эм Си Сауда)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600500550277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060140002733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жылу жүйесі»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600700574582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060640007336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«Мечел-Сервис Қазақстан»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620300300582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071040019194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«Royal Petrol»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600700607568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080940010539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«Логиком»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600400095315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981140001755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«Medicus-Centre»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600900075407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950340000542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«Монтажарнаулықұрылыс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600400023813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940640000066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«Борусан Макина Казахстан» шетел кәсіпорны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600700196728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991040001450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 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«Волковгеология» 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600700021268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940740001484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«МЖЗК» жинақтаушы зейнетақы қоры»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600700161857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971240002115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«Альфа-Банк» Еншілес банкі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600500041430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941240000341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 Жарық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600700125290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960840000483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«Скиф трейд»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600400501308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020340002288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«Carlsberg Kazakhstan (Карлсберг Казахстан)»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600400093484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981040000728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 кәсіпкерлікті дамыту қоры » акционерлік қоғам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600500050605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970840000277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«Хоум Кредит Банк»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600400031594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930540000147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«НSBC Банк Казақстан» Акционерлік қоғамы Еншілес Банкі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600900133859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980740000057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«Alina Trade»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600900585351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070240008699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«Алтел»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600600021605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940140000206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«Delta Bank»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430600000759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930940000025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Эксимбанкі»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600900089770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980940000054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«MAG»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600900518025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051140000163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«Қазқайқармет»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600700017633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940340000828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«Бритиш Американ Тобакко Казахстан Трейдинг»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600700521578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030440001818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«МО-1»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600800500535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020440001352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«TS Mаркет»-(Ти Эс Маркет)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600500571555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080240004221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 Си Трэйд»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600700195807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991040003060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«Turkuaz Machinery» (Туркуаз Машинери)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600500526406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031040002102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«Номад Иншуранс» сақтандыру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600700533120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040140001147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«ГлобалСтройСнаб»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600700543139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040740009382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«СИНОПЭК Қазақстан Халықаралық Мұнай Сервис Компаниясы»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600700541110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040640002916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«Казкоммерц-Полис» сақтандыру компаниясы» Акционерлік қоғамы («Казкоммерцбанк» АҚ еншілес ұйымы)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600900114093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991040003338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«Alina Pro»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600700213644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001040003521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«Siemens» («Сименс)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600700190806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990640003862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«Строительно-монтажное предприятие - Алматы»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600800509198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040540001062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«Қазақстанның тұрғын үй қүрылыс жинақ банкі»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600700525207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030740001404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«KazTransCom»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150800000329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960340000405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 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  Білім және ғылым министрлігінің «әл-Фараби атындағы Қазақ ұлттық университеті» шаруашылық жүргізу құқығындағы республикалық мемлекеттік кәсіпорны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600400040043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990140001154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«Масло-Дел» жауапкершілігі шектеулі серіктестік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600700186490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990240000368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«Mercur Auto LTD»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600800505371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030640000234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«Адидас»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600500563785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070340010694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«АГС-ПЛАСТ»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600500066744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990440000642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«ДальПродукт»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600400584586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070740004278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«Маслодел-Трейд»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600300560090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071140016827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«Абди компани»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600600031492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940940000116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«Стелл»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600200043139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950340000522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«Global Oil Ltd»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600400554430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051140007755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«Interfood» («Интерфуд») Қазақстан Герман бірлескен кәсіпорны» жауапкершілігі шектеулі серіктестігi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600900146916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990940003388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«Мехстройсервис»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600700149319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970340000566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Ұлттық банкінің Банкнот фабрикасы» шаруашылық жүргізу құқығындағы республикалық мемлекеттік  кәсіпорны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600300123965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040340003379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«Каспиан Марин Сервисес»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600900610851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080840009591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«Алма-ТВ»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600900009200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940540000499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«Французский Дом BSB (би-эс-би)»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620200241370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040740002920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«Қазмырыш»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180100000186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970140000211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титан-магний комбинаты»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181600003148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950940000178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«Қазмырыш-Жөндеусервис»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181600230236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040740006655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«Үлбі металлургия зауыты»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181600004619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941040000097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«Бипэк Авто Казахстан»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181600268376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091240008010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«Бұқтырма цемент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181500000315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970240004535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«Алел» «Қаржы-инвестициялық корпорациясы»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511700026010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041140005787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«Азия Авто»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181600217954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021240001843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«Каражыра ЛТД»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600700514487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021240000409</w:t>
            </w:r>
          </w:p>
        </w:tc>
      </w:tr>
      <w:tr>
        <w:trPr>
          <w:trHeight w:val="12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цемент зауыты»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182700226718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060340000070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«Айтас Дистрибьюшин»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181600219697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030340000461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«Кэмонт»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181600060675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990640000421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«AES Өскемен ЖЭО 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600700157958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030540000538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181600004187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950740001044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«Қарашығанақ Петролиум Оперейтинг Б.В.» Қазақстан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270300007850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981141001567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 Джи Қарашығанақ Лимитед (Ақсай қаласы )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270300006491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020941003629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«Шеврон Интернешнл Петролеум Компани» компаниясының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270300007575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980741001289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«Лукоил Оверсиз Қарашығанақ Б.В.»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270300011232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010541004364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«Жайықмұнай»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271800014293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970340003085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«Конденсат»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270300000831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921040000053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«Бонатти С.п.А.» - Қазақстан Филиалы»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270300008980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991041003879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«Нефтестройсервис ЛТД»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150900009920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010740001502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«Қазақмыс корпорациясы»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241000000794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050140000656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«АрселорМиттал Теміртау»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301200016659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951140000042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«Эфес Қарағанды Сыра қайнату зауыты» шетелдік кәсіпорны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300401000047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971040000974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«Аманат»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302000023723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960340000029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«Шұбаркөл көмір»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300100210062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020740000236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«Карағанды Энергоцентр»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302000292157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081140015375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«Central Asia Cement»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301200021700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980940003108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«ПромТранс Менеджмент»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600700567983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060140004076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«Өркен»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391800006935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050140001773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«ҚарағандыЖылуСбыт»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302000270860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061240003113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«Жәйрем тау-кен байыту комбинаты»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241100000153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940940000255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«Евразиан Фудс»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301700004433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940140001234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Жарық»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302000228243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021140000722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«Интерстройсервис и К»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302000213938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010340000359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«Common Market Corporation»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301900224900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090140004587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«Соколов-Сарыбай тау-кен байыту өндірістік бірлестігі»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391900000016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920240000127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«Иволга-Холдинг» жауапкершілігі шектеулі 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390800008873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990140000384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«Варваринское»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600700108355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950840000144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«Стофарм»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390800211475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031240000544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 Сұлу»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391700002334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930940000055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«Агромашхолдинг»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600700188100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011140000215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«Костанайские минералы»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391600000175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910540000047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«ПетроҚазақстан Кұмкөл Ресорсиз»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331000009203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940540000210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«Қазгермұнай» бірлескен кәсіпорны»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331000034798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940240000021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«Торғай-Петролеум»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331000019739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950840000065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«Қуатамлонмұнай» бірлескен кәсіпорны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331000034818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941040001055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«ҚОР» мұнай 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600900063821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991140000357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«СНПС- Ай Дан Мұнай»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331000042403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030640005443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«Тодини Коструциони Дженерали С.п.А.» акционерлік қоғамының Қызылорда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331000003927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091241007018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«Салини Коструттори С.п.А.» акционерлік қоғамының Қазақстан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331000003952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091241006961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«РУ-6»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330800212147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060440002000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«Сибу-Қызылорда» Инженерлік Бұрғылау Компаниясы» 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330100226129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050740005470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«Қызылқұм»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330900211120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050540001926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«Маңғыстаумұнайгаз»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430100000245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990140000483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«Қаражанбасмұнай»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430600000980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950540000524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«Қарақұдықмұнай»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430600001175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060440002942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430700005391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971040000706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атом энергетикалық комбинаты-Қазатомөнеркәсіп»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430100219557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030240000329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«Oil Services Company»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600400129654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020540003223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«Keppel Kazakhstan» (Кепл Казахстан)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430100219414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030340000622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«Oil Construction Company»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430100214743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020640002982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«Инженерлік Бұрғылау Компаниясы «Си Бу» (Ақтау)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430100225012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040140004558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«Ойл Транспорт Корпорейшэн»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600400244973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010840003679</w:t>
            </w:r>
          </w:p>
        </w:tc>
      </w:tr>
      <w:tr>
        <w:trPr>
          <w:trHeight w:val="13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«Қазтеңізкөлікфлоты» ұлттық теңіз кеме қатынасы компаниясы»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031400154823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981240000488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 Каспиан Оффшор Индастриз»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430100261239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080740018973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«Оңтүстік-Шығыс сервистік тобы»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430100248101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070140003228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«Энергопроект-Високоградня»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филиалы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430100247662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070141010662</w:t>
            </w:r>
          </w:p>
        </w:tc>
      </w:tr>
      <w:tr>
        <w:trPr>
          <w:trHeight w:val="9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 Көлік және қатынас жолдары комитетінің шаруашылық жүргізу құқығындағы «Ақтау халықаралық теңіз сауда порты» республикалық мемлекеттік кәсіпорны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430600001252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961040000259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алюминийі»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451500000048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940140000325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«Богатырь Көмір»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451600022999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970340000843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электролиз зауыты»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451500228612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050340001374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«Еуразия энергетикалық корпорациясы»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451400000957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960340000148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«Болат Нұржанов атындағы «Екібастұз ГРЭС-1»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451600022625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960840000532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мұнай-химия зауыты»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600400123776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001140000362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«Екібастұз ГРЭС - 2 станциясы»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451600037700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000940000220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«Павлодарэнерго»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451500014268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020640000163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«Павлодарэнергосбыт» жауапкершілігі шектеулі 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451800068400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990140002737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«Майкубен-Вест»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450400001046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050940003769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«Токката»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451700021576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940140000672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«Казэнергокабель»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451800014731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940240000537</w:t>
            </w:r>
          </w:p>
        </w:tc>
      </w:tr>
      <w:tr>
        <w:trPr>
          <w:trHeight w:val="112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 Жол қатынастары министрлігі «Оңтүстік - Орал темір жолы» Федералды Мемлекеттік унитарлы кәсіпорнының «Петропавл бөлімшесі» еншілес кәсіпорны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481400002860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980440001669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«СевКазЭнерго»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481400068937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990140000186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«Зиксто»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481400000270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931240000240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«Қазақстандық-француздық «Катко» бiрлескен кәсiпорны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581300007264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981040001439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«Саутс-ойл»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582200050163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060440001855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«Бетпақ Дала» бірлескен кәсіпорны»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600700536312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040340000106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«Қаратау»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581300211408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050740004185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«Инкай» бiрлескен кәсiпорны»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581300000355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960340001136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«Аппақ»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581300211419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050740000945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«ПетроКазахстан Ойл Продактс»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582100001392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050140004649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«SCAT» Авиакомпаниясы»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582200012534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030240005191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«Сауда-көлік компаниясы»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581300211749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060440001914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мұнайгаз»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580900000233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990540000170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««Заречное» шетелдік инвестициялармен Қазақстан-Ресей-Қырғыз бірлескен кәсіпорны»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582100024815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030140000870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«Кентау трансформатор зауыты»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581800000947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940140001056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«Smart-Oil»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582100227514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031040000999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«Степное-РУ» жауапкершілігі шектеулі серіктестігі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581300211771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060440001716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«Алтын-Дән» жауапкершiлiгi шектеулi серiктестiгi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582400030639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980440001758</w:t>
            </w:r>
          </w:p>
        </w:tc>
      </w:tr>
      <w:tr>
        <w:trPr>
          <w:trHeight w:val="7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5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«Шымкентмай» акционерлік қоғамы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582100001623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931240000439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