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6a2" w14:textId="51da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1758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өнеркәсібі кешенінің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  Министрінің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Досаев   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 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Громов 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Брекешев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Төреғұлұлы               қауіпсіздік комитетінің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Сәлімгереев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Жанабайұлы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жаңа технологиялар министрі»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Министрінің орынбасары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Серік Нығметұлы Ахметов, Бақытжан Әбдірұлы Сағынтаев, Нұржан Кершайызұлы Мырзалиев, Өмірзақ Естайұлы Шөкеев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