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dc253" w14:textId="56dc2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Статистикалық жұмыстардың 2013 жылға арналған жоспарын бекіту туралы</w:t>
      </w:r>
    </w:p>
    <w:p>
      <w:pPr>
        <w:spacing w:after="0"/>
        <w:ind w:left="0"/>
        <w:jc w:val="both"/>
      </w:pPr>
      <w:r>
        <w:rPr>
          <w:rFonts w:ascii="Times New Roman"/>
          <w:b w:val="false"/>
          <w:i w:val="false"/>
          <w:color w:val="000000"/>
          <w:sz w:val="28"/>
        </w:rPr>
        <w:t>Қазақстан Республикасы Үкіметінің 2012 жылғы 29 желтоқсандағы № 1746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Осы Қаулы 2013 жылғы 1 қаңтардан бастап қолданысқа енгізіледі</w:t>
      </w:r>
      <w:r>
        <w:rPr>
          <w:rFonts w:ascii="Times New Roman"/>
          <w:b w:val="false"/>
          <w:i w:val="false"/>
          <w:color w:val="000000"/>
          <w:sz w:val="28"/>
        </w:rPr>
        <w:t>.</w:t>
      </w:r>
      <w:r>
        <w:br/>
      </w:r>
      <w:r>
        <w:rPr>
          <w:rFonts w:ascii="Times New Roman"/>
          <w:b w:val="false"/>
          <w:i w:val="false"/>
          <w:color w:val="000000"/>
          <w:sz w:val="28"/>
        </w:rPr>
        <w:t>
      «Мемлекеттік статистика туралы» 2010 жылғы 19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Статистикалық жұмыстардың 2013 жылға арналған </w:t>
      </w:r>
      <w:r>
        <w:rPr>
          <w:rFonts w:ascii="Times New Roman"/>
          <w:b w:val="false"/>
          <w:i w:val="false"/>
          <w:color w:val="000000"/>
          <w:sz w:val="28"/>
        </w:rPr>
        <w:t>жоспары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2013 жылғы 1 қаңтардан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29 желтоқсандағы</w:t>
      </w:r>
      <w:r>
        <w:br/>
      </w:r>
      <w:r>
        <w:rPr>
          <w:rFonts w:ascii="Times New Roman"/>
          <w:b w:val="false"/>
          <w:i w:val="false"/>
          <w:color w:val="000000"/>
          <w:sz w:val="28"/>
        </w:rPr>
        <w:t xml:space="preserve">
№ 1746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Статистикалық жұмыстардың 2013 жылға арналған жоспары</w:t>
      </w:r>
    </w:p>
    <w:bookmarkEnd w:id="2"/>
    <w:bookmarkStart w:name="z6" w:id="3"/>
    <w:p>
      <w:pPr>
        <w:spacing w:after="0"/>
        <w:ind w:left="0"/>
        <w:jc w:val="left"/>
      </w:pPr>
      <w:r>
        <w:rPr>
          <w:rFonts w:ascii="Times New Roman"/>
          <w:b/>
          <w:i w:val="false"/>
          <w:color w:val="000000"/>
        </w:rPr>
        <w:t xml:space="preserve"> 
1-бөлім. Статистикалық байқаулар</w:t>
      </w:r>
      <w:r>
        <w:br/>
      </w:r>
      <w:r>
        <w:rPr>
          <w:rFonts w:ascii="Times New Roman"/>
          <w:b/>
          <w:i w:val="false"/>
          <w:color w:val="000000"/>
        </w:rPr>
        <w:t>
</w:t>
      </w:r>
      <w:r>
        <w:rPr>
          <w:rFonts w:ascii="Times New Roman"/>
          <w:b/>
          <w:i w:val="false"/>
          <w:color w:val="000000"/>
        </w:rPr>
        <w:t>
Жалпымемлекеттік статистикалық байқаулар</w:t>
      </w:r>
      <w:r>
        <w:br/>
      </w:r>
      <w:r>
        <w:rPr>
          <w:rFonts w:ascii="Times New Roman"/>
          <w:b/>
          <w:i w:val="false"/>
          <w:color w:val="000000"/>
        </w:rPr>
        <w:t>
</w:t>
      </w:r>
      <w:r>
        <w:rPr>
          <w:rFonts w:ascii="Times New Roman"/>
          <w:b/>
          <w:i w:val="false"/>
          <w:color w:val="000000"/>
        </w:rPr>
        <w:t>
Құрылымдық статистика</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
        <w:gridCol w:w="3341"/>
        <w:gridCol w:w="1364"/>
        <w:gridCol w:w="2090"/>
        <w:gridCol w:w="1526"/>
        <w:gridCol w:w="1405"/>
        <w:gridCol w:w="1788"/>
        <w:gridCol w:w="1809"/>
      </w:tblGrid>
      <w:tr>
        <w:trPr>
          <w:trHeight w:val="300" w:hRule="atLeast"/>
        </w:trPr>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байқаудың атауы</w:t>
            </w:r>
          </w:p>
        </w:tc>
        <w:tc>
          <w:tcPr>
            <w:tcW w:w="1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Кезеңділігі</w:t>
            </w:r>
          </w:p>
        </w:tc>
        <w:tc>
          <w:tcPr>
            <w:tcW w:w="2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нысандар индексі (дереккөз)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Респонденттердің бастапқы деректерді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Пайдаланушыларға жиынтық деректерді</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ұсыну мерзімдері</w:t>
            </w: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Кәсіпорынның қаржы-шаруашылық қызметі туралы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сәуір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маусым</w:t>
            </w: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 қаржы-шаруашылық қызметі туралы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1-ӨҚ статистикалық нысанына қосымша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сәуір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шілде</w:t>
            </w: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 қаржы-шаруашылық қызметі туралы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тоқсандық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қаңтар,</w:t>
            </w:r>
            <w:r>
              <w:br/>
            </w:r>
            <w:r>
              <w:rPr>
                <w:rFonts w:ascii="Times New Roman"/>
                <w:b w:val="false"/>
                <w:i w:val="false"/>
                <w:color w:val="000000"/>
                <w:sz w:val="20"/>
              </w:rPr>
              <w:t>
</w:t>
            </w:r>
            <w:r>
              <w:rPr>
                <w:rFonts w:ascii="Times New Roman"/>
                <w:b w:val="false"/>
                <w:i w:val="false"/>
                <w:color w:val="000000"/>
                <w:sz w:val="20"/>
              </w:rPr>
              <w:t>25 сәуір,</w:t>
            </w:r>
            <w:r>
              <w:br/>
            </w:r>
            <w:r>
              <w:rPr>
                <w:rFonts w:ascii="Times New Roman"/>
                <w:b w:val="false"/>
                <w:i w:val="false"/>
                <w:color w:val="000000"/>
                <w:sz w:val="20"/>
              </w:rPr>
              <w:t>
</w:t>
            </w:r>
            <w:r>
              <w:rPr>
                <w:rFonts w:ascii="Times New Roman"/>
                <w:b w:val="false"/>
                <w:i w:val="false"/>
                <w:color w:val="000000"/>
                <w:sz w:val="20"/>
              </w:rPr>
              <w:t>25 шілде,</w:t>
            </w:r>
            <w:r>
              <w:br/>
            </w:r>
            <w:r>
              <w:rPr>
                <w:rFonts w:ascii="Times New Roman"/>
                <w:b w:val="false"/>
                <w:i w:val="false"/>
                <w:color w:val="000000"/>
                <w:sz w:val="20"/>
              </w:rPr>
              <w:t>
</w:t>
            </w:r>
            <w:r>
              <w:rPr>
                <w:rFonts w:ascii="Times New Roman"/>
                <w:b w:val="false"/>
                <w:i w:val="false"/>
                <w:color w:val="000000"/>
                <w:sz w:val="20"/>
              </w:rPr>
              <w:t>25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наурыз,</w:t>
            </w:r>
            <w:r>
              <w:br/>
            </w:r>
            <w:r>
              <w:rPr>
                <w:rFonts w:ascii="Times New Roman"/>
                <w:b w:val="false"/>
                <w:i w:val="false"/>
                <w:color w:val="000000"/>
                <w:sz w:val="20"/>
              </w:rPr>
              <w:t>
</w:t>
            </w:r>
            <w:r>
              <w:rPr>
                <w:rFonts w:ascii="Times New Roman"/>
                <w:b w:val="false"/>
                <w:i w:val="false"/>
                <w:color w:val="000000"/>
                <w:sz w:val="20"/>
              </w:rPr>
              <w:t>24 маусым,</w:t>
            </w:r>
            <w:r>
              <w:br/>
            </w:r>
            <w:r>
              <w:rPr>
                <w:rFonts w:ascii="Times New Roman"/>
                <w:b w:val="false"/>
                <w:i w:val="false"/>
                <w:color w:val="000000"/>
                <w:sz w:val="20"/>
              </w:rPr>
              <w:t>
</w:t>
            </w:r>
            <w:r>
              <w:rPr>
                <w:rFonts w:ascii="Times New Roman"/>
                <w:b w:val="false"/>
                <w:i w:val="false"/>
                <w:color w:val="000000"/>
                <w:sz w:val="20"/>
              </w:rPr>
              <w:t>20 қыркүйек,</w:t>
            </w:r>
            <w:r>
              <w:br/>
            </w:r>
            <w:r>
              <w:rPr>
                <w:rFonts w:ascii="Times New Roman"/>
                <w:b w:val="false"/>
                <w:i w:val="false"/>
                <w:color w:val="000000"/>
                <w:sz w:val="20"/>
              </w:rPr>
              <w:t>
</w:t>
            </w:r>
            <w:r>
              <w:rPr>
                <w:rFonts w:ascii="Times New Roman"/>
                <w:b w:val="false"/>
                <w:i w:val="false"/>
                <w:color w:val="000000"/>
                <w:sz w:val="20"/>
              </w:rPr>
              <w:t>20 желтоқсан</w:t>
            </w:r>
          </w:p>
        </w:tc>
      </w:tr>
      <w:tr>
        <w:trPr>
          <w:trHeight w:val="169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 қаржы-шаруашылық қызметі туралы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1-ӨҚ</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қаңтар,</w:t>
            </w:r>
            <w:r>
              <w:br/>
            </w:r>
            <w:r>
              <w:rPr>
                <w:rFonts w:ascii="Times New Roman"/>
                <w:b w:val="false"/>
                <w:i w:val="false"/>
                <w:color w:val="000000"/>
                <w:sz w:val="20"/>
              </w:rPr>
              <w:t>
</w:t>
            </w:r>
            <w:r>
              <w:rPr>
                <w:rFonts w:ascii="Times New Roman"/>
                <w:b w:val="false"/>
                <w:i w:val="false"/>
                <w:color w:val="000000"/>
                <w:sz w:val="20"/>
              </w:rPr>
              <w:t>15 ақпан,</w:t>
            </w:r>
            <w:r>
              <w:br/>
            </w:r>
            <w:r>
              <w:rPr>
                <w:rFonts w:ascii="Times New Roman"/>
                <w:b w:val="false"/>
                <w:i w:val="false"/>
                <w:color w:val="000000"/>
                <w:sz w:val="20"/>
              </w:rPr>
              <w:t>
</w:t>
            </w:r>
            <w:r>
              <w:rPr>
                <w:rFonts w:ascii="Times New Roman"/>
                <w:b w:val="false"/>
                <w:i w:val="false"/>
                <w:color w:val="000000"/>
                <w:sz w:val="20"/>
              </w:rPr>
              <w:t>15 наурыз,</w:t>
            </w:r>
            <w:r>
              <w:br/>
            </w:r>
            <w:r>
              <w:rPr>
                <w:rFonts w:ascii="Times New Roman"/>
                <w:b w:val="false"/>
                <w:i w:val="false"/>
                <w:color w:val="000000"/>
                <w:sz w:val="20"/>
              </w:rPr>
              <w:t>
</w:t>
            </w:r>
            <w:r>
              <w:rPr>
                <w:rFonts w:ascii="Times New Roman"/>
                <w:b w:val="false"/>
                <w:i w:val="false"/>
                <w:color w:val="000000"/>
                <w:sz w:val="20"/>
              </w:rPr>
              <w:t>15 сәуір,</w:t>
            </w:r>
            <w:r>
              <w:br/>
            </w:r>
            <w:r>
              <w:rPr>
                <w:rFonts w:ascii="Times New Roman"/>
                <w:b w:val="false"/>
                <w:i w:val="false"/>
                <w:color w:val="000000"/>
                <w:sz w:val="20"/>
              </w:rPr>
              <w:t>
</w:t>
            </w:r>
            <w:r>
              <w:rPr>
                <w:rFonts w:ascii="Times New Roman"/>
                <w:b w:val="false"/>
                <w:i w:val="false"/>
                <w:color w:val="000000"/>
                <w:sz w:val="20"/>
              </w:rPr>
              <w:t>15 мамыр,</w:t>
            </w:r>
            <w:r>
              <w:br/>
            </w:r>
            <w:r>
              <w:rPr>
                <w:rFonts w:ascii="Times New Roman"/>
                <w:b w:val="false"/>
                <w:i w:val="false"/>
                <w:color w:val="000000"/>
                <w:sz w:val="20"/>
              </w:rPr>
              <w:t>
</w:t>
            </w:r>
            <w:r>
              <w:rPr>
                <w:rFonts w:ascii="Times New Roman"/>
                <w:b w:val="false"/>
                <w:i w:val="false"/>
                <w:color w:val="000000"/>
                <w:sz w:val="20"/>
              </w:rPr>
              <w:t>15 маусым</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шілде,</w:t>
            </w:r>
            <w:r>
              <w:br/>
            </w:r>
            <w:r>
              <w:rPr>
                <w:rFonts w:ascii="Times New Roman"/>
                <w:b w:val="false"/>
                <w:i w:val="false"/>
                <w:color w:val="000000"/>
                <w:sz w:val="20"/>
              </w:rPr>
              <w:t>
</w:t>
            </w:r>
            <w:r>
              <w:rPr>
                <w:rFonts w:ascii="Times New Roman"/>
                <w:b w:val="false"/>
                <w:i w:val="false"/>
                <w:color w:val="000000"/>
                <w:sz w:val="20"/>
              </w:rPr>
              <w:t>15 тамыз,</w:t>
            </w:r>
            <w:r>
              <w:br/>
            </w:r>
            <w:r>
              <w:rPr>
                <w:rFonts w:ascii="Times New Roman"/>
                <w:b w:val="false"/>
                <w:i w:val="false"/>
                <w:color w:val="000000"/>
                <w:sz w:val="20"/>
              </w:rPr>
              <w:t>
</w:t>
            </w:r>
            <w:r>
              <w:rPr>
                <w:rFonts w:ascii="Times New Roman"/>
                <w:b w:val="false"/>
                <w:i w:val="false"/>
                <w:color w:val="000000"/>
                <w:sz w:val="20"/>
              </w:rPr>
              <w:t>15 қыркүйек,</w:t>
            </w:r>
            <w:r>
              <w:br/>
            </w:r>
            <w:r>
              <w:rPr>
                <w:rFonts w:ascii="Times New Roman"/>
                <w:b w:val="false"/>
                <w:i w:val="false"/>
                <w:color w:val="000000"/>
                <w:sz w:val="20"/>
              </w:rPr>
              <w:t>
</w:t>
            </w:r>
            <w:r>
              <w:rPr>
                <w:rFonts w:ascii="Times New Roman"/>
                <w:b w:val="false"/>
                <w:i w:val="false"/>
                <w:color w:val="000000"/>
                <w:sz w:val="20"/>
              </w:rPr>
              <w:t>15 қазан,</w:t>
            </w:r>
            <w:r>
              <w:br/>
            </w:r>
            <w:r>
              <w:rPr>
                <w:rFonts w:ascii="Times New Roman"/>
                <w:b w:val="false"/>
                <w:i w:val="false"/>
                <w:color w:val="000000"/>
                <w:sz w:val="20"/>
              </w:rPr>
              <w:t>
</w:t>
            </w:r>
            <w:r>
              <w:rPr>
                <w:rFonts w:ascii="Times New Roman"/>
                <w:b w:val="false"/>
                <w:i w:val="false"/>
                <w:color w:val="000000"/>
                <w:sz w:val="20"/>
              </w:rPr>
              <w:t>15 қараша,</w:t>
            </w:r>
            <w:r>
              <w:br/>
            </w:r>
            <w:r>
              <w:rPr>
                <w:rFonts w:ascii="Times New Roman"/>
                <w:b w:val="false"/>
                <w:i w:val="false"/>
                <w:color w:val="000000"/>
                <w:sz w:val="20"/>
              </w:rPr>
              <w:t>
</w:t>
            </w:r>
            <w:r>
              <w:rPr>
                <w:rFonts w:ascii="Times New Roman"/>
                <w:b w:val="false"/>
                <w:i w:val="false"/>
                <w:color w:val="000000"/>
                <w:sz w:val="20"/>
              </w:rPr>
              <w:t>15 желтоқсан</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қаңтар,</w:t>
            </w:r>
            <w:r>
              <w:br/>
            </w:r>
            <w:r>
              <w:rPr>
                <w:rFonts w:ascii="Times New Roman"/>
                <w:b w:val="false"/>
                <w:i w:val="false"/>
                <w:color w:val="000000"/>
                <w:sz w:val="20"/>
              </w:rPr>
              <w:t>
</w:t>
            </w:r>
            <w:r>
              <w:rPr>
                <w:rFonts w:ascii="Times New Roman"/>
                <w:b w:val="false"/>
                <w:i w:val="false"/>
                <w:color w:val="000000"/>
                <w:sz w:val="20"/>
              </w:rPr>
              <w:t>25 ақпан,</w:t>
            </w:r>
            <w:r>
              <w:br/>
            </w:r>
            <w:r>
              <w:rPr>
                <w:rFonts w:ascii="Times New Roman"/>
                <w:b w:val="false"/>
                <w:i w:val="false"/>
                <w:color w:val="000000"/>
                <w:sz w:val="20"/>
              </w:rPr>
              <w:t>
</w:t>
            </w:r>
            <w:r>
              <w:rPr>
                <w:rFonts w:ascii="Times New Roman"/>
                <w:b w:val="false"/>
                <w:i w:val="false"/>
                <w:color w:val="000000"/>
                <w:sz w:val="20"/>
              </w:rPr>
              <w:t>25 наурыз,</w:t>
            </w:r>
            <w:r>
              <w:br/>
            </w:r>
            <w:r>
              <w:rPr>
                <w:rFonts w:ascii="Times New Roman"/>
                <w:b w:val="false"/>
                <w:i w:val="false"/>
                <w:color w:val="000000"/>
                <w:sz w:val="20"/>
              </w:rPr>
              <w:t>
</w:t>
            </w:r>
            <w:r>
              <w:rPr>
                <w:rFonts w:ascii="Times New Roman"/>
                <w:b w:val="false"/>
                <w:i w:val="false"/>
                <w:color w:val="000000"/>
                <w:sz w:val="20"/>
              </w:rPr>
              <w:t>25 сәуір,</w:t>
            </w:r>
            <w:r>
              <w:br/>
            </w:r>
            <w:r>
              <w:rPr>
                <w:rFonts w:ascii="Times New Roman"/>
                <w:b w:val="false"/>
                <w:i w:val="false"/>
                <w:color w:val="000000"/>
                <w:sz w:val="20"/>
              </w:rPr>
              <w:t>
</w:t>
            </w:r>
            <w:r>
              <w:rPr>
                <w:rFonts w:ascii="Times New Roman"/>
                <w:b w:val="false"/>
                <w:i w:val="false"/>
                <w:color w:val="000000"/>
                <w:sz w:val="20"/>
              </w:rPr>
              <w:t>24 мамыр,</w:t>
            </w:r>
            <w:r>
              <w:br/>
            </w:r>
            <w:r>
              <w:rPr>
                <w:rFonts w:ascii="Times New Roman"/>
                <w:b w:val="false"/>
                <w:i w:val="false"/>
                <w:color w:val="000000"/>
                <w:sz w:val="20"/>
              </w:rPr>
              <w:t>
</w:t>
            </w:r>
            <w:r>
              <w:rPr>
                <w:rFonts w:ascii="Times New Roman"/>
                <w:b w:val="false"/>
                <w:i w:val="false"/>
                <w:color w:val="000000"/>
                <w:sz w:val="20"/>
              </w:rPr>
              <w:t>25 маусым</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шілде,</w:t>
            </w:r>
            <w:r>
              <w:br/>
            </w:r>
            <w:r>
              <w:rPr>
                <w:rFonts w:ascii="Times New Roman"/>
                <w:b w:val="false"/>
                <w:i w:val="false"/>
                <w:color w:val="000000"/>
                <w:sz w:val="20"/>
              </w:rPr>
              <w:t>
</w:t>
            </w:r>
            <w:r>
              <w:rPr>
                <w:rFonts w:ascii="Times New Roman"/>
                <w:b w:val="false"/>
                <w:i w:val="false"/>
                <w:color w:val="000000"/>
                <w:sz w:val="20"/>
              </w:rPr>
              <w:t>26 тамыз,</w:t>
            </w:r>
            <w:r>
              <w:br/>
            </w:r>
            <w:r>
              <w:rPr>
                <w:rFonts w:ascii="Times New Roman"/>
                <w:b w:val="false"/>
                <w:i w:val="false"/>
                <w:color w:val="000000"/>
                <w:sz w:val="20"/>
              </w:rPr>
              <w:t>
</w:t>
            </w:r>
            <w:r>
              <w:rPr>
                <w:rFonts w:ascii="Times New Roman"/>
                <w:b w:val="false"/>
                <w:i w:val="false"/>
                <w:color w:val="000000"/>
                <w:sz w:val="20"/>
              </w:rPr>
              <w:t>25 қыркүйек,</w:t>
            </w:r>
            <w:r>
              <w:br/>
            </w:r>
            <w:r>
              <w:rPr>
                <w:rFonts w:ascii="Times New Roman"/>
                <w:b w:val="false"/>
                <w:i w:val="false"/>
                <w:color w:val="000000"/>
                <w:sz w:val="20"/>
              </w:rPr>
              <w:t>
</w:t>
            </w:r>
            <w:r>
              <w:rPr>
                <w:rFonts w:ascii="Times New Roman"/>
                <w:b w:val="false"/>
                <w:i w:val="false"/>
                <w:color w:val="000000"/>
                <w:sz w:val="20"/>
              </w:rPr>
              <w:t>25 қазан,</w:t>
            </w:r>
            <w:r>
              <w:br/>
            </w:r>
            <w:r>
              <w:rPr>
                <w:rFonts w:ascii="Times New Roman"/>
                <w:b w:val="false"/>
                <w:i w:val="false"/>
                <w:color w:val="000000"/>
                <w:sz w:val="20"/>
              </w:rPr>
              <w:t>
</w:t>
            </w:r>
            <w:r>
              <w:rPr>
                <w:rFonts w:ascii="Times New Roman"/>
                <w:b w:val="false"/>
                <w:i w:val="false"/>
                <w:color w:val="000000"/>
                <w:sz w:val="20"/>
              </w:rPr>
              <w:t>25 қараша,</w:t>
            </w:r>
            <w:r>
              <w:br/>
            </w:r>
            <w:r>
              <w:rPr>
                <w:rFonts w:ascii="Times New Roman"/>
                <w:b w:val="false"/>
                <w:i w:val="false"/>
                <w:color w:val="000000"/>
                <w:sz w:val="20"/>
              </w:rPr>
              <w:t>
</w:t>
            </w:r>
            <w:r>
              <w:rPr>
                <w:rFonts w:ascii="Times New Roman"/>
                <w:b w:val="false"/>
                <w:i w:val="false"/>
                <w:color w:val="000000"/>
                <w:sz w:val="20"/>
              </w:rPr>
              <w:t>25 желтоқсан</w:t>
            </w: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Микрокредиттік қызмет туралы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1-МКҰ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сәуір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маусым </w:t>
            </w: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Микрокредиттік қызмет туралы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тоқсандық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1-МКҰ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қаңтар,</w:t>
            </w:r>
            <w:r>
              <w:br/>
            </w:r>
            <w:r>
              <w:rPr>
                <w:rFonts w:ascii="Times New Roman"/>
                <w:b w:val="false"/>
                <w:i w:val="false"/>
                <w:color w:val="000000"/>
                <w:sz w:val="20"/>
              </w:rPr>
              <w:t>
</w:t>
            </w:r>
            <w:r>
              <w:rPr>
                <w:rFonts w:ascii="Times New Roman"/>
                <w:b w:val="false"/>
                <w:i w:val="false"/>
                <w:color w:val="000000"/>
                <w:sz w:val="20"/>
              </w:rPr>
              <w:t>25 сәуір,</w:t>
            </w:r>
            <w:r>
              <w:br/>
            </w:r>
            <w:r>
              <w:rPr>
                <w:rFonts w:ascii="Times New Roman"/>
                <w:b w:val="false"/>
                <w:i w:val="false"/>
                <w:color w:val="000000"/>
                <w:sz w:val="20"/>
              </w:rPr>
              <w:t>
</w:t>
            </w:r>
            <w:r>
              <w:rPr>
                <w:rFonts w:ascii="Times New Roman"/>
                <w:b w:val="false"/>
                <w:i w:val="false"/>
                <w:color w:val="000000"/>
                <w:sz w:val="20"/>
              </w:rPr>
              <w:t>25 шілде,</w:t>
            </w:r>
            <w:r>
              <w:br/>
            </w:r>
            <w:r>
              <w:rPr>
                <w:rFonts w:ascii="Times New Roman"/>
                <w:b w:val="false"/>
                <w:i w:val="false"/>
                <w:color w:val="000000"/>
                <w:sz w:val="20"/>
              </w:rPr>
              <w:t>
</w:t>
            </w:r>
            <w:r>
              <w:rPr>
                <w:rFonts w:ascii="Times New Roman"/>
                <w:b w:val="false"/>
                <w:i w:val="false"/>
                <w:color w:val="000000"/>
                <w:sz w:val="20"/>
              </w:rPr>
              <w:t>25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наурыз,</w:t>
            </w:r>
            <w:r>
              <w:br/>
            </w:r>
            <w:r>
              <w:rPr>
                <w:rFonts w:ascii="Times New Roman"/>
                <w:b w:val="false"/>
                <w:i w:val="false"/>
                <w:color w:val="000000"/>
                <w:sz w:val="20"/>
              </w:rPr>
              <w:t>
</w:t>
            </w:r>
            <w:r>
              <w:rPr>
                <w:rFonts w:ascii="Times New Roman"/>
                <w:b w:val="false"/>
                <w:i w:val="false"/>
                <w:color w:val="000000"/>
                <w:sz w:val="20"/>
              </w:rPr>
              <w:t>11 маусым,</w:t>
            </w:r>
            <w:r>
              <w:br/>
            </w:r>
            <w:r>
              <w:rPr>
                <w:rFonts w:ascii="Times New Roman"/>
                <w:b w:val="false"/>
                <w:i w:val="false"/>
                <w:color w:val="000000"/>
                <w:sz w:val="20"/>
              </w:rPr>
              <w:t>
</w:t>
            </w:r>
            <w:r>
              <w:rPr>
                <w:rFonts w:ascii="Times New Roman"/>
                <w:b w:val="false"/>
                <w:i w:val="false"/>
                <w:color w:val="000000"/>
                <w:sz w:val="20"/>
              </w:rPr>
              <w:t>12 қыркүйек,</w:t>
            </w:r>
            <w:r>
              <w:br/>
            </w:r>
            <w:r>
              <w:rPr>
                <w:rFonts w:ascii="Times New Roman"/>
                <w:b w:val="false"/>
                <w:i w:val="false"/>
                <w:color w:val="000000"/>
                <w:sz w:val="20"/>
              </w:rPr>
              <w:t>
</w:t>
            </w:r>
            <w:r>
              <w:rPr>
                <w:rFonts w:ascii="Times New Roman"/>
                <w:b w:val="false"/>
                <w:i w:val="false"/>
                <w:color w:val="000000"/>
                <w:sz w:val="20"/>
              </w:rPr>
              <w:t>12 желтоқсан</w:t>
            </w:r>
          </w:p>
        </w:tc>
      </w:tr>
      <w:tr>
        <w:trPr>
          <w:trHeight w:val="39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кәсіпорын қызметі туралы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наурыз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маусым</w:t>
            </w: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кәсіпорын қызметі туралы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қаңтар,</w:t>
            </w:r>
            <w:r>
              <w:br/>
            </w:r>
            <w:r>
              <w:rPr>
                <w:rFonts w:ascii="Times New Roman"/>
                <w:b w:val="false"/>
                <w:i w:val="false"/>
                <w:color w:val="000000"/>
                <w:sz w:val="20"/>
              </w:rPr>
              <w:t>
</w:t>
            </w:r>
            <w:r>
              <w:rPr>
                <w:rFonts w:ascii="Times New Roman"/>
                <w:b w:val="false"/>
                <w:i w:val="false"/>
                <w:color w:val="000000"/>
                <w:sz w:val="20"/>
              </w:rPr>
              <w:t>25 сәуір,</w:t>
            </w:r>
            <w:r>
              <w:br/>
            </w:r>
            <w:r>
              <w:rPr>
                <w:rFonts w:ascii="Times New Roman"/>
                <w:b w:val="false"/>
                <w:i w:val="false"/>
                <w:color w:val="000000"/>
                <w:sz w:val="20"/>
              </w:rPr>
              <w:t>
</w:t>
            </w:r>
            <w:r>
              <w:rPr>
                <w:rFonts w:ascii="Times New Roman"/>
                <w:b w:val="false"/>
                <w:i w:val="false"/>
                <w:color w:val="000000"/>
                <w:sz w:val="20"/>
              </w:rPr>
              <w:t>25 шілде,</w:t>
            </w:r>
            <w:r>
              <w:br/>
            </w:r>
            <w:r>
              <w:rPr>
                <w:rFonts w:ascii="Times New Roman"/>
                <w:b w:val="false"/>
                <w:i w:val="false"/>
                <w:color w:val="000000"/>
                <w:sz w:val="20"/>
              </w:rPr>
              <w:t>
</w:t>
            </w:r>
            <w:r>
              <w:rPr>
                <w:rFonts w:ascii="Times New Roman"/>
                <w:b w:val="false"/>
                <w:i w:val="false"/>
                <w:color w:val="000000"/>
                <w:sz w:val="20"/>
              </w:rPr>
              <w:t>25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наурыз,</w:t>
            </w:r>
            <w:r>
              <w:br/>
            </w:r>
            <w:r>
              <w:rPr>
                <w:rFonts w:ascii="Times New Roman"/>
                <w:b w:val="false"/>
                <w:i w:val="false"/>
                <w:color w:val="000000"/>
                <w:sz w:val="20"/>
              </w:rPr>
              <w:t>
</w:t>
            </w:r>
            <w:r>
              <w:rPr>
                <w:rFonts w:ascii="Times New Roman"/>
                <w:b w:val="false"/>
                <w:i w:val="false"/>
                <w:color w:val="000000"/>
                <w:sz w:val="20"/>
              </w:rPr>
              <w:t>14 маусым,</w:t>
            </w:r>
            <w:r>
              <w:br/>
            </w:r>
            <w:r>
              <w:rPr>
                <w:rFonts w:ascii="Times New Roman"/>
                <w:b w:val="false"/>
                <w:i w:val="false"/>
                <w:color w:val="000000"/>
                <w:sz w:val="20"/>
              </w:rPr>
              <w:t>
</w:t>
            </w:r>
            <w:r>
              <w:rPr>
                <w:rFonts w:ascii="Times New Roman"/>
                <w:b w:val="false"/>
                <w:i w:val="false"/>
                <w:color w:val="000000"/>
                <w:sz w:val="20"/>
              </w:rPr>
              <w:t>16 қыркүйек,</w:t>
            </w:r>
            <w:r>
              <w:br/>
            </w:r>
            <w:r>
              <w:rPr>
                <w:rFonts w:ascii="Times New Roman"/>
                <w:b w:val="false"/>
                <w:i w:val="false"/>
                <w:color w:val="000000"/>
                <w:sz w:val="20"/>
              </w:rPr>
              <w:t>
</w:t>
            </w:r>
            <w:r>
              <w:rPr>
                <w:rFonts w:ascii="Times New Roman"/>
                <w:b w:val="false"/>
                <w:i w:val="false"/>
                <w:color w:val="000000"/>
                <w:sz w:val="20"/>
              </w:rPr>
              <w:t>13 желтоқсан</w:t>
            </w: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қорлар жағдайы туралы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сәуір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шілде</w:t>
            </w: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Инновациялық қызмет және ғылыми-зерттеу және тәжірибелік-конструкторлық жұмыстар жөнінде қысқаша мәліметтер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1-ӨҚ (инновация)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сәуір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маусым</w:t>
            </w: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қызмет және ғылыми-зерттеу және тәжірибелік-конструкторлық жұмыстар жөнінде қысқаша мәліметтер</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2-ШК (инновация)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наурыз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маусым</w:t>
            </w:r>
          </w:p>
        </w:tc>
      </w:tr>
    </w:tbl>
    <w:bookmarkStart w:name="z64" w:id="4"/>
    <w:p>
      <w:pPr>
        <w:spacing w:after="0"/>
        <w:ind w:left="0"/>
        <w:jc w:val="both"/>
      </w:pPr>
      <w:r>
        <w:rPr>
          <w:rFonts w:ascii="Times New Roman"/>
          <w:b w:val="false"/>
          <w:i w:val="false"/>
          <w:color w:val="000000"/>
          <w:sz w:val="28"/>
        </w:rPr>
        <w:t>
Ауыл, орман және балық шаруашылығы статистикасы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
        <w:gridCol w:w="2924"/>
        <w:gridCol w:w="1177"/>
        <w:gridCol w:w="1860"/>
        <w:gridCol w:w="1961"/>
        <w:gridCol w:w="1600"/>
        <w:gridCol w:w="1660"/>
        <w:gridCol w:w="1942"/>
      </w:tblGrid>
      <w:tr>
        <w:trPr>
          <w:trHeight w:val="300" w:hRule="atLeast"/>
        </w:trPr>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байқаудың атауы</w:t>
            </w:r>
          </w:p>
        </w:tc>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Кезеңділігі</w:t>
            </w:r>
          </w:p>
        </w:tc>
        <w:tc>
          <w:tcPr>
            <w:tcW w:w="1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нысандар индексі (дереккөз)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Респонденттердің бастапқы деректерді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Пайдаланушылар үшін жиынтық деректерді</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ұсыну мерзімдері</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68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шаруашылығының жағдайы туралы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24-аш</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қаңтар,</w:t>
            </w:r>
            <w:r>
              <w:br/>
            </w:r>
            <w:r>
              <w:rPr>
                <w:rFonts w:ascii="Times New Roman"/>
                <w:b w:val="false"/>
                <w:i w:val="false"/>
                <w:color w:val="000000"/>
                <w:sz w:val="20"/>
              </w:rPr>
              <w:t>
</w:t>
            </w:r>
            <w:r>
              <w:rPr>
                <w:rFonts w:ascii="Times New Roman"/>
                <w:b w:val="false"/>
                <w:i w:val="false"/>
                <w:color w:val="000000"/>
                <w:sz w:val="20"/>
              </w:rPr>
              <w:t>2 ақпан,</w:t>
            </w:r>
            <w:r>
              <w:br/>
            </w:r>
            <w:r>
              <w:rPr>
                <w:rFonts w:ascii="Times New Roman"/>
                <w:b w:val="false"/>
                <w:i w:val="false"/>
                <w:color w:val="000000"/>
                <w:sz w:val="20"/>
              </w:rPr>
              <w:t>
</w:t>
            </w:r>
            <w:r>
              <w:rPr>
                <w:rFonts w:ascii="Times New Roman"/>
                <w:b w:val="false"/>
                <w:i w:val="false"/>
                <w:color w:val="000000"/>
                <w:sz w:val="20"/>
              </w:rPr>
              <w:t>2 наурыз,</w:t>
            </w:r>
            <w:r>
              <w:br/>
            </w:r>
            <w:r>
              <w:rPr>
                <w:rFonts w:ascii="Times New Roman"/>
                <w:b w:val="false"/>
                <w:i w:val="false"/>
                <w:color w:val="000000"/>
                <w:sz w:val="20"/>
              </w:rPr>
              <w:t>
</w:t>
            </w:r>
            <w:r>
              <w:rPr>
                <w:rFonts w:ascii="Times New Roman"/>
                <w:b w:val="false"/>
                <w:i w:val="false"/>
                <w:color w:val="000000"/>
                <w:sz w:val="20"/>
              </w:rPr>
              <w:t>2 сәуір,</w:t>
            </w:r>
            <w:r>
              <w:br/>
            </w:r>
            <w:r>
              <w:rPr>
                <w:rFonts w:ascii="Times New Roman"/>
                <w:b w:val="false"/>
                <w:i w:val="false"/>
                <w:color w:val="000000"/>
                <w:sz w:val="20"/>
              </w:rPr>
              <w:t>
</w:t>
            </w:r>
            <w:r>
              <w:rPr>
                <w:rFonts w:ascii="Times New Roman"/>
                <w:b w:val="false"/>
                <w:i w:val="false"/>
                <w:color w:val="000000"/>
                <w:sz w:val="20"/>
              </w:rPr>
              <w:t>2 мамыр,</w:t>
            </w:r>
            <w:r>
              <w:br/>
            </w:r>
            <w:r>
              <w:rPr>
                <w:rFonts w:ascii="Times New Roman"/>
                <w:b w:val="false"/>
                <w:i w:val="false"/>
                <w:color w:val="000000"/>
                <w:sz w:val="20"/>
              </w:rPr>
              <w:t>
</w:t>
            </w:r>
            <w:r>
              <w:rPr>
                <w:rFonts w:ascii="Times New Roman"/>
                <w:b w:val="false"/>
                <w:i w:val="false"/>
                <w:color w:val="000000"/>
                <w:sz w:val="20"/>
              </w:rPr>
              <w:t>2 маусым</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шілде,</w:t>
            </w:r>
            <w:r>
              <w:br/>
            </w:r>
            <w:r>
              <w:rPr>
                <w:rFonts w:ascii="Times New Roman"/>
                <w:b w:val="false"/>
                <w:i w:val="false"/>
                <w:color w:val="000000"/>
                <w:sz w:val="20"/>
              </w:rPr>
              <w:t>
</w:t>
            </w:r>
            <w:r>
              <w:rPr>
                <w:rFonts w:ascii="Times New Roman"/>
                <w:b w:val="false"/>
                <w:i w:val="false"/>
                <w:color w:val="000000"/>
                <w:sz w:val="20"/>
              </w:rPr>
              <w:t>2 тамыз,</w:t>
            </w:r>
            <w:r>
              <w:br/>
            </w:r>
            <w:r>
              <w:rPr>
                <w:rFonts w:ascii="Times New Roman"/>
                <w:b w:val="false"/>
                <w:i w:val="false"/>
                <w:color w:val="000000"/>
                <w:sz w:val="20"/>
              </w:rPr>
              <w:t>
</w:t>
            </w:r>
            <w:r>
              <w:rPr>
                <w:rFonts w:ascii="Times New Roman"/>
                <w:b w:val="false"/>
                <w:i w:val="false"/>
                <w:color w:val="000000"/>
                <w:sz w:val="20"/>
              </w:rPr>
              <w:t>2 қыркүйек,</w:t>
            </w:r>
            <w:r>
              <w:br/>
            </w:r>
            <w:r>
              <w:rPr>
                <w:rFonts w:ascii="Times New Roman"/>
                <w:b w:val="false"/>
                <w:i w:val="false"/>
                <w:color w:val="000000"/>
                <w:sz w:val="20"/>
              </w:rPr>
              <w:t>
</w:t>
            </w:r>
            <w:r>
              <w:rPr>
                <w:rFonts w:ascii="Times New Roman"/>
                <w:b w:val="false"/>
                <w:i w:val="false"/>
                <w:color w:val="000000"/>
                <w:sz w:val="20"/>
              </w:rPr>
              <w:t>2 қазан,</w:t>
            </w:r>
            <w:r>
              <w:br/>
            </w:r>
            <w:r>
              <w:rPr>
                <w:rFonts w:ascii="Times New Roman"/>
                <w:b w:val="false"/>
                <w:i w:val="false"/>
                <w:color w:val="000000"/>
                <w:sz w:val="20"/>
              </w:rPr>
              <w:t>
</w:t>
            </w:r>
            <w:r>
              <w:rPr>
                <w:rFonts w:ascii="Times New Roman"/>
                <w:b w:val="false"/>
                <w:i w:val="false"/>
                <w:color w:val="000000"/>
                <w:sz w:val="20"/>
              </w:rPr>
              <w:t>2 қараша,</w:t>
            </w:r>
            <w:r>
              <w:br/>
            </w:r>
            <w:r>
              <w:rPr>
                <w:rFonts w:ascii="Times New Roman"/>
                <w:b w:val="false"/>
                <w:i w:val="false"/>
                <w:color w:val="000000"/>
                <w:sz w:val="20"/>
              </w:rPr>
              <w:t>
</w:t>
            </w:r>
            <w:r>
              <w:rPr>
                <w:rFonts w:ascii="Times New Roman"/>
                <w:b w:val="false"/>
                <w:i w:val="false"/>
                <w:color w:val="000000"/>
                <w:sz w:val="20"/>
              </w:rPr>
              <w:t>2 желтоқсан</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қаңтар,</w:t>
            </w:r>
            <w:r>
              <w:br/>
            </w:r>
            <w:r>
              <w:rPr>
                <w:rFonts w:ascii="Times New Roman"/>
                <w:b w:val="false"/>
                <w:i w:val="false"/>
                <w:color w:val="000000"/>
                <w:sz w:val="20"/>
              </w:rPr>
              <w:t>
</w:t>
            </w:r>
            <w:r>
              <w:rPr>
                <w:rFonts w:ascii="Times New Roman"/>
                <w:b w:val="false"/>
                <w:i w:val="false"/>
                <w:color w:val="000000"/>
                <w:sz w:val="20"/>
              </w:rPr>
              <w:t>11 ақпан,</w:t>
            </w:r>
            <w:r>
              <w:br/>
            </w:r>
            <w:r>
              <w:rPr>
                <w:rFonts w:ascii="Times New Roman"/>
                <w:b w:val="false"/>
                <w:i w:val="false"/>
                <w:color w:val="000000"/>
                <w:sz w:val="20"/>
              </w:rPr>
              <w:t>
</w:t>
            </w:r>
            <w:r>
              <w:rPr>
                <w:rFonts w:ascii="Times New Roman"/>
                <w:b w:val="false"/>
                <w:i w:val="false"/>
                <w:color w:val="000000"/>
                <w:sz w:val="20"/>
              </w:rPr>
              <w:t>11 наурыз,</w:t>
            </w:r>
            <w:r>
              <w:br/>
            </w:r>
            <w:r>
              <w:rPr>
                <w:rFonts w:ascii="Times New Roman"/>
                <w:b w:val="false"/>
                <w:i w:val="false"/>
                <w:color w:val="000000"/>
                <w:sz w:val="20"/>
              </w:rPr>
              <w:t>
</w:t>
            </w:r>
            <w:r>
              <w:rPr>
                <w:rFonts w:ascii="Times New Roman"/>
                <w:b w:val="false"/>
                <w:i w:val="false"/>
                <w:color w:val="000000"/>
                <w:sz w:val="20"/>
              </w:rPr>
              <w:t>11 сәуір,</w:t>
            </w:r>
            <w:r>
              <w:br/>
            </w:r>
            <w:r>
              <w:rPr>
                <w:rFonts w:ascii="Times New Roman"/>
                <w:b w:val="false"/>
                <w:i w:val="false"/>
                <w:color w:val="000000"/>
                <w:sz w:val="20"/>
              </w:rPr>
              <w:t>
</w:t>
            </w:r>
            <w:r>
              <w:rPr>
                <w:rFonts w:ascii="Times New Roman"/>
                <w:b w:val="false"/>
                <w:i w:val="false"/>
                <w:color w:val="000000"/>
                <w:sz w:val="20"/>
              </w:rPr>
              <w:t>10 мамыр,</w:t>
            </w:r>
            <w:r>
              <w:br/>
            </w:r>
            <w:r>
              <w:rPr>
                <w:rFonts w:ascii="Times New Roman"/>
                <w:b w:val="false"/>
                <w:i w:val="false"/>
                <w:color w:val="000000"/>
                <w:sz w:val="20"/>
              </w:rPr>
              <w:t>
</w:t>
            </w:r>
            <w:r>
              <w:rPr>
                <w:rFonts w:ascii="Times New Roman"/>
                <w:b w:val="false"/>
                <w:i w:val="false"/>
                <w:color w:val="000000"/>
                <w:sz w:val="20"/>
              </w:rPr>
              <w:t>11 маусым,</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шілде,</w:t>
            </w:r>
            <w:r>
              <w:br/>
            </w:r>
            <w:r>
              <w:rPr>
                <w:rFonts w:ascii="Times New Roman"/>
                <w:b w:val="false"/>
                <w:i w:val="false"/>
                <w:color w:val="000000"/>
                <w:sz w:val="20"/>
              </w:rPr>
              <w:t>
</w:t>
            </w:r>
            <w:r>
              <w:rPr>
                <w:rFonts w:ascii="Times New Roman"/>
                <w:b w:val="false"/>
                <w:i w:val="false"/>
                <w:color w:val="000000"/>
                <w:sz w:val="20"/>
              </w:rPr>
              <w:t>12 тамыз,</w:t>
            </w:r>
            <w:r>
              <w:br/>
            </w:r>
            <w:r>
              <w:rPr>
                <w:rFonts w:ascii="Times New Roman"/>
                <w:b w:val="false"/>
                <w:i w:val="false"/>
                <w:color w:val="000000"/>
                <w:sz w:val="20"/>
              </w:rPr>
              <w:t>
</w:t>
            </w:r>
            <w:r>
              <w:rPr>
                <w:rFonts w:ascii="Times New Roman"/>
                <w:b w:val="false"/>
                <w:i w:val="false"/>
                <w:color w:val="000000"/>
                <w:sz w:val="20"/>
              </w:rPr>
              <w:t>11 қыркүйек,</w:t>
            </w:r>
            <w:r>
              <w:br/>
            </w:r>
            <w:r>
              <w:rPr>
                <w:rFonts w:ascii="Times New Roman"/>
                <w:b w:val="false"/>
                <w:i w:val="false"/>
                <w:color w:val="000000"/>
                <w:sz w:val="20"/>
              </w:rPr>
              <w:t>
</w:t>
            </w:r>
            <w:r>
              <w:rPr>
                <w:rFonts w:ascii="Times New Roman"/>
                <w:b w:val="false"/>
                <w:i w:val="false"/>
                <w:color w:val="000000"/>
                <w:sz w:val="20"/>
              </w:rPr>
              <w:t>11 қазан,</w:t>
            </w:r>
            <w:r>
              <w:br/>
            </w:r>
            <w:r>
              <w:rPr>
                <w:rFonts w:ascii="Times New Roman"/>
                <w:b w:val="false"/>
                <w:i w:val="false"/>
                <w:color w:val="000000"/>
                <w:sz w:val="20"/>
              </w:rPr>
              <w:t>
</w:t>
            </w:r>
            <w:r>
              <w:rPr>
                <w:rFonts w:ascii="Times New Roman"/>
                <w:b w:val="false"/>
                <w:i w:val="false"/>
                <w:color w:val="000000"/>
                <w:sz w:val="20"/>
              </w:rPr>
              <w:t>11 қараша,</w:t>
            </w:r>
            <w:r>
              <w:br/>
            </w:r>
            <w:r>
              <w:rPr>
                <w:rFonts w:ascii="Times New Roman"/>
                <w:b w:val="false"/>
                <w:i w:val="false"/>
                <w:color w:val="000000"/>
                <w:sz w:val="20"/>
              </w:rPr>
              <w:t>
</w:t>
            </w:r>
            <w:r>
              <w:rPr>
                <w:rFonts w:ascii="Times New Roman"/>
                <w:b w:val="false"/>
                <w:i w:val="false"/>
                <w:color w:val="000000"/>
                <w:sz w:val="20"/>
              </w:rPr>
              <w:t>11 желтоқсан</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шаруашылығының жағдайы туралы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24-аш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қаңтар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наурыз,</w:t>
            </w:r>
            <w:r>
              <w:br/>
            </w:r>
            <w:r>
              <w:rPr>
                <w:rFonts w:ascii="Times New Roman"/>
                <w:b w:val="false"/>
                <w:i w:val="false"/>
                <w:color w:val="000000"/>
                <w:sz w:val="20"/>
              </w:rPr>
              <w:t>
</w:t>
            </w:r>
            <w:r>
              <w:rPr>
                <w:rFonts w:ascii="Times New Roman"/>
                <w:b w:val="false"/>
                <w:i w:val="false"/>
                <w:color w:val="000000"/>
                <w:sz w:val="20"/>
              </w:rPr>
              <w:t>5 сәуір</w:t>
            </w:r>
          </w:p>
        </w:tc>
      </w:tr>
      <w:tr>
        <w:trPr>
          <w:trHeight w:val="48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Астықтың қолда бары және қозғалысы туралы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2-аш (астық)</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қаңтар,</w:t>
            </w:r>
            <w:r>
              <w:br/>
            </w:r>
            <w:r>
              <w:rPr>
                <w:rFonts w:ascii="Times New Roman"/>
                <w:b w:val="false"/>
                <w:i w:val="false"/>
                <w:color w:val="000000"/>
                <w:sz w:val="20"/>
              </w:rPr>
              <w:t>
</w:t>
            </w:r>
            <w:r>
              <w:rPr>
                <w:rFonts w:ascii="Times New Roman"/>
                <w:b w:val="false"/>
                <w:i w:val="false"/>
                <w:color w:val="000000"/>
                <w:sz w:val="20"/>
              </w:rPr>
              <w:t>2 ақпан,</w:t>
            </w:r>
            <w:r>
              <w:br/>
            </w:r>
            <w:r>
              <w:rPr>
                <w:rFonts w:ascii="Times New Roman"/>
                <w:b w:val="false"/>
                <w:i w:val="false"/>
                <w:color w:val="000000"/>
                <w:sz w:val="20"/>
              </w:rPr>
              <w:t>
</w:t>
            </w:r>
            <w:r>
              <w:rPr>
                <w:rFonts w:ascii="Times New Roman"/>
                <w:b w:val="false"/>
                <w:i w:val="false"/>
                <w:color w:val="000000"/>
                <w:sz w:val="20"/>
              </w:rPr>
              <w:t>2 наурыз,</w:t>
            </w:r>
            <w:r>
              <w:br/>
            </w:r>
            <w:r>
              <w:rPr>
                <w:rFonts w:ascii="Times New Roman"/>
                <w:b w:val="false"/>
                <w:i w:val="false"/>
                <w:color w:val="000000"/>
                <w:sz w:val="20"/>
              </w:rPr>
              <w:t>
</w:t>
            </w:r>
            <w:r>
              <w:rPr>
                <w:rFonts w:ascii="Times New Roman"/>
                <w:b w:val="false"/>
                <w:i w:val="false"/>
                <w:color w:val="000000"/>
                <w:sz w:val="20"/>
              </w:rPr>
              <w:t>2 сәуір,</w:t>
            </w:r>
            <w:r>
              <w:br/>
            </w:r>
            <w:r>
              <w:rPr>
                <w:rFonts w:ascii="Times New Roman"/>
                <w:b w:val="false"/>
                <w:i w:val="false"/>
                <w:color w:val="000000"/>
                <w:sz w:val="20"/>
              </w:rPr>
              <w:t>
</w:t>
            </w:r>
            <w:r>
              <w:rPr>
                <w:rFonts w:ascii="Times New Roman"/>
                <w:b w:val="false"/>
                <w:i w:val="false"/>
                <w:color w:val="000000"/>
                <w:sz w:val="20"/>
              </w:rPr>
              <w:t>2 мамыр,</w:t>
            </w:r>
            <w:r>
              <w:br/>
            </w:r>
            <w:r>
              <w:rPr>
                <w:rFonts w:ascii="Times New Roman"/>
                <w:b w:val="false"/>
                <w:i w:val="false"/>
                <w:color w:val="000000"/>
                <w:sz w:val="20"/>
              </w:rPr>
              <w:t>
</w:t>
            </w:r>
            <w:r>
              <w:rPr>
                <w:rFonts w:ascii="Times New Roman"/>
                <w:b w:val="false"/>
                <w:i w:val="false"/>
                <w:color w:val="000000"/>
                <w:sz w:val="20"/>
              </w:rPr>
              <w:t>2 маусым,</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шілде,</w:t>
            </w:r>
            <w:r>
              <w:br/>
            </w:r>
            <w:r>
              <w:rPr>
                <w:rFonts w:ascii="Times New Roman"/>
                <w:b w:val="false"/>
                <w:i w:val="false"/>
                <w:color w:val="000000"/>
                <w:sz w:val="20"/>
              </w:rPr>
              <w:t>
</w:t>
            </w:r>
            <w:r>
              <w:rPr>
                <w:rFonts w:ascii="Times New Roman"/>
                <w:b w:val="false"/>
                <w:i w:val="false"/>
                <w:color w:val="000000"/>
                <w:sz w:val="20"/>
              </w:rPr>
              <w:t>2 тамыз,</w:t>
            </w:r>
            <w:r>
              <w:br/>
            </w:r>
            <w:r>
              <w:rPr>
                <w:rFonts w:ascii="Times New Roman"/>
                <w:b w:val="false"/>
                <w:i w:val="false"/>
                <w:color w:val="000000"/>
                <w:sz w:val="20"/>
              </w:rPr>
              <w:t>
</w:t>
            </w:r>
            <w:r>
              <w:rPr>
                <w:rFonts w:ascii="Times New Roman"/>
                <w:b w:val="false"/>
                <w:i w:val="false"/>
                <w:color w:val="000000"/>
                <w:sz w:val="20"/>
              </w:rPr>
              <w:t>2 қыркүйек,</w:t>
            </w:r>
            <w:r>
              <w:br/>
            </w:r>
            <w:r>
              <w:rPr>
                <w:rFonts w:ascii="Times New Roman"/>
                <w:b w:val="false"/>
                <w:i w:val="false"/>
                <w:color w:val="000000"/>
                <w:sz w:val="20"/>
              </w:rPr>
              <w:t>
</w:t>
            </w:r>
            <w:r>
              <w:rPr>
                <w:rFonts w:ascii="Times New Roman"/>
                <w:b w:val="false"/>
                <w:i w:val="false"/>
                <w:color w:val="000000"/>
                <w:sz w:val="20"/>
              </w:rPr>
              <w:t>2 қазан,</w:t>
            </w:r>
            <w:r>
              <w:br/>
            </w:r>
            <w:r>
              <w:rPr>
                <w:rFonts w:ascii="Times New Roman"/>
                <w:b w:val="false"/>
                <w:i w:val="false"/>
                <w:color w:val="000000"/>
                <w:sz w:val="20"/>
              </w:rPr>
              <w:t>
</w:t>
            </w:r>
            <w:r>
              <w:rPr>
                <w:rFonts w:ascii="Times New Roman"/>
                <w:b w:val="false"/>
                <w:i w:val="false"/>
                <w:color w:val="000000"/>
                <w:sz w:val="20"/>
              </w:rPr>
              <w:t>2 қараша,</w:t>
            </w:r>
            <w:r>
              <w:br/>
            </w:r>
            <w:r>
              <w:rPr>
                <w:rFonts w:ascii="Times New Roman"/>
                <w:b w:val="false"/>
                <w:i w:val="false"/>
                <w:color w:val="000000"/>
                <w:sz w:val="20"/>
              </w:rPr>
              <w:t>
</w:t>
            </w:r>
            <w:r>
              <w:rPr>
                <w:rFonts w:ascii="Times New Roman"/>
                <w:b w:val="false"/>
                <w:i w:val="false"/>
                <w:color w:val="000000"/>
                <w:sz w:val="20"/>
              </w:rPr>
              <w:t>2 желтоқсан</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қаңтар,</w:t>
            </w:r>
            <w:r>
              <w:br/>
            </w:r>
            <w:r>
              <w:rPr>
                <w:rFonts w:ascii="Times New Roman"/>
                <w:b w:val="false"/>
                <w:i w:val="false"/>
                <w:color w:val="000000"/>
                <w:sz w:val="20"/>
              </w:rPr>
              <w:t>
</w:t>
            </w:r>
            <w:r>
              <w:rPr>
                <w:rFonts w:ascii="Times New Roman"/>
                <w:b w:val="false"/>
                <w:i w:val="false"/>
                <w:color w:val="000000"/>
                <w:sz w:val="20"/>
              </w:rPr>
              <w:t>11 ақпан,</w:t>
            </w:r>
            <w:r>
              <w:br/>
            </w:r>
            <w:r>
              <w:rPr>
                <w:rFonts w:ascii="Times New Roman"/>
                <w:b w:val="false"/>
                <w:i w:val="false"/>
                <w:color w:val="000000"/>
                <w:sz w:val="20"/>
              </w:rPr>
              <w:t>
</w:t>
            </w:r>
            <w:r>
              <w:rPr>
                <w:rFonts w:ascii="Times New Roman"/>
                <w:b w:val="false"/>
                <w:i w:val="false"/>
                <w:color w:val="000000"/>
                <w:sz w:val="20"/>
              </w:rPr>
              <w:t>11 наурыз,</w:t>
            </w:r>
            <w:r>
              <w:br/>
            </w:r>
            <w:r>
              <w:rPr>
                <w:rFonts w:ascii="Times New Roman"/>
                <w:b w:val="false"/>
                <w:i w:val="false"/>
                <w:color w:val="000000"/>
                <w:sz w:val="20"/>
              </w:rPr>
              <w:t>
</w:t>
            </w:r>
            <w:r>
              <w:rPr>
                <w:rFonts w:ascii="Times New Roman"/>
                <w:b w:val="false"/>
                <w:i w:val="false"/>
                <w:color w:val="000000"/>
                <w:sz w:val="20"/>
              </w:rPr>
              <w:t>11 сәуір,</w:t>
            </w:r>
            <w:r>
              <w:br/>
            </w:r>
            <w:r>
              <w:rPr>
                <w:rFonts w:ascii="Times New Roman"/>
                <w:b w:val="false"/>
                <w:i w:val="false"/>
                <w:color w:val="000000"/>
                <w:sz w:val="20"/>
              </w:rPr>
              <w:t>
</w:t>
            </w:r>
            <w:r>
              <w:rPr>
                <w:rFonts w:ascii="Times New Roman"/>
                <w:b w:val="false"/>
                <w:i w:val="false"/>
                <w:color w:val="000000"/>
                <w:sz w:val="20"/>
              </w:rPr>
              <w:t>10 мамыр,</w:t>
            </w:r>
            <w:r>
              <w:br/>
            </w:r>
            <w:r>
              <w:rPr>
                <w:rFonts w:ascii="Times New Roman"/>
                <w:b w:val="false"/>
                <w:i w:val="false"/>
                <w:color w:val="000000"/>
                <w:sz w:val="20"/>
              </w:rPr>
              <w:t>
</w:t>
            </w:r>
            <w:r>
              <w:rPr>
                <w:rFonts w:ascii="Times New Roman"/>
                <w:b w:val="false"/>
                <w:i w:val="false"/>
                <w:color w:val="000000"/>
                <w:sz w:val="20"/>
              </w:rPr>
              <w:t>11 маусым,</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шілде,</w:t>
            </w:r>
            <w:r>
              <w:br/>
            </w:r>
            <w:r>
              <w:rPr>
                <w:rFonts w:ascii="Times New Roman"/>
                <w:b w:val="false"/>
                <w:i w:val="false"/>
                <w:color w:val="000000"/>
                <w:sz w:val="20"/>
              </w:rPr>
              <w:t>
</w:t>
            </w:r>
            <w:r>
              <w:rPr>
                <w:rFonts w:ascii="Times New Roman"/>
                <w:b w:val="false"/>
                <w:i w:val="false"/>
                <w:color w:val="000000"/>
                <w:sz w:val="20"/>
              </w:rPr>
              <w:t>12 тамыз,</w:t>
            </w:r>
            <w:r>
              <w:br/>
            </w:r>
            <w:r>
              <w:rPr>
                <w:rFonts w:ascii="Times New Roman"/>
                <w:b w:val="false"/>
                <w:i w:val="false"/>
                <w:color w:val="000000"/>
                <w:sz w:val="20"/>
              </w:rPr>
              <w:t>
</w:t>
            </w:r>
            <w:r>
              <w:rPr>
                <w:rFonts w:ascii="Times New Roman"/>
                <w:b w:val="false"/>
                <w:i w:val="false"/>
                <w:color w:val="000000"/>
                <w:sz w:val="20"/>
              </w:rPr>
              <w:t>11 қыркүйек,</w:t>
            </w:r>
            <w:r>
              <w:br/>
            </w:r>
            <w:r>
              <w:rPr>
                <w:rFonts w:ascii="Times New Roman"/>
                <w:b w:val="false"/>
                <w:i w:val="false"/>
                <w:color w:val="000000"/>
                <w:sz w:val="20"/>
              </w:rPr>
              <w:t>
</w:t>
            </w:r>
            <w:r>
              <w:rPr>
                <w:rFonts w:ascii="Times New Roman"/>
                <w:b w:val="false"/>
                <w:i w:val="false"/>
                <w:color w:val="000000"/>
                <w:sz w:val="20"/>
              </w:rPr>
              <w:t>11 қазан,</w:t>
            </w:r>
            <w:r>
              <w:br/>
            </w:r>
            <w:r>
              <w:rPr>
                <w:rFonts w:ascii="Times New Roman"/>
                <w:b w:val="false"/>
                <w:i w:val="false"/>
                <w:color w:val="000000"/>
                <w:sz w:val="20"/>
              </w:rPr>
              <w:t>
</w:t>
            </w:r>
            <w:r>
              <w:rPr>
                <w:rFonts w:ascii="Times New Roman"/>
                <w:b w:val="false"/>
                <w:i w:val="false"/>
                <w:color w:val="000000"/>
                <w:sz w:val="20"/>
              </w:rPr>
              <w:t>11 қараша,</w:t>
            </w:r>
            <w:r>
              <w:br/>
            </w:r>
            <w:r>
              <w:rPr>
                <w:rFonts w:ascii="Times New Roman"/>
                <w:b w:val="false"/>
                <w:i w:val="false"/>
                <w:color w:val="000000"/>
                <w:sz w:val="20"/>
              </w:rPr>
              <w:t>
</w:t>
            </w:r>
            <w:r>
              <w:rPr>
                <w:rFonts w:ascii="Times New Roman"/>
                <w:b w:val="false"/>
                <w:i w:val="false"/>
                <w:color w:val="000000"/>
                <w:sz w:val="20"/>
              </w:rPr>
              <w:t>11 желтоқсан</w:t>
            </w:r>
          </w:p>
        </w:tc>
      </w:tr>
      <w:tr>
        <w:trPr>
          <w:trHeight w:val="87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 дақылдар тұқымдарының қолда бары және қозғалысы туралы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3-аш (майлы)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қаңтар,</w:t>
            </w:r>
            <w:r>
              <w:br/>
            </w:r>
            <w:r>
              <w:rPr>
                <w:rFonts w:ascii="Times New Roman"/>
                <w:b w:val="false"/>
                <w:i w:val="false"/>
                <w:color w:val="000000"/>
                <w:sz w:val="20"/>
              </w:rPr>
              <w:t>
</w:t>
            </w:r>
            <w:r>
              <w:rPr>
                <w:rFonts w:ascii="Times New Roman"/>
                <w:b w:val="false"/>
                <w:i w:val="false"/>
                <w:color w:val="000000"/>
                <w:sz w:val="20"/>
              </w:rPr>
              <w:t>3 сәуір,</w:t>
            </w:r>
            <w:r>
              <w:br/>
            </w:r>
            <w:r>
              <w:rPr>
                <w:rFonts w:ascii="Times New Roman"/>
                <w:b w:val="false"/>
                <w:i w:val="false"/>
                <w:color w:val="000000"/>
                <w:sz w:val="20"/>
              </w:rPr>
              <w:t>
</w:t>
            </w:r>
            <w:r>
              <w:rPr>
                <w:rFonts w:ascii="Times New Roman"/>
                <w:b w:val="false"/>
                <w:i w:val="false"/>
                <w:color w:val="000000"/>
                <w:sz w:val="20"/>
              </w:rPr>
              <w:t>3 шілде,</w:t>
            </w:r>
            <w:r>
              <w:br/>
            </w:r>
            <w:r>
              <w:rPr>
                <w:rFonts w:ascii="Times New Roman"/>
                <w:b w:val="false"/>
                <w:i w:val="false"/>
                <w:color w:val="000000"/>
                <w:sz w:val="20"/>
              </w:rPr>
              <w:t>
</w:t>
            </w:r>
            <w:r>
              <w:rPr>
                <w:rFonts w:ascii="Times New Roman"/>
                <w:b w:val="false"/>
                <w:i w:val="false"/>
                <w:color w:val="000000"/>
                <w:sz w:val="20"/>
              </w:rPr>
              <w:t>3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қаңтар,</w:t>
            </w:r>
            <w:r>
              <w:br/>
            </w:r>
            <w:r>
              <w:rPr>
                <w:rFonts w:ascii="Times New Roman"/>
                <w:b w:val="false"/>
                <w:i w:val="false"/>
                <w:color w:val="000000"/>
                <w:sz w:val="20"/>
              </w:rPr>
              <w:t>
</w:t>
            </w:r>
            <w:r>
              <w:rPr>
                <w:rFonts w:ascii="Times New Roman"/>
                <w:b w:val="false"/>
                <w:i w:val="false"/>
                <w:color w:val="000000"/>
                <w:sz w:val="20"/>
              </w:rPr>
              <w:t>12 сәуір,</w:t>
            </w:r>
            <w:r>
              <w:br/>
            </w:r>
            <w:r>
              <w:rPr>
                <w:rFonts w:ascii="Times New Roman"/>
                <w:b w:val="false"/>
                <w:i w:val="false"/>
                <w:color w:val="000000"/>
                <w:sz w:val="20"/>
              </w:rPr>
              <w:t>
</w:t>
            </w:r>
            <w:r>
              <w:rPr>
                <w:rFonts w:ascii="Times New Roman"/>
                <w:b w:val="false"/>
                <w:i w:val="false"/>
                <w:color w:val="000000"/>
                <w:sz w:val="20"/>
              </w:rPr>
              <w:t>12 шілде,</w:t>
            </w:r>
            <w:r>
              <w:br/>
            </w:r>
            <w:r>
              <w:rPr>
                <w:rFonts w:ascii="Times New Roman"/>
                <w:b w:val="false"/>
                <w:i w:val="false"/>
                <w:color w:val="000000"/>
                <w:sz w:val="20"/>
              </w:rPr>
              <w:t>
</w:t>
            </w:r>
            <w:r>
              <w:rPr>
                <w:rFonts w:ascii="Times New Roman"/>
                <w:b w:val="false"/>
                <w:i w:val="false"/>
                <w:color w:val="000000"/>
                <w:sz w:val="20"/>
              </w:rPr>
              <w:t>11 қазан</w:t>
            </w:r>
          </w:p>
        </w:tc>
      </w:tr>
      <w:tr>
        <w:trPr>
          <w:trHeight w:val="27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пен аулау туралы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2-аңшылық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ақпан</w:t>
            </w:r>
          </w:p>
        </w:tc>
      </w:tr>
      <w:tr>
        <w:trPr>
          <w:trHeight w:val="7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шаруа немесе фермер қожалықтарында және жұртшылық шаруашылықтарында мал шаруашылығы өнімдерін өндіру</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маусым,</w:t>
            </w:r>
            <w:r>
              <w:br/>
            </w:r>
            <w:r>
              <w:rPr>
                <w:rFonts w:ascii="Times New Roman"/>
                <w:b w:val="false"/>
                <w:i w:val="false"/>
                <w:color w:val="000000"/>
                <w:sz w:val="20"/>
              </w:rPr>
              <w:t>
</w:t>
            </w:r>
            <w:r>
              <w:rPr>
                <w:rFonts w:ascii="Times New Roman"/>
                <w:b w:val="false"/>
                <w:i w:val="false"/>
                <w:color w:val="000000"/>
                <w:sz w:val="20"/>
              </w:rPr>
              <w:t>1-15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наурыз</w:t>
            </w:r>
          </w:p>
        </w:tc>
      </w:tr>
      <w:tr>
        <w:trPr>
          <w:trHeight w:val="52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немесе фермер қожалығының қызметі туралы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 ақпан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сәуір</w:t>
            </w:r>
          </w:p>
        </w:tc>
      </w:tr>
      <w:tr>
        <w:trPr>
          <w:trHeight w:val="54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аулау және акваөсіру туралы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ақпан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наурыз</w:t>
            </w:r>
          </w:p>
        </w:tc>
      </w:tr>
      <w:tr>
        <w:trPr>
          <w:trHeight w:val="81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Сүрек дайындау және орман өсіру мен орман шаруашылығы жұмыстарын жүргізу туралы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1-орман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ақпан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наурыз</w:t>
            </w:r>
          </w:p>
        </w:tc>
      </w:tr>
      <w:tr>
        <w:trPr>
          <w:trHeight w:val="70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құралымының қызметі туралы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наурыз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сәуір</w:t>
            </w:r>
          </w:p>
        </w:tc>
      </w:tr>
      <w:tr>
        <w:trPr>
          <w:trHeight w:val="5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қызметтерін көрсету туралы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8-аш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наурыз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мамыр</w:t>
            </w:r>
          </w:p>
        </w:tc>
      </w:tr>
      <w:tr>
        <w:trPr>
          <w:trHeight w:val="54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Себілген егіннің қорытындысы туралы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кесте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тамыз</w:t>
            </w:r>
          </w:p>
        </w:tc>
      </w:tr>
      <w:tr>
        <w:trPr>
          <w:trHeight w:val="6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дақылдарының түсімін жинау туралы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29-аш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қараша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желтоқсан</w:t>
            </w:r>
          </w:p>
        </w:tc>
      </w:tr>
      <w:tr>
        <w:trPr>
          <w:trHeight w:val="15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 немесе фермер қожалықтары мен жұртшылық шаруашылықтарындағы ауыл шаруашылығы дақылдарының түсімін жинау туралы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кесте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желтоқсан</w:t>
            </w:r>
          </w:p>
        </w:tc>
      </w:tr>
      <w:tr>
        <w:trPr>
          <w:trHeight w:val="7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дақылдың түсімділігін зерттеу</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А-1 (түсім), В-1, В-2 бланкілері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кесте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желтоқсан</w:t>
            </w:r>
          </w:p>
        </w:tc>
      </w:tr>
      <w:tr>
        <w:trPr>
          <w:trHeight w:val="7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Сервистік-дайындау орталықтарының қызметі туралы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сәуір,</w:t>
            </w:r>
            <w:r>
              <w:br/>
            </w:r>
            <w:r>
              <w:rPr>
                <w:rFonts w:ascii="Times New Roman"/>
                <w:b w:val="false"/>
                <w:i w:val="false"/>
                <w:color w:val="000000"/>
                <w:sz w:val="20"/>
              </w:rPr>
              <w:t>
</w:t>
            </w:r>
            <w:r>
              <w:rPr>
                <w:rFonts w:ascii="Times New Roman"/>
                <w:b w:val="false"/>
                <w:i w:val="false"/>
                <w:color w:val="000000"/>
                <w:sz w:val="20"/>
              </w:rPr>
              <w:t>25 шілде,</w:t>
            </w:r>
            <w:r>
              <w:br/>
            </w:r>
            <w:r>
              <w:rPr>
                <w:rFonts w:ascii="Times New Roman"/>
                <w:b w:val="false"/>
                <w:i w:val="false"/>
                <w:color w:val="000000"/>
                <w:sz w:val="20"/>
              </w:rPr>
              <w:t>
</w:t>
            </w:r>
            <w:r>
              <w:rPr>
                <w:rFonts w:ascii="Times New Roman"/>
                <w:b w:val="false"/>
                <w:i w:val="false"/>
                <w:color w:val="000000"/>
                <w:sz w:val="20"/>
              </w:rPr>
              <w:t>25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мамыр,</w:t>
            </w:r>
            <w:r>
              <w:br/>
            </w:r>
            <w:r>
              <w:rPr>
                <w:rFonts w:ascii="Times New Roman"/>
                <w:b w:val="false"/>
                <w:i w:val="false"/>
                <w:color w:val="000000"/>
                <w:sz w:val="20"/>
              </w:rPr>
              <w:t>
</w:t>
            </w:r>
            <w:r>
              <w:rPr>
                <w:rFonts w:ascii="Times New Roman"/>
                <w:b w:val="false"/>
                <w:i w:val="false"/>
                <w:color w:val="000000"/>
                <w:sz w:val="20"/>
              </w:rPr>
              <w:t>16 тамыз,</w:t>
            </w:r>
            <w:r>
              <w:br/>
            </w:r>
            <w:r>
              <w:rPr>
                <w:rFonts w:ascii="Times New Roman"/>
                <w:b w:val="false"/>
                <w:i w:val="false"/>
                <w:color w:val="000000"/>
                <w:sz w:val="20"/>
              </w:rPr>
              <w:t>
</w:t>
            </w:r>
            <w:r>
              <w:rPr>
                <w:rFonts w:ascii="Times New Roman"/>
                <w:b w:val="false"/>
                <w:i w:val="false"/>
                <w:color w:val="000000"/>
                <w:sz w:val="20"/>
              </w:rPr>
              <w:t>15 қараша</w:t>
            </w:r>
          </w:p>
        </w:tc>
      </w:tr>
    </w:tbl>
    <w:bookmarkStart w:name="z63" w:id="5"/>
    <w:p>
      <w:pPr>
        <w:spacing w:after="0"/>
        <w:ind w:left="0"/>
        <w:jc w:val="both"/>
      </w:pPr>
      <w:r>
        <w:rPr>
          <w:rFonts w:ascii="Times New Roman"/>
          <w:b w:val="false"/>
          <w:i w:val="false"/>
          <w:color w:val="000000"/>
          <w:sz w:val="28"/>
        </w:rPr>
        <w:t>
Өнеркәсіп өндірісінің статистикасы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
        <w:gridCol w:w="2461"/>
        <w:gridCol w:w="1101"/>
        <w:gridCol w:w="2085"/>
        <w:gridCol w:w="1690"/>
        <w:gridCol w:w="2088"/>
        <w:gridCol w:w="2088"/>
        <w:gridCol w:w="2111"/>
      </w:tblGrid>
      <w:tr>
        <w:trPr>
          <w:trHeight w:val="30" w:hRule="atLeast"/>
        </w:trPr>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байқаудың атауы</w:t>
            </w: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Кезеңділігі</w:t>
            </w:r>
          </w:p>
        </w:tc>
        <w:tc>
          <w:tcPr>
            <w:tcW w:w="2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нысандар индексі (дерек көздері)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Респонденттердің бастапқы деректерді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Пайдаланушылар үшін жиынтық деректерді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ұсыну мерзімдері</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(тауарлар, қызметтер) өндіру және жөнелту</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1-Ө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қаңтар,</w:t>
            </w:r>
            <w:r>
              <w:br/>
            </w:r>
            <w:r>
              <w:rPr>
                <w:rFonts w:ascii="Times New Roman"/>
                <w:b w:val="false"/>
                <w:i w:val="false"/>
                <w:color w:val="000000"/>
                <w:sz w:val="20"/>
              </w:rPr>
              <w:t>
</w:t>
            </w:r>
            <w:r>
              <w:rPr>
                <w:rFonts w:ascii="Times New Roman"/>
                <w:b w:val="false"/>
                <w:i w:val="false"/>
                <w:color w:val="000000"/>
                <w:sz w:val="20"/>
              </w:rPr>
              <w:t>1 ақпан,</w:t>
            </w:r>
            <w:r>
              <w:br/>
            </w:r>
            <w:r>
              <w:rPr>
                <w:rFonts w:ascii="Times New Roman"/>
                <w:b w:val="false"/>
                <w:i w:val="false"/>
                <w:color w:val="000000"/>
                <w:sz w:val="20"/>
              </w:rPr>
              <w:t>
</w:t>
            </w:r>
            <w:r>
              <w:rPr>
                <w:rFonts w:ascii="Times New Roman"/>
                <w:b w:val="false"/>
                <w:i w:val="false"/>
                <w:color w:val="000000"/>
                <w:sz w:val="20"/>
              </w:rPr>
              <w:t>1 наурыз,</w:t>
            </w:r>
            <w:r>
              <w:br/>
            </w:r>
            <w:r>
              <w:rPr>
                <w:rFonts w:ascii="Times New Roman"/>
                <w:b w:val="false"/>
                <w:i w:val="false"/>
                <w:color w:val="000000"/>
                <w:sz w:val="20"/>
              </w:rPr>
              <w:t>
</w:t>
            </w:r>
            <w:r>
              <w:rPr>
                <w:rFonts w:ascii="Times New Roman"/>
                <w:b w:val="false"/>
                <w:i w:val="false"/>
                <w:color w:val="000000"/>
                <w:sz w:val="20"/>
              </w:rPr>
              <w:t>1 сәуір,</w:t>
            </w:r>
            <w:r>
              <w:br/>
            </w:r>
            <w:r>
              <w:rPr>
                <w:rFonts w:ascii="Times New Roman"/>
                <w:b w:val="false"/>
                <w:i w:val="false"/>
                <w:color w:val="000000"/>
                <w:sz w:val="20"/>
              </w:rPr>
              <w:t>
</w:t>
            </w:r>
            <w:r>
              <w:rPr>
                <w:rFonts w:ascii="Times New Roman"/>
                <w:b w:val="false"/>
                <w:i w:val="false"/>
                <w:color w:val="000000"/>
                <w:sz w:val="20"/>
              </w:rPr>
              <w:t>1 мамыр,</w:t>
            </w:r>
            <w:r>
              <w:br/>
            </w:r>
            <w:r>
              <w:rPr>
                <w:rFonts w:ascii="Times New Roman"/>
                <w:b w:val="false"/>
                <w:i w:val="false"/>
                <w:color w:val="000000"/>
                <w:sz w:val="20"/>
              </w:rPr>
              <w:t>
</w:t>
            </w:r>
            <w:r>
              <w:rPr>
                <w:rFonts w:ascii="Times New Roman"/>
                <w:b w:val="false"/>
                <w:i w:val="false"/>
                <w:color w:val="000000"/>
                <w:sz w:val="20"/>
              </w:rPr>
              <w:t>1 маусым,</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шілде,</w:t>
            </w:r>
            <w:r>
              <w:br/>
            </w:r>
            <w:r>
              <w:rPr>
                <w:rFonts w:ascii="Times New Roman"/>
                <w:b w:val="false"/>
                <w:i w:val="false"/>
                <w:color w:val="000000"/>
                <w:sz w:val="20"/>
              </w:rPr>
              <w:t>
</w:t>
            </w:r>
            <w:r>
              <w:rPr>
                <w:rFonts w:ascii="Times New Roman"/>
                <w:b w:val="false"/>
                <w:i w:val="false"/>
                <w:color w:val="000000"/>
                <w:sz w:val="20"/>
              </w:rPr>
              <w:t>1 тамыз,</w:t>
            </w:r>
            <w:r>
              <w:br/>
            </w:r>
            <w:r>
              <w:rPr>
                <w:rFonts w:ascii="Times New Roman"/>
                <w:b w:val="false"/>
                <w:i w:val="false"/>
                <w:color w:val="000000"/>
                <w:sz w:val="20"/>
              </w:rPr>
              <w:t>
</w:t>
            </w:r>
            <w:r>
              <w:rPr>
                <w:rFonts w:ascii="Times New Roman"/>
                <w:b w:val="false"/>
                <w:i w:val="false"/>
                <w:color w:val="000000"/>
                <w:sz w:val="20"/>
              </w:rPr>
              <w:t>1 қыркүйек,</w:t>
            </w:r>
            <w:r>
              <w:br/>
            </w:r>
            <w:r>
              <w:rPr>
                <w:rFonts w:ascii="Times New Roman"/>
                <w:b w:val="false"/>
                <w:i w:val="false"/>
                <w:color w:val="000000"/>
                <w:sz w:val="20"/>
              </w:rPr>
              <w:t>
</w:t>
            </w:r>
            <w:r>
              <w:rPr>
                <w:rFonts w:ascii="Times New Roman"/>
                <w:b w:val="false"/>
                <w:i w:val="false"/>
                <w:color w:val="000000"/>
                <w:sz w:val="20"/>
              </w:rPr>
              <w:t>1 қазан,</w:t>
            </w:r>
            <w:r>
              <w:br/>
            </w:r>
            <w:r>
              <w:rPr>
                <w:rFonts w:ascii="Times New Roman"/>
                <w:b w:val="false"/>
                <w:i w:val="false"/>
                <w:color w:val="000000"/>
                <w:sz w:val="20"/>
              </w:rPr>
              <w:t>
</w:t>
            </w:r>
            <w:r>
              <w:rPr>
                <w:rFonts w:ascii="Times New Roman"/>
                <w:b w:val="false"/>
                <w:i w:val="false"/>
                <w:color w:val="000000"/>
                <w:sz w:val="20"/>
              </w:rPr>
              <w:t>1 қараша,</w:t>
            </w:r>
            <w:r>
              <w:br/>
            </w:r>
            <w:r>
              <w:rPr>
                <w:rFonts w:ascii="Times New Roman"/>
                <w:b w:val="false"/>
                <w:i w:val="false"/>
                <w:color w:val="000000"/>
                <w:sz w:val="20"/>
              </w:rPr>
              <w:t>
</w:t>
            </w:r>
            <w:r>
              <w:rPr>
                <w:rFonts w:ascii="Times New Roman"/>
                <w:b w:val="false"/>
                <w:i w:val="false"/>
                <w:color w:val="000000"/>
                <w:sz w:val="20"/>
              </w:rPr>
              <w:t>1 желтоқсан</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қаңтар,</w:t>
            </w:r>
            <w:r>
              <w:br/>
            </w:r>
            <w:r>
              <w:rPr>
                <w:rFonts w:ascii="Times New Roman"/>
                <w:b w:val="false"/>
                <w:i w:val="false"/>
                <w:color w:val="000000"/>
                <w:sz w:val="20"/>
              </w:rPr>
              <w:t>
</w:t>
            </w:r>
            <w:r>
              <w:rPr>
                <w:rFonts w:ascii="Times New Roman"/>
                <w:b w:val="false"/>
                <w:i w:val="false"/>
                <w:color w:val="000000"/>
                <w:sz w:val="20"/>
              </w:rPr>
              <w:t>14 ақпан,</w:t>
            </w:r>
            <w:r>
              <w:br/>
            </w:r>
            <w:r>
              <w:rPr>
                <w:rFonts w:ascii="Times New Roman"/>
                <w:b w:val="false"/>
                <w:i w:val="false"/>
                <w:color w:val="000000"/>
                <w:sz w:val="20"/>
              </w:rPr>
              <w:t>
</w:t>
            </w:r>
            <w:r>
              <w:rPr>
                <w:rFonts w:ascii="Times New Roman"/>
                <w:b w:val="false"/>
                <w:i w:val="false"/>
                <w:color w:val="000000"/>
                <w:sz w:val="20"/>
              </w:rPr>
              <w:t>15 наурыз,</w:t>
            </w:r>
            <w:r>
              <w:br/>
            </w:r>
            <w:r>
              <w:rPr>
                <w:rFonts w:ascii="Times New Roman"/>
                <w:b w:val="false"/>
                <w:i w:val="false"/>
                <w:color w:val="000000"/>
                <w:sz w:val="20"/>
              </w:rPr>
              <w:t>
</w:t>
            </w:r>
            <w:r>
              <w:rPr>
                <w:rFonts w:ascii="Times New Roman"/>
                <w:b w:val="false"/>
                <w:i w:val="false"/>
                <w:color w:val="000000"/>
                <w:sz w:val="20"/>
              </w:rPr>
              <w:t>15 сәуір,</w:t>
            </w:r>
            <w:r>
              <w:br/>
            </w:r>
            <w:r>
              <w:rPr>
                <w:rFonts w:ascii="Times New Roman"/>
                <w:b w:val="false"/>
                <w:i w:val="false"/>
                <w:color w:val="000000"/>
                <w:sz w:val="20"/>
              </w:rPr>
              <w:t>
</w:t>
            </w:r>
            <w:r>
              <w:rPr>
                <w:rFonts w:ascii="Times New Roman"/>
                <w:b w:val="false"/>
                <w:i w:val="false"/>
                <w:color w:val="000000"/>
                <w:sz w:val="20"/>
              </w:rPr>
              <w:t>15 мамыр,</w:t>
            </w:r>
            <w:r>
              <w:br/>
            </w:r>
            <w:r>
              <w:rPr>
                <w:rFonts w:ascii="Times New Roman"/>
                <w:b w:val="false"/>
                <w:i w:val="false"/>
                <w:color w:val="000000"/>
                <w:sz w:val="20"/>
              </w:rPr>
              <w:t>
</w:t>
            </w:r>
            <w:r>
              <w:rPr>
                <w:rFonts w:ascii="Times New Roman"/>
                <w:b w:val="false"/>
                <w:i w:val="false"/>
                <w:color w:val="000000"/>
                <w:sz w:val="20"/>
              </w:rPr>
              <w:t>14 маусым,</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шілде,</w:t>
            </w:r>
            <w:r>
              <w:br/>
            </w:r>
            <w:r>
              <w:rPr>
                <w:rFonts w:ascii="Times New Roman"/>
                <w:b w:val="false"/>
                <w:i w:val="false"/>
                <w:color w:val="000000"/>
                <w:sz w:val="20"/>
              </w:rPr>
              <w:t>
</w:t>
            </w:r>
            <w:r>
              <w:rPr>
                <w:rFonts w:ascii="Times New Roman"/>
                <w:b w:val="false"/>
                <w:i w:val="false"/>
                <w:color w:val="000000"/>
                <w:sz w:val="20"/>
              </w:rPr>
              <w:t>14 тамыз,</w:t>
            </w:r>
            <w:r>
              <w:br/>
            </w:r>
            <w:r>
              <w:rPr>
                <w:rFonts w:ascii="Times New Roman"/>
                <w:b w:val="false"/>
                <w:i w:val="false"/>
                <w:color w:val="000000"/>
                <w:sz w:val="20"/>
              </w:rPr>
              <w:t>
</w:t>
            </w:r>
            <w:r>
              <w:rPr>
                <w:rFonts w:ascii="Times New Roman"/>
                <w:b w:val="false"/>
                <w:i w:val="false"/>
                <w:color w:val="000000"/>
                <w:sz w:val="20"/>
              </w:rPr>
              <w:t>13 қыркүйек,</w:t>
            </w:r>
            <w:r>
              <w:br/>
            </w:r>
            <w:r>
              <w:rPr>
                <w:rFonts w:ascii="Times New Roman"/>
                <w:b w:val="false"/>
                <w:i w:val="false"/>
                <w:color w:val="000000"/>
                <w:sz w:val="20"/>
              </w:rPr>
              <w:t>
</w:t>
            </w:r>
            <w:r>
              <w:rPr>
                <w:rFonts w:ascii="Times New Roman"/>
                <w:b w:val="false"/>
                <w:i w:val="false"/>
                <w:color w:val="000000"/>
                <w:sz w:val="20"/>
              </w:rPr>
              <w:t>15 қазан,</w:t>
            </w:r>
            <w:r>
              <w:br/>
            </w:r>
            <w:r>
              <w:rPr>
                <w:rFonts w:ascii="Times New Roman"/>
                <w:b w:val="false"/>
                <w:i w:val="false"/>
                <w:color w:val="000000"/>
                <w:sz w:val="20"/>
              </w:rPr>
              <w:t>
</w:t>
            </w:r>
            <w:r>
              <w:rPr>
                <w:rFonts w:ascii="Times New Roman"/>
                <w:b w:val="false"/>
                <w:i w:val="false"/>
                <w:color w:val="000000"/>
                <w:sz w:val="20"/>
              </w:rPr>
              <w:t>14 қараша,</w:t>
            </w:r>
            <w:r>
              <w:br/>
            </w:r>
            <w:r>
              <w:rPr>
                <w:rFonts w:ascii="Times New Roman"/>
                <w:b w:val="false"/>
                <w:i w:val="false"/>
                <w:color w:val="000000"/>
                <w:sz w:val="20"/>
              </w:rPr>
              <w:t>
</w:t>
            </w:r>
            <w:r>
              <w:rPr>
                <w:rFonts w:ascii="Times New Roman"/>
                <w:b w:val="false"/>
                <w:i w:val="false"/>
                <w:color w:val="000000"/>
                <w:sz w:val="20"/>
              </w:rPr>
              <w:t>13 желтоқсан</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(тауарлар, қызметтер) өндіру және жөнелту</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қаңтар,</w:t>
            </w:r>
            <w:r>
              <w:br/>
            </w:r>
            <w:r>
              <w:rPr>
                <w:rFonts w:ascii="Times New Roman"/>
                <w:b w:val="false"/>
                <w:i w:val="false"/>
                <w:color w:val="000000"/>
                <w:sz w:val="20"/>
              </w:rPr>
              <w:t>
</w:t>
            </w:r>
            <w:r>
              <w:rPr>
                <w:rFonts w:ascii="Times New Roman"/>
                <w:b w:val="false"/>
                <w:i w:val="false"/>
                <w:color w:val="000000"/>
                <w:sz w:val="20"/>
              </w:rPr>
              <w:t>25 сәуір,</w:t>
            </w:r>
            <w:r>
              <w:br/>
            </w:r>
            <w:r>
              <w:rPr>
                <w:rFonts w:ascii="Times New Roman"/>
                <w:b w:val="false"/>
                <w:i w:val="false"/>
                <w:color w:val="000000"/>
                <w:sz w:val="20"/>
              </w:rPr>
              <w:t>
</w:t>
            </w:r>
            <w:r>
              <w:rPr>
                <w:rFonts w:ascii="Times New Roman"/>
                <w:b w:val="false"/>
                <w:i w:val="false"/>
                <w:color w:val="000000"/>
                <w:sz w:val="20"/>
              </w:rPr>
              <w:t>25 шілде,</w:t>
            </w:r>
            <w:r>
              <w:br/>
            </w:r>
            <w:r>
              <w:rPr>
                <w:rFonts w:ascii="Times New Roman"/>
                <w:b w:val="false"/>
                <w:i w:val="false"/>
                <w:color w:val="000000"/>
                <w:sz w:val="20"/>
              </w:rPr>
              <w:t>
</w:t>
            </w:r>
            <w:r>
              <w:rPr>
                <w:rFonts w:ascii="Times New Roman"/>
                <w:b w:val="false"/>
                <w:i w:val="false"/>
                <w:color w:val="000000"/>
                <w:sz w:val="20"/>
              </w:rPr>
              <w:t>25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наурыз,</w:t>
            </w:r>
            <w:r>
              <w:br/>
            </w:r>
            <w:r>
              <w:rPr>
                <w:rFonts w:ascii="Times New Roman"/>
                <w:b w:val="false"/>
                <w:i w:val="false"/>
                <w:color w:val="000000"/>
                <w:sz w:val="20"/>
              </w:rPr>
              <w:t>
</w:t>
            </w:r>
            <w:r>
              <w:rPr>
                <w:rFonts w:ascii="Times New Roman"/>
                <w:b w:val="false"/>
                <w:i w:val="false"/>
                <w:color w:val="000000"/>
                <w:sz w:val="20"/>
              </w:rPr>
              <w:t>4 маусым,</w:t>
            </w:r>
            <w:r>
              <w:br/>
            </w:r>
            <w:r>
              <w:rPr>
                <w:rFonts w:ascii="Times New Roman"/>
                <w:b w:val="false"/>
                <w:i w:val="false"/>
                <w:color w:val="000000"/>
                <w:sz w:val="20"/>
              </w:rPr>
              <w:t>
</w:t>
            </w:r>
            <w:r>
              <w:rPr>
                <w:rFonts w:ascii="Times New Roman"/>
                <w:b w:val="false"/>
                <w:i w:val="false"/>
                <w:color w:val="000000"/>
                <w:sz w:val="20"/>
              </w:rPr>
              <w:t>3 қыркүйек,</w:t>
            </w:r>
            <w:r>
              <w:br/>
            </w:r>
            <w:r>
              <w:rPr>
                <w:rFonts w:ascii="Times New Roman"/>
                <w:b w:val="false"/>
                <w:i w:val="false"/>
                <w:color w:val="000000"/>
                <w:sz w:val="20"/>
              </w:rPr>
              <w:t>
</w:t>
            </w:r>
            <w:r>
              <w:rPr>
                <w:rFonts w:ascii="Times New Roman"/>
                <w:b w:val="false"/>
                <w:i w:val="false"/>
                <w:color w:val="000000"/>
                <w:sz w:val="20"/>
              </w:rPr>
              <w:t>3 желтоқсан</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(тауарлар, қызметтер) өндіру және жөнелту</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наурыз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маусым</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қуаттар теңгерімі</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наурыз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шілде</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өнімін өндірумен айналысатын дара кәсіпкерлерді іріктеп зерттеу</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жолғы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ЖК-001 сауалнамасы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қыркүйек</w:t>
            </w:r>
          </w:p>
        </w:tc>
      </w:tr>
    </w:tbl>
    <w:bookmarkStart w:name="z62" w:id="6"/>
    <w:p>
      <w:pPr>
        <w:spacing w:after="0"/>
        <w:ind w:left="0"/>
        <w:jc w:val="both"/>
      </w:pPr>
      <w:r>
        <w:rPr>
          <w:rFonts w:ascii="Times New Roman"/>
          <w:b w:val="false"/>
          <w:i w:val="false"/>
          <w:color w:val="000000"/>
          <w:sz w:val="28"/>
        </w:rPr>
        <w:t>
Инвестициялар статистикасы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6"/>
        <w:gridCol w:w="3028"/>
        <w:gridCol w:w="1500"/>
        <w:gridCol w:w="2086"/>
        <w:gridCol w:w="1712"/>
        <w:gridCol w:w="1692"/>
        <w:gridCol w:w="1504"/>
        <w:gridCol w:w="1672"/>
      </w:tblGrid>
      <w:tr>
        <w:trPr>
          <w:trHeight w:val="360" w:hRule="atLeast"/>
        </w:trPr>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байқаудың атауы</w:t>
            </w:r>
          </w:p>
        </w:tc>
        <w:tc>
          <w:tcPr>
            <w:tcW w:w="1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Кезеңділігі</w:t>
            </w:r>
          </w:p>
        </w:tc>
        <w:tc>
          <w:tcPr>
            <w:tcW w:w="2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нысандар индексі (дереккөз)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Респонденттердің бастапқы деректерді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Пайдаланушылар үшін жиынтық деректерді</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ұсыну мерзімдері</w:t>
            </w:r>
          </w:p>
        </w:tc>
      </w:tr>
      <w:tr>
        <w:trPr>
          <w:trHeight w:val="36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капиталға салынған инвестициялар туралы</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1-инвест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қаңтар,</w:t>
            </w:r>
            <w:r>
              <w:br/>
            </w:r>
            <w:r>
              <w:rPr>
                <w:rFonts w:ascii="Times New Roman"/>
                <w:b w:val="false"/>
                <w:i w:val="false"/>
                <w:color w:val="000000"/>
                <w:sz w:val="20"/>
              </w:rPr>
              <w:t>
</w:t>
            </w:r>
            <w:r>
              <w:rPr>
                <w:rFonts w:ascii="Times New Roman"/>
                <w:b w:val="false"/>
                <w:i w:val="false"/>
                <w:color w:val="000000"/>
                <w:sz w:val="20"/>
              </w:rPr>
              <w:t>2 ақпан,</w:t>
            </w:r>
            <w:r>
              <w:br/>
            </w:r>
            <w:r>
              <w:rPr>
                <w:rFonts w:ascii="Times New Roman"/>
                <w:b w:val="false"/>
                <w:i w:val="false"/>
                <w:color w:val="000000"/>
                <w:sz w:val="20"/>
              </w:rPr>
              <w:t>
</w:t>
            </w:r>
            <w:r>
              <w:rPr>
                <w:rFonts w:ascii="Times New Roman"/>
                <w:b w:val="false"/>
                <w:i w:val="false"/>
                <w:color w:val="000000"/>
                <w:sz w:val="20"/>
              </w:rPr>
              <w:t>2 наурыз,</w:t>
            </w:r>
            <w:r>
              <w:br/>
            </w:r>
            <w:r>
              <w:rPr>
                <w:rFonts w:ascii="Times New Roman"/>
                <w:b w:val="false"/>
                <w:i w:val="false"/>
                <w:color w:val="000000"/>
                <w:sz w:val="20"/>
              </w:rPr>
              <w:t>
</w:t>
            </w:r>
            <w:r>
              <w:rPr>
                <w:rFonts w:ascii="Times New Roman"/>
                <w:b w:val="false"/>
                <w:i w:val="false"/>
                <w:color w:val="000000"/>
                <w:sz w:val="20"/>
              </w:rPr>
              <w:t>2 сәуір,</w:t>
            </w:r>
            <w:r>
              <w:br/>
            </w:r>
            <w:r>
              <w:rPr>
                <w:rFonts w:ascii="Times New Roman"/>
                <w:b w:val="false"/>
                <w:i w:val="false"/>
                <w:color w:val="000000"/>
                <w:sz w:val="20"/>
              </w:rPr>
              <w:t>
</w:t>
            </w:r>
            <w:r>
              <w:rPr>
                <w:rFonts w:ascii="Times New Roman"/>
                <w:b w:val="false"/>
                <w:i w:val="false"/>
                <w:color w:val="000000"/>
                <w:sz w:val="20"/>
              </w:rPr>
              <w:t>2 мамыр,</w:t>
            </w:r>
            <w:r>
              <w:br/>
            </w:r>
            <w:r>
              <w:rPr>
                <w:rFonts w:ascii="Times New Roman"/>
                <w:b w:val="false"/>
                <w:i w:val="false"/>
                <w:color w:val="000000"/>
                <w:sz w:val="20"/>
              </w:rPr>
              <w:t>
</w:t>
            </w:r>
            <w:r>
              <w:rPr>
                <w:rFonts w:ascii="Times New Roman"/>
                <w:b w:val="false"/>
                <w:i w:val="false"/>
                <w:color w:val="000000"/>
                <w:sz w:val="20"/>
              </w:rPr>
              <w:t>2 маусым,</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шілде,</w:t>
            </w:r>
            <w:r>
              <w:br/>
            </w:r>
            <w:r>
              <w:rPr>
                <w:rFonts w:ascii="Times New Roman"/>
                <w:b w:val="false"/>
                <w:i w:val="false"/>
                <w:color w:val="000000"/>
                <w:sz w:val="20"/>
              </w:rPr>
              <w:t>
</w:t>
            </w:r>
            <w:r>
              <w:rPr>
                <w:rFonts w:ascii="Times New Roman"/>
                <w:b w:val="false"/>
                <w:i w:val="false"/>
                <w:color w:val="000000"/>
                <w:sz w:val="20"/>
              </w:rPr>
              <w:t>2 тамыз,</w:t>
            </w:r>
            <w:r>
              <w:br/>
            </w:r>
            <w:r>
              <w:rPr>
                <w:rFonts w:ascii="Times New Roman"/>
                <w:b w:val="false"/>
                <w:i w:val="false"/>
                <w:color w:val="000000"/>
                <w:sz w:val="20"/>
              </w:rPr>
              <w:t>
</w:t>
            </w:r>
            <w:r>
              <w:rPr>
                <w:rFonts w:ascii="Times New Roman"/>
                <w:b w:val="false"/>
                <w:i w:val="false"/>
                <w:color w:val="000000"/>
                <w:sz w:val="20"/>
              </w:rPr>
              <w:t>2 қыркүйек,</w:t>
            </w:r>
            <w:r>
              <w:br/>
            </w:r>
            <w:r>
              <w:rPr>
                <w:rFonts w:ascii="Times New Roman"/>
                <w:b w:val="false"/>
                <w:i w:val="false"/>
                <w:color w:val="000000"/>
                <w:sz w:val="20"/>
              </w:rPr>
              <w:t>
</w:t>
            </w:r>
            <w:r>
              <w:rPr>
                <w:rFonts w:ascii="Times New Roman"/>
                <w:b w:val="false"/>
                <w:i w:val="false"/>
                <w:color w:val="000000"/>
                <w:sz w:val="20"/>
              </w:rPr>
              <w:t>2 қазан,</w:t>
            </w:r>
            <w:r>
              <w:br/>
            </w:r>
            <w:r>
              <w:rPr>
                <w:rFonts w:ascii="Times New Roman"/>
                <w:b w:val="false"/>
                <w:i w:val="false"/>
                <w:color w:val="000000"/>
                <w:sz w:val="20"/>
              </w:rPr>
              <w:t>
</w:t>
            </w:r>
            <w:r>
              <w:rPr>
                <w:rFonts w:ascii="Times New Roman"/>
                <w:b w:val="false"/>
                <w:i w:val="false"/>
                <w:color w:val="000000"/>
                <w:sz w:val="20"/>
              </w:rPr>
              <w:t>2 қараша,</w:t>
            </w:r>
            <w:r>
              <w:br/>
            </w:r>
            <w:r>
              <w:rPr>
                <w:rFonts w:ascii="Times New Roman"/>
                <w:b w:val="false"/>
                <w:i w:val="false"/>
                <w:color w:val="000000"/>
                <w:sz w:val="20"/>
              </w:rPr>
              <w:t>
</w:t>
            </w:r>
            <w:r>
              <w:rPr>
                <w:rFonts w:ascii="Times New Roman"/>
                <w:b w:val="false"/>
                <w:i w:val="false"/>
                <w:color w:val="000000"/>
                <w:sz w:val="20"/>
              </w:rPr>
              <w:t>2 желтоқсан</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қаңтар,</w:t>
            </w:r>
            <w:r>
              <w:br/>
            </w:r>
            <w:r>
              <w:rPr>
                <w:rFonts w:ascii="Times New Roman"/>
                <w:b w:val="false"/>
                <w:i w:val="false"/>
                <w:color w:val="000000"/>
                <w:sz w:val="20"/>
              </w:rPr>
              <w:t>
</w:t>
            </w:r>
            <w:r>
              <w:rPr>
                <w:rFonts w:ascii="Times New Roman"/>
                <w:b w:val="false"/>
                <w:i w:val="false"/>
                <w:color w:val="000000"/>
                <w:sz w:val="20"/>
              </w:rPr>
              <w:t>13 ақпан,</w:t>
            </w:r>
            <w:r>
              <w:br/>
            </w:r>
            <w:r>
              <w:rPr>
                <w:rFonts w:ascii="Times New Roman"/>
                <w:b w:val="false"/>
                <w:i w:val="false"/>
                <w:color w:val="000000"/>
                <w:sz w:val="20"/>
              </w:rPr>
              <w:t>
</w:t>
            </w:r>
            <w:r>
              <w:rPr>
                <w:rFonts w:ascii="Times New Roman"/>
                <w:b w:val="false"/>
                <w:i w:val="false"/>
                <w:color w:val="000000"/>
                <w:sz w:val="20"/>
              </w:rPr>
              <w:t>13 наурыз,</w:t>
            </w:r>
            <w:r>
              <w:br/>
            </w:r>
            <w:r>
              <w:rPr>
                <w:rFonts w:ascii="Times New Roman"/>
                <w:b w:val="false"/>
                <w:i w:val="false"/>
                <w:color w:val="000000"/>
                <w:sz w:val="20"/>
              </w:rPr>
              <w:t>
</w:t>
            </w:r>
            <w:r>
              <w:rPr>
                <w:rFonts w:ascii="Times New Roman"/>
                <w:b w:val="false"/>
                <w:i w:val="false"/>
                <w:color w:val="000000"/>
                <w:sz w:val="20"/>
              </w:rPr>
              <w:t>15 сәуір,</w:t>
            </w:r>
            <w:r>
              <w:br/>
            </w:r>
            <w:r>
              <w:rPr>
                <w:rFonts w:ascii="Times New Roman"/>
                <w:b w:val="false"/>
                <w:i w:val="false"/>
                <w:color w:val="000000"/>
                <w:sz w:val="20"/>
              </w:rPr>
              <w:t>
</w:t>
            </w:r>
            <w:r>
              <w:rPr>
                <w:rFonts w:ascii="Times New Roman"/>
                <w:b w:val="false"/>
                <w:i w:val="false"/>
                <w:color w:val="000000"/>
                <w:sz w:val="20"/>
              </w:rPr>
              <w:t>13 мамыр,</w:t>
            </w:r>
            <w:r>
              <w:br/>
            </w:r>
            <w:r>
              <w:rPr>
                <w:rFonts w:ascii="Times New Roman"/>
                <w:b w:val="false"/>
                <w:i w:val="false"/>
                <w:color w:val="000000"/>
                <w:sz w:val="20"/>
              </w:rPr>
              <w:t>
</w:t>
            </w:r>
            <w:r>
              <w:rPr>
                <w:rFonts w:ascii="Times New Roman"/>
                <w:b w:val="false"/>
                <w:i w:val="false"/>
                <w:color w:val="000000"/>
                <w:sz w:val="20"/>
              </w:rPr>
              <w:t>13 маусым,</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шілде,</w:t>
            </w:r>
            <w:r>
              <w:br/>
            </w:r>
            <w:r>
              <w:rPr>
                <w:rFonts w:ascii="Times New Roman"/>
                <w:b w:val="false"/>
                <w:i w:val="false"/>
                <w:color w:val="000000"/>
                <w:sz w:val="20"/>
              </w:rPr>
              <w:t>
</w:t>
            </w:r>
            <w:r>
              <w:rPr>
                <w:rFonts w:ascii="Times New Roman"/>
                <w:b w:val="false"/>
                <w:i w:val="false"/>
                <w:color w:val="000000"/>
                <w:sz w:val="20"/>
              </w:rPr>
              <w:t>13 тамыз,</w:t>
            </w:r>
            <w:r>
              <w:br/>
            </w:r>
            <w:r>
              <w:rPr>
                <w:rFonts w:ascii="Times New Roman"/>
                <w:b w:val="false"/>
                <w:i w:val="false"/>
                <w:color w:val="000000"/>
                <w:sz w:val="20"/>
              </w:rPr>
              <w:t>
</w:t>
            </w:r>
            <w:r>
              <w:rPr>
                <w:rFonts w:ascii="Times New Roman"/>
                <w:b w:val="false"/>
                <w:i w:val="false"/>
                <w:color w:val="000000"/>
                <w:sz w:val="20"/>
              </w:rPr>
              <w:t>13 қыркүйек,</w:t>
            </w:r>
            <w:r>
              <w:br/>
            </w:r>
            <w:r>
              <w:rPr>
                <w:rFonts w:ascii="Times New Roman"/>
                <w:b w:val="false"/>
                <w:i w:val="false"/>
                <w:color w:val="000000"/>
                <w:sz w:val="20"/>
              </w:rPr>
              <w:t>
</w:t>
            </w:r>
            <w:r>
              <w:rPr>
                <w:rFonts w:ascii="Times New Roman"/>
                <w:b w:val="false"/>
                <w:i w:val="false"/>
                <w:color w:val="000000"/>
                <w:sz w:val="20"/>
              </w:rPr>
              <w:t>14 қазан,</w:t>
            </w:r>
            <w:r>
              <w:br/>
            </w:r>
            <w:r>
              <w:rPr>
                <w:rFonts w:ascii="Times New Roman"/>
                <w:b w:val="false"/>
                <w:i w:val="false"/>
                <w:color w:val="000000"/>
                <w:sz w:val="20"/>
              </w:rPr>
              <w:t>
</w:t>
            </w:r>
            <w:r>
              <w:rPr>
                <w:rFonts w:ascii="Times New Roman"/>
                <w:b w:val="false"/>
                <w:i w:val="false"/>
                <w:color w:val="000000"/>
                <w:sz w:val="20"/>
              </w:rPr>
              <w:t>13 қараша,</w:t>
            </w:r>
            <w:r>
              <w:br/>
            </w:r>
            <w:r>
              <w:rPr>
                <w:rFonts w:ascii="Times New Roman"/>
                <w:b w:val="false"/>
                <w:i w:val="false"/>
                <w:color w:val="000000"/>
                <w:sz w:val="20"/>
              </w:rPr>
              <w:t>
</w:t>
            </w:r>
            <w:r>
              <w:rPr>
                <w:rFonts w:ascii="Times New Roman"/>
                <w:b w:val="false"/>
                <w:i w:val="false"/>
                <w:color w:val="000000"/>
                <w:sz w:val="20"/>
              </w:rPr>
              <w:t>13 желтоқсан</w:t>
            </w:r>
          </w:p>
        </w:tc>
      </w:tr>
      <w:tr>
        <w:trPr>
          <w:trHeight w:val="36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қызмет туралы</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1-инвест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сәуір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маусым</w:t>
            </w:r>
          </w:p>
        </w:tc>
      </w:tr>
    </w:tbl>
    <w:bookmarkStart w:name="z61" w:id="7"/>
    <w:p>
      <w:pPr>
        <w:spacing w:after="0"/>
        <w:ind w:left="0"/>
        <w:jc w:val="both"/>
      </w:pPr>
      <w:r>
        <w:rPr>
          <w:rFonts w:ascii="Times New Roman"/>
          <w:b w:val="false"/>
          <w:i w:val="false"/>
          <w:color w:val="000000"/>
          <w:sz w:val="28"/>
        </w:rPr>
        <w:t>
Құрылыс статистикасы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
        <w:gridCol w:w="2480"/>
        <w:gridCol w:w="1895"/>
        <w:gridCol w:w="1686"/>
        <w:gridCol w:w="1709"/>
        <w:gridCol w:w="1877"/>
        <w:gridCol w:w="2087"/>
        <w:gridCol w:w="1711"/>
      </w:tblGrid>
      <w:tr>
        <w:trPr>
          <w:trHeight w:val="360" w:hRule="atLeast"/>
        </w:trPr>
        <w:tc>
          <w:tcPr>
            <w:tcW w:w="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байқаудың атауы</w:t>
            </w:r>
          </w:p>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Кезеңділігі</w:t>
            </w:r>
          </w:p>
        </w:tc>
        <w:tc>
          <w:tcPr>
            <w:tcW w:w="1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нысандар индексі (дерек көздері)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Респонденттердің бастапқы деректерді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Пайдаланушылар үшін жиынтық деректерді</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ұсыну мерзімдері</w:t>
            </w:r>
          </w:p>
        </w:tc>
      </w:tr>
      <w:tr>
        <w:trPr>
          <w:trHeight w:val="36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89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құрылысшылардың объектілерді пайдалануға беруі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1-ЖТҚ</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қаңтар,</w:t>
            </w:r>
            <w:r>
              <w:br/>
            </w:r>
            <w:r>
              <w:rPr>
                <w:rFonts w:ascii="Times New Roman"/>
                <w:b w:val="false"/>
                <w:i w:val="false"/>
                <w:color w:val="000000"/>
                <w:sz w:val="20"/>
              </w:rPr>
              <w:t>
</w:t>
            </w:r>
            <w:r>
              <w:rPr>
                <w:rFonts w:ascii="Times New Roman"/>
                <w:b w:val="false"/>
                <w:i w:val="false"/>
                <w:color w:val="000000"/>
                <w:sz w:val="20"/>
              </w:rPr>
              <w:t>2 ақпан,</w:t>
            </w:r>
            <w:r>
              <w:br/>
            </w:r>
            <w:r>
              <w:rPr>
                <w:rFonts w:ascii="Times New Roman"/>
                <w:b w:val="false"/>
                <w:i w:val="false"/>
                <w:color w:val="000000"/>
                <w:sz w:val="20"/>
              </w:rPr>
              <w:t>
</w:t>
            </w:r>
            <w:r>
              <w:rPr>
                <w:rFonts w:ascii="Times New Roman"/>
                <w:b w:val="false"/>
                <w:i w:val="false"/>
                <w:color w:val="000000"/>
                <w:sz w:val="20"/>
              </w:rPr>
              <w:t>2 наурыз,</w:t>
            </w:r>
            <w:r>
              <w:br/>
            </w:r>
            <w:r>
              <w:rPr>
                <w:rFonts w:ascii="Times New Roman"/>
                <w:b w:val="false"/>
                <w:i w:val="false"/>
                <w:color w:val="000000"/>
                <w:sz w:val="20"/>
              </w:rPr>
              <w:t>
</w:t>
            </w:r>
            <w:r>
              <w:rPr>
                <w:rFonts w:ascii="Times New Roman"/>
                <w:b w:val="false"/>
                <w:i w:val="false"/>
                <w:color w:val="000000"/>
                <w:sz w:val="20"/>
              </w:rPr>
              <w:t>2 сәуір,</w:t>
            </w:r>
            <w:r>
              <w:br/>
            </w:r>
            <w:r>
              <w:rPr>
                <w:rFonts w:ascii="Times New Roman"/>
                <w:b w:val="false"/>
                <w:i w:val="false"/>
                <w:color w:val="000000"/>
                <w:sz w:val="20"/>
              </w:rPr>
              <w:t>
</w:t>
            </w:r>
            <w:r>
              <w:rPr>
                <w:rFonts w:ascii="Times New Roman"/>
                <w:b w:val="false"/>
                <w:i w:val="false"/>
                <w:color w:val="000000"/>
                <w:sz w:val="20"/>
              </w:rPr>
              <w:t>2 мамыр,</w:t>
            </w:r>
            <w:r>
              <w:br/>
            </w:r>
            <w:r>
              <w:rPr>
                <w:rFonts w:ascii="Times New Roman"/>
                <w:b w:val="false"/>
                <w:i w:val="false"/>
                <w:color w:val="000000"/>
                <w:sz w:val="20"/>
              </w:rPr>
              <w:t>
</w:t>
            </w:r>
            <w:r>
              <w:rPr>
                <w:rFonts w:ascii="Times New Roman"/>
                <w:b w:val="false"/>
                <w:i w:val="false"/>
                <w:color w:val="000000"/>
                <w:sz w:val="20"/>
              </w:rPr>
              <w:t>2 маусым,</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шілде,</w:t>
            </w:r>
            <w:r>
              <w:br/>
            </w:r>
            <w:r>
              <w:rPr>
                <w:rFonts w:ascii="Times New Roman"/>
                <w:b w:val="false"/>
                <w:i w:val="false"/>
                <w:color w:val="000000"/>
                <w:sz w:val="20"/>
              </w:rPr>
              <w:t>
</w:t>
            </w:r>
            <w:r>
              <w:rPr>
                <w:rFonts w:ascii="Times New Roman"/>
                <w:b w:val="false"/>
                <w:i w:val="false"/>
                <w:color w:val="000000"/>
                <w:sz w:val="20"/>
              </w:rPr>
              <w:t>2 тамыз,</w:t>
            </w:r>
            <w:r>
              <w:br/>
            </w:r>
            <w:r>
              <w:rPr>
                <w:rFonts w:ascii="Times New Roman"/>
                <w:b w:val="false"/>
                <w:i w:val="false"/>
                <w:color w:val="000000"/>
                <w:sz w:val="20"/>
              </w:rPr>
              <w:t>
</w:t>
            </w:r>
            <w:r>
              <w:rPr>
                <w:rFonts w:ascii="Times New Roman"/>
                <w:b w:val="false"/>
                <w:i w:val="false"/>
                <w:color w:val="000000"/>
                <w:sz w:val="20"/>
              </w:rPr>
              <w:t>2 қыркүйек,</w:t>
            </w:r>
            <w:r>
              <w:br/>
            </w:r>
            <w:r>
              <w:rPr>
                <w:rFonts w:ascii="Times New Roman"/>
                <w:b w:val="false"/>
                <w:i w:val="false"/>
                <w:color w:val="000000"/>
                <w:sz w:val="20"/>
              </w:rPr>
              <w:t>
</w:t>
            </w:r>
            <w:r>
              <w:rPr>
                <w:rFonts w:ascii="Times New Roman"/>
                <w:b w:val="false"/>
                <w:i w:val="false"/>
                <w:color w:val="000000"/>
                <w:sz w:val="20"/>
              </w:rPr>
              <w:t>2 қазан,</w:t>
            </w:r>
            <w:r>
              <w:br/>
            </w:r>
            <w:r>
              <w:rPr>
                <w:rFonts w:ascii="Times New Roman"/>
                <w:b w:val="false"/>
                <w:i w:val="false"/>
                <w:color w:val="000000"/>
                <w:sz w:val="20"/>
              </w:rPr>
              <w:t>
</w:t>
            </w:r>
            <w:r>
              <w:rPr>
                <w:rFonts w:ascii="Times New Roman"/>
                <w:b w:val="false"/>
                <w:i w:val="false"/>
                <w:color w:val="000000"/>
                <w:sz w:val="20"/>
              </w:rPr>
              <w:t>2 қараша,</w:t>
            </w:r>
            <w:r>
              <w:br/>
            </w:r>
            <w:r>
              <w:rPr>
                <w:rFonts w:ascii="Times New Roman"/>
                <w:b w:val="false"/>
                <w:i w:val="false"/>
                <w:color w:val="000000"/>
                <w:sz w:val="20"/>
              </w:rPr>
              <w:t>
</w:t>
            </w:r>
            <w:r>
              <w:rPr>
                <w:rFonts w:ascii="Times New Roman"/>
                <w:b w:val="false"/>
                <w:i w:val="false"/>
                <w:color w:val="000000"/>
                <w:sz w:val="20"/>
              </w:rPr>
              <w:t>2 желтоқсан</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қаңтар,</w:t>
            </w:r>
            <w:r>
              <w:br/>
            </w:r>
            <w:r>
              <w:rPr>
                <w:rFonts w:ascii="Times New Roman"/>
                <w:b w:val="false"/>
                <w:i w:val="false"/>
                <w:color w:val="000000"/>
                <w:sz w:val="20"/>
              </w:rPr>
              <w:t>
</w:t>
            </w:r>
            <w:r>
              <w:rPr>
                <w:rFonts w:ascii="Times New Roman"/>
                <w:b w:val="false"/>
                <w:i w:val="false"/>
                <w:color w:val="000000"/>
                <w:sz w:val="20"/>
              </w:rPr>
              <w:t>13 ақпан,</w:t>
            </w:r>
            <w:r>
              <w:br/>
            </w:r>
            <w:r>
              <w:rPr>
                <w:rFonts w:ascii="Times New Roman"/>
                <w:b w:val="false"/>
                <w:i w:val="false"/>
                <w:color w:val="000000"/>
                <w:sz w:val="20"/>
              </w:rPr>
              <w:t>
</w:t>
            </w:r>
            <w:r>
              <w:rPr>
                <w:rFonts w:ascii="Times New Roman"/>
                <w:b w:val="false"/>
                <w:i w:val="false"/>
                <w:color w:val="000000"/>
                <w:sz w:val="20"/>
              </w:rPr>
              <w:t>13 наурыз,</w:t>
            </w:r>
            <w:r>
              <w:br/>
            </w:r>
            <w:r>
              <w:rPr>
                <w:rFonts w:ascii="Times New Roman"/>
                <w:b w:val="false"/>
                <w:i w:val="false"/>
                <w:color w:val="000000"/>
                <w:sz w:val="20"/>
              </w:rPr>
              <w:t>
</w:t>
            </w:r>
            <w:r>
              <w:rPr>
                <w:rFonts w:ascii="Times New Roman"/>
                <w:b w:val="false"/>
                <w:i w:val="false"/>
                <w:color w:val="000000"/>
                <w:sz w:val="20"/>
              </w:rPr>
              <w:t>15 сәуір,</w:t>
            </w:r>
            <w:r>
              <w:br/>
            </w:r>
            <w:r>
              <w:rPr>
                <w:rFonts w:ascii="Times New Roman"/>
                <w:b w:val="false"/>
                <w:i w:val="false"/>
                <w:color w:val="000000"/>
                <w:sz w:val="20"/>
              </w:rPr>
              <w:t>
</w:t>
            </w:r>
            <w:r>
              <w:rPr>
                <w:rFonts w:ascii="Times New Roman"/>
                <w:b w:val="false"/>
                <w:i w:val="false"/>
                <w:color w:val="000000"/>
                <w:sz w:val="20"/>
              </w:rPr>
              <w:t>13 мамыр,</w:t>
            </w:r>
            <w:r>
              <w:br/>
            </w:r>
            <w:r>
              <w:rPr>
                <w:rFonts w:ascii="Times New Roman"/>
                <w:b w:val="false"/>
                <w:i w:val="false"/>
                <w:color w:val="000000"/>
                <w:sz w:val="20"/>
              </w:rPr>
              <w:t>
</w:t>
            </w:r>
            <w:r>
              <w:rPr>
                <w:rFonts w:ascii="Times New Roman"/>
                <w:b w:val="false"/>
                <w:i w:val="false"/>
                <w:color w:val="000000"/>
                <w:sz w:val="20"/>
              </w:rPr>
              <w:t>13 маусым,</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шілде,</w:t>
            </w:r>
            <w:r>
              <w:br/>
            </w:r>
            <w:r>
              <w:rPr>
                <w:rFonts w:ascii="Times New Roman"/>
                <w:b w:val="false"/>
                <w:i w:val="false"/>
                <w:color w:val="000000"/>
                <w:sz w:val="20"/>
              </w:rPr>
              <w:t>
</w:t>
            </w:r>
            <w:r>
              <w:rPr>
                <w:rFonts w:ascii="Times New Roman"/>
                <w:b w:val="false"/>
                <w:i w:val="false"/>
                <w:color w:val="000000"/>
                <w:sz w:val="20"/>
              </w:rPr>
              <w:t>13 тамыз,</w:t>
            </w:r>
            <w:r>
              <w:br/>
            </w:r>
            <w:r>
              <w:rPr>
                <w:rFonts w:ascii="Times New Roman"/>
                <w:b w:val="false"/>
                <w:i w:val="false"/>
                <w:color w:val="000000"/>
                <w:sz w:val="20"/>
              </w:rPr>
              <w:t>
</w:t>
            </w:r>
            <w:r>
              <w:rPr>
                <w:rFonts w:ascii="Times New Roman"/>
                <w:b w:val="false"/>
                <w:i w:val="false"/>
                <w:color w:val="000000"/>
                <w:sz w:val="20"/>
              </w:rPr>
              <w:t>13 қыркүйек,</w:t>
            </w:r>
            <w:r>
              <w:br/>
            </w:r>
            <w:r>
              <w:rPr>
                <w:rFonts w:ascii="Times New Roman"/>
                <w:b w:val="false"/>
                <w:i w:val="false"/>
                <w:color w:val="000000"/>
                <w:sz w:val="20"/>
              </w:rPr>
              <w:t>
</w:t>
            </w:r>
            <w:r>
              <w:rPr>
                <w:rFonts w:ascii="Times New Roman"/>
                <w:b w:val="false"/>
                <w:i w:val="false"/>
                <w:color w:val="000000"/>
                <w:sz w:val="20"/>
              </w:rPr>
              <w:t>14 қазан,</w:t>
            </w:r>
            <w:r>
              <w:br/>
            </w:r>
            <w:r>
              <w:rPr>
                <w:rFonts w:ascii="Times New Roman"/>
                <w:b w:val="false"/>
                <w:i w:val="false"/>
                <w:color w:val="000000"/>
                <w:sz w:val="20"/>
              </w:rPr>
              <w:t>
</w:t>
            </w:r>
            <w:r>
              <w:rPr>
                <w:rFonts w:ascii="Times New Roman"/>
                <w:b w:val="false"/>
                <w:i w:val="false"/>
                <w:color w:val="000000"/>
                <w:sz w:val="20"/>
              </w:rPr>
              <w:t>13 қараша,</w:t>
            </w:r>
            <w:r>
              <w:br/>
            </w:r>
            <w:r>
              <w:rPr>
                <w:rFonts w:ascii="Times New Roman"/>
                <w:b w:val="false"/>
                <w:i w:val="false"/>
                <w:color w:val="000000"/>
                <w:sz w:val="20"/>
              </w:rPr>
              <w:t>
</w:t>
            </w:r>
            <w:r>
              <w:rPr>
                <w:rFonts w:ascii="Times New Roman"/>
                <w:b w:val="false"/>
                <w:i w:val="false"/>
                <w:color w:val="000000"/>
                <w:sz w:val="20"/>
              </w:rPr>
              <w:t>13 желтоқсан</w:t>
            </w:r>
          </w:p>
        </w:tc>
      </w:tr>
      <w:tr>
        <w:trPr>
          <w:trHeight w:val="36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құрылысшылардың объектілерді пайдалануға беруі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ЖТҚ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наурыз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маусым</w:t>
            </w:r>
          </w:p>
        </w:tc>
      </w:tr>
      <w:tr>
        <w:trPr>
          <w:trHeight w:val="178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Объектілерді пайдалануға беру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2-КҚ (құрылыс)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қаңтар,</w:t>
            </w:r>
            <w:r>
              <w:br/>
            </w:r>
            <w:r>
              <w:rPr>
                <w:rFonts w:ascii="Times New Roman"/>
                <w:b w:val="false"/>
                <w:i w:val="false"/>
                <w:color w:val="000000"/>
                <w:sz w:val="20"/>
              </w:rPr>
              <w:t>
</w:t>
            </w:r>
            <w:r>
              <w:rPr>
                <w:rFonts w:ascii="Times New Roman"/>
                <w:b w:val="false"/>
                <w:i w:val="false"/>
                <w:color w:val="000000"/>
                <w:sz w:val="20"/>
              </w:rPr>
              <w:t>2 ақпан,</w:t>
            </w:r>
            <w:r>
              <w:br/>
            </w:r>
            <w:r>
              <w:rPr>
                <w:rFonts w:ascii="Times New Roman"/>
                <w:b w:val="false"/>
                <w:i w:val="false"/>
                <w:color w:val="000000"/>
                <w:sz w:val="20"/>
              </w:rPr>
              <w:t>
</w:t>
            </w:r>
            <w:r>
              <w:rPr>
                <w:rFonts w:ascii="Times New Roman"/>
                <w:b w:val="false"/>
                <w:i w:val="false"/>
                <w:color w:val="000000"/>
                <w:sz w:val="20"/>
              </w:rPr>
              <w:t>2 наурыз,</w:t>
            </w:r>
            <w:r>
              <w:br/>
            </w:r>
            <w:r>
              <w:rPr>
                <w:rFonts w:ascii="Times New Roman"/>
                <w:b w:val="false"/>
                <w:i w:val="false"/>
                <w:color w:val="000000"/>
                <w:sz w:val="20"/>
              </w:rPr>
              <w:t>
</w:t>
            </w:r>
            <w:r>
              <w:rPr>
                <w:rFonts w:ascii="Times New Roman"/>
                <w:b w:val="false"/>
                <w:i w:val="false"/>
                <w:color w:val="000000"/>
                <w:sz w:val="20"/>
              </w:rPr>
              <w:t>2 сәуір,</w:t>
            </w:r>
            <w:r>
              <w:br/>
            </w:r>
            <w:r>
              <w:rPr>
                <w:rFonts w:ascii="Times New Roman"/>
                <w:b w:val="false"/>
                <w:i w:val="false"/>
                <w:color w:val="000000"/>
                <w:sz w:val="20"/>
              </w:rPr>
              <w:t>
</w:t>
            </w:r>
            <w:r>
              <w:rPr>
                <w:rFonts w:ascii="Times New Roman"/>
                <w:b w:val="false"/>
                <w:i w:val="false"/>
                <w:color w:val="000000"/>
                <w:sz w:val="20"/>
              </w:rPr>
              <w:t>2 мамыр,</w:t>
            </w:r>
            <w:r>
              <w:br/>
            </w:r>
            <w:r>
              <w:rPr>
                <w:rFonts w:ascii="Times New Roman"/>
                <w:b w:val="false"/>
                <w:i w:val="false"/>
                <w:color w:val="000000"/>
                <w:sz w:val="20"/>
              </w:rPr>
              <w:t>
</w:t>
            </w:r>
            <w:r>
              <w:rPr>
                <w:rFonts w:ascii="Times New Roman"/>
                <w:b w:val="false"/>
                <w:i w:val="false"/>
                <w:color w:val="000000"/>
                <w:sz w:val="20"/>
              </w:rPr>
              <w:t>2 маусым,</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шілде,</w:t>
            </w:r>
            <w:r>
              <w:br/>
            </w:r>
            <w:r>
              <w:rPr>
                <w:rFonts w:ascii="Times New Roman"/>
                <w:b w:val="false"/>
                <w:i w:val="false"/>
                <w:color w:val="000000"/>
                <w:sz w:val="20"/>
              </w:rPr>
              <w:t>
</w:t>
            </w:r>
            <w:r>
              <w:rPr>
                <w:rFonts w:ascii="Times New Roman"/>
                <w:b w:val="false"/>
                <w:i w:val="false"/>
                <w:color w:val="000000"/>
                <w:sz w:val="20"/>
              </w:rPr>
              <w:t>2 тамыз,</w:t>
            </w:r>
            <w:r>
              <w:br/>
            </w:r>
            <w:r>
              <w:rPr>
                <w:rFonts w:ascii="Times New Roman"/>
                <w:b w:val="false"/>
                <w:i w:val="false"/>
                <w:color w:val="000000"/>
                <w:sz w:val="20"/>
              </w:rPr>
              <w:t>
</w:t>
            </w:r>
            <w:r>
              <w:rPr>
                <w:rFonts w:ascii="Times New Roman"/>
                <w:b w:val="false"/>
                <w:i w:val="false"/>
                <w:color w:val="000000"/>
                <w:sz w:val="20"/>
              </w:rPr>
              <w:t>2 қыркүйек,</w:t>
            </w:r>
            <w:r>
              <w:br/>
            </w:r>
            <w:r>
              <w:rPr>
                <w:rFonts w:ascii="Times New Roman"/>
                <w:b w:val="false"/>
                <w:i w:val="false"/>
                <w:color w:val="000000"/>
                <w:sz w:val="20"/>
              </w:rPr>
              <w:t>
</w:t>
            </w:r>
            <w:r>
              <w:rPr>
                <w:rFonts w:ascii="Times New Roman"/>
                <w:b w:val="false"/>
                <w:i w:val="false"/>
                <w:color w:val="000000"/>
                <w:sz w:val="20"/>
              </w:rPr>
              <w:t>2 қазан,</w:t>
            </w:r>
            <w:r>
              <w:br/>
            </w:r>
            <w:r>
              <w:rPr>
                <w:rFonts w:ascii="Times New Roman"/>
                <w:b w:val="false"/>
                <w:i w:val="false"/>
                <w:color w:val="000000"/>
                <w:sz w:val="20"/>
              </w:rPr>
              <w:t>
</w:t>
            </w:r>
            <w:r>
              <w:rPr>
                <w:rFonts w:ascii="Times New Roman"/>
                <w:b w:val="false"/>
                <w:i w:val="false"/>
                <w:color w:val="000000"/>
                <w:sz w:val="20"/>
              </w:rPr>
              <w:t>2 қараша,</w:t>
            </w:r>
            <w:r>
              <w:br/>
            </w:r>
            <w:r>
              <w:rPr>
                <w:rFonts w:ascii="Times New Roman"/>
                <w:b w:val="false"/>
                <w:i w:val="false"/>
                <w:color w:val="000000"/>
                <w:sz w:val="20"/>
              </w:rPr>
              <w:t>
</w:t>
            </w:r>
            <w:r>
              <w:rPr>
                <w:rFonts w:ascii="Times New Roman"/>
                <w:b w:val="false"/>
                <w:i w:val="false"/>
                <w:color w:val="000000"/>
                <w:sz w:val="20"/>
              </w:rPr>
              <w:t>2 желтоқсан</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қаңтар,</w:t>
            </w:r>
            <w:r>
              <w:br/>
            </w:r>
            <w:r>
              <w:rPr>
                <w:rFonts w:ascii="Times New Roman"/>
                <w:b w:val="false"/>
                <w:i w:val="false"/>
                <w:color w:val="000000"/>
                <w:sz w:val="20"/>
              </w:rPr>
              <w:t>
</w:t>
            </w:r>
            <w:r>
              <w:rPr>
                <w:rFonts w:ascii="Times New Roman"/>
                <w:b w:val="false"/>
                <w:i w:val="false"/>
                <w:color w:val="000000"/>
                <w:sz w:val="20"/>
              </w:rPr>
              <w:t>15 ақпан,</w:t>
            </w:r>
            <w:r>
              <w:br/>
            </w:r>
            <w:r>
              <w:rPr>
                <w:rFonts w:ascii="Times New Roman"/>
                <w:b w:val="false"/>
                <w:i w:val="false"/>
                <w:color w:val="000000"/>
                <w:sz w:val="20"/>
              </w:rPr>
              <w:t>
</w:t>
            </w:r>
            <w:r>
              <w:rPr>
                <w:rFonts w:ascii="Times New Roman"/>
                <w:b w:val="false"/>
                <w:i w:val="false"/>
                <w:color w:val="000000"/>
                <w:sz w:val="20"/>
              </w:rPr>
              <w:t>15 наурыз,</w:t>
            </w:r>
            <w:r>
              <w:br/>
            </w:r>
            <w:r>
              <w:rPr>
                <w:rFonts w:ascii="Times New Roman"/>
                <w:b w:val="false"/>
                <w:i w:val="false"/>
                <w:color w:val="000000"/>
                <w:sz w:val="20"/>
              </w:rPr>
              <w:t>
</w:t>
            </w:r>
            <w:r>
              <w:rPr>
                <w:rFonts w:ascii="Times New Roman"/>
                <w:b w:val="false"/>
                <w:i w:val="false"/>
                <w:color w:val="000000"/>
                <w:sz w:val="20"/>
              </w:rPr>
              <w:t>15 сәуір,</w:t>
            </w:r>
            <w:r>
              <w:br/>
            </w:r>
            <w:r>
              <w:rPr>
                <w:rFonts w:ascii="Times New Roman"/>
                <w:b w:val="false"/>
                <w:i w:val="false"/>
                <w:color w:val="000000"/>
                <w:sz w:val="20"/>
              </w:rPr>
              <w:t>
</w:t>
            </w:r>
            <w:r>
              <w:rPr>
                <w:rFonts w:ascii="Times New Roman"/>
                <w:b w:val="false"/>
                <w:i w:val="false"/>
                <w:color w:val="000000"/>
                <w:sz w:val="20"/>
              </w:rPr>
              <w:t>15 мамыр,</w:t>
            </w:r>
            <w:r>
              <w:br/>
            </w:r>
            <w:r>
              <w:rPr>
                <w:rFonts w:ascii="Times New Roman"/>
                <w:b w:val="false"/>
                <w:i w:val="false"/>
                <w:color w:val="000000"/>
                <w:sz w:val="20"/>
              </w:rPr>
              <w:t>
</w:t>
            </w:r>
            <w:r>
              <w:rPr>
                <w:rFonts w:ascii="Times New Roman"/>
                <w:b w:val="false"/>
                <w:i w:val="false"/>
                <w:color w:val="000000"/>
                <w:sz w:val="20"/>
              </w:rPr>
              <w:t>17 маусым,</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шілде,</w:t>
            </w:r>
            <w:r>
              <w:br/>
            </w:r>
            <w:r>
              <w:rPr>
                <w:rFonts w:ascii="Times New Roman"/>
                <w:b w:val="false"/>
                <w:i w:val="false"/>
                <w:color w:val="000000"/>
                <w:sz w:val="20"/>
              </w:rPr>
              <w:t>
</w:t>
            </w:r>
            <w:r>
              <w:rPr>
                <w:rFonts w:ascii="Times New Roman"/>
                <w:b w:val="false"/>
                <w:i w:val="false"/>
                <w:color w:val="000000"/>
                <w:sz w:val="20"/>
              </w:rPr>
              <w:t>15 тамыз,</w:t>
            </w:r>
            <w:r>
              <w:br/>
            </w:r>
            <w:r>
              <w:rPr>
                <w:rFonts w:ascii="Times New Roman"/>
                <w:b w:val="false"/>
                <w:i w:val="false"/>
                <w:color w:val="000000"/>
                <w:sz w:val="20"/>
              </w:rPr>
              <w:t>
</w:t>
            </w:r>
            <w:r>
              <w:rPr>
                <w:rFonts w:ascii="Times New Roman"/>
                <w:b w:val="false"/>
                <w:i w:val="false"/>
                <w:color w:val="000000"/>
                <w:sz w:val="20"/>
              </w:rPr>
              <w:t>16 қыркүйек,</w:t>
            </w:r>
            <w:r>
              <w:br/>
            </w:r>
            <w:r>
              <w:rPr>
                <w:rFonts w:ascii="Times New Roman"/>
                <w:b w:val="false"/>
                <w:i w:val="false"/>
                <w:color w:val="000000"/>
                <w:sz w:val="20"/>
              </w:rPr>
              <w:t>
</w:t>
            </w:r>
            <w:r>
              <w:rPr>
                <w:rFonts w:ascii="Times New Roman"/>
                <w:b w:val="false"/>
                <w:i w:val="false"/>
                <w:color w:val="000000"/>
                <w:sz w:val="20"/>
              </w:rPr>
              <w:t>15 қазан,</w:t>
            </w:r>
            <w:r>
              <w:br/>
            </w:r>
            <w:r>
              <w:rPr>
                <w:rFonts w:ascii="Times New Roman"/>
                <w:b w:val="false"/>
                <w:i w:val="false"/>
                <w:color w:val="000000"/>
                <w:sz w:val="20"/>
              </w:rPr>
              <w:t>
</w:t>
            </w:r>
            <w:r>
              <w:rPr>
                <w:rFonts w:ascii="Times New Roman"/>
                <w:b w:val="false"/>
                <w:i w:val="false"/>
                <w:color w:val="000000"/>
                <w:sz w:val="20"/>
              </w:rPr>
              <w:t>15 қараша,</w:t>
            </w:r>
            <w:r>
              <w:br/>
            </w:r>
            <w:r>
              <w:rPr>
                <w:rFonts w:ascii="Times New Roman"/>
                <w:b w:val="false"/>
                <w:i w:val="false"/>
                <w:color w:val="000000"/>
                <w:sz w:val="20"/>
              </w:rPr>
              <w:t>
</w:t>
            </w:r>
            <w:r>
              <w:rPr>
                <w:rFonts w:ascii="Times New Roman"/>
                <w:b w:val="false"/>
                <w:i w:val="false"/>
                <w:color w:val="000000"/>
                <w:sz w:val="20"/>
              </w:rPr>
              <w:t>18 желтоқсан</w:t>
            </w:r>
          </w:p>
        </w:tc>
      </w:tr>
      <w:tr>
        <w:trPr>
          <w:trHeight w:val="46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Объектілерді пайдалануға беру туралы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2-КҚ (құрылыс)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наурыз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маусым</w:t>
            </w:r>
          </w:p>
        </w:tc>
      </w:tr>
      <w:tr>
        <w:trPr>
          <w:trHeight w:val="181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Орындалған құрылыс жұмыстары (қызметтері) туралы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айлық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1-кқ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қаңтар,</w:t>
            </w:r>
            <w:r>
              <w:br/>
            </w:r>
            <w:r>
              <w:rPr>
                <w:rFonts w:ascii="Times New Roman"/>
                <w:b w:val="false"/>
                <w:i w:val="false"/>
                <w:color w:val="000000"/>
                <w:sz w:val="20"/>
              </w:rPr>
              <w:t>
</w:t>
            </w:r>
            <w:r>
              <w:rPr>
                <w:rFonts w:ascii="Times New Roman"/>
                <w:b w:val="false"/>
                <w:i w:val="false"/>
                <w:color w:val="000000"/>
                <w:sz w:val="20"/>
              </w:rPr>
              <w:t>4 ақпан,</w:t>
            </w:r>
            <w:r>
              <w:br/>
            </w:r>
            <w:r>
              <w:rPr>
                <w:rFonts w:ascii="Times New Roman"/>
                <w:b w:val="false"/>
                <w:i w:val="false"/>
                <w:color w:val="000000"/>
                <w:sz w:val="20"/>
              </w:rPr>
              <w:t>
</w:t>
            </w:r>
            <w:r>
              <w:rPr>
                <w:rFonts w:ascii="Times New Roman"/>
                <w:b w:val="false"/>
                <w:i w:val="false"/>
                <w:color w:val="000000"/>
                <w:sz w:val="20"/>
              </w:rPr>
              <w:t>4 наурыз,</w:t>
            </w:r>
            <w:r>
              <w:br/>
            </w:r>
            <w:r>
              <w:rPr>
                <w:rFonts w:ascii="Times New Roman"/>
                <w:b w:val="false"/>
                <w:i w:val="false"/>
                <w:color w:val="000000"/>
                <w:sz w:val="20"/>
              </w:rPr>
              <w:t>
</w:t>
            </w:r>
            <w:r>
              <w:rPr>
                <w:rFonts w:ascii="Times New Roman"/>
                <w:b w:val="false"/>
                <w:i w:val="false"/>
                <w:color w:val="000000"/>
                <w:sz w:val="20"/>
              </w:rPr>
              <w:t>4 сәуір,</w:t>
            </w:r>
            <w:r>
              <w:br/>
            </w:r>
            <w:r>
              <w:rPr>
                <w:rFonts w:ascii="Times New Roman"/>
                <w:b w:val="false"/>
                <w:i w:val="false"/>
                <w:color w:val="000000"/>
                <w:sz w:val="20"/>
              </w:rPr>
              <w:t>
</w:t>
            </w:r>
            <w:r>
              <w:rPr>
                <w:rFonts w:ascii="Times New Roman"/>
                <w:b w:val="false"/>
                <w:i w:val="false"/>
                <w:color w:val="000000"/>
                <w:sz w:val="20"/>
              </w:rPr>
              <w:t>4 мамыр,</w:t>
            </w:r>
            <w:r>
              <w:br/>
            </w:r>
            <w:r>
              <w:rPr>
                <w:rFonts w:ascii="Times New Roman"/>
                <w:b w:val="false"/>
                <w:i w:val="false"/>
                <w:color w:val="000000"/>
                <w:sz w:val="20"/>
              </w:rPr>
              <w:t>
</w:t>
            </w:r>
            <w:r>
              <w:rPr>
                <w:rFonts w:ascii="Times New Roman"/>
                <w:b w:val="false"/>
                <w:i w:val="false"/>
                <w:color w:val="000000"/>
                <w:sz w:val="20"/>
              </w:rPr>
              <w:t>4 маусым,</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шілде,</w:t>
            </w:r>
            <w:r>
              <w:br/>
            </w:r>
            <w:r>
              <w:rPr>
                <w:rFonts w:ascii="Times New Roman"/>
                <w:b w:val="false"/>
                <w:i w:val="false"/>
                <w:color w:val="000000"/>
                <w:sz w:val="20"/>
              </w:rPr>
              <w:t>
</w:t>
            </w:r>
            <w:r>
              <w:rPr>
                <w:rFonts w:ascii="Times New Roman"/>
                <w:b w:val="false"/>
                <w:i w:val="false"/>
                <w:color w:val="000000"/>
                <w:sz w:val="20"/>
              </w:rPr>
              <w:t>4 тамыз,</w:t>
            </w:r>
            <w:r>
              <w:br/>
            </w:r>
            <w:r>
              <w:rPr>
                <w:rFonts w:ascii="Times New Roman"/>
                <w:b w:val="false"/>
                <w:i w:val="false"/>
                <w:color w:val="000000"/>
                <w:sz w:val="20"/>
              </w:rPr>
              <w:t>
</w:t>
            </w:r>
            <w:r>
              <w:rPr>
                <w:rFonts w:ascii="Times New Roman"/>
                <w:b w:val="false"/>
                <w:i w:val="false"/>
                <w:color w:val="000000"/>
                <w:sz w:val="20"/>
              </w:rPr>
              <w:t>4 қыркүйек,</w:t>
            </w:r>
            <w:r>
              <w:br/>
            </w:r>
            <w:r>
              <w:rPr>
                <w:rFonts w:ascii="Times New Roman"/>
                <w:b w:val="false"/>
                <w:i w:val="false"/>
                <w:color w:val="000000"/>
                <w:sz w:val="20"/>
              </w:rPr>
              <w:t>
</w:t>
            </w:r>
            <w:r>
              <w:rPr>
                <w:rFonts w:ascii="Times New Roman"/>
                <w:b w:val="false"/>
                <w:i w:val="false"/>
                <w:color w:val="000000"/>
                <w:sz w:val="20"/>
              </w:rPr>
              <w:t>4 қазан,</w:t>
            </w:r>
            <w:r>
              <w:br/>
            </w:r>
            <w:r>
              <w:rPr>
                <w:rFonts w:ascii="Times New Roman"/>
                <w:b w:val="false"/>
                <w:i w:val="false"/>
                <w:color w:val="000000"/>
                <w:sz w:val="20"/>
              </w:rPr>
              <w:t>
</w:t>
            </w:r>
            <w:r>
              <w:rPr>
                <w:rFonts w:ascii="Times New Roman"/>
                <w:b w:val="false"/>
                <w:i w:val="false"/>
                <w:color w:val="000000"/>
                <w:sz w:val="20"/>
              </w:rPr>
              <w:t>4 қараша,</w:t>
            </w:r>
            <w:r>
              <w:br/>
            </w:r>
            <w:r>
              <w:rPr>
                <w:rFonts w:ascii="Times New Roman"/>
                <w:b w:val="false"/>
                <w:i w:val="false"/>
                <w:color w:val="000000"/>
                <w:sz w:val="20"/>
              </w:rPr>
              <w:t>
</w:t>
            </w:r>
            <w:r>
              <w:rPr>
                <w:rFonts w:ascii="Times New Roman"/>
                <w:b w:val="false"/>
                <w:i w:val="false"/>
                <w:color w:val="000000"/>
                <w:sz w:val="20"/>
              </w:rPr>
              <w:t>4 желтоқсан</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қаңтар,</w:t>
            </w:r>
            <w:r>
              <w:br/>
            </w:r>
            <w:r>
              <w:rPr>
                <w:rFonts w:ascii="Times New Roman"/>
                <w:b w:val="false"/>
                <w:i w:val="false"/>
                <w:color w:val="000000"/>
                <w:sz w:val="20"/>
              </w:rPr>
              <w:t>
</w:t>
            </w:r>
            <w:r>
              <w:rPr>
                <w:rFonts w:ascii="Times New Roman"/>
                <w:b w:val="false"/>
                <w:i w:val="false"/>
                <w:color w:val="000000"/>
                <w:sz w:val="20"/>
              </w:rPr>
              <w:t>15 ақпан,</w:t>
            </w:r>
            <w:r>
              <w:br/>
            </w:r>
            <w:r>
              <w:rPr>
                <w:rFonts w:ascii="Times New Roman"/>
                <w:b w:val="false"/>
                <w:i w:val="false"/>
                <w:color w:val="000000"/>
                <w:sz w:val="20"/>
              </w:rPr>
              <w:t>
</w:t>
            </w:r>
            <w:r>
              <w:rPr>
                <w:rFonts w:ascii="Times New Roman"/>
                <w:b w:val="false"/>
                <w:i w:val="false"/>
                <w:color w:val="000000"/>
                <w:sz w:val="20"/>
              </w:rPr>
              <w:t>15 наурыз,</w:t>
            </w:r>
            <w:r>
              <w:br/>
            </w:r>
            <w:r>
              <w:rPr>
                <w:rFonts w:ascii="Times New Roman"/>
                <w:b w:val="false"/>
                <w:i w:val="false"/>
                <w:color w:val="000000"/>
                <w:sz w:val="20"/>
              </w:rPr>
              <w:t>
</w:t>
            </w:r>
            <w:r>
              <w:rPr>
                <w:rFonts w:ascii="Times New Roman"/>
                <w:b w:val="false"/>
                <w:i w:val="false"/>
                <w:color w:val="000000"/>
                <w:sz w:val="20"/>
              </w:rPr>
              <w:t>15 сәуір,</w:t>
            </w:r>
            <w:r>
              <w:br/>
            </w:r>
            <w:r>
              <w:rPr>
                <w:rFonts w:ascii="Times New Roman"/>
                <w:b w:val="false"/>
                <w:i w:val="false"/>
                <w:color w:val="000000"/>
                <w:sz w:val="20"/>
              </w:rPr>
              <w:t>
</w:t>
            </w:r>
            <w:r>
              <w:rPr>
                <w:rFonts w:ascii="Times New Roman"/>
                <w:b w:val="false"/>
                <w:i w:val="false"/>
                <w:color w:val="000000"/>
                <w:sz w:val="20"/>
              </w:rPr>
              <w:t>15 мамыр,</w:t>
            </w:r>
            <w:r>
              <w:br/>
            </w:r>
            <w:r>
              <w:rPr>
                <w:rFonts w:ascii="Times New Roman"/>
                <w:b w:val="false"/>
                <w:i w:val="false"/>
                <w:color w:val="000000"/>
                <w:sz w:val="20"/>
              </w:rPr>
              <w:t>
</w:t>
            </w:r>
            <w:r>
              <w:rPr>
                <w:rFonts w:ascii="Times New Roman"/>
                <w:b w:val="false"/>
                <w:i w:val="false"/>
                <w:color w:val="000000"/>
                <w:sz w:val="20"/>
              </w:rPr>
              <w:t>17 маусым,</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шілде,</w:t>
            </w:r>
            <w:r>
              <w:br/>
            </w:r>
            <w:r>
              <w:rPr>
                <w:rFonts w:ascii="Times New Roman"/>
                <w:b w:val="false"/>
                <w:i w:val="false"/>
                <w:color w:val="000000"/>
                <w:sz w:val="20"/>
              </w:rPr>
              <w:t>
</w:t>
            </w:r>
            <w:r>
              <w:rPr>
                <w:rFonts w:ascii="Times New Roman"/>
                <w:b w:val="false"/>
                <w:i w:val="false"/>
                <w:color w:val="000000"/>
                <w:sz w:val="20"/>
              </w:rPr>
              <w:t>15 тамыз,</w:t>
            </w:r>
            <w:r>
              <w:br/>
            </w:r>
            <w:r>
              <w:rPr>
                <w:rFonts w:ascii="Times New Roman"/>
                <w:b w:val="false"/>
                <w:i w:val="false"/>
                <w:color w:val="000000"/>
                <w:sz w:val="20"/>
              </w:rPr>
              <w:t>
</w:t>
            </w:r>
            <w:r>
              <w:rPr>
                <w:rFonts w:ascii="Times New Roman"/>
                <w:b w:val="false"/>
                <w:i w:val="false"/>
                <w:color w:val="000000"/>
                <w:sz w:val="20"/>
              </w:rPr>
              <w:t>16 қыркүйек,</w:t>
            </w:r>
            <w:r>
              <w:br/>
            </w:r>
            <w:r>
              <w:rPr>
                <w:rFonts w:ascii="Times New Roman"/>
                <w:b w:val="false"/>
                <w:i w:val="false"/>
                <w:color w:val="000000"/>
                <w:sz w:val="20"/>
              </w:rPr>
              <w:t>
</w:t>
            </w:r>
            <w:r>
              <w:rPr>
                <w:rFonts w:ascii="Times New Roman"/>
                <w:b w:val="false"/>
                <w:i w:val="false"/>
                <w:color w:val="000000"/>
                <w:sz w:val="20"/>
              </w:rPr>
              <w:t>15 қазан,</w:t>
            </w:r>
            <w:r>
              <w:br/>
            </w:r>
            <w:r>
              <w:rPr>
                <w:rFonts w:ascii="Times New Roman"/>
                <w:b w:val="false"/>
                <w:i w:val="false"/>
                <w:color w:val="000000"/>
                <w:sz w:val="20"/>
              </w:rPr>
              <w:t>
</w:t>
            </w:r>
            <w:r>
              <w:rPr>
                <w:rFonts w:ascii="Times New Roman"/>
                <w:b w:val="false"/>
                <w:i w:val="false"/>
                <w:color w:val="000000"/>
                <w:sz w:val="20"/>
              </w:rPr>
              <w:t>15 қараша,</w:t>
            </w:r>
            <w:r>
              <w:br/>
            </w:r>
            <w:r>
              <w:rPr>
                <w:rFonts w:ascii="Times New Roman"/>
                <w:b w:val="false"/>
                <w:i w:val="false"/>
                <w:color w:val="000000"/>
                <w:sz w:val="20"/>
              </w:rPr>
              <w:t>
</w:t>
            </w:r>
            <w:r>
              <w:rPr>
                <w:rFonts w:ascii="Times New Roman"/>
                <w:b w:val="false"/>
                <w:i w:val="false"/>
                <w:color w:val="000000"/>
                <w:sz w:val="20"/>
              </w:rPr>
              <w:t>18 желтоқсан</w:t>
            </w:r>
          </w:p>
        </w:tc>
      </w:tr>
      <w:tr>
        <w:trPr>
          <w:trHeight w:val="36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құрылыс жұмыстары (қызметтері) туралы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1-кқ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наурыз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маусым</w:t>
            </w:r>
          </w:p>
        </w:tc>
      </w:tr>
      <w:tr>
        <w:trPr>
          <w:trHeight w:val="36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құрылыс жұмыстары (қызметтері) туралы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1-кқ (шағын)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r>
              <w:br/>
            </w:r>
            <w:r>
              <w:rPr>
                <w:rFonts w:ascii="Times New Roman"/>
                <w:b w:val="false"/>
                <w:i w:val="false"/>
                <w:color w:val="000000"/>
                <w:sz w:val="20"/>
              </w:rPr>
              <w:t>
</w:t>
            </w:r>
            <w:r>
              <w:rPr>
                <w:rFonts w:ascii="Times New Roman"/>
                <w:b w:val="false"/>
                <w:i w:val="false"/>
                <w:color w:val="000000"/>
                <w:sz w:val="20"/>
              </w:rPr>
              <w:t>10 сәуір,</w:t>
            </w:r>
            <w:r>
              <w:br/>
            </w:r>
            <w:r>
              <w:rPr>
                <w:rFonts w:ascii="Times New Roman"/>
                <w:b w:val="false"/>
                <w:i w:val="false"/>
                <w:color w:val="000000"/>
                <w:sz w:val="20"/>
              </w:rPr>
              <w:t>
</w:t>
            </w:r>
            <w:r>
              <w:rPr>
                <w:rFonts w:ascii="Times New Roman"/>
                <w:b w:val="false"/>
                <w:i w:val="false"/>
                <w:color w:val="000000"/>
                <w:sz w:val="20"/>
              </w:rPr>
              <w:t>10 шілде,</w:t>
            </w:r>
            <w:r>
              <w:br/>
            </w:r>
            <w:r>
              <w:rPr>
                <w:rFonts w:ascii="Times New Roman"/>
                <w:b w:val="false"/>
                <w:i w:val="false"/>
                <w:color w:val="000000"/>
                <w:sz w:val="20"/>
              </w:rPr>
              <w:t>
</w:t>
            </w:r>
            <w:r>
              <w:rPr>
                <w:rFonts w:ascii="Times New Roman"/>
                <w:b w:val="false"/>
                <w:i w:val="false"/>
                <w:color w:val="000000"/>
                <w:sz w:val="20"/>
              </w:rPr>
              <w:t xml:space="preserve">10 қазан,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қаңтар,</w:t>
            </w:r>
            <w:r>
              <w:br/>
            </w:r>
            <w:r>
              <w:rPr>
                <w:rFonts w:ascii="Times New Roman"/>
                <w:b w:val="false"/>
                <w:i w:val="false"/>
                <w:color w:val="000000"/>
                <w:sz w:val="20"/>
              </w:rPr>
              <w:t>
</w:t>
            </w:r>
            <w:r>
              <w:rPr>
                <w:rFonts w:ascii="Times New Roman"/>
                <w:b w:val="false"/>
                <w:i w:val="false"/>
                <w:color w:val="000000"/>
                <w:sz w:val="20"/>
              </w:rPr>
              <w:t>25 сәуір,</w:t>
            </w:r>
            <w:r>
              <w:br/>
            </w:r>
            <w:r>
              <w:rPr>
                <w:rFonts w:ascii="Times New Roman"/>
                <w:b w:val="false"/>
                <w:i w:val="false"/>
                <w:color w:val="000000"/>
                <w:sz w:val="20"/>
              </w:rPr>
              <w:t>
</w:t>
            </w:r>
            <w:r>
              <w:rPr>
                <w:rFonts w:ascii="Times New Roman"/>
                <w:b w:val="false"/>
                <w:i w:val="false"/>
                <w:color w:val="000000"/>
                <w:sz w:val="20"/>
              </w:rPr>
              <w:t>25 шілде,</w:t>
            </w:r>
            <w:r>
              <w:br/>
            </w:r>
            <w:r>
              <w:rPr>
                <w:rFonts w:ascii="Times New Roman"/>
                <w:b w:val="false"/>
                <w:i w:val="false"/>
                <w:color w:val="000000"/>
                <w:sz w:val="20"/>
              </w:rPr>
              <w:t>
</w:t>
            </w:r>
            <w:r>
              <w:rPr>
                <w:rFonts w:ascii="Times New Roman"/>
                <w:b w:val="false"/>
                <w:i w:val="false"/>
                <w:color w:val="000000"/>
                <w:sz w:val="20"/>
              </w:rPr>
              <w:t>28 қазан</w:t>
            </w:r>
          </w:p>
        </w:tc>
      </w:tr>
      <w:tr>
        <w:trPr>
          <w:trHeight w:val="36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Құрылысқа берілген рұқсаттар бойынша зерттеу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r>
              <w:br/>
            </w:r>
            <w:r>
              <w:rPr>
                <w:rFonts w:ascii="Times New Roman"/>
                <w:b w:val="false"/>
                <w:i w:val="false"/>
                <w:color w:val="000000"/>
                <w:sz w:val="20"/>
              </w:rPr>
              <w:t>
</w:t>
            </w:r>
            <w:r>
              <w:rPr>
                <w:rFonts w:ascii="Times New Roman"/>
                <w:b w:val="false"/>
                <w:i w:val="false"/>
                <w:color w:val="000000"/>
                <w:sz w:val="20"/>
              </w:rPr>
              <w:t>10 сәуір,</w:t>
            </w:r>
            <w:r>
              <w:br/>
            </w:r>
            <w:r>
              <w:rPr>
                <w:rFonts w:ascii="Times New Roman"/>
                <w:b w:val="false"/>
                <w:i w:val="false"/>
                <w:color w:val="000000"/>
                <w:sz w:val="20"/>
              </w:rPr>
              <w:t>
</w:t>
            </w:r>
            <w:r>
              <w:rPr>
                <w:rFonts w:ascii="Times New Roman"/>
                <w:b w:val="false"/>
                <w:i w:val="false"/>
                <w:color w:val="000000"/>
                <w:sz w:val="20"/>
              </w:rPr>
              <w:t>10 шілде,</w:t>
            </w:r>
            <w:r>
              <w:br/>
            </w:r>
            <w:r>
              <w:rPr>
                <w:rFonts w:ascii="Times New Roman"/>
                <w:b w:val="false"/>
                <w:i w:val="false"/>
                <w:color w:val="000000"/>
                <w:sz w:val="20"/>
              </w:rPr>
              <w:t>
</w:t>
            </w:r>
            <w:r>
              <w:rPr>
                <w:rFonts w:ascii="Times New Roman"/>
                <w:b w:val="false"/>
                <w:i w:val="false"/>
                <w:color w:val="000000"/>
                <w:sz w:val="20"/>
              </w:rPr>
              <w:t>10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ақпан,</w:t>
            </w:r>
            <w:r>
              <w:br/>
            </w:r>
            <w:r>
              <w:rPr>
                <w:rFonts w:ascii="Times New Roman"/>
                <w:b w:val="false"/>
                <w:i w:val="false"/>
                <w:color w:val="000000"/>
                <w:sz w:val="20"/>
              </w:rPr>
              <w:t>
</w:t>
            </w:r>
            <w:r>
              <w:rPr>
                <w:rFonts w:ascii="Times New Roman"/>
                <w:b w:val="false"/>
                <w:i w:val="false"/>
                <w:color w:val="000000"/>
                <w:sz w:val="20"/>
              </w:rPr>
              <w:t>3 мамыр,</w:t>
            </w:r>
            <w:r>
              <w:br/>
            </w:r>
            <w:r>
              <w:rPr>
                <w:rFonts w:ascii="Times New Roman"/>
                <w:b w:val="false"/>
                <w:i w:val="false"/>
                <w:color w:val="000000"/>
                <w:sz w:val="20"/>
              </w:rPr>
              <w:t>
</w:t>
            </w:r>
            <w:r>
              <w:rPr>
                <w:rFonts w:ascii="Times New Roman"/>
                <w:b w:val="false"/>
                <w:i w:val="false"/>
                <w:color w:val="000000"/>
                <w:sz w:val="20"/>
              </w:rPr>
              <w:t>5 тамыз,</w:t>
            </w:r>
            <w:r>
              <w:br/>
            </w:r>
            <w:r>
              <w:rPr>
                <w:rFonts w:ascii="Times New Roman"/>
                <w:b w:val="false"/>
                <w:i w:val="false"/>
                <w:color w:val="000000"/>
                <w:sz w:val="20"/>
              </w:rPr>
              <w:t>
</w:t>
            </w:r>
            <w:r>
              <w:rPr>
                <w:rFonts w:ascii="Times New Roman"/>
                <w:b w:val="false"/>
                <w:i w:val="false"/>
                <w:color w:val="000000"/>
                <w:sz w:val="20"/>
              </w:rPr>
              <w:t>5 қараша</w:t>
            </w:r>
          </w:p>
        </w:tc>
      </w:tr>
      <w:tr>
        <w:trPr>
          <w:trHeight w:val="36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рұқсаттар бойынша құрылыс барысын және объектілерді пайдалануға беруді зерттеу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ақпан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сәуір</w:t>
            </w:r>
          </w:p>
        </w:tc>
      </w:tr>
    </w:tbl>
    <w:bookmarkStart w:name="z60" w:id="8"/>
    <w:p>
      <w:pPr>
        <w:spacing w:after="0"/>
        <w:ind w:left="0"/>
        <w:jc w:val="both"/>
      </w:pPr>
      <w:r>
        <w:rPr>
          <w:rFonts w:ascii="Times New Roman"/>
          <w:b w:val="false"/>
          <w:i w:val="false"/>
          <w:color w:val="000000"/>
          <w:sz w:val="28"/>
        </w:rPr>
        <w:t>
Инновациялар статистикасы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3793"/>
        <w:gridCol w:w="1896"/>
        <w:gridCol w:w="2256"/>
        <w:gridCol w:w="2447"/>
        <w:gridCol w:w="2447"/>
      </w:tblGrid>
      <w:tr>
        <w:trPr>
          <w:trHeight w:val="375" w:hRule="atLeast"/>
        </w:trPr>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байқаудың атауы</w:t>
            </w:r>
          </w:p>
        </w:tc>
        <w:tc>
          <w:tcPr>
            <w:tcW w:w="1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Кезеңділігі</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нысандар индексі (дереккөз)</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Респонденттердің бастапқы деректерді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Пайдаланушыларға жиынтық деректерді</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ұсыну мерзімдері</w:t>
            </w:r>
          </w:p>
        </w:tc>
      </w:tr>
      <w:tr>
        <w:trPr>
          <w:trHeight w:val="30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Ғылыми-техникалық қызмет туралы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1-ғылым</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қаңтар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наурыз</w:t>
            </w:r>
          </w:p>
        </w:tc>
      </w:tr>
      <w:tr>
        <w:trPr>
          <w:trHeight w:val="30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Кәсіпорындардың инновациялық қызметі туралы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1-инновация</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ақпан</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мамыр</w:t>
            </w:r>
          </w:p>
        </w:tc>
      </w:tr>
      <w:tr>
        <w:trPr>
          <w:trHeight w:val="30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технологиялар құру мен пайдалану және өнімнің (тауарлардың, қызметтердің) жаңа түрлерін игеру туралы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2-инновация</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ақпан</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мамыр</w:t>
            </w:r>
          </w:p>
        </w:tc>
      </w:tr>
      <w:tr>
        <w:trPr>
          <w:trHeight w:val="87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 саласында ақпараттық-коммуникациялық технологияларды пайдалану туралы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1-ақпарат</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наурыз</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мамыр</w:t>
            </w:r>
          </w:p>
        </w:tc>
      </w:tr>
      <w:tr>
        <w:trPr>
          <w:trHeight w:val="87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Кәсіпорындарда ақпараттық-коммуникациялық технологияларды пайдалану туралы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3-ақпарат</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наурыз</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мамыр</w:t>
            </w:r>
          </w:p>
        </w:tc>
      </w:tr>
      <w:tr>
        <w:trPr>
          <w:trHeight w:val="12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 шаруашылықтарының ақпараттық-коммуникациялық технологияларды пайдалануы туралы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Н-020</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наурыз</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мамыр</w:t>
            </w:r>
          </w:p>
        </w:tc>
      </w:tr>
    </w:tbl>
    <w:bookmarkStart w:name="z59" w:id="9"/>
    <w:p>
      <w:pPr>
        <w:spacing w:after="0"/>
        <w:ind w:left="0"/>
        <w:jc w:val="both"/>
      </w:pPr>
      <w:r>
        <w:rPr>
          <w:rFonts w:ascii="Times New Roman"/>
          <w:b w:val="false"/>
          <w:i w:val="false"/>
          <w:color w:val="000000"/>
          <w:sz w:val="28"/>
        </w:rPr>
        <w:t>
Қызмет көрсету статистикасы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3362"/>
        <w:gridCol w:w="1524"/>
        <w:gridCol w:w="2256"/>
        <w:gridCol w:w="3189"/>
        <w:gridCol w:w="2642"/>
      </w:tblGrid>
      <w:tr>
        <w:trPr>
          <w:trHeight w:val="300" w:hRule="atLeast"/>
        </w:trPr>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байқаудың атауы</w:t>
            </w:r>
          </w:p>
        </w:tc>
        <w:tc>
          <w:tcPr>
            <w:tcW w:w="1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Кезеңділігі</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нысандар индексі (дереккөз)</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Респонденттердің бастапқы деректерді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Пайдаланушылар үшін жиынтық деректерді</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ұсыну мерзімдері</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Кітапхана қызметі туралы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1-кітапхана</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наурыз</w:t>
            </w:r>
          </w:p>
        </w:tc>
      </w:tr>
      <w:tr>
        <w:trPr>
          <w:trHeight w:val="4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Хайуанаттар паркінің қызметі туралы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1-хайуанаттар паркі</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ақпан</w:t>
            </w:r>
          </w:p>
        </w:tc>
      </w:tr>
      <w:tr>
        <w:trPr>
          <w:trHeight w:val="9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Кино көрсетуді және кинофильмдерді шығаруды жүзеге асыратын ұйымдардың қызметі туралы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1-кино</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сәуір</w:t>
            </w:r>
          </w:p>
        </w:tc>
      </w:tr>
      <w:tr>
        <w:trPr>
          <w:trHeight w:val="7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Клуб типтес мәдениет мекемелерінің қызметі туралы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1-клубтар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наурыз</w:t>
            </w:r>
          </w:p>
        </w:tc>
      </w:tr>
      <w:tr>
        <w:trPr>
          <w:trHeight w:val="64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Концерт қызметі туралы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1-концерт</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сәуір</w:t>
            </w:r>
          </w:p>
        </w:tc>
      </w:tr>
      <w:tr>
        <w:trPr>
          <w:trHeight w:val="5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Мұражай қызметі туралы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1-мұражайлар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наурыз</w:t>
            </w:r>
          </w:p>
        </w:tc>
      </w:tr>
      <w:tr>
        <w:trPr>
          <w:trHeight w:val="72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Ойын-сауық және демалыс саябағының қызметі туралы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1-саябақтар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ақпан</w:t>
            </w:r>
          </w:p>
        </w:tc>
      </w:tr>
      <w:tr>
        <w:trPr>
          <w:trHeight w:val="5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Театр (цирк) қызметі туралы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1-театр (цирк)</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ақпан</w:t>
            </w:r>
          </w:p>
        </w:tc>
      </w:tr>
      <w:tr>
        <w:trPr>
          <w:trHeight w:val="99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Көрсетілген қызметтер көлемі туралы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2-қызмет көрсету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сәуір,</w:t>
            </w:r>
            <w:r>
              <w:br/>
            </w:r>
            <w:r>
              <w:rPr>
                <w:rFonts w:ascii="Times New Roman"/>
                <w:b w:val="false"/>
                <w:i w:val="false"/>
                <w:color w:val="000000"/>
                <w:sz w:val="20"/>
              </w:rPr>
              <w:t>
</w:t>
            </w:r>
            <w:r>
              <w:rPr>
                <w:rFonts w:ascii="Times New Roman"/>
                <w:b w:val="false"/>
                <w:i w:val="false"/>
                <w:color w:val="000000"/>
                <w:sz w:val="20"/>
              </w:rPr>
              <w:t>25 шілде,</w:t>
            </w:r>
            <w:r>
              <w:br/>
            </w:r>
            <w:r>
              <w:rPr>
                <w:rFonts w:ascii="Times New Roman"/>
                <w:b w:val="false"/>
                <w:i w:val="false"/>
                <w:color w:val="000000"/>
                <w:sz w:val="20"/>
              </w:rPr>
              <w:t>
</w:t>
            </w:r>
            <w:r>
              <w:rPr>
                <w:rFonts w:ascii="Times New Roman"/>
                <w:b w:val="false"/>
                <w:i w:val="false"/>
                <w:color w:val="000000"/>
                <w:sz w:val="20"/>
              </w:rPr>
              <w:t>25 қазан</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мамыр,</w:t>
            </w:r>
            <w:r>
              <w:br/>
            </w:r>
            <w:r>
              <w:rPr>
                <w:rFonts w:ascii="Times New Roman"/>
                <w:b w:val="false"/>
                <w:i w:val="false"/>
                <w:color w:val="000000"/>
                <w:sz w:val="20"/>
              </w:rPr>
              <w:t>
</w:t>
            </w:r>
            <w:r>
              <w:rPr>
                <w:rFonts w:ascii="Times New Roman"/>
                <w:b w:val="false"/>
                <w:i w:val="false"/>
                <w:color w:val="000000"/>
                <w:sz w:val="20"/>
              </w:rPr>
              <w:t>29 тамыз,</w:t>
            </w:r>
            <w:r>
              <w:br/>
            </w:r>
            <w:r>
              <w:rPr>
                <w:rFonts w:ascii="Times New Roman"/>
                <w:b w:val="false"/>
                <w:i w:val="false"/>
                <w:color w:val="000000"/>
                <w:sz w:val="20"/>
              </w:rPr>
              <w:t>
</w:t>
            </w:r>
            <w:r>
              <w:rPr>
                <w:rFonts w:ascii="Times New Roman"/>
                <w:b w:val="false"/>
                <w:i w:val="false"/>
                <w:color w:val="000000"/>
                <w:sz w:val="20"/>
              </w:rPr>
              <w:t>25 қараша</w:t>
            </w:r>
          </w:p>
        </w:tc>
      </w:tr>
      <w:tr>
        <w:trPr>
          <w:trHeight w:val="6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Көрсетілген қызметтер көлемі туралы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2-қызмет көрсету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наурыз</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маусым</w:t>
            </w:r>
          </w:p>
        </w:tc>
      </w:tr>
      <w:tr>
        <w:trPr>
          <w:trHeight w:val="6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қызметтер көлемі туралы</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2-қызмет көрсету (</w:t>
            </w:r>
            <w:r>
              <w:rPr>
                <w:rFonts w:ascii="Times New Roman"/>
                <w:b w:val="false"/>
                <w:i w:val="false"/>
                <w:color w:val="000000"/>
                <w:sz w:val="20"/>
              </w:rPr>
              <w:t>қосымша</w:t>
            </w:r>
            <w:r>
              <w:rPr>
                <w:rFonts w:ascii="Times New Roman"/>
                <w:b w:val="false"/>
                <w:i w:val="false"/>
                <w:color w:val="000000"/>
                <w:sz w:val="20"/>
              </w:rPr>
              <w:t>)</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наурыз</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маусым</w:t>
            </w:r>
          </w:p>
        </w:tc>
      </w:tr>
      <w:tr>
        <w:trPr>
          <w:trHeight w:val="9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Көрсетілген қызметтер көлемі туралы жеке кәсіпкерлерді зерттеу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К-020</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наурыз,</w:t>
            </w:r>
            <w:r>
              <w:br/>
            </w:r>
            <w:r>
              <w:rPr>
                <w:rFonts w:ascii="Times New Roman"/>
                <w:b w:val="false"/>
                <w:i w:val="false"/>
                <w:color w:val="000000"/>
                <w:sz w:val="20"/>
              </w:rPr>
              <w:t>
</w:t>
            </w:r>
            <w:r>
              <w:rPr>
                <w:rFonts w:ascii="Times New Roman"/>
                <w:b w:val="false"/>
                <w:i w:val="false"/>
                <w:color w:val="000000"/>
                <w:sz w:val="20"/>
              </w:rPr>
              <w:t xml:space="preserve">қаңтар-маусымға – </w:t>
            </w:r>
            <w:r>
              <w:rPr>
                <w:rFonts w:ascii="Times New Roman"/>
                <w:b w:val="false"/>
                <w:i w:val="false"/>
                <w:color w:val="000000"/>
                <w:sz w:val="20"/>
              </w:rPr>
              <w:t>25 шілде</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маусым,</w:t>
            </w:r>
            <w:r>
              <w:br/>
            </w:r>
            <w:r>
              <w:rPr>
                <w:rFonts w:ascii="Times New Roman"/>
                <w:b w:val="false"/>
                <w:i w:val="false"/>
                <w:color w:val="000000"/>
                <w:sz w:val="20"/>
              </w:rPr>
              <w:t>
</w:t>
            </w:r>
            <w:r>
              <w:rPr>
                <w:rFonts w:ascii="Times New Roman"/>
                <w:b w:val="false"/>
                <w:i w:val="false"/>
                <w:color w:val="000000"/>
                <w:sz w:val="20"/>
              </w:rPr>
              <w:t>29 тамыз</w:t>
            </w:r>
          </w:p>
        </w:tc>
      </w:tr>
    </w:tbl>
    <w:bookmarkStart w:name="z58" w:id="10"/>
    <w:p>
      <w:pPr>
        <w:spacing w:after="0"/>
        <w:ind w:left="0"/>
        <w:jc w:val="both"/>
      </w:pPr>
      <w:r>
        <w:rPr>
          <w:rFonts w:ascii="Times New Roman"/>
          <w:b w:val="false"/>
          <w:i w:val="false"/>
          <w:color w:val="000000"/>
          <w:sz w:val="28"/>
        </w:rPr>
        <w:t>
Сауда статистикасы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3168"/>
        <w:gridCol w:w="1691"/>
        <w:gridCol w:w="1707"/>
        <w:gridCol w:w="1517"/>
        <w:gridCol w:w="1886"/>
        <w:gridCol w:w="1695"/>
        <w:gridCol w:w="1890"/>
      </w:tblGrid>
      <w:tr>
        <w:trPr>
          <w:trHeight w:val="300" w:hRule="atLeast"/>
        </w:trPr>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байқаудың атауы</w:t>
            </w:r>
          </w:p>
        </w:tc>
        <w:tc>
          <w:tcPr>
            <w:tcW w:w="1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Кезеңділігі</w:t>
            </w: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нысандар индексі (дереккөз)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Респонденттердің бастапқы деректерді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Пайдаланушылар үшін жиынтық деректерді</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ұсыну мерзімдері</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сауда статистикасы</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Базарлар туралы</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12-сауда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наурыз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мамыр</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биржасының қызметі туралы</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1-биржа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қаңтар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ақпан</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тамақтандыру және автокөлік құралдарын жөндеу саласындағы сауда және қызмет көрсететін кәсіпорындарды зерттеу</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қаңтар,</w:t>
            </w:r>
            <w:r>
              <w:br/>
            </w:r>
            <w:r>
              <w:rPr>
                <w:rFonts w:ascii="Times New Roman"/>
                <w:b w:val="false"/>
                <w:i w:val="false"/>
                <w:color w:val="000000"/>
                <w:sz w:val="20"/>
              </w:rPr>
              <w:t>
</w:t>
            </w:r>
            <w:r>
              <w:rPr>
                <w:rFonts w:ascii="Times New Roman"/>
                <w:b w:val="false"/>
                <w:i w:val="false"/>
                <w:color w:val="000000"/>
                <w:sz w:val="20"/>
              </w:rPr>
              <w:t>25 сәуір,</w:t>
            </w:r>
            <w:r>
              <w:br/>
            </w:r>
            <w:r>
              <w:rPr>
                <w:rFonts w:ascii="Times New Roman"/>
                <w:b w:val="false"/>
                <w:i w:val="false"/>
                <w:color w:val="000000"/>
                <w:sz w:val="20"/>
              </w:rPr>
              <w:t>
</w:t>
            </w:r>
            <w:r>
              <w:rPr>
                <w:rFonts w:ascii="Times New Roman"/>
                <w:b w:val="false"/>
                <w:i w:val="false"/>
                <w:color w:val="000000"/>
                <w:sz w:val="20"/>
              </w:rPr>
              <w:t>25 шілде,</w:t>
            </w:r>
            <w:r>
              <w:br/>
            </w:r>
            <w:r>
              <w:rPr>
                <w:rFonts w:ascii="Times New Roman"/>
                <w:b w:val="false"/>
                <w:i w:val="false"/>
                <w:color w:val="000000"/>
                <w:sz w:val="20"/>
              </w:rPr>
              <w:t>
</w:t>
            </w:r>
            <w:r>
              <w:rPr>
                <w:rFonts w:ascii="Times New Roman"/>
                <w:b w:val="false"/>
                <w:i w:val="false"/>
                <w:color w:val="000000"/>
                <w:sz w:val="20"/>
              </w:rPr>
              <w:t>25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наурыз,</w:t>
            </w:r>
            <w:r>
              <w:br/>
            </w:r>
            <w:r>
              <w:rPr>
                <w:rFonts w:ascii="Times New Roman"/>
                <w:b w:val="false"/>
                <w:i w:val="false"/>
                <w:color w:val="000000"/>
                <w:sz w:val="20"/>
              </w:rPr>
              <w:t>
</w:t>
            </w:r>
            <w:r>
              <w:rPr>
                <w:rFonts w:ascii="Times New Roman"/>
                <w:b w:val="false"/>
                <w:i w:val="false"/>
                <w:color w:val="000000"/>
                <w:sz w:val="20"/>
              </w:rPr>
              <w:t>21 маусым,</w:t>
            </w:r>
            <w:r>
              <w:br/>
            </w:r>
            <w:r>
              <w:rPr>
                <w:rFonts w:ascii="Times New Roman"/>
                <w:b w:val="false"/>
                <w:i w:val="false"/>
                <w:color w:val="000000"/>
                <w:sz w:val="20"/>
              </w:rPr>
              <w:t>
</w:t>
            </w:r>
            <w:r>
              <w:rPr>
                <w:rFonts w:ascii="Times New Roman"/>
                <w:b w:val="false"/>
                <w:i w:val="false"/>
                <w:color w:val="000000"/>
                <w:sz w:val="20"/>
              </w:rPr>
              <w:t>17 қыркүйек,</w:t>
            </w:r>
            <w:r>
              <w:br/>
            </w:r>
            <w:r>
              <w:rPr>
                <w:rFonts w:ascii="Times New Roman"/>
                <w:b w:val="false"/>
                <w:i w:val="false"/>
                <w:color w:val="000000"/>
                <w:sz w:val="20"/>
              </w:rPr>
              <w:t>
</w:t>
            </w:r>
            <w:r>
              <w:rPr>
                <w:rFonts w:ascii="Times New Roman"/>
                <w:b w:val="false"/>
                <w:i w:val="false"/>
                <w:color w:val="000000"/>
                <w:sz w:val="20"/>
              </w:rPr>
              <w:t>19 желтоқсан</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тамақтандыру және автокөлік құралдарын жөндеу саласындағы сауда және қызмет көрсететін кәсіпорындарды зерттеу</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наурыз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маусым</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қызмет көрсетулерді өткізу туралы</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2-сауда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қаңтар,</w:t>
            </w:r>
            <w:r>
              <w:br/>
            </w:r>
            <w:r>
              <w:rPr>
                <w:rFonts w:ascii="Times New Roman"/>
                <w:b w:val="false"/>
                <w:i w:val="false"/>
                <w:color w:val="000000"/>
                <w:sz w:val="20"/>
              </w:rPr>
              <w:t>
</w:t>
            </w:r>
            <w:r>
              <w:rPr>
                <w:rFonts w:ascii="Times New Roman"/>
                <w:b w:val="false"/>
                <w:i w:val="false"/>
                <w:color w:val="000000"/>
                <w:sz w:val="20"/>
              </w:rPr>
              <w:t>3 ақпан,</w:t>
            </w:r>
            <w:r>
              <w:br/>
            </w:r>
            <w:r>
              <w:rPr>
                <w:rFonts w:ascii="Times New Roman"/>
                <w:b w:val="false"/>
                <w:i w:val="false"/>
                <w:color w:val="000000"/>
                <w:sz w:val="20"/>
              </w:rPr>
              <w:t>
</w:t>
            </w:r>
            <w:r>
              <w:rPr>
                <w:rFonts w:ascii="Times New Roman"/>
                <w:b w:val="false"/>
                <w:i w:val="false"/>
                <w:color w:val="000000"/>
                <w:sz w:val="20"/>
              </w:rPr>
              <w:t>3 наурыз,</w:t>
            </w:r>
            <w:r>
              <w:br/>
            </w:r>
            <w:r>
              <w:rPr>
                <w:rFonts w:ascii="Times New Roman"/>
                <w:b w:val="false"/>
                <w:i w:val="false"/>
                <w:color w:val="000000"/>
                <w:sz w:val="20"/>
              </w:rPr>
              <w:t>
</w:t>
            </w:r>
            <w:r>
              <w:rPr>
                <w:rFonts w:ascii="Times New Roman"/>
                <w:b w:val="false"/>
                <w:i w:val="false"/>
                <w:color w:val="000000"/>
                <w:sz w:val="20"/>
              </w:rPr>
              <w:t>3 сәуір,</w:t>
            </w:r>
            <w:r>
              <w:br/>
            </w:r>
            <w:r>
              <w:rPr>
                <w:rFonts w:ascii="Times New Roman"/>
                <w:b w:val="false"/>
                <w:i w:val="false"/>
                <w:color w:val="000000"/>
                <w:sz w:val="20"/>
              </w:rPr>
              <w:t>
</w:t>
            </w:r>
            <w:r>
              <w:rPr>
                <w:rFonts w:ascii="Times New Roman"/>
                <w:b w:val="false"/>
                <w:i w:val="false"/>
                <w:color w:val="000000"/>
                <w:sz w:val="20"/>
              </w:rPr>
              <w:t>3 мамыр,</w:t>
            </w:r>
            <w:r>
              <w:br/>
            </w:r>
            <w:r>
              <w:rPr>
                <w:rFonts w:ascii="Times New Roman"/>
                <w:b w:val="false"/>
                <w:i w:val="false"/>
                <w:color w:val="000000"/>
                <w:sz w:val="20"/>
              </w:rPr>
              <w:t>
</w:t>
            </w:r>
            <w:r>
              <w:rPr>
                <w:rFonts w:ascii="Times New Roman"/>
                <w:b w:val="false"/>
                <w:i w:val="false"/>
                <w:color w:val="000000"/>
                <w:sz w:val="20"/>
              </w:rPr>
              <w:t>3 маусым,</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шілде,</w:t>
            </w:r>
            <w:r>
              <w:br/>
            </w:r>
            <w:r>
              <w:rPr>
                <w:rFonts w:ascii="Times New Roman"/>
                <w:b w:val="false"/>
                <w:i w:val="false"/>
                <w:color w:val="000000"/>
                <w:sz w:val="20"/>
              </w:rPr>
              <w:t>
</w:t>
            </w:r>
            <w:r>
              <w:rPr>
                <w:rFonts w:ascii="Times New Roman"/>
                <w:b w:val="false"/>
                <w:i w:val="false"/>
                <w:color w:val="000000"/>
                <w:sz w:val="20"/>
              </w:rPr>
              <w:t>3 тамыз,</w:t>
            </w:r>
            <w:r>
              <w:br/>
            </w:r>
            <w:r>
              <w:rPr>
                <w:rFonts w:ascii="Times New Roman"/>
                <w:b w:val="false"/>
                <w:i w:val="false"/>
                <w:color w:val="000000"/>
                <w:sz w:val="20"/>
              </w:rPr>
              <w:t>
</w:t>
            </w:r>
            <w:r>
              <w:rPr>
                <w:rFonts w:ascii="Times New Roman"/>
                <w:b w:val="false"/>
                <w:i w:val="false"/>
                <w:color w:val="000000"/>
                <w:sz w:val="20"/>
              </w:rPr>
              <w:t>3 қыркүйек,</w:t>
            </w:r>
            <w:r>
              <w:br/>
            </w:r>
            <w:r>
              <w:rPr>
                <w:rFonts w:ascii="Times New Roman"/>
                <w:b w:val="false"/>
                <w:i w:val="false"/>
                <w:color w:val="000000"/>
                <w:sz w:val="20"/>
              </w:rPr>
              <w:t>
</w:t>
            </w:r>
            <w:r>
              <w:rPr>
                <w:rFonts w:ascii="Times New Roman"/>
                <w:b w:val="false"/>
                <w:i w:val="false"/>
                <w:color w:val="000000"/>
                <w:sz w:val="20"/>
              </w:rPr>
              <w:t>3 қазан,</w:t>
            </w:r>
            <w:r>
              <w:br/>
            </w:r>
            <w:r>
              <w:rPr>
                <w:rFonts w:ascii="Times New Roman"/>
                <w:b w:val="false"/>
                <w:i w:val="false"/>
                <w:color w:val="000000"/>
                <w:sz w:val="20"/>
              </w:rPr>
              <w:t>
</w:t>
            </w:r>
            <w:r>
              <w:rPr>
                <w:rFonts w:ascii="Times New Roman"/>
                <w:b w:val="false"/>
                <w:i w:val="false"/>
                <w:color w:val="000000"/>
                <w:sz w:val="20"/>
              </w:rPr>
              <w:t>3 қараша,</w:t>
            </w:r>
            <w:r>
              <w:br/>
            </w:r>
            <w:r>
              <w:rPr>
                <w:rFonts w:ascii="Times New Roman"/>
                <w:b w:val="false"/>
                <w:i w:val="false"/>
                <w:color w:val="000000"/>
                <w:sz w:val="20"/>
              </w:rPr>
              <w:t>
</w:t>
            </w:r>
            <w:r>
              <w:rPr>
                <w:rFonts w:ascii="Times New Roman"/>
                <w:b w:val="false"/>
                <w:i w:val="false"/>
                <w:color w:val="000000"/>
                <w:sz w:val="20"/>
              </w:rPr>
              <w:t>3 желтоқсан</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қаңтар,</w:t>
            </w:r>
            <w:r>
              <w:br/>
            </w:r>
            <w:r>
              <w:rPr>
                <w:rFonts w:ascii="Times New Roman"/>
                <w:b w:val="false"/>
                <w:i w:val="false"/>
                <w:color w:val="000000"/>
                <w:sz w:val="20"/>
              </w:rPr>
              <w:t>
</w:t>
            </w:r>
            <w:r>
              <w:rPr>
                <w:rFonts w:ascii="Times New Roman"/>
                <w:b w:val="false"/>
                <w:i w:val="false"/>
                <w:color w:val="000000"/>
                <w:sz w:val="20"/>
              </w:rPr>
              <w:t>12 ақпан,</w:t>
            </w:r>
            <w:r>
              <w:br/>
            </w:r>
            <w:r>
              <w:rPr>
                <w:rFonts w:ascii="Times New Roman"/>
                <w:b w:val="false"/>
                <w:i w:val="false"/>
                <w:color w:val="000000"/>
                <w:sz w:val="20"/>
              </w:rPr>
              <w:t>
</w:t>
            </w:r>
            <w:r>
              <w:rPr>
                <w:rFonts w:ascii="Times New Roman"/>
                <w:b w:val="false"/>
                <w:i w:val="false"/>
                <w:color w:val="000000"/>
                <w:sz w:val="20"/>
              </w:rPr>
              <w:t>12 наурыз,</w:t>
            </w:r>
            <w:r>
              <w:br/>
            </w:r>
            <w:r>
              <w:rPr>
                <w:rFonts w:ascii="Times New Roman"/>
                <w:b w:val="false"/>
                <w:i w:val="false"/>
                <w:color w:val="000000"/>
                <w:sz w:val="20"/>
              </w:rPr>
              <w:t>
</w:t>
            </w:r>
            <w:r>
              <w:rPr>
                <w:rFonts w:ascii="Times New Roman"/>
                <w:b w:val="false"/>
                <w:i w:val="false"/>
                <w:color w:val="000000"/>
                <w:sz w:val="20"/>
              </w:rPr>
              <w:t>12 сәуір,</w:t>
            </w:r>
            <w:r>
              <w:br/>
            </w:r>
            <w:r>
              <w:rPr>
                <w:rFonts w:ascii="Times New Roman"/>
                <w:b w:val="false"/>
                <w:i w:val="false"/>
                <w:color w:val="000000"/>
                <w:sz w:val="20"/>
              </w:rPr>
              <w:t>
</w:t>
            </w:r>
            <w:r>
              <w:rPr>
                <w:rFonts w:ascii="Times New Roman"/>
                <w:b w:val="false"/>
                <w:i w:val="false"/>
                <w:color w:val="000000"/>
                <w:sz w:val="20"/>
              </w:rPr>
              <w:t>13 мамыр,</w:t>
            </w:r>
            <w:r>
              <w:br/>
            </w:r>
            <w:r>
              <w:rPr>
                <w:rFonts w:ascii="Times New Roman"/>
                <w:b w:val="false"/>
                <w:i w:val="false"/>
                <w:color w:val="000000"/>
                <w:sz w:val="20"/>
              </w:rPr>
              <w:t>
</w:t>
            </w:r>
            <w:r>
              <w:rPr>
                <w:rFonts w:ascii="Times New Roman"/>
                <w:b w:val="false"/>
                <w:i w:val="false"/>
                <w:color w:val="000000"/>
                <w:sz w:val="20"/>
              </w:rPr>
              <w:t>12 маусым,</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шілде,</w:t>
            </w:r>
            <w:r>
              <w:br/>
            </w:r>
            <w:r>
              <w:rPr>
                <w:rFonts w:ascii="Times New Roman"/>
                <w:b w:val="false"/>
                <w:i w:val="false"/>
                <w:color w:val="000000"/>
                <w:sz w:val="20"/>
              </w:rPr>
              <w:t>
</w:t>
            </w:r>
            <w:r>
              <w:rPr>
                <w:rFonts w:ascii="Times New Roman"/>
                <w:b w:val="false"/>
                <w:i w:val="false"/>
                <w:color w:val="000000"/>
                <w:sz w:val="20"/>
              </w:rPr>
              <w:t>12 тамыз,</w:t>
            </w:r>
            <w:r>
              <w:br/>
            </w:r>
            <w:r>
              <w:rPr>
                <w:rFonts w:ascii="Times New Roman"/>
                <w:b w:val="false"/>
                <w:i w:val="false"/>
                <w:color w:val="000000"/>
                <w:sz w:val="20"/>
              </w:rPr>
              <w:t>
</w:t>
            </w:r>
            <w:r>
              <w:rPr>
                <w:rFonts w:ascii="Times New Roman"/>
                <w:b w:val="false"/>
                <w:i w:val="false"/>
                <w:color w:val="000000"/>
                <w:sz w:val="20"/>
              </w:rPr>
              <w:t>12 қыркүйек,</w:t>
            </w:r>
            <w:r>
              <w:br/>
            </w:r>
            <w:r>
              <w:rPr>
                <w:rFonts w:ascii="Times New Roman"/>
                <w:b w:val="false"/>
                <w:i w:val="false"/>
                <w:color w:val="000000"/>
                <w:sz w:val="20"/>
              </w:rPr>
              <w:t>
</w:t>
            </w:r>
            <w:r>
              <w:rPr>
                <w:rFonts w:ascii="Times New Roman"/>
                <w:b w:val="false"/>
                <w:i w:val="false"/>
                <w:color w:val="000000"/>
                <w:sz w:val="20"/>
              </w:rPr>
              <w:t>14 қазан,</w:t>
            </w:r>
            <w:r>
              <w:br/>
            </w:r>
            <w:r>
              <w:rPr>
                <w:rFonts w:ascii="Times New Roman"/>
                <w:b w:val="false"/>
                <w:i w:val="false"/>
                <w:color w:val="000000"/>
                <w:sz w:val="20"/>
              </w:rPr>
              <w:t>
</w:t>
            </w:r>
            <w:r>
              <w:rPr>
                <w:rFonts w:ascii="Times New Roman"/>
                <w:b w:val="false"/>
                <w:i w:val="false"/>
                <w:color w:val="000000"/>
                <w:sz w:val="20"/>
              </w:rPr>
              <w:t>12 қараша,</w:t>
            </w:r>
            <w:r>
              <w:br/>
            </w:r>
            <w:r>
              <w:rPr>
                <w:rFonts w:ascii="Times New Roman"/>
                <w:b w:val="false"/>
                <w:i w:val="false"/>
                <w:color w:val="000000"/>
                <w:sz w:val="20"/>
              </w:rPr>
              <w:t>
</w:t>
            </w:r>
            <w:r>
              <w:rPr>
                <w:rFonts w:ascii="Times New Roman"/>
                <w:b w:val="false"/>
                <w:i w:val="false"/>
                <w:color w:val="000000"/>
                <w:sz w:val="20"/>
              </w:rPr>
              <w:t>12 желтоқсан</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Автожанармай құю және газ құю станцияларының қызметі туралы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наурыз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маусым</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қызметін жүзеге асыратын және қоғамдық тамақтандыру мен автокөлік құралдарын жөндеу саласында қызмет көрсететін жеке кәсіпкерлерді зерттеу</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1-ЖК (сауда)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ақпан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маусым</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Базарда сауда қызметін жүзеге асыратын жеке тұлғаларды іріктемелі зерттеу</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1-базар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қаңтар,</w:t>
            </w:r>
            <w:r>
              <w:br/>
            </w:r>
            <w:r>
              <w:rPr>
                <w:rFonts w:ascii="Times New Roman"/>
                <w:b w:val="false"/>
                <w:i w:val="false"/>
                <w:color w:val="000000"/>
                <w:sz w:val="20"/>
              </w:rPr>
              <w:t>
</w:t>
            </w:r>
            <w:r>
              <w:rPr>
                <w:rFonts w:ascii="Times New Roman"/>
                <w:b w:val="false"/>
                <w:i w:val="false"/>
                <w:color w:val="000000"/>
                <w:sz w:val="20"/>
              </w:rPr>
              <w:t>3 сәуір,</w:t>
            </w:r>
            <w:r>
              <w:br/>
            </w:r>
            <w:r>
              <w:rPr>
                <w:rFonts w:ascii="Times New Roman"/>
                <w:b w:val="false"/>
                <w:i w:val="false"/>
                <w:color w:val="000000"/>
                <w:sz w:val="20"/>
              </w:rPr>
              <w:t>
</w:t>
            </w:r>
            <w:r>
              <w:rPr>
                <w:rFonts w:ascii="Times New Roman"/>
                <w:b w:val="false"/>
                <w:i w:val="false"/>
                <w:color w:val="000000"/>
                <w:sz w:val="20"/>
              </w:rPr>
              <w:t>3 шілде,</w:t>
            </w:r>
            <w:r>
              <w:br/>
            </w:r>
            <w:r>
              <w:rPr>
                <w:rFonts w:ascii="Times New Roman"/>
                <w:b w:val="false"/>
                <w:i w:val="false"/>
                <w:color w:val="000000"/>
                <w:sz w:val="20"/>
              </w:rPr>
              <w:t>
</w:t>
            </w:r>
            <w:r>
              <w:rPr>
                <w:rFonts w:ascii="Times New Roman"/>
                <w:b w:val="false"/>
                <w:i w:val="false"/>
                <w:color w:val="000000"/>
                <w:sz w:val="20"/>
              </w:rPr>
              <w:t>3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наурыз,</w:t>
            </w:r>
            <w:r>
              <w:br/>
            </w:r>
            <w:r>
              <w:rPr>
                <w:rFonts w:ascii="Times New Roman"/>
                <w:b w:val="false"/>
                <w:i w:val="false"/>
                <w:color w:val="000000"/>
                <w:sz w:val="20"/>
              </w:rPr>
              <w:t>
</w:t>
            </w:r>
            <w:r>
              <w:rPr>
                <w:rFonts w:ascii="Times New Roman"/>
                <w:b w:val="false"/>
                <w:i w:val="false"/>
                <w:color w:val="000000"/>
                <w:sz w:val="20"/>
              </w:rPr>
              <w:t>21 маусым,</w:t>
            </w:r>
            <w:r>
              <w:br/>
            </w:r>
            <w:r>
              <w:rPr>
                <w:rFonts w:ascii="Times New Roman"/>
                <w:b w:val="false"/>
                <w:i w:val="false"/>
                <w:color w:val="000000"/>
                <w:sz w:val="20"/>
              </w:rPr>
              <w:t>
</w:t>
            </w:r>
            <w:r>
              <w:rPr>
                <w:rFonts w:ascii="Times New Roman"/>
                <w:b w:val="false"/>
                <w:i w:val="false"/>
                <w:color w:val="000000"/>
                <w:sz w:val="20"/>
              </w:rPr>
              <w:t>17 қыркүйек,</w:t>
            </w:r>
            <w:r>
              <w:br/>
            </w:r>
            <w:r>
              <w:rPr>
                <w:rFonts w:ascii="Times New Roman"/>
                <w:b w:val="false"/>
                <w:i w:val="false"/>
                <w:color w:val="000000"/>
                <w:sz w:val="20"/>
              </w:rPr>
              <w:t>
</w:t>
            </w:r>
            <w:r>
              <w:rPr>
                <w:rFonts w:ascii="Times New Roman"/>
                <w:b w:val="false"/>
                <w:i w:val="false"/>
                <w:color w:val="000000"/>
                <w:sz w:val="20"/>
              </w:rPr>
              <w:t>19 желтоқсан</w:t>
            </w:r>
          </w:p>
        </w:tc>
      </w:tr>
      <w:tr>
        <w:trPr>
          <w:trHeight w:val="42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Өзара сауда және тауар нарықтары статистикасы</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капиталы қатысқан кәсіпорын қызметі туралы</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1-СЭҚ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сәуір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шілде</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баланс</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1-ОЭБ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наурыз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тамыз</w:t>
            </w:r>
          </w:p>
        </w:tc>
      </w:tr>
      <w:tr>
        <w:trPr>
          <w:trHeight w:val="17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одағына мүше-мемлекеттермен тауарлардың өзара саудасы туралы</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1-КО</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қаңтар,</w:t>
            </w:r>
            <w:r>
              <w:br/>
            </w:r>
            <w:r>
              <w:rPr>
                <w:rFonts w:ascii="Times New Roman"/>
                <w:b w:val="false"/>
                <w:i w:val="false"/>
                <w:color w:val="000000"/>
                <w:sz w:val="20"/>
              </w:rPr>
              <w:t>
</w:t>
            </w:r>
            <w:r>
              <w:rPr>
                <w:rFonts w:ascii="Times New Roman"/>
                <w:b w:val="false"/>
                <w:i w:val="false"/>
                <w:color w:val="000000"/>
                <w:sz w:val="20"/>
              </w:rPr>
              <w:t>3 ақпан,</w:t>
            </w:r>
            <w:r>
              <w:br/>
            </w:r>
            <w:r>
              <w:rPr>
                <w:rFonts w:ascii="Times New Roman"/>
                <w:b w:val="false"/>
                <w:i w:val="false"/>
                <w:color w:val="000000"/>
                <w:sz w:val="20"/>
              </w:rPr>
              <w:t>
</w:t>
            </w:r>
            <w:r>
              <w:rPr>
                <w:rFonts w:ascii="Times New Roman"/>
                <w:b w:val="false"/>
                <w:i w:val="false"/>
                <w:color w:val="000000"/>
                <w:sz w:val="20"/>
              </w:rPr>
              <w:t>3 наурыз,</w:t>
            </w:r>
            <w:r>
              <w:br/>
            </w:r>
            <w:r>
              <w:rPr>
                <w:rFonts w:ascii="Times New Roman"/>
                <w:b w:val="false"/>
                <w:i w:val="false"/>
                <w:color w:val="000000"/>
                <w:sz w:val="20"/>
              </w:rPr>
              <w:t>
</w:t>
            </w:r>
            <w:r>
              <w:rPr>
                <w:rFonts w:ascii="Times New Roman"/>
                <w:b w:val="false"/>
                <w:i w:val="false"/>
                <w:color w:val="000000"/>
                <w:sz w:val="20"/>
              </w:rPr>
              <w:t>3 сәуір,</w:t>
            </w:r>
            <w:r>
              <w:br/>
            </w:r>
            <w:r>
              <w:rPr>
                <w:rFonts w:ascii="Times New Roman"/>
                <w:b w:val="false"/>
                <w:i w:val="false"/>
                <w:color w:val="000000"/>
                <w:sz w:val="20"/>
              </w:rPr>
              <w:t>
</w:t>
            </w:r>
            <w:r>
              <w:rPr>
                <w:rFonts w:ascii="Times New Roman"/>
                <w:b w:val="false"/>
                <w:i w:val="false"/>
                <w:color w:val="000000"/>
                <w:sz w:val="20"/>
              </w:rPr>
              <w:t>3 мамыр,</w:t>
            </w:r>
            <w:r>
              <w:br/>
            </w:r>
            <w:r>
              <w:rPr>
                <w:rFonts w:ascii="Times New Roman"/>
                <w:b w:val="false"/>
                <w:i w:val="false"/>
                <w:color w:val="000000"/>
                <w:sz w:val="20"/>
              </w:rPr>
              <w:t>
</w:t>
            </w:r>
            <w:r>
              <w:rPr>
                <w:rFonts w:ascii="Times New Roman"/>
                <w:b w:val="false"/>
                <w:i w:val="false"/>
                <w:color w:val="000000"/>
                <w:sz w:val="20"/>
              </w:rPr>
              <w:t>3 маусым,</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шілде,</w:t>
            </w:r>
            <w:r>
              <w:br/>
            </w:r>
            <w:r>
              <w:rPr>
                <w:rFonts w:ascii="Times New Roman"/>
                <w:b w:val="false"/>
                <w:i w:val="false"/>
                <w:color w:val="000000"/>
                <w:sz w:val="20"/>
              </w:rPr>
              <w:t>
</w:t>
            </w:r>
            <w:r>
              <w:rPr>
                <w:rFonts w:ascii="Times New Roman"/>
                <w:b w:val="false"/>
                <w:i w:val="false"/>
                <w:color w:val="000000"/>
                <w:sz w:val="20"/>
              </w:rPr>
              <w:t>5 тамыз,</w:t>
            </w:r>
            <w:r>
              <w:br/>
            </w:r>
            <w:r>
              <w:rPr>
                <w:rFonts w:ascii="Times New Roman"/>
                <w:b w:val="false"/>
                <w:i w:val="false"/>
                <w:color w:val="000000"/>
                <w:sz w:val="20"/>
              </w:rPr>
              <w:t>
</w:t>
            </w:r>
            <w:r>
              <w:rPr>
                <w:rFonts w:ascii="Times New Roman"/>
                <w:b w:val="false"/>
                <w:i w:val="false"/>
                <w:color w:val="000000"/>
                <w:sz w:val="20"/>
              </w:rPr>
              <w:t>3 қыркүйек,</w:t>
            </w:r>
            <w:r>
              <w:br/>
            </w:r>
            <w:r>
              <w:rPr>
                <w:rFonts w:ascii="Times New Roman"/>
                <w:b w:val="false"/>
                <w:i w:val="false"/>
                <w:color w:val="000000"/>
                <w:sz w:val="20"/>
              </w:rPr>
              <w:t>
</w:t>
            </w:r>
            <w:r>
              <w:rPr>
                <w:rFonts w:ascii="Times New Roman"/>
                <w:b w:val="false"/>
                <w:i w:val="false"/>
                <w:color w:val="000000"/>
                <w:sz w:val="20"/>
              </w:rPr>
              <w:t>3 қазан,</w:t>
            </w:r>
            <w:r>
              <w:br/>
            </w:r>
            <w:r>
              <w:rPr>
                <w:rFonts w:ascii="Times New Roman"/>
                <w:b w:val="false"/>
                <w:i w:val="false"/>
                <w:color w:val="000000"/>
                <w:sz w:val="20"/>
              </w:rPr>
              <w:t>
</w:t>
            </w:r>
            <w:r>
              <w:rPr>
                <w:rFonts w:ascii="Times New Roman"/>
                <w:b w:val="false"/>
                <w:i w:val="false"/>
                <w:color w:val="000000"/>
                <w:sz w:val="20"/>
              </w:rPr>
              <w:t>3 қараша,</w:t>
            </w:r>
            <w:r>
              <w:br/>
            </w:r>
            <w:r>
              <w:rPr>
                <w:rFonts w:ascii="Times New Roman"/>
                <w:b w:val="false"/>
                <w:i w:val="false"/>
                <w:color w:val="000000"/>
                <w:sz w:val="20"/>
              </w:rPr>
              <w:t>
</w:t>
            </w:r>
            <w:r>
              <w:rPr>
                <w:rFonts w:ascii="Times New Roman"/>
                <w:b w:val="false"/>
                <w:i w:val="false"/>
                <w:color w:val="000000"/>
                <w:sz w:val="20"/>
              </w:rPr>
              <w:t>3 желтоқсан</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қаңтар,</w:t>
            </w:r>
            <w:r>
              <w:br/>
            </w:r>
            <w:r>
              <w:rPr>
                <w:rFonts w:ascii="Times New Roman"/>
                <w:b w:val="false"/>
                <w:i w:val="false"/>
                <w:color w:val="000000"/>
                <w:sz w:val="20"/>
              </w:rPr>
              <w:t>
</w:t>
            </w:r>
            <w:r>
              <w:rPr>
                <w:rFonts w:ascii="Times New Roman"/>
                <w:b w:val="false"/>
                <w:i w:val="false"/>
                <w:color w:val="000000"/>
                <w:sz w:val="20"/>
              </w:rPr>
              <w:t>15 ақпан,</w:t>
            </w:r>
            <w:r>
              <w:br/>
            </w:r>
            <w:r>
              <w:rPr>
                <w:rFonts w:ascii="Times New Roman"/>
                <w:b w:val="false"/>
                <w:i w:val="false"/>
                <w:color w:val="000000"/>
                <w:sz w:val="20"/>
              </w:rPr>
              <w:t>
</w:t>
            </w:r>
            <w:r>
              <w:rPr>
                <w:rFonts w:ascii="Times New Roman"/>
                <w:b w:val="false"/>
                <w:i w:val="false"/>
                <w:color w:val="000000"/>
                <w:sz w:val="20"/>
              </w:rPr>
              <w:t>15 наурыз,</w:t>
            </w:r>
            <w:r>
              <w:br/>
            </w:r>
            <w:r>
              <w:rPr>
                <w:rFonts w:ascii="Times New Roman"/>
                <w:b w:val="false"/>
                <w:i w:val="false"/>
                <w:color w:val="000000"/>
                <w:sz w:val="20"/>
              </w:rPr>
              <w:t>
</w:t>
            </w:r>
            <w:r>
              <w:rPr>
                <w:rFonts w:ascii="Times New Roman"/>
                <w:b w:val="false"/>
                <w:i w:val="false"/>
                <w:color w:val="000000"/>
                <w:sz w:val="20"/>
              </w:rPr>
              <w:t>16 сәуір,</w:t>
            </w:r>
            <w:r>
              <w:br/>
            </w:r>
            <w:r>
              <w:rPr>
                <w:rFonts w:ascii="Times New Roman"/>
                <w:b w:val="false"/>
                <w:i w:val="false"/>
                <w:color w:val="000000"/>
                <w:sz w:val="20"/>
              </w:rPr>
              <w:t>
</w:t>
            </w:r>
            <w:r>
              <w:rPr>
                <w:rFonts w:ascii="Times New Roman"/>
                <w:b w:val="false"/>
                <w:i w:val="false"/>
                <w:color w:val="000000"/>
                <w:sz w:val="20"/>
              </w:rPr>
              <w:t>15 мамыр,</w:t>
            </w:r>
            <w:r>
              <w:br/>
            </w:r>
            <w:r>
              <w:rPr>
                <w:rFonts w:ascii="Times New Roman"/>
                <w:b w:val="false"/>
                <w:i w:val="false"/>
                <w:color w:val="000000"/>
                <w:sz w:val="20"/>
              </w:rPr>
              <w:t>
</w:t>
            </w:r>
            <w:r>
              <w:rPr>
                <w:rFonts w:ascii="Times New Roman"/>
                <w:b w:val="false"/>
                <w:i w:val="false"/>
                <w:color w:val="000000"/>
                <w:sz w:val="20"/>
              </w:rPr>
              <w:t>17 маусым,</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шілде,</w:t>
            </w:r>
            <w:r>
              <w:br/>
            </w:r>
            <w:r>
              <w:rPr>
                <w:rFonts w:ascii="Times New Roman"/>
                <w:b w:val="false"/>
                <w:i w:val="false"/>
                <w:color w:val="000000"/>
                <w:sz w:val="20"/>
              </w:rPr>
              <w:t>
</w:t>
            </w:r>
            <w:r>
              <w:rPr>
                <w:rFonts w:ascii="Times New Roman"/>
                <w:b w:val="false"/>
                <w:i w:val="false"/>
                <w:color w:val="000000"/>
                <w:sz w:val="20"/>
              </w:rPr>
              <w:t>15 тамыз,</w:t>
            </w:r>
            <w:r>
              <w:br/>
            </w:r>
            <w:r>
              <w:rPr>
                <w:rFonts w:ascii="Times New Roman"/>
                <w:b w:val="false"/>
                <w:i w:val="false"/>
                <w:color w:val="000000"/>
                <w:sz w:val="20"/>
              </w:rPr>
              <w:t>
</w:t>
            </w:r>
            <w:r>
              <w:rPr>
                <w:rFonts w:ascii="Times New Roman"/>
                <w:b w:val="false"/>
                <w:i w:val="false"/>
                <w:color w:val="000000"/>
                <w:sz w:val="20"/>
              </w:rPr>
              <w:t>17 қыркүйек,</w:t>
            </w:r>
            <w:r>
              <w:br/>
            </w:r>
            <w:r>
              <w:rPr>
                <w:rFonts w:ascii="Times New Roman"/>
                <w:b w:val="false"/>
                <w:i w:val="false"/>
                <w:color w:val="000000"/>
                <w:sz w:val="20"/>
              </w:rPr>
              <w:t>
</w:t>
            </w:r>
            <w:r>
              <w:rPr>
                <w:rFonts w:ascii="Times New Roman"/>
                <w:b w:val="false"/>
                <w:i w:val="false"/>
                <w:color w:val="000000"/>
                <w:sz w:val="20"/>
              </w:rPr>
              <w:t>15 қазан,</w:t>
            </w:r>
            <w:r>
              <w:br/>
            </w:r>
            <w:r>
              <w:rPr>
                <w:rFonts w:ascii="Times New Roman"/>
                <w:b w:val="false"/>
                <w:i w:val="false"/>
                <w:color w:val="000000"/>
                <w:sz w:val="20"/>
              </w:rPr>
              <w:t>
</w:t>
            </w:r>
            <w:r>
              <w:rPr>
                <w:rFonts w:ascii="Times New Roman"/>
                <w:b w:val="false"/>
                <w:i w:val="false"/>
                <w:color w:val="000000"/>
                <w:sz w:val="20"/>
              </w:rPr>
              <w:t>15 қараша,</w:t>
            </w:r>
            <w:r>
              <w:br/>
            </w:r>
            <w:r>
              <w:rPr>
                <w:rFonts w:ascii="Times New Roman"/>
                <w:b w:val="false"/>
                <w:i w:val="false"/>
                <w:color w:val="000000"/>
                <w:sz w:val="20"/>
              </w:rPr>
              <w:t>
</w:t>
            </w:r>
            <w:r>
              <w:rPr>
                <w:rFonts w:ascii="Times New Roman"/>
                <w:b w:val="false"/>
                <w:i w:val="false"/>
                <w:color w:val="000000"/>
                <w:sz w:val="20"/>
              </w:rPr>
              <w:t>17 желтоқсан</w:t>
            </w:r>
          </w:p>
        </w:tc>
      </w:tr>
    </w:tbl>
    <w:bookmarkStart w:name="z57" w:id="11"/>
    <w:p>
      <w:pPr>
        <w:spacing w:after="0"/>
        <w:ind w:left="0"/>
        <w:jc w:val="both"/>
      </w:pPr>
      <w:r>
        <w:rPr>
          <w:rFonts w:ascii="Times New Roman"/>
          <w:b w:val="false"/>
          <w:i w:val="false"/>
          <w:color w:val="000000"/>
          <w:sz w:val="28"/>
        </w:rPr>
        <w:t>
Көлік статистикасы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2796"/>
        <w:gridCol w:w="1321"/>
        <w:gridCol w:w="2244"/>
        <w:gridCol w:w="1515"/>
        <w:gridCol w:w="1516"/>
        <w:gridCol w:w="1694"/>
        <w:gridCol w:w="1888"/>
      </w:tblGrid>
      <w:tr>
        <w:trPr>
          <w:trHeight w:val="315" w:hRule="atLeast"/>
        </w:trPr>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байқаудың атауы</w:t>
            </w:r>
          </w:p>
        </w:tc>
        <w:tc>
          <w:tcPr>
            <w:tcW w:w="1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Кезеңділігі</w:t>
            </w:r>
          </w:p>
        </w:tc>
        <w:tc>
          <w:tcPr>
            <w:tcW w:w="2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нысандар индексі (дереккөз)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Респонденттердің бастапқы деректерді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Пайдаланушылар үшін жиынтық деректерді</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ұсыну мерзімдері</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Құрлықтағы өзге де көліктің жұмысы туралы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 (авто, электро)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қаңтар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ақпан</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жұмысы туралы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1-көлік</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қаңтар,</w:t>
            </w:r>
            <w:r>
              <w:br/>
            </w:r>
            <w:r>
              <w:rPr>
                <w:rFonts w:ascii="Times New Roman"/>
                <w:b w:val="false"/>
                <w:i w:val="false"/>
                <w:color w:val="000000"/>
                <w:sz w:val="20"/>
              </w:rPr>
              <w:t>
</w:t>
            </w:r>
            <w:r>
              <w:rPr>
                <w:rFonts w:ascii="Times New Roman"/>
                <w:b w:val="false"/>
                <w:i w:val="false"/>
                <w:color w:val="000000"/>
                <w:sz w:val="20"/>
              </w:rPr>
              <w:t>2 ақпан,</w:t>
            </w:r>
            <w:r>
              <w:br/>
            </w:r>
            <w:r>
              <w:rPr>
                <w:rFonts w:ascii="Times New Roman"/>
                <w:b w:val="false"/>
                <w:i w:val="false"/>
                <w:color w:val="000000"/>
                <w:sz w:val="20"/>
              </w:rPr>
              <w:t>
</w:t>
            </w:r>
            <w:r>
              <w:rPr>
                <w:rFonts w:ascii="Times New Roman"/>
                <w:b w:val="false"/>
                <w:i w:val="false"/>
                <w:color w:val="000000"/>
                <w:sz w:val="20"/>
              </w:rPr>
              <w:t>2 наурыз,</w:t>
            </w:r>
            <w:r>
              <w:br/>
            </w:r>
            <w:r>
              <w:rPr>
                <w:rFonts w:ascii="Times New Roman"/>
                <w:b w:val="false"/>
                <w:i w:val="false"/>
                <w:color w:val="000000"/>
                <w:sz w:val="20"/>
              </w:rPr>
              <w:t>
</w:t>
            </w:r>
            <w:r>
              <w:rPr>
                <w:rFonts w:ascii="Times New Roman"/>
                <w:b w:val="false"/>
                <w:i w:val="false"/>
                <w:color w:val="000000"/>
                <w:sz w:val="20"/>
              </w:rPr>
              <w:t>2 сәуір,</w:t>
            </w:r>
            <w:r>
              <w:br/>
            </w:r>
            <w:r>
              <w:rPr>
                <w:rFonts w:ascii="Times New Roman"/>
                <w:b w:val="false"/>
                <w:i w:val="false"/>
                <w:color w:val="000000"/>
                <w:sz w:val="20"/>
              </w:rPr>
              <w:t>
</w:t>
            </w:r>
            <w:r>
              <w:rPr>
                <w:rFonts w:ascii="Times New Roman"/>
                <w:b w:val="false"/>
                <w:i w:val="false"/>
                <w:color w:val="000000"/>
                <w:sz w:val="20"/>
              </w:rPr>
              <w:t>2 мамыр,</w:t>
            </w:r>
            <w:r>
              <w:br/>
            </w:r>
            <w:r>
              <w:rPr>
                <w:rFonts w:ascii="Times New Roman"/>
                <w:b w:val="false"/>
                <w:i w:val="false"/>
                <w:color w:val="000000"/>
                <w:sz w:val="20"/>
              </w:rPr>
              <w:t>
</w:t>
            </w:r>
            <w:r>
              <w:rPr>
                <w:rFonts w:ascii="Times New Roman"/>
                <w:b w:val="false"/>
                <w:i w:val="false"/>
                <w:color w:val="000000"/>
                <w:sz w:val="20"/>
              </w:rPr>
              <w:t>2 маусым,</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шілде,</w:t>
            </w:r>
            <w:r>
              <w:br/>
            </w:r>
            <w:r>
              <w:rPr>
                <w:rFonts w:ascii="Times New Roman"/>
                <w:b w:val="false"/>
                <w:i w:val="false"/>
                <w:color w:val="000000"/>
                <w:sz w:val="20"/>
              </w:rPr>
              <w:t>
</w:t>
            </w:r>
            <w:r>
              <w:rPr>
                <w:rFonts w:ascii="Times New Roman"/>
                <w:b w:val="false"/>
                <w:i w:val="false"/>
                <w:color w:val="000000"/>
                <w:sz w:val="20"/>
              </w:rPr>
              <w:t>2 тамыз,</w:t>
            </w:r>
            <w:r>
              <w:br/>
            </w:r>
            <w:r>
              <w:rPr>
                <w:rFonts w:ascii="Times New Roman"/>
                <w:b w:val="false"/>
                <w:i w:val="false"/>
                <w:color w:val="000000"/>
                <w:sz w:val="20"/>
              </w:rPr>
              <w:t>
</w:t>
            </w:r>
            <w:r>
              <w:rPr>
                <w:rFonts w:ascii="Times New Roman"/>
                <w:b w:val="false"/>
                <w:i w:val="false"/>
                <w:color w:val="000000"/>
                <w:sz w:val="20"/>
              </w:rPr>
              <w:t>2 қыркүйек,</w:t>
            </w:r>
            <w:r>
              <w:br/>
            </w:r>
            <w:r>
              <w:rPr>
                <w:rFonts w:ascii="Times New Roman"/>
                <w:b w:val="false"/>
                <w:i w:val="false"/>
                <w:color w:val="000000"/>
                <w:sz w:val="20"/>
              </w:rPr>
              <w:t>
</w:t>
            </w:r>
            <w:r>
              <w:rPr>
                <w:rFonts w:ascii="Times New Roman"/>
                <w:b w:val="false"/>
                <w:i w:val="false"/>
                <w:color w:val="000000"/>
                <w:sz w:val="20"/>
              </w:rPr>
              <w:t>2 қазан,</w:t>
            </w:r>
            <w:r>
              <w:br/>
            </w:r>
            <w:r>
              <w:rPr>
                <w:rFonts w:ascii="Times New Roman"/>
                <w:b w:val="false"/>
                <w:i w:val="false"/>
                <w:color w:val="000000"/>
                <w:sz w:val="20"/>
              </w:rPr>
              <w:t>
</w:t>
            </w:r>
            <w:r>
              <w:rPr>
                <w:rFonts w:ascii="Times New Roman"/>
                <w:b w:val="false"/>
                <w:i w:val="false"/>
                <w:color w:val="000000"/>
                <w:sz w:val="20"/>
              </w:rPr>
              <w:t>2 қараша,</w:t>
            </w:r>
            <w:r>
              <w:br/>
            </w:r>
            <w:r>
              <w:rPr>
                <w:rFonts w:ascii="Times New Roman"/>
                <w:b w:val="false"/>
                <w:i w:val="false"/>
                <w:color w:val="000000"/>
                <w:sz w:val="20"/>
              </w:rPr>
              <w:t>
</w:t>
            </w:r>
            <w:r>
              <w:rPr>
                <w:rFonts w:ascii="Times New Roman"/>
                <w:b w:val="false"/>
                <w:i w:val="false"/>
                <w:color w:val="000000"/>
                <w:sz w:val="20"/>
              </w:rPr>
              <w:t>2 желтоқсан</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қаңтар,</w:t>
            </w:r>
            <w:r>
              <w:br/>
            </w:r>
            <w:r>
              <w:rPr>
                <w:rFonts w:ascii="Times New Roman"/>
                <w:b w:val="false"/>
                <w:i w:val="false"/>
                <w:color w:val="000000"/>
                <w:sz w:val="20"/>
              </w:rPr>
              <w:t>
</w:t>
            </w:r>
            <w:r>
              <w:rPr>
                <w:rFonts w:ascii="Times New Roman"/>
                <w:b w:val="false"/>
                <w:i w:val="false"/>
                <w:color w:val="000000"/>
                <w:sz w:val="20"/>
              </w:rPr>
              <w:t>12 ақпан,</w:t>
            </w:r>
            <w:r>
              <w:br/>
            </w:r>
            <w:r>
              <w:rPr>
                <w:rFonts w:ascii="Times New Roman"/>
                <w:b w:val="false"/>
                <w:i w:val="false"/>
                <w:color w:val="000000"/>
                <w:sz w:val="20"/>
              </w:rPr>
              <w:t>
</w:t>
            </w:r>
            <w:r>
              <w:rPr>
                <w:rFonts w:ascii="Times New Roman"/>
                <w:b w:val="false"/>
                <w:i w:val="false"/>
                <w:color w:val="000000"/>
                <w:sz w:val="20"/>
              </w:rPr>
              <w:t>12 наурыз,</w:t>
            </w:r>
            <w:r>
              <w:br/>
            </w:r>
            <w:r>
              <w:rPr>
                <w:rFonts w:ascii="Times New Roman"/>
                <w:b w:val="false"/>
                <w:i w:val="false"/>
                <w:color w:val="000000"/>
                <w:sz w:val="20"/>
              </w:rPr>
              <w:t>
</w:t>
            </w:r>
            <w:r>
              <w:rPr>
                <w:rFonts w:ascii="Times New Roman"/>
                <w:b w:val="false"/>
                <w:i w:val="false"/>
                <w:color w:val="000000"/>
                <w:sz w:val="20"/>
              </w:rPr>
              <w:t>12 сәуір,</w:t>
            </w:r>
            <w:r>
              <w:br/>
            </w:r>
            <w:r>
              <w:rPr>
                <w:rFonts w:ascii="Times New Roman"/>
                <w:b w:val="false"/>
                <w:i w:val="false"/>
                <w:color w:val="000000"/>
                <w:sz w:val="20"/>
              </w:rPr>
              <w:t>
</w:t>
            </w:r>
            <w:r>
              <w:rPr>
                <w:rFonts w:ascii="Times New Roman"/>
                <w:b w:val="false"/>
                <w:i w:val="false"/>
                <w:color w:val="000000"/>
                <w:sz w:val="20"/>
              </w:rPr>
              <w:t>13 мамыр,</w:t>
            </w:r>
            <w:r>
              <w:br/>
            </w:r>
            <w:r>
              <w:rPr>
                <w:rFonts w:ascii="Times New Roman"/>
                <w:b w:val="false"/>
                <w:i w:val="false"/>
                <w:color w:val="000000"/>
                <w:sz w:val="20"/>
              </w:rPr>
              <w:t>
</w:t>
            </w:r>
            <w:r>
              <w:rPr>
                <w:rFonts w:ascii="Times New Roman"/>
                <w:b w:val="false"/>
                <w:i w:val="false"/>
                <w:color w:val="000000"/>
                <w:sz w:val="20"/>
              </w:rPr>
              <w:t>12 маусым,</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шілде,</w:t>
            </w:r>
            <w:r>
              <w:br/>
            </w:r>
            <w:r>
              <w:rPr>
                <w:rFonts w:ascii="Times New Roman"/>
                <w:b w:val="false"/>
                <w:i w:val="false"/>
                <w:color w:val="000000"/>
                <w:sz w:val="20"/>
              </w:rPr>
              <w:t>
</w:t>
            </w:r>
            <w:r>
              <w:rPr>
                <w:rFonts w:ascii="Times New Roman"/>
                <w:b w:val="false"/>
                <w:i w:val="false"/>
                <w:color w:val="000000"/>
                <w:sz w:val="20"/>
              </w:rPr>
              <w:t>12 тамыз,</w:t>
            </w:r>
            <w:r>
              <w:br/>
            </w:r>
            <w:r>
              <w:rPr>
                <w:rFonts w:ascii="Times New Roman"/>
                <w:b w:val="false"/>
                <w:i w:val="false"/>
                <w:color w:val="000000"/>
                <w:sz w:val="20"/>
              </w:rPr>
              <w:t>
</w:t>
            </w:r>
            <w:r>
              <w:rPr>
                <w:rFonts w:ascii="Times New Roman"/>
                <w:b w:val="false"/>
                <w:i w:val="false"/>
                <w:color w:val="000000"/>
                <w:sz w:val="20"/>
              </w:rPr>
              <w:t>12 қыркүйек,</w:t>
            </w:r>
            <w:r>
              <w:br/>
            </w:r>
            <w:r>
              <w:rPr>
                <w:rFonts w:ascii="Times New Roman"/>
                <w:b w:val="false"/>
                <w:i w:val="false"/>
                <w:color w:val="000000"/>
                <w:sz w:val="20"/>
              </w:rPr>
              <w:t>
</w:t>
            </w:r>
            <w:r>
              <w:rPr>
                <w:rFonts w:ascii="Times New Roman"/>
                <w:b w:val="false"/>
                <w:i w:val="false"/>
                <w:color w:val="000000"/>
                <w:sz w:val="20"/>
              </w:rPr>
              <w:t>14 қазан,</w:t>
            </w:r>
            <w:r>
              <w:br/>
            </w:r>
            <w:r>
              <w:rPr>
                <w:rFonts w:ascii="Times New Roman"/>
                <w:b w:val="false"/>
                <w:i w:val="false"/>
                <w:color w:val="000000"/>
                <w:sz w:val="20"/>
              </w:rPr>
              <w:t>
</w:t>
            </w:r>
            <w:r>
              <w:rPr>
                <w:rFonts w:ascii="Times New Roman"/>
                <w:b w:val="false"/>
                <w:i w:val="false"/>
                <w:color w:val="000000"/>
                <w:sz w:val="20"/>
              </w:rPr>
              <w:t>12 қараша,</w:t>
            </w:r>
            <w:r>
              <w:br/>
            </w:r>
            <w:r>
              <w:rPr>
                <w:rFonts w:ascii="Times New Roman"/>
                <w:b w:val="false"/>
                <w:i w:val="false"/>
                <w:color w:val="000000"/>
                <w:sz w:val="20"/>
              </w:rPr>
              <w:t>
</w:t>
            </w:r>
            <w:r>
              <w:rPr>
                <w:rFonts w:ascii="Times New Roman"/>
                <w:b w:val="false"/>
                <w:i w:val="false"/>
                <w:color w:val="000000"/>
                <w:sz w:val="20"/>
              </w:rPr>
              <w:t>12 желтоқсан</w:t>
            </w:r>
          </w:p>
        </w:tc>
      </w:tr>
      <w:tr>
        <w:trPr>
          <w:trHeight w:val="42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Жолаушыларды маршруттық автобустармен тасымалдау туралы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 (бағыт)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наурыз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мамыр</w:t>
            </w:r>
          </w:p>
        </w:tc>
      </w:tr>
      <w:tr>
        <w:trPr>
          <w:trHeight w:val="42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көлігі мен әуежайдың жұмысы туралы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 (әуе)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тамыз</w:t>
            </w:r>
          </w:p>
        </w:tc>
      </w:tr>
      <w:tr>
        <w:trPr>
          <w:trHeight w:val="42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Теміржол көлігінің жұмысы туралы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сәуір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мамыр</w:t>
            </w:r>
          </w:p>
        </w:tc>
      </w:tr>
      <w:tr>
        <w:trPr>
          <w:trHeight w:val="42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желісінің пайдаланымдылық ұзындығы туралы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сәуір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мамыр</w:t>
            </w:r>
          </w:p>
        </w:tc>
      </w:tr>
      <w:tr>
        <w:trPr>
          <w:trHeight w:val="42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көлігінің жылжымалы құрамы туралы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сәуір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мамыр</w:t>
            </w:r>
          </w:p>
        </w:tc>
      </w:tr>
      <w:tr>
        <w:trPr>
          <w:trHeight w:val="42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Қатынас түрлері бойынша темір жол көлігінің қызметтері туралы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 (тж)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сәуір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мамыр</w:t>
            </w:r>
          </w:p>
        </w:tc>
      </w:tr>
      <w:tr>
        <w:trPr>
          <w:trHeight w:val="42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Қатынас түрлері бойынша құбыр көлігінің қызметтері туралы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 (құбыр)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сәуір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мамыр</w:t>
            </w:r>
          </w:p>
        </w:tc>
      </w:tr>
      <w:tr>
        <w:trPr>
          <w:trHeight w:val="42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Қатынас түрлері бойынша өзен көлігінің қызметтері туралы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 (ішкі 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сәуір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мамыр</w:t>
            </w:r>
          </w:p>
        </w:tc>
      </w:tr>
      <w:tr>
        <w:trPr>
          <w:trHeight w:val="42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Қатынас түрлері бойынша теңіз және жағалаудағы көліктің қызметтері туралы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 (теңіз)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сәуір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мамыр</w:t>
            </w:r>
          </w:p>
        </w:tc>
      </w:tr>
      <w:tr>
        <w:trPr>
          <w:trHeight w:val="42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Қатынас түрлері бойынша әуе көлігінің қызметтері туралы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 (әуе)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сәуір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мамыр</w:t>
            </w:r>
          </w:p>
        </w:tc>
      </w:tr>
      <w:tr>
        <w:trPr>
          <w:trHeight w:val="42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Қатынас түрлері бойынша өзге де құрлықтағы көліктің қызметтері туралы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 (өзге де құрлықтағы)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сәуір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мамыр</w:t>
            </w:r>
          </w:p>
        </w:tc>
      </w:tr>
      <w:tr>
        <w:trPr>
          <w:trHeight w:val="42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көлік қызметтері кәсіпорындарының қызмет көрсетулері туралы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 (қосалқы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сәуір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мамыр</w:t>
            </w:r>
          </w:p>
        </w:tc>
      </w:tr>
      <w:tr>
        <w:trPr>
          <w:trHeight w:val="42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 көлігінің жылжымалы құрамы және кеме жүзетін ішкі су жолдарының ұзындығы туралы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 (ішкі 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наурыз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сәуір</w:t>
            </w:r>
          </w:p>
        </w:tc>
      </w:tr>
      <w:tr>
        <w:trPr>
          <w:trHeight w:val="42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Дара кәсіпкерлердің жүкті автомобильдермен тасымалдауын зерттеу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ақпан,</w:t>
            </w:r>
            <w:r>
              <w:br/>
            </w:r>
            <w:r>
              <w:rPr>
                <w:rFonts w:ascii="Times New Roman"/>
                <w:b w:val="false"/>
                <w:i w:val="false"/>
                <w:color w:val="000000"/>
                <w:sz w:val="20"/>
              </w:rPr>
              <w:t>
</w:t>
            </w:r>
            <w:r>
              <w:rPr>
                <w:rFonts w:ascii="Times New Roman"/>
                <w:b w:val="false"/>
                <w:i w:val="false"/>
                <w:color w:val="000000"/>
                <w:sz w:val="20"/>
              </w:rPr>
              <w:t>15 мамыр,</w:t>
            </w:r>
            <w:r>
              <w:br/>
            </w:r>
            <w:r>
              <w:rPr>
                <w:rFonts w:ascii="Times New Roman"/>
                <w:b w:val="false"/>
                <w:i w:val="false"/>
                <w:color w:val="000000"/>
                <w:sz w:val="20"/>
              </w:rPr>
              <w:t>
</w:t>
            </w:r>
            <w:r>
              <w:rPr>
                <w:rFonts w:ascii="Times New Roman"/>
                <w:b w:val="false"/>
                <w:i w:val="false"/>
                <w:color w:val="000000"/>
                <w:sz w:val="20"/>
              </w:rPr>
              <w:t>15 тамыз,</w:t>
            </w:r>
            <w:r>
              <w:br/>
            </w:r>
            <w:r>
              <w:rPr>
                <w:rFonts w:ascii="Times New Roman"/>
                <w:b w:val="false"/>
                <w:i w:val="false"/>
                <w:color w:val="000000"/>
                <w:sz w:val="20"/>
              </w:rPr>
              <w:t>
</w:t>
            </w:r>
            <w:r>
              <w:rPr>
                <w:rFonts w:ascii="Times New Roman"/>
                <w:b w:val="false"/>
                <w:i w:val="false"/>
                <w:color w:val="000000"/>
                <w:sz w:val="20"/>
              </w:rPr>
              <w:t>15 қараша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сәуір,</w:t>
            </w:r>
            <w:r>
              <w:br/>
            </w:r>
            <w:r>
              <w:rPr>
                <w:rFonts w:ascii="Times New Roman"/>
                <w:b w:val="false"/>
                <w:i w:val="false"/>
                <w:color w:val="000000"/>
                <w:sz w:val="20"/>
              </w:rPr>
              <w:t>
</w:t>
            </w:r>
            <w:r>
              <w:rPr>
                <w:rFonts w:ascii="Times New Roman"/>
                <w:b w:val="false"/>
                <w:i w:val="false"/>
                <w:color w:val="000000"/>
                <w:sz w:val="20"/>
              </w:rPr>
              <w:t>12 шілде,</w:t>
            </w:r>
            <w:r>
              <w:br/>
            </w:r>
            <w:r>
              <w:rPr>
                <w:rFonts w:ascii="Times New Roman"/>
                <w:b w:val="false"/>
                <w:i w:val="false"/>
                <w:color w:val="000000"/>
                <w:sz w:val="20"/>
              </w:rPr>
              <w:t>
</w:t>
            </w:r>
            <w:r>
              <w:rPr>
                <w:rFonts w:ascii="Times New Roman"/>
                <w:b w:val="false"/>
                <w:i w:val="false"/>
                <w:color w:val="000000"/>
                <w:sz w:val="20"/>
              </w:rPr>
              <w:t>14 қазан</w:t>
            </w:r>
          </w:p>
        </w:tc>
      </w:tr>
      <w:tr>
        <w:trPr>
          <w:trHeight w:val="42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Дара кәсіпкерлердің жолаушыларды автомобильдермен тасымалдауын іріктеме зерттеу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сәуір,</w:t>
            </w:r>
            <w:r>
              <w:br/>
            </w:r>
            <w:r>
              <w:rPr>
                <w:rFonts w:ascii="Times New Roman"/>
                <w:b w:val="false"/>
                <w:i w:val="false"/>
                <w:color w:val="000000"/>
                <w:sz w:val="20"/>
              </w:rPr>
              <w:t>
</w:t>
            </w:r>
            <w:r>
              <w:rPr>
                <w:rFonts w:ascii="Times New Roman"/>
                <w:b w:val="false"/>
                <w:i w:val="false"/>
                <w:color w:val="000000"/>
                <w:sz w:val="20"/>
              </w:rPr>
              <w:t>15 шілде,</w:t>
            </w:r>
            <w:r>
              <w:br/>
            </w:r>
            <w:r>
              <w:rPr>
                <w:rFonts w:ascii="Times New Roman"/>
                <w:b w:val="false"/>
                <w:i w:val="false"/>
                <w:color w:val="000000"/>
                <w:sz w:val="20"/>
              </w:rPr>
              <w:t>
</w:t>
            </w:r>
            <w:r>
              <w:rPr>
                <w:rFonts w:ascii="Times New Roman"/>
                <w:b w:val="false"/>
                <w:i w:val="false"/>
                <w:color w:val="000000"/>
                <w:sz w:val="20"/>
              </w:rPr>
              <w:t>15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мамыр,</w:t>
            </w:r>
            <w:r>
              <w:br/>
            </w:r>
            <w:r>
              <w:rPr>
                <w:rFonts w:ascii="Times New Roman"/>
                <w:b w:val="false"/>
                <w:i w:val="false"/>
                <w:color w:val="000000"/>
                <w:sz w:val="20"/>
              </w:rPr>
              <w:t>
</w:t>
            </w:r>
            <w:r>
              <w:rPr>
                <w:rFonts w:ascii="Times New Roman"/>
                <w:b w:val="false"/>
                <w:i w:val="false"/>
                <w:color w:val="000000"/>
                <w:sz w:val="20"/>
              </w:rPr>
              <w:t>12 тамыз,</w:t>
            </w:r>
            <w:r>
              <w:br/>
            </w:r>
            <w:r>
              <w:rPr>
                <w:rFonts w:ascii="Times New Roman"/>
                <w:b w:val="false"/>
                <w:i w:val="false"/>
                <w:color w:val="000000"/>
                <w:sz w:val="20"/>
              </w:rPr>
              <w:t>
</w:t>
            </w:r>
            <w:r>
              <w:rPr>
                <w:rFonts w:ascii="Times New Roman"/>
                <w:b w:val="false"/>
                <w:i w:val="false"/>
                <w:color w:val="000000"/>
                <w:sz w:val="20"/>
              </w:rPr>
              <w:t>12 қараша</w:t>
            </w:r>
          </w:p>
        </w:tc>
      </w:tr>
    </w:tbl>
    <w:bookmarkStart w:name="z56" w:id="12"/>
    <w:p>
      <w:pPr>
        <w:spacing w:after="0"/>
        <w:ind w:left="0"/>
        <w:jc w:val="both"/>
      </w:pPr>
      <w:r>
        <w:rPr>
          <w:rFonts w:ascii="Times New Roman"/>
          <w:b w:val="false"/>
          <w:i w:val="false"/>
          <w:color w:val="000000"/>
          <w:sz w:val="28"/>
        </w:rPr>
        <w:t>
Байланыс статистикасы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
        <w:gridCol w:w="2976"/>
        <w:gridCol w:w="1323"/>
        <w:gridCol w:w="2065"/>
        <w:gridCol w:w="1518"/>
        <w:gridCol w:w="1888"/>
        <w:gridCol w:w="1697"/>
        <w:gridCol w:w="1891"/>
      </w:tblGrid>
      <w:tr>
        <w:trPr>
          <w:trHeight w:val="300" w:hRule="atLeast"/>
        </w:trPr>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байқаудың атауы</w:t>
            </w: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Кезеңділігі</w:t>
            </w:r>
          </w:p>
        </w:tc>
        <w:tc>
          <w:tcPr>
            <w:tcW w:w="2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нысандар индексі (дереккөз)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Респонденттердің бастапқы деректерді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Пайдаланушылар үшін жиынтық деректерді</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ұсыну мерзімдері</w:t>
            </w:r>
          </w:p>
        </w:tc>
      </w:tr>
      <w:tr>
        <w:trPr>
          <w:trHeight w:val="30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Почта және курьерлік қызметтің қызмет көрсетулері туралы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наурыз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мамыр</w:t>
            </w:r>
          </w:p>
        </w:tc>
      </w:tr>
      <w:tr>
        <w:trPr>
          <w:trHeight w:val="64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қызметтері туралы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наурыз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мамыр</w:t>
            </w:r>
          </w:p>
        </w:tc>
      </w:tr>
      <w:tr>
        <w:trPr>
          <w:trHeight w:val="64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Почталық және курьерлік қызмет және байланыс қызметтері туралы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3-байланыс</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қаңтар,</w:t>
            </w:r>
            <w:r>
              <w:br/>
            </w:r>
            <w:r>
              <w:rPr>
                <w:rFonts w:ascii="Times New Roman"/>
                <w:b w:val="false"/>
                <w:i w:val="false"/>
                <w:color w:val="000000"/>
                <w:sz w:val="20"/>
              </w:rPr>
              <w:t>
</w:t>
            </w:r>
            <w:r>
              <w:rPr>
                <w:rFonts w:ascii="Times New Roman"/>
                <w:b w:val="false"/>
                <w:i w:val="false"/>
                <w:color w:val="000000"/>
                <w:sz w:val="20"/>
              </w:rPr>
              <w:t>2 ақпан,</w:t>
            </w:r>
            <w:r>
              <w:br/>
            </w:r>
            <w:r>
              <w:rPr>
                <w:rFonts w:ascii="Times New Roman"/>
                <w:b w:val="false"/>
                <w:i w:val="false"/>
                <w:color w:val="000000"/>
                <w:sz w:val="20"/>
              </w:rPr>
              <w:t>
</w:t>
            </w:r>
            <w:r>
              <w:rPr>
                <w:rFonts w:ascii="Times New Roman"/>
                <w:b w:val="false"/>
                <w:i w:val="false"/>
                <w:color w:val="000000"/>
                <w:sz w:val="20"/>
              </w:rPr>
              <w:t>2 наурыз,</w:t>
            </w:r>
            <w:r>
              <w:br/>
            </w:r>
            <w:r>
              <w:rPr>
                <w:rFonts w:ascii="Times New Roman"/>
                <w:b w:val="false"/>
                <w:i w:val="false"/>
                <w:color w:val="000000"/>
                <w:sz w:val="20"/>
              </w:rPr>
              <w:t>
</w:t>
            </w:r>
            <w:r>
              <w:rPr>
                <w:rFonts w:ascii="Times New Roman"/>
                <w:b w:val="false"/>
                <w:i w:val="false"/>
                <w:color w:val="000000"/>
                <w:sz w:val="20"/>
              </w:rPr>
              <w:t>2 сәуір,</w:t>
            </w:r>
            <w:r>
              <w:br/>
            </w:r>
            <w:r>
              <w:rPr>
                <w:rFonts w:ascii="Times New Roman"/>
                <w:b w:val="false"/>
                <w:i w:val="false"/>
                <w:color w:val="000000"/>
                <w:sz w:val="20"/>
              </w:rPr>
              <w:t>
</w:t>
            </w:r>
            <w:r>
              <w:rPr>
                <w:rFonts w:ascii="Times New Roman"/>
                <w:b w:val="false"/>
                <w:i w:val="false"/>
                <w:color w:val="000000"/>
                <w:sz w:val="20"/>
              </w:rPr>
              <w:t>2 мамыр,</w:t>
            </w:r>
            <w:r>
              <w:br/>
            </w:r>
            <w:r>
              <w:rPr>
                <w:rFonts w:ascii="Times New Roman"/>
                <w:b w:val="false"/>
                <w:i w:val="false"/>
                <w:color w:val="000000"/>
                <w:sz w:val="20"/>
              </w:rPr>
              <w:t>
</w:t>
            </w:r>
            <w:r>
              <w:rPr>
                <w:rFonts w:ascii="Times New Roman"/>
                <w:b w:val="false"/>
                <w:i w:val="false"/>
                <w:color w:val="000000"/>
                <w:sz w:val="20"/>
              </w:rPr>
              <w:t>2 маусым,</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шілде,</w:t>
            </w:r>
            <w:r>
              <w:br/>
            </w:r>
            <w:r>
              <w:rPr>
                <w:rFonts w:ascii="Times New Roman"/>
                <w:b w:val="false"/>
                <w:i w:val="false"/>
                <w:color w:val="000000"/>
                <w:sz w:val="20"/>
              </w:rPr>
              <w:t>
</w:t>
            </w:r>
            <w:r>
              <w:rPr>
                <w:rFonts w:ascii="Times New Roman"/>
                <w:b w:val="false"/>
                <w:i w:val="false"/>
                <w:color w:val="000000"/>
                <w:sz w:val="20"/>
              </w:rPr>
              <w:t>2 тамыз,</w:t>
            </w:r>
            <w:r>
              <w:br/>
            </w:r>
            <w:r>
              <w:rPr>
                <w:rFonts w:ascii="Times New Roman"/>
                <w:b w:val="false"/>
                <w:i w:val="false"/>
                <w:color w:val="000000"/>
                <w:sz w:val="20"/>
              </w:rPr>
              <w:t>
</w:t>
            </w:r>
            <w:r>
              <w:rPr>
                <w:rFonts w:ascii="Times New Roman"/>
                <w:b w:val="false"/>
                <w:i w:val="false"/>
                <w:color w:val="000000"/>
                <w:sz w:val="20"/>
              </w:rPr>
              <w:t>2 қыркүйек,</w:t>
            </w:r>
            <w:r>
              <w:br/>
            </w:r>
            <w:r>
              <w:rPr>
                <w:rFonts w:ascii="Times New Roman"/>
                <w:b w:val="false"/>
                <w:i w:val="false"/>
                <w:color w:val="000000"/>
                <w:sz w:val="20"/>
              </w:rPr>
              <w:t>
</w:t>
            </w:r>
            <w:r>
              <w:rPr>
                <w:rFonts w:ascii="Times New Roman"/>
                <w:b w:val="false"/>
                <w:i w:val="false"/>
                <w:color w:val="000000"/>
                <w:sz w:val="20"/>
              </w:rPr>
              <w:t>2 қазан,</w:t>
            </w:r>
            <w:r>
              <w:br/>
            </w:r>
            <w:r>
              <w:rPr>
                <w:rFonts w:ascii="Times New Roman"/>
                <w:b w:val="false"/>
                <w:i w:val="false"/>
                <w:color w:val="000000"/>
                <w:sz w:val="20"/>
              </w:rPr>
              <w:t>
</w:t>
            </w:r>
            <w:r>
              <w:rPr>
                <w:rFonts w:ascii="Times New Roman"/>
                <w:b w:val="false"/>
                <w:i w:val="false"/>
                <w:color w:val="000000"/>
                <w:sz w:val="20"/>
              </w:rPr>
              <w:t>2 қараша,</w:t>
            </w:r>
            <w:r>
              <w:br/>
            </w:r>
            <w:r>
              <w:rPr>
                <w:rFonts w:ascii="Times New Roman"/>
                <w:b w:val="false"/>
                <w:i w:val="false"/>
                <w:color w:val="000000"/>
                <w:sz w:val="20"/>
              </w:rPr>
              <w:t>
</w:t>
            </w:r>
            <w:r>
              <w:rPr>
                <w:rFonts w:ascii="Times New Roman"/>
                <w:b w:val="false"/>
                <w:i w:val="false"/>
                <w:color w:val="000000"/>
                <w:sz w:val="20"/>
              </w:rPr>
              <w:t>2 желтоқсан</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қаңтар,</w:t>
            </w:r>
            <w:r>
              <w:br/>
            </w:r>
            <w:r>
              <w:rPr>
                <w:rFonts w:ascii="Times New Roman"/>
                <w:b w:val="false"/>
                <w:i w:val="false"/>
                <w:color w:val="000000"/>
                <w:sz w:val="20"/>
              </w:rPr>
              <w:t>
</w:t>
            </w:r>
            <w:r>
              <w:rPr>
                <w:rFonts w:ascii="Times New Roman"/>
                <w:b w:val="false"/>
                <w:i w:val="false"/>
                <w:color w:val="000000"/>
                <w:sz w:val="20"/>
              </w:rPr>
              <w:t>12 ақпан,</w:t>
            </w:r>
            <w:r>
              <w:br/>
            </w:r>
            <w:r>
              <w:rPr>
                <w:rFonts w:ascii="Times New Roman"/>
                <w:b w:val="false"/>
                <w:i w:val="false"/>
                <w:color w:val="000000"/>
                <w:sz w:val="20"/>
              </w:rPr>
              <w:t>
</w:t>
            </w:r>
            <w:r>
              <w:rPr>
                <w:rFonts w:ascii="Times New Roman"/>
                <w:b w:val="false"/>
                <w:i w:val="false"/>
                <w:color w:val="000000"/>
                <w:sz w:val="20"/>
              </w:rPr>
              <w:t>12 наурыз,</w:t>
            </w:r>
            <w:r>
              <w:br/>
            </w:r>
            <w:r>
              <w:rPr>
                <w:rFonts w:ascii="Times New Roman"/>
                <w:b w:val="false"/>
                <w:i w:val="false"/>
                <w:color w:val="000000"/>
                <w:sz w:val="20"/>
              </w:rPr>
              <w:t>
</w:t>
            </w:r>
            <w:r>
              <w:rPr>
                <w:rFonts w:ascii="Times New Roman"/>
                <w:b w:val="false"/>
                <w:i w:val="false"/>
                <w:color w:val="000000"/>
                <w:sz w:val="20"/>
              </w:rPr>
              <w:t>12 сәуір,</w:t>
            </w:r>
            <w:r>
              <w:br/>
            </w:r>
            <w:r>
              <w:rPr>
                <w:rFonts w:ascii="Times New Roman"/>
                <w:b w:val="false"/>
                <w:i w:val="false"/>
                <w:color w:val="000000"/>
                <w:sz w:val="20"/>
              </w:rPr>
              <w:t>
</w:t>
            </w:r>
            <w:r>
              <w:rPr>
                <w:rFonts w:ascii="Times New Roman"/>
                <w:b w:val="false"/>
                <w:i w:val="false"/>
                <w:color w:val="000000"/>
                <w:sz w:val="20"/>
              </w:rPr>
              <w:t>13 мамыр,</w:t>
            </w:r>
            <w:r>
              <w:br/>
            </w:r>
            <w:r>
              <w:rPr>
                <w:rFonts w:ascii="Times New Roman"/>
                <w:b w:val="false"/>
                <w:i w:val="false"/>
                <w:color w:val="000000"/>
                <w:sz w:val="20"/>
              </w:rPr>
              <w:t>
</w:t>
            </w:r>
            <w:r>
              <w:rPr>
                <w:rFonts w:ascii="Times New Roman"/>
                <w:b w:val="false"/>
                <w:i w:val="false"/>
                <w:color w:val="000000"/>
                <w:sz w:val="20"/>
              </w:rPr>
              <w:t>12 маусым,</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шілде,</w:t>
            </w:r>
            <w:r>
              <w:br/>
            </w:r>
            <w:r>
              <w:rPr>
                <w:rFonts w:ascii="Times New Roman"/>
                <w:b w:val="false"/>
                <w:i w:val="false"/>
                <w:color w:val="000000"/>
                <w:sz w:val="20"/>
              </w:rPr>
              <w:t>
</w:t>
            </w:r>
            <w:r>
              <w:rPr>
                <w:rFonts w:ascii="Times New Roman"/>
                <w:b w:val="false"/>
                <w:i w:val="false"/>
                <w:color w:val="000000"/>
                <w:sz w:val="20"/>
              </w:rPr>
              <w:t>12 тамыз,</w:t>
            </w:r>
            <w:r>
              <w:br/>
            </w:r>
            <w:r>
              <w:rPr>
                <w:rFonts w:ascii="Times New Roman"/>
                <w:b w:val="false"/>
                <w:i w:val="false"/>
                <w:color w:val="000000"/>
                <w:sz w:val="20"/>
              </w:rPr>
              <w:t>
</w:t>
            </w:r>
            <w:r>
              <w:rPr>
                <w:rFonts w:ascii="Times New Roman"/>
                <w:b w:val="false"/>
                <w:i w:val="false"/>
                <w:color w:val="000000"/>
                <w:sz w:val="20"/>
              </w:rPr>
              <w:t>12 қыркүйек,</w:t>
            </w:r>
            <w:r>
              <w:br/>
            </w:r>
            <w:r>
              <w:rPr>
                <w:rFonts w:ascii="Times New Roman"/>
                <w:b w:val="false"/>
                <w:i w:val="false"/>
                <w:color w:val="000000"/>
                <w:sz w:val="20"/>
              </w:rPr>
              <w:t>
</w:t>
            </w:r>
            <w:r>
              <w:rPr>
                <w:rFonts w:ascii="Times New Roman"/>
                <w:b w:val="false"/>
                <w:i w:val="false"/>
                <w:color w:val="000000"/>
                <w:sz w:val="20"/>
              </w:rPr>
              <w:t>14 қазан,</w:t>
            </w:r>
            <w:r>
              <w:br/>
            </w:r>
            <w:r>
              <w:rPr>
                <w:rFonts w:ascii="Times New Roman"/>
                <w:b w:val="false"/>
                <w:i w:val="false"/>
                <w:color w:val="000000"/>
                <w:sz w:val="20"/>
              </w:rPr>
              <w:t>
</w:t>
            </w:r>
            <w:r>
              <w:rPr>
                <w:rFonts w:ascii="Times New Roman"/>
                <w:b w:val="false"/>
                <w:i w:val="false"/>
                <w:color w:val="000000"/>
                <w:sz w:val="20"/>
              </w:rPr>
              <w:t>12 қараша,</w:t>
            </w:r>
            <w:r>
              <w:br/>
            </w:r>
            <w:r>
              <w:rPr>
                <w:rFonts w:ascii="Times New Roman"/>
                <w:b w:val="false"/>
                <w:i w:val="false"/>
                <w:color w:val="000000"/>
                <w:sz w:val="20"/>
              </w:rPr>
              <w:t>
</w:t>
            </w:r>
            <w:r>
              <w:rPr>
                <w:rFonts w:ascii="Times New Roman"/>
                <w:b w:val="false"/>
                <w:i w:val="false"/>
                <w:color w:val="000000"/>
                <w:sz w:val="20"/>
              </w:rPr>
              <w:t>12 желтоқсан</w:t>
            </w:r>
          </w:p>
        </w:tc>
      </w:tr>
      <w:tr>
        <w:trPr>
          <w:trHeight w:val="30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қызметінің техникалық құралдары және сапасы туралы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наурыз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сәуір</w:t>
            </w:r>
          </w:p>
        </w:tc>
      </w:tr>
    </w:tbl>
    <w:bookmarkStart w:name="z55" w:id="13"/>
    <w:p>
      <w:pPr>
        <w:spacing w:after="0"/>
        <w:ind w:left="0"/>
        <w:jc w:val="both"/>
      </w:pPr>
      <w:r>
        <w:rPr>
          <w:rFonts w:ascii="Times New Roman"/>
          <w:b w:val="false"/>
          <w:i w:val="false"/>
          <w:color w:val="000000"/>
          <w:sz w:val="28"/>
        </w:rPr>
        <w:t>
Туризм статистикасы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2838"/>
        <w:gridCol w:w="1713"/>
        <w:gridCol w:w="2093"/>
        <w:gridCol w:w="3393"/>
        <w:gridCol w:w="3136"/>
      </w:tblGrid>
      <w:tr>
        <w:trPr>
          <w:trHeight w:val="300" w:hRule="atLeast"/>
        </w:trPr>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байқаудың атауы</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Кезеңділігі</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нысандар индексі (дереккөз)</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Респонденттердің бастапқы деректерді</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Пайдаланушыларға жиынтық деректерді</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ұсыну мерзімдері</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 туралы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туризм</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қаңтар,</w:t>
            </w:r>
            <w:r>
              <w:br/>
            </w:r>
            <w:r>
              <w:rPr>
                <w:rFonts w:ascii="Times New Roman"/>
                <w:b w:val="false"/>
                <w:i w:val="false"/>
                <w:color w:val="000000"/>
                <w:sz w:val="20"/>
              </w:rPr>
              <w:t>
</w:t>
            </w:r>
            <w:r>
              <w:rPr>
                <w:rFonts w:ascii="Times New Roman"/>
                <w:b w:val="false"/>
                <w:i w:val="false"/>
                <w:color w:val="000000"/>
                <w:sz w:val="20"/>
              </w:rPr>
              <w:t>25 сәуір,</w:t>
            </w:r>
            <w:r>
              <w:br/>
            </w:r>
            <w:r>
              <w:rPr>
                <w:rFonts w:ascii="Times New Roman"/>
                <w:b w:val="false"/>
                <w:i w:val="false"/>
                <w:color w:val="000000"/>
                <w:sz w:val="20"/>
              </w:rPr>
              <w:t>
</w:t>
            </w:r>
            <w:r>
              <w:rPr>
                <w:rFonts w:ascii="Times New Roman"/>
                <w:b w:val="false"/>
                <w:i w:val="false"/>
                <w:color w:val="000000"/>
                <w:sz w:val="20"/>
              </w:rPr>
              <w:t>25 шілде,</w:t>
            </w:r>
            <w:r>
              <w:br/>
            </w:r>
            <w:r>
              <w:rPr>
                <w:rFonts w:ascii="Times New Roman"/>
                <w:b w:val="false"/>
                <w:i w:val="false"/>
                <w:color w:val="000000"/>
                <w:sz w:val="20"/>
              </w:rPr>
              <w:t>
</w:t>
            </w:r>
            <w:r>
              <w:rPr>
                <w:rFonts w:ascii="Times New Roman"/>
                <w:b w:val="false"/>
                <w:i w:val="false"/>
                <w:color w:val="000000"/>
                <w:sz w:val="20"/>
              </w:rPr>
              <w:t>25 қазан</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сәуір,</w:t>
            </w:r>
            <w:r>
              <w:br/>
            </w:r>
            <w:r>
              <w:rPr>
                <w:rFonts w:ascii="Times New Roman"/>
                <w:b w:val="false"/>
                <w:i w:val="false"/>
                <w:color w:val="000000"/>
                <w:sz w:val="20"/>
              </w:rPr>
              <w:t>
</w:t>
            </w:r>
            <w:r>
              <w:rPr>
                <w:rFonts w:ascii="Times New Roman"/>
                <w:b w:val="false"/>
                <w:i w:val="false"/>
                <w:color w:val="000000"/>
                <w:sz w:val="20"/>
              </w:rPr>
              <w:t>4 маусым,</w:t>
            </w:r>
            <w:r>
              <w:br/>
            </w:r>
            <w:r>
              <w:rPr>
                <w:rFonts w:ascii="Times New Roman"/>
                <w:b w:val="false"/>
                <w:i w:val="false"/>
                <w:color w:val="000000"/>
                <w:sz w:val="20"/>
              </w:rPr>
              <w:t>
</w:t>
            </w:r>
            <w:r>
              <w:rPr>
                <w:rFonts w:ascii="Times New Roman"/>
                <w:b w:val="false"/>
                <w:i w:val="false"/>
                <w:color w:val="000000"/>
                <w:sz w:val="20"/>
              </w:rPr>
              <w:t>29 тамыз,</w:t>
            </w:r>
            <w:r>
              <w:br/>
            </w:r>
            <w:r>
              <w:rPr>
                <w:rFonts w:ascii="Times New Roman"/>
                <w:b w:val="false"/>
                <w:i w:val="false"/>
                <w:color w:val="000000"/>
                <w:sz w:val="20"/>
              </w:rPr>
              <w:t>
</w:t>
            </w:r>
            <w:r>
              <w:rPr>
                <w:rFonts w:ascii="Times New Roman"/>
                <w:b w:val="false"/>
                <w:i w:val="false"/>
                <w:color w:val="000000"/>
                <w:sz w:val="20"/>
              </w:rPr>
              <w:t>28 қараша</w:t>
            </w:r>
          </w:p>
        </w:tc>
      </w:tr>
      <w:tr>
        <w:trPr>
          <w:trHeight w:val="9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Орналастыру орындарының қызметі туралы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туризм</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қаңтар,</w:t>
            </w:r>
            <w:r>
              <w:br/>
            </w:r>
            <w:r>
              <w:rPr>
                <w:rFonts w:ascii="Times New Roman"/>
                <w:b w:val="false"/>
                <w:i w:val="false"/>
                <w:color w:val="000000"/>
                <w:sz w:val="20"/>
              </w:rPr>
              <w:t>
</w:t>
            </w:r>
            <w:r>
              <w:rPr>
                <w:rFonts w:ascii="Times New Roman"/>
                <w:b w:val="false"/>
                <w:i w:val="false"/>
                <w:color w:val="000000"/>
                <w:sz w:val="20"/>
              </w:rPr>
              <w:t>25 сәуір,</w:t>
            </w:r>
            <w:r>
              <w:br/>
            </w:r>
            <w:r>
              <w:rPr>
                <w:rFonts w:ascii="Times New Roman"/>
                <w:b w:val="false"/>
                <w:i w:val="false"/>
                <w:color w:val="000000"/>
                <w:sz w:val="20"/>
              </w:rPr>
              <w:t>
</w:t>
            </w:r>
            <w:r>
              <w:rPr>
                <w:rFonts w:ascii="Times New Roman"/>
                <w:b w:val="false"/>
                <w:i w:val="false"/>
                <w:color w:val="000000"/>
                <w:sz w:val="20"/>
              </w:rPr>
              <w:t>25 шілде,</w:t>
            </w:r>
            <w:r>
              <w:br/>
            </w:r>
            <w:r>
              <w:rPr>
                <w:rFonts w:ascii="Times New Roman"/>
                <w:b w:val="false"/>
                <w:i w:val="false"/>
                <w:color w:val="000000"/>
                <w:sz w:val="20"/>
              </w:rPr>
              <w:t>
</w:t>
            </w:r>
            <w:r>
              <w:rPr>
                <w:rFonts w:ascii="Times New Roman"/>
                <w:b w:val="false"/>
                <w:i w:val="false"/>
                <w:color w:val="000000"/>
                <w:sz w:val="20"/>
              </w:rPr>
              <w:t>25 қазан</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сәуір,</w:t>
            </w:r>
            <w:r>
              <w:br/>
            </w:r>
            <w:r>
              <w:rPr>
                <w:rFonts w:ascii="Times New Roman"/>
                <w:b w:val="false"/>
                <w:i w:val="false"/>
                <w:color w:val="000000"/>
                <w:sz w:val="20"/>
              </w:rPr>
              <w:t>
</w:t>
            </w:r>
            <w:r>
              <w:rPr>
                <w:rFonts w:ascii="Times New Roman"/>
                <w:b w:val="false"/>
                <w:i w:val="false"/>
                <w:color w:val="000000"/>
                <w:sz w:val="20"/>
              </w:rPr>
              <w:t>4 маусым,</w:t>
            </w:r>
            <w:r>
              <w:br/>
            </w:r>
            <w:r>
              <w:rPr>
                <w:rFonts w:ascii="Times New Roman"/>
                <w:b w:val="false"/>
                <w:i w:val="false"/>
                <w:color w:val="000000"/>
                <w:sz w:val="20"/>
              </w:rPr>
              <w:t>
</w:t>
            </w:r>
            <w:r>
              <w:rPr>
                <w:rFonts w:ascii="Times New Roman"/>
                <w:b w:val="false"/>
                <w:i w:val="false"/>
                <w:color w:val="000000"/>
                <w:sz w:val="20"/>
              </w:rPr>
              <w:t>29 тамыз,</w:t>
            </w:r>
            <w:r>
              <w:br/>
            </w:r>
            <w:r>
              <w:rPr>
                <w:rFonts w:ascii="Times New Roman"/>
                <w:b w:val="false"/>
                <w:i w:val="false"/>
                <w:color w:val="000000"/>
                <w:sz w:val="20"/>
              </w:rPr>
              <w:t>
</w:t>
            </w:r>
            <w:r>
              <w:rPr>
                <w:rFonts w:ascii="Times New Roman"/>
                <w:b w:val="false"/>
                <w:i w:val="false"/>
                <w:color w:val="000000"/>
                <w:sz w:val="20"/>
              </w:rPr>
              <w:t>28 қараша</w:t>
            </w:r>
          </w:p>
        </w:tc>
      </w:tr>
      <w:tr>
        <w:trPr>
          <w:trHeight w:val="10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шаруашылықтарының сапарларға жұмсаған шығыстары туралы зерттеу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Н-050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наурыз</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мамыр</w:t>
            </w:r>
          </w:p>
        </w:tc>
      </w:tr>
      <w:tr>
        <w:trPr>
          <w:trHeight w:val="10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Туристерге жалға берген пәтер иелерін іріктеп зерттеу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Н-050 (қосымша)</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наурыз</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мамыр</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Келушілерді зерттеу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Н-060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қаңтар,</w:t>
            </w:r>
            <w:r>
              <w:br/>
            </w:r>
            <w:r>
              <w:rPr>
                <w:rFonts w:ascii="Times New Roman"/>
                <w:b w:val="false"/>
                <w:i w:val="false"/>
                <w:color w:val="000000"/>
                <w:sz w:val="20"/>
              </w:rPr>
              <w:t>
</w:t>
            </w:r>
            <w:r>
              <w:rPr>
                <w:rFonts w:ascii="Times New Roman"/>
                <w:b w:val="false"/>
                <w:i w:val="false"/>
                <w:color w:val="000000"/>
                <w:sz w:val="20"/>
              </w:rPr>
              <w:t>5 шілде</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наурыз,</w:t>
            </w:r>
            <w:r>
              <w:br/>
            </w:r>
            <w:r>
              <w:rPr>
                <w:rFonts w:ascii="Times New Roman"/>
                <w:b w:val="false"/>
                <w:i w:val="false"/>
                <w:color w:val="000000"/>
                <w:sz w:val="20"/>
              </w:rPr>
              <w:t>
</w:t>
            </w:r>
            <w:r>
              <w:rPr>
                <w:rFonts w:ascii="Times New Roman"/>
                <w:b w:val="false"/>
                <w:i w:val="false"/>
                <w:color w:val="000000"/>
                <w:sz w:val="20"/>
              </w:rPr>
              <w:t>5 қыркүйек</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Келушілерді іріктеп зерттеу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1-туризм (қосымша)</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қаңтар,</w:t>
            </w:r>
            <w:r>
              <w:br/>
            </w:r>
            <w:r>
              <w:rPr>
                <w:rFonts w:ascii="Times New Roman"/>
                <w:b w:val="false"/>
                <w:i w:val="false"/>
                <w:color w:val="000000"/>
                <w:sz w:val="20"/>
              </w:rPr>
              <w:t>
</w:t>
            </w:r>
            <w:r>
              <w:rPr>
                <w:rFonts w:ascii="Times New Roman"/>
                <w:b w:val="false"/>
                <w:i w:val="false"/>
                <w:color w:val="000000"/>
                <w:sz w:val="20"/>
              </w:rPr>
              <w:t>5 шілде</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наурыз,</w:t>
            </w:r>
            <w:r>
              <w:br/>
            </w:r>
            <w:r>
              <w:rPr>
                <w:rFonts w:ascii="Times New Roman"/>
                <w:b w:val="false"/>
                <w:i w:val="false"/>
                <w:color w:val="000000"/>
                <w:sz w:val="20"/>
              </w:rPr>
              <w:t>
</w:t>
            </w:r>
            <w:r>
              <w:rPr>
                <w:rFonts w:ascii="Times New Roman"/>
                <w:b w:val="false"/>
                <w:i w:val="false"/>
                <w:color w:val="000000"/>
                <w:sz w:val="20"/>
              </w:rPr>
              <w:t>5 қыркүйек</w:t>
            </w:r>
          </w:p>
        </w:tc>
      </w:tr>
    </w:tbl>
    <w:bookmarkStart w:name="z54" w:id="14"/>
    <w:p>
      <w:pPr>
        <w:spacing w:after="0"/>
        <w:ind w:left="0"/>
        <w:jc w:val="both"/>
      </w:pPr>
      <w:r>
        <w:rPr>
          <w:rFonts w:ascii="Times New Roman"/>
          <w:b w:val="false"/>
          <w:i w:val="false"/>
          <w:color w:val="000000"/>
          <w:sz w:val="28"/>
        </w:rPr>
        <w:t xml:space="preserve">
Баға статистикасы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
        <w:gridCol w:w="2727"/>
        <w:gridCol w:w="1486"/>
        <w:gridCol w:w="2075"/>
        <w:gridCol w:w="1553"/>
        <w:gridCol w:w="1701"/>
        <w:gridCol w:w="1700"/>
        <w:gridCol w:w="1723"/>
      </w:tblGrid>
      <w:tr>
        <w:trPr>
          <w:trHeight w:val="42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байқаудың атауы</w:t>
            </w:r>
          </w:p>
        </w:tc>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Кезеңділігі</w:t>
            </w:r>
          </w:p>
        </w:tc>
        <w:tc>
          <w:tcPr>
            <w:tcW w:w="2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нысандар индексі (дереккөз)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Респонденттердің бастапқы деректерді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Пайдаланушылар үшін жиынтық деректерді</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ұсыну мерзімдері</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 бағасының индексін есептеу үшін тұтыну тауарлары мен халыққа көрсетілген ақылы қызметтердің бағасын тіркеу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кесте бойынша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қаңтар,</w:t>
            </w:r>
            <w:r>
              <w:br/>
            </w:r>
            <w:r>
              <w:rPr>
                <w:rFonts w:ascii="Times New Roman"/>
                <w:b w:val="false"/>
                <w:i w:val="false"/>
                <w:color w:val="000000"/>
                <w:sz w:val="20"/>
              </w:rPr>
              <w:t>
</w:t>
            </w:r>
            <w:r>
              <w:rPr>
                <w:rFonts w:ascii="Times New Roman"/>
                <w:b w:val="false"/>
                <w:i w:val="false"/>
                <w:color w:val="000000"/>
                <w:sz w:val="20"/>
              </w:rPr>
              <w:t>1 ақпан,</w:t>
            </w:r>
            <w:r>
              <w:br/>
            </w:r>
            <w:r>
              <w:rPr>
                <w:rFonts w:ascii="Times New Roman"/>
                <w:b w:val="false"/>
                <w:i w:val="false"/>
                <w:color w:val="000000"/>
                <w:sz w:val="20"/>
              </w:rPr>
              <w:t>
</w:t>
            </w:r>
            <w:r>
              <w:rPr>
                <w:rFonts w:ascii="Times New Roman"/>
                <w:b w:val="false"/>
                <w:i w:val="false"/>
                <w:color w:val="000000"/>
                <w:sz w:val="20"/>
              </w:rPr>
              <w:t>1 наурыз,</w:t>
            </w:r>
            <w:r>
              <w:br/>
            </w:r>
            <w:r>
              <w:rPr>
                <w:rFonts w:ascii="Times New Roman"/>
                <w:b w:val="false"/>
                <w:i w:val="false"/>
                <w:color w:val="000000"/>
                <w:sz w:val="20"/>
              </w:rPr>
              <w:t>
</w:t>
            </w:r>
            <w:r>
              <w:rPr>
                <w:rFonts w:ascii="Times New Roman"/>
                <w:b w:val="false"/>
                <w:i w:val="false"/>
                <w:color w:val="000000"/>
                <w:sz w:val="20"/>
              </w:rPr>
              <w:t>1 сәуір,</w:t>
            </w:r>
            <w:r>
              <w:br/>
            </w:r>
            <w:r>
              <w:rPr>
                <w:rFonts w:ascii="Times New Roman"/>
                <w:b w:val="false"/>
                <w:i w:val="false"/>
                <w:color w:val="000000"/>
                <w:sz w:val="20"/>
              </w:rPr>
              <w:t>
</w:t>
            </w:r>
            <w:r>
              <w:rPr>
                <w:rFonts w:ascii="Times New Roman"/>
                <w:b w:val="false"/>
                <w:i w:val="false"/>
                <w:color w:val="000000"/>
                <w:sz w:val="20"/>
              </w:rPr>
              <w:t>2 мамыр,</w:t>
            </w:r>
            <w:r>
              <w:br/>
            </w:r>
            <w:r>
              <w:rPr>
                <w:rFonts w:ascii="Times New Roman"/>
                <w:b w:val="false"/>
                <w:i w:val="false"/>
                <w:color w:val="000000"/>
                <w:sz w:val="20"/>
              </w:rPr>
              <w:t>
</w:t>
            </w:r>
            <w:r>
              <w:rPr>
                <w:rFonts w:ascii="Times New Roman"/>
                <w:b w:val="false"/>
                <w:i w:val="false"/>
                <w:color w:val="000000"/>
                <w:sz w:val="20"/>
              </w:rPr>
              <w:t>3 маусым,</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шілде,</w:t>
            </w:r>
            <w:r>
              <w:br/>
            </w:r>
            <w:r>
              <w:rPr>
                <w:rFonts w:ascii="Times New Roman"/>
                <w:b w:val="false"/>
                <w:i w:val="false"/>
                <w:color w:val="000000"/>
                <w:sz w:val="20"/>
              </w:rPr>
              <w:t>
</w:t>
            </w:r>
            <w:r>
              <w:rPr>
                <w:rFonts w:ascii="Times New Roman"/>
                <w:b w:val="false"/>
                <w:i w:val="false"/>
                <w:color w:val="000000"/>
                <w:sz w:val="20"/>
              </w:rPr>
              <w:t>1 тамыз,</w:t>
            </w:r>
            <w:r>
              <w:br/>
            </w:r>
            <w:r>
              <w:rPr>
                <w:rFonts w:ascii="Times New Roman"/>
                <w:b w:val="false"/>
                <w:i w:val="false"/>
                <w:color w:val="000000"/>
                <w:sz w:val="20"/>
              </w:rPr>
              <w:t>
</w:t>
            </w:r>
            <w:r>
              <w:rPr>
                <w:rFonts w:ascii="Times New Roman"/>
                <w:b w:val="false"/>
                <w:i w:val="false"/>
                <w:color w:val="000000"/>
                <w:sz w:val="20"/>
              </w:rPr>
              <w:t>2 қыркүйек,</w:t>
            </w:r>
            <w:r>
              <w:br/>
            </w:r>
            <w:r>
              <w:rPr>
                <w:rFonts w:ascii="Times New Roman"/>
                <w:b w:val="false"/>
                <w:i w:val="false"/>
                <w:color w:val="000000"/>
                <w:sz w:val="20"/>
              </w:rPr>
              <w:t>
</w:t>
            </w:r>
            <w:r>
              <w:rPr>
                <w:rFonts w:ascii="Times New Roman"/>
                <w:b w:val="false"/>
                <w:i w:val="false"/>
                <w:color w:val="000000"/>
                <w:sz w:val="20"/>
              </w:rPr>
              <w:t>1 қазан,</w:t>
            </w:r>
            <w:r>
              <w:br/>
            </w:r>
            <w:r>
              <w:rPr>
                <w:rFonts w:ascii="Times New Roman"/>
                <w:b w:val="false"/>
                <w:i w:val="false"/>
                <w:color w:val="000000"/>
                <w:sz w:val="20"/>
              </w:rPr>
              <w:t>
</w:t>
            </w:r>
            <w:r>
              <w:rPr>
                <w:rFonts w:ascii="Times New Roman"/>
                <w:b w:val="false"/>
                <w:i w:val="false"/>
                <w:color w:val="000000"/>
                <w:sz w:val="20"/>
              </w:rPr>
              <w:t>1 қараша,</w:t>
            </w:r>
            <w:r>
              <w:br/>
            </w:r>
            <w:r>
              <w:rPr>
                <w:rFonts w:ascii="Times New Roman"/>
                <w:b w:val="false"/>
                <w:i w:val="false"/>
                <w:color w:val="000000"/>
                <w:sz w:val="20"/>
              </w:rPr>
              <w:t>
</w:t>
            </w:r>
            <w:r>
              <w:rPr>
                <w:rFonts w:ascii="Times New Roman"/>
                <w:b w:val="false"/>
                <w:i w:val="false"/>
                <w:color w:val="000000"/>
                <w:sz w:val="20"/>
              </w:rPr>
              <w:t>3 желтоқсан</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Қалалардағы негізгі азық-түлік тауарларының бөлшек сауда бағасын тіркеу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кесте бойынша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қаңтар,</w:t>
            </w:r>
            <w:r>
              <w:br/>
            </w:r>
            <w:r>
              <w:rPr>
                <w:rFonts w:ascii="Times New Roman"/>
                <w:b w:val="false"/>
                <w:i w:val="false"/>
                <w:color w:val="000000"/>
                <w:sz w:val="20"/>
              </w:rPr>
              <w:t>
</w:t>
            </w:r>
            <w:r>
              <w:rPr>
                <w:rFonts w:ascii="Times New Roman"/>
                <w:b w:val="false"/>
                <w:i w:val="false"/>
                <w:color w:val="000000"/>
                <w:sz w:val="20"/>
              </w:rPr>
              <w:t>21 ақпан,</w:t>
            </w:r>
            <w:r>
              <w:br/>
            </w:r>
            <w:r>
              <w:rPr>
                <w:rFonts w:ascii="Times New Roman"/>
                <w:b w:val="false"/>
                <w:i w:val="false"/>
                <w:color w:val="000000"/>
                <w:sz w:val="20"/>
              </w:rPr>
              <w:t>
</w:t>
            </w:r>
            <w:r>
              <w:rPr>
                <w:rFonts w:ascii="Times New Roman"/>
                <w:b w:val="false"/>
                <w:i w:val="false"/>
                <w:color w:val="000000"/>
                <w:sz w:val="20"/>
              </w:rPr>
              <w:t>20 наурыз,</w:t>
            </w:r>
            <w:r>
              <w:br/>
            </w:r>
            <w:r>
              <w:rPr>
                <w:rFonts w:ascii="Times New Roman"/>
                <w:b w:val="false"/>
                <w:i w:val="false"/>
                <w:color w:val="000000"/>
                <w:sz w:val="20"/>
              </w:rPr>
              <w:t>
</w:t>
            </w:r>
            <w:r>
              <w:rPr>
                <w:rFonts w:ascii="Times New Roman"/>
                <w:b w:val="false"/>
                <w:i w:val="false"/>
                <w:color w:val="000000"/>
                <w:sz w:val="20"/>
              </w:rPr>
              <w:t>22 сәуір,</w:t>
            </w:r>
            <w:r>
              <w:br/>
            </w:r>
            <w:r>
              <w:rPr>
                <w:rFonts w:ascii="Times New Roman"/>
                <w:b w:val="false"/>
                <w:i w:val="false"/>
                <w:color w:val="000000"/>
                <w:sz w:val="20"/>
              </w:rPr>
              <w:t>
</w:t>
            </w:r>
            <w:r>
              <w:rPr>
                <w:rFonts w:ascii="Times New Roman"/>
                <w:b w:val="false"/>
                <w:i w:val="false"/>
                <w:color w:val="000000"/>
                <w:sz w:val="20"/>
              </w:rPr>
              <w:t>21 мамыр,</w:t>
            </w:r>
            <w:r>
              <w:br/>
            </w:r>
            <w:r>
              <w:rPr>
                <w:rFonts w:ascii="Times New Roman"/>
                <w:b w:val="false"/>
                <w:i w:val="false"/>
                <w:color w:val="000000"/>
                <w:sz w:val="20"/>
              </w:rPr>
              <w:t>
</w:t>
            </w:r>
            <w:r>
              <w:rPr>
                <w:rFonts w:ascii="Times New Roman"/>
                <w:b w:val="false"/>
                <w:i w:val="false"/>
                <w:color w:val="000000"/>
                <w:sz w:val="20"/>
              </w:rPr>
              <w:t>21 маусым,</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шілде,</w:t>
            </w:r>
            <w:r>
              <w:br/>
            </w:r>
            <w:r>
              <w:rPr>
                <w:rFonts w:ascii="Times New Roman"/>
                <w:b w:val="false"/>
                <w:i w:val="false"/>
                <w:color w:val="000000"/>
                <w:sz w:val="20"/>
              </w:rPr>
              <w:t>
</w:t>
            </w:r>
            <w:r>
              <w:rPr>
                <w:rFonts w:ascii="Times New Roman"/>
                <w:b w:val="false"/>
                <w:i w:val="false"/>
                <w:color w:val="000000"/>
                <w:sz w:val="20"/>
              </w:rPr>
              <w:t>21 тамыз,</w:t>
            </w:r>
            <w:r>
              <w:br/>
            </w:r>
            <w:r>
              <w:rPr>
                <w:rFonts w:ascii="Times New Roman"/>
                <w:b w:val="false"/>
                <w:i w:val="false"/>
                <w:color w:val="000000"/>
                <w:sz w:val="20"/>
              </w:rPr>
              <w:t>
</w:t>
            </w:r>
            <w:r>
              <w:rPr>
                <w:rFonts w:ascii="Times New Roman"/>
                <w:b w:val="false"/>
                <w:i w:val="false"/>
                <w:color w:val="000000"/>
                <w:sz w:val="20"/>
              </w:rPr>
              <w:t>23 қыркүйек,</w:t>
            </w:r>
            <w:r>
              <w:br/>
            </w:r>
            <w:r>
              <w:rPr>
                <w:rFonts w:ascii="Times New Roman"/>
                <w:b w:val="false"/>
                <w:i w:val="false"/>
                <w:color w:val="000000"/>
                <w:sz w:val="20"/>
              </w:rPr>
              <w:t>
</w:t>
            </w:r>
            <w:r>
              <w:rPr>
                <w:rFonts w:ascii="Times New Roman"/>
                <w:b w:val="false"/>
                <w:i w:val="false"/>
                <w:color w:val="000000"/>
                <w:sz w:val="20"/>
              </w:rPr>
              <w:t>21 қазан,</w:t>
            </w:r>
            <w:r>
              <w:br/>
            </w:r>
            <w:r>
              <w:rPr>
                <w:rFonts w:ascii="Times New Roman"/>
                <w:b w:val="false"/>
                <w:i w:val="false"/>
                <w:color w:val="000000"/>
                <w:sz w:val="20"/>
              </w:rPr>
              <w:t>
</w:t>
            </w:r>
            <w:r>
              <w:rPr>
                <w:rFonts w:ascii="Times New Roman"/>
                <w:b w:val="false"/>
                <w:i w:val="false"/>
                <w:color w:val="000000"/>
                <w:sz w:val="20"/>
              </w:rPr>
              <w:t>21 қараша,</w:t>
            </w:r>
            <w:r>
              <w:br/>
            </w:r>
            <w:r>
              <w:rPr>
                <w:rFonts w:ascii="Times New Roman"/>
                <w:b w:val="false"/>
                <w:i w:val="false"/>
                <w:color w:val="000000"/>
                <w:sz w:val="20"/>
              </w:rPr>
              <w:t>
</w:t>
            </w:r>
            <w:r>
              <w:rPr>
                <w:rFonts w:ascii="Times New Roman"/>
                <w:b w:val="false"/>
                <w:i w:val="false"/>
                <w:color w:val="000000"/>
                <w:sz w:val="20"/>
              </w:rPr>
              <w:t>23 желтоқсан</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Қалалардағы ақылы қызметтердің жекелеген түрлерінің бағасы мен тарифтерін тіркеу </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кесте бойынша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қаңтар,</w:t>
            </w:r>
            <w:r>
              <w:br/>
            </w:r>
            <w:r>
              <w:rPr>
                <w:rFonts w:ascii="Times New Roman"/>
                <w:b w:val="false"/>
                <w:i w:val="false"/>
                <w:color w:val="000000"/>
                <w:sz w:val="20"/>
              </w:rPr>
              <w:t>
</w:t>
            </w:r>
            <w:r>
              <w:rPr>
                <w:rFonts w:ascii="Times New Roman"/>
                <w:b w:val="false"/>
                <w:i w:val="false"/>
                <w:color w:val="000000"/>
                <w:sz w:val="20"/>
              </w:rPr>
              <w:t>26 ақпан,</w:t>
            </w:r>
            <w:r>
              <w:br/>
            </w:r>
            <w:r>
              <w:rPr>
                <w:rFonts w:ascii="Times New Roman"/>
                <w:b w:val="false"/>
                <w:i w:val="false"/>
                <w:color w:val="000000"/>
                <w:sz w:val="20"/>
              </w:rPr>
              <w:t>
</w:t>
            </w:r>
            <w:r>
              <w:rPr>
                <w:rFonts w:ascii="Times New Roman"/>
                <w:b w:val="false"/>
                <w:i w:val="false"/>
                <w:color w:val="000000"/>
                <w:sz w:val="20"/>
              </w:rPr>
              <w:t>27 наурыз,</w:t>
            </w:r>
            <w:r>
              <w:br/>
            </w:r>
            <w:r>
              <w:rPr>
                <w:rFonts w:ascii="Times New Roman"/>
                <w:b w:val="false"/>
                <w:i w:val="false"/>
                <w:color w:val="000000"/>
                <w:sz w:val="20"/>
              </w:rPr>
              <w:t>
</w:t>
            </w:r>
            <w:r>
              <w:rPr>
                <w:rFonts w:ascii="Times New Roman"/>
                <w:b w:val="false"/>
                <w:i w:val="false"/>
                <w:color w:val="000000"/>
                <w:sz w:val="20"/>
              </w:rPr>
              <w:t>26 сәуір,</w:t>
            </w:r>
            <w:r>
              <w:br/>
            </w:r>
            <w:r>
              <w:rPr>
                <w:rFonts w:ascii="Times New Roman"/>
                <w:b w:val="false"/>
                <w:i w:val="false"/>
                <w:color w:val="000000"/>
                <w:sz w:val="20"/>
              </w:rPr>
              <w:t>
</w:t>
            </w:r>
            <w:r>
              <w:rPr>
                <w:rFonts w:ascii="Times New Roman"/>
                <w:b w:val="false"/>
                <w:i w:val="false"/>
                <w:color w:val="000000"/>
                <w:sz w:val="20"/>
              </w:rPr>
              <w:t>27 мамыр,</w:t>
            </w:r>
            <w:r>
              <w:br/>
            </w:r>
            <w:r>
              <w:rPr>
                <w:rFonts w:ascii="Times New Roman"/>
                <w:b w:val="false"/>
                <w:i w:val="false"/>
                <w:color w:val="000000"/>
                <w:sz w:val="20"/>
              </w:rPr>
              <w:t>
</w:t>
            </w:r>
            <w:r>
              <w:rPr>
                <w:rFonts w:ascii="Times New Roman"/>
                <w:b w:val="false"/>
                <w:i w:val="false"/>
                <w:color w:val="000000"/>
                <w:sz w:val="20"/>
              </w:rPr>
              <w:t>26 маусым,</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шілде,</w:t>
            </w:r>
            <w:r>
              <w:br/>
            </w:r>
            <w:r>
              <w:rPr>
                <w:rFonts w:ascii="Times New Roman"/>
                <w:b w:val="false"/>
                <w:i w:val="false"/>
                <w:color w:val="000000"/>
                <w:sz w:val="20"/>
              </w:rPr>
              <w:t>
</w:t>
            </w:r>
            <w:r>
              <w:rPr>
                <w:rFonts w:ascii="Times New Roman"/>
                <w:b w:val="false"/>
                <w:i w:val="false"/>
                <w:color w:val="000000"/>
                <w:sz w:val="20"/>
              </w:rPr>
              <w:t>26 тамыз,</w:t>
            </w:r>
            <w:r>
              <w:br/>
            </w:r>
            <w:r>
              <w:rPr>
                <w:rFonts w:ascii="Times New Roman"/>
                <w:b w:val="false"/>
                <w:i w:val="false"/>
                <w:color w:val="000000"/>
                <w:sz w:val="20"/>
              </w:rPr>
              <w:t>
</w:t>
            </w:r>
            <w:r>
              <w:rPr>
                <w:rFonts w:ascii="Times New Roman"/>
                <w:b w:val="false"/>
                <w:i w:val="false"/>
                <w:color w:val="000000"/>
                <w:sz w:val="20"/>
              </w:rPr>
              <w:t>26 қыркүйек,</w:t>
            </w:r>
            <w:r>
              <w:br/>
            </w:r>
            <w:r>
              <w:rPr>
                <w:rFonts w:ascii="Times New Roman"/>
                <w:b w:val="false"/>
                <w:i w:val="false"/>
                <w:color w:val="000000"/>
                <w:sz w:val="20"/>
              </w:rPr>
              <w:t>
</w:t>
            </w:r>
            <w:r>
              <w:rPr>
                <w:rFonts w:ascii="Times New Roman"/>
                <w:b w:val="false"/>
                <w:i w:val="false"/>
                <w:color w:val="000000"/>
                <w:sz w:val="20"/>
              </w:rPr>
              <w:t>28 қазан,</w:t>
            </w:r>
            <w:r>
              <w:br/>
            </w:r>
            <w:r>
              <w:rPr>
                <w:rFonts w:ascii="Times New Roman"/>
                <w:b w:val="false"/>
                <w:i w:val="false"/>
                <w:color w:val="000000"/>
                <w:sz w:val="20"/>
              </w:rPr>
              <w:t>
</w:t>
            </w:r>
            <w:r>
              <w:rPr>
                <w:rFonts w:ascii="Times New Roman"/>
                <w:b w:val="false"/>
                <w:i w:val="false"/>
                <w:color w:val="000000"/>
                <w:sz w:val="20"/>
              </w:rPr>
              <w:t>26 қараша,</w:t>
            </w:r>
            <w:r>
              <w:br/>
            </w:r>
            <w:r>
              <w:rPr>
                <w:rFonts w:ascii="Times New Roman"/>
                <w:b w:val="false"/>
                <w:i w:val="false"/>
                <w:color w:val="000000"/>
                <w:sz w:val="20"/>
              </w:rPr>
              <w:t>
</w:t>
            </w:r>
            <w:r>
              <w:rPr>
                <w:rFonts w:ascii="Times New Roman"/>
                <w:b w:val="false"/>
                <w:i w:val="false"/>
                <w:color w:val="000000"/>
                <w:sz w:val="20"/>
              </w:rPr>
              <w:t>26 желтоқсан</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Қалалардағы негізгі азық-түлік емес тауарлардың бөлшек сауда бағасын тіркеу </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кесте бойынша</w:t>
            </w: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қаңтар,</w:t>
            </w:r>
            <w:r>
              <w:br/>
            </w:r>
            <w:r>
              <w:rPr>
                <w:rFonts w:ascii="Times New Roman"/>
                <w:b w:val="false"/>
                <w:i w:val="false"/>
                <w:color w:val="000000"/>
                <w:sz w:val="20"/>
              </w:rPr>
              <w:t>
</w:t>
            </w:r>
            <w:r>
              <w:rPr>
                <w:rFonts w:ascii="Times New Roman"/>
                <w:b w:val="false"/>
                <w:i w:val="false"/>
                <w:color w:val="000000"/>
                <w:sz w:val="20"/>
              </w:rPr>
              <w:t>28 ақпан,</w:t>
            </w:r>
            <w:r>
              <w:br/>
            </w:r>
            <w:r>
              <w:rPr>
                <w:rFonts w:ascii="Times New Roman"/>
                <w:b w:val="false"/>
                <w:i w:val="false"/>
                <w:color w:val="000000"/>
                <w:sz w:val="20"/>
              </w:rPr>
              <w:t>
</w:t>
            </w:r>
            <w:r>
              <w:rPr>
                <w:rFonts w:ascii="Times New Roman"/>
                <w:b w:val="false"/>
                <w:i w:val="false"/>
                <w:color w:val="000000"/>
                <w:sz w:val="20"/>
              </w:rPr>
              <w:t>29 наурыз,</w:t>
            </w:r>
            <w:r>
              <w:br/>
            </w:r>
            <w:r>
              <w:rPr>
                <w:rFonts w:ascii="Times New Roman"/>
                <w:b w:val="false"/>
                <w:i w:val="false"/>
                <w:color w:val="000000"/>
                <w:sz w:val="20"/>
              </w:rPr>
              <w:t>
</w:t>
            </w:r>
            <w:r>
              <w:rPr>
                <w:rFonts w:ascii="Times New Roman"/>
                <w:b w:val="false"/>
                <w:i w:val="false"/>
                <w:color w:val="000000"/>
                <w:sz w:val="20"/>
              </w:rPr>
              <w:t>29 сәуір,</w:t>
            </w:r>
            <w:r>
              <w:br/>
            </w:r>
            <w:r>
              <w:rPr>
                <w:rFonts w:ascii="Times New Roman"/>
                <w:b w:val="false"/>
                <w:i w:val="false"/>
                <w:color w:val="000000"/>
                <w:sz w:val="20"/>
              </w:rPr>
              <w:t>
</w:t>
            </w:r>
            <w:r>
              <w:rPr>
                <w:rFonts w:ascii="Times New Roman"/>
                <w:b w:val="false"/>
                <w:i w:val="false"/>
                <w:color w:val="000000"/>
                <w:sz w:val="20"/>
              </w:rPr>
              <w:t>29 мамыр,</w:t>
            </w:r>
            <w:r>
              <w:br/>
            </w:r>
            <w:r>
              <w:rPr>
                <w:rFonts w:ascii="Times New Roman"/>
                <w:b w:val="false"/>
                <w:i w:val="false"/>
                <w:color w:val="000000"/>
                <w:sz w:val="20"/>
              </w:rPr>
              <w:t>
</w:t>
            </w:r>
            <w:r>
              <w:rPr>
                <w:rFonts w:ascii="Times New Roman"/>
                <w:b w:val="false"/>
                <w:i w:val="false"/>
                <w:color w:val="000000"/>
                <w:sz w:val="20"/>
              </w:rPr>
              <w:t>28 маусым,</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шілде,</w:t>
            </w:r>
            <w:r>
              <w:br/>
            </w:r>
            <w:r>
              <w:rPr>
                <w:rFonts w:ascii="Times New Roman"/>
                <w:b w:val="false"/>
                <w:i w:val="false"/>
                <w:color w:val="000000"/>
                <w:sz w:val="20"/>
              </w:rPr>
              <w:t>
</w:t>
            </w:r>
            <w:r>
              <w:rPr>
                <w:rFonts w:ascii="Times New Roman"/>
                <w:b w:val="false"/>
                <w:i w:val="false"/>
                <w:color w:val="000000"/>
                <w:sz w:val="20"/>
              </w:rPr>
              <w:t>29 тамыз,</w:t>
            </w:r>
            <w:r>
              <w:br/>
            </w:r>
            <w:r>
              <w:rPr>
                <w:rFonts w:ascii="Times New Roman"/>
                <w:b w:val="false"/>
                <w:i w:val="false"/>
                <w:color w:val="000000"/>
                <w:sz w:val="20"/>
              </w:rPr>
              <w:t>
</w:t>
            </w:r>
            <w:r>
              <w:rPr>
                <w:rFonts w:ascii="Times New Roman"/>
                <w:b w:val="false"/>
                <w:i w:val="false"/>
                <w:color w:val="000000"/>
                <w:sz w:val="20"/>
              </w:rPr>
              <w:t>30 қыркүйек,</w:t>
            </w:r>
            <w:r>
              <w:br/>
            </w:r>
            <w:r>
              <w:rPr>
                <w:rFonts w:ascii="Times New Roman"/>
                <w:b w:val="false"/>
                <w:i w:val="false"/>
                <w:color w:val="000000"/>
                <w:sz w:val="20"/>
              </w:rPr>
              <w:t>
</w:t>
            </w:r>
            <w:r>
              <w:rPr>
                <w:rFonts w:ascii="Times New Roman"/>
                <w:b w:val="false"/>
                <w:i w:val="false"/>
                <w:color w:val="000000"/>
                <w:sz w:val="20"/>
              </w:rPr>
              <w:t>29 қазан,</w:t>
            </w:r>
            <w:r>
              <w:br/>
            </w:r>
            <w:r>
              <w:rPr>
                <w:rFonts w:ascii="Times New Roman"/>
                <w:b w:val="false"/>
                <w:i w:val="false"/>
                <w:color w:val="000000"/>
                <w:sz w:val="20"/>
              </w:rPr>
              <w:t>
</w:t>
            </w:r>
            <w:r>
              <w:rPr>
                <w:rFonts w:ascii="Times New Roman"/>
                <w:b w:val="false"/>
                <w:i w:val="false"/>
                <w:color w:val="000000"/>
                <w:sz w:val="20"/>
              </w:rPr>
              <w:t>29 қараша,</w:t>
            </w:r>
            <w:r>
              <w:br/>
            </w:r>
            <w:r>
              <w:rPr>
                <w:rFonts w:ascii="Times New Roman"/>
                <w:b w:val="false"/>
                <w:i w:val="false"/>
                <w:color w:val="000000"/>
                <w:sz w:val="20"/>
              </w:rPr>
              <w:t>
</w:t>
            </w:r>
            <w:r>
              <w:rPr>
                <w:rFonts w:ascii="Times New Roman"/>
                <w:b w:val="false"/>
                <w:i w:val="false"/>
                <w:color w:val="000000"/>
                <w:sz w:val="20"/>
              </w:rPr>
              <w:t>30 желтоқсан</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Күнкөрістің ең төменгі шамасының құрамына кіретін жекелеген азық-түлік тауарларының бағасын тіркеу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кесте бойынша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қаңтар,</w:t>
            </w:r>
            <w:r>
              <w:br/>
            </w:r>
            <w:r>
              <w:rPr>
                <w:rFonts w:ascii="Times New Roman"/>
                <w:b w:val="false"/>
                <w:i w:val="false"/>
                <w:color w:val="000000"/>
                <w:sz w:val="20"/>
              </w:rPr>
              <w:t>
</w:t>
            </w:r>
            <w:r>
              <w:rPr>
                <w:rFonts w:ascii="Times New Roman"/>
                <w:b w:val="false"/>
                <w:i w:val="false"/>
                <w:color w:val="000000"/>
                <w:sz w:val="20"/>
              </w:rPr>
              <w:t>28 ақпан,</w:t>
            </w:r>
            <w:r>
              <w:br/>
            </w:r>
            <w:r>
              <w:rPr>
                <w:rFonts w:ascii="Times New Roman"/>
                <w:b w:val="false"/>
                <w:i w:val="false"/>
                <w:color w:val="000000"/>
                <w:sz w:val="20"/>
              </w:rPr>
              <w:t>
</w:t>
            </w:r>
            <w:r>
              <w:rPr>
                <w:rFonts w:ascii="Times New Roman"/>
                <w:b w:val="false"/>
                <w:i w:val="false"/>
                <w:color w:val="000000"/>
                <w:sz w:val="20"/>
              </w:rPr>
              <w:t>29 наурыз,</w:t>
            </w:r>
            <w:r>
              <w:br/>
            </w:r>
            <w:r>
              <w:rPr>
                <w:rFonts w:ascii="Times New Roman"/>
                <w:b w:val="false"/>
                <w:i w:val="false"/>
                <w:color w:val="000000"/>
                <w:sz w:val="20"/>
              </w:rPr>
              <w:t>
</w:t>
            </w:r>
            <w:r>
              <w:rPr>
                <w:rFonts w:ascii="Times New Roman"/>
                <w:b w:val="false"/>
                <w:i w:val="false"/>
                <w:color w:val="000000"/>
                <w:sz w:val="20"/>
              </w:rPr>
              <w:t>29 сәуір,</w:t>
            </w:r>
            <w:r>
              <w:br/>
            </w:r>
            <w:r>
              <w:rPr>
                <w:rFonts w:ascii="Times New Roman"/>
                <w:b w:val="false"/>
                <w:i w:val="false"/>
                <w:color w:val="000000"/>
                <w:sz w:val="20"/>
              </w:rPr>
              <w:t>
</w:t>
            </w:r>
            <w:r>
              <w:rPr>
                <w:rFonts w:ascii="Times New Roman"/>
                <w:b w:val="false"/>
                <w:i w:val="false"/>
                <w:color w:val="000000"/>
                <w:sz w:val="20"/>
              </w:rPr>
              <w:t>29 мамыр,</w:t>
            </w:r>
            <w:r>
              <w:br/>
            </w:r>
            <w:r>
              <w:rPr>
                <w:rFonts w:ascii="Times New Roman"/>
                <w:b w:val="false"/>
                <w:i w:val="false"/>
                <w:color w:val="000000"/>
                <w:sz w:val="20"/>
              </w:rPr>
              <w:t>
</w:t>
            </w:r>
            <w:r>
              <w:rPr>
                <w:rFonts w:ascii="Times New Roman"/>
                <w:b w:val="false"/>
                <w:i w:val="false"/>
                <w:color w:val="000000"/>
                <w:sz w:val="20"/>
              </w:rPr>
              <w:t>28 маусым,</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шілде,</w:t>
            </w:r>
            <w:r>
              <w:br/>
            </w:r>
            <w:r>
              <w:rPr>
                <w:rFonts w:ascii="Times New Roman"/>
                <w:b w:val="false"/>
                <w:i w:val="false"/>
                <w:color w:val="000000"/>
                <w:sz w:val="20"/>
              </w:rPr>
              <w:t>
</w:t>
            </w:r>
            <w:r>
              <w:rPr>
                <w:rFonts w:ascii="Times New Roman"/>
                <w:b w:val="false"/>
                <w:i w:val="false"/>
                <w:color w:val="000000"/>
                <w:sz w:val="20"/>
              </w:rPr>
              <w:t>29 тамыз,</w:t>
            </w:r>
            <w:r>
              <w:br/>
            </w:r>
            <w:r>
              <w:rPr>
                <w:rFonts w:ascii="Times New Roman"/>
                <w:b w:val="false"/>
                <w:i w:val="false"/>
                <w:color w:val="000000"/>
                <w:sz w:val="20"/>
              </w:rPr>
              <w:t>
</w:t>
            </w:r>
            <w:r>
              <w:rPr>
                <w:rFonts w:ascii="Times New Roman"/>
                <w:b w:val="false"/>
                <w:i w:val="false"/>
                <w:color w:val="000000"/>
                <w:sz w:val="20"/>
              </w:rPr>
              <w:t>30 қыркүйек,</w:t>
            </w:r>
            <w:r>
              <w:br/>
            </w:r>
            <w:r>
              <w:rPr>
                <w:rFonts w:ascii="Times New Roman"/>
                <w:b w:val="false"/>
                <w:i w:val="false"/>
                <w:color w:val="000000"/>
                <w:sz w:val="20"/>
              </w:rPr>
              <w:t>
</w:t>
            </w:r>
            <w:r>
              <w:rPr>
                <w:rFonts w:ascii="Times New Roman"/>
                <w:b w:val="false"/>
                <w:i w:val="false"/>
                <w:color w:val="000000"/>
                <w:sz w:val="20"/>
              </w:rPr>
              <w:t>29 қазан,</w:t>
            </w:r>
            <w:r>
              <w:br/>
            </w:r>
            <w:r>
              <w:rPr>
                <w:rFonts w:ascii="Times New Roman"/>
                <w:b w:val="false"/>
                <w:i w:val="false"/>
                <w:color w:val="000000"/>
                <w:sz w:val="20"/>
              </w:rPr>
              <w:t>
</w:t>
            </w:r>
            <w:r>
              <w:rPr>
                <w:rFonts w:ascii="Times New Roman"/>
                <w:b w:val="false"/>
                <w:i w:val="false"/>
                <w:color w:val="000000"/>
                <w:sz w:val="20"/>
              </w:rPr>
              <w:t>29 қараша,</w:t>
            </w:r>
            <w:r>
              <w:br/>
            </w:r>
            <w:r>
              <w:rPr>
                <w:rFonts w:ascii="Times New Roman"/>
                <w:b w:val="false"/>
                <w:i w:val="false"/>
                <w:color w:val="000000"/>
                <w:sz w:val="20"/>
              </w:rPr>
              <w:t>
</w:t>
            </w:r>
            <w:r>
              <w:rPr>
                <w:rFonts w:ascii="Times New Roman"/>
                <w:b w:val="false"/>
                <w:i w:val="false"/>
                <w:color w:val="000000"/>
                <w:sz w:val="20"/>
              </w:rPr>
              <w:t>30 желтоқсан</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және мұнайдың қайта өңделген өнімдерінің бағасын тіркеу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кесте бойынша</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қаңтар,</w:t>
            </w:r>
            <w:r>
              <w:br/>
            </w:r>
            <w:r>
              <w:rPr>
                <w:rFonts w:ascii="Times New Roman"/>
                <w:b w:val="false"/>
                <w:i w:val="false"/>
                <w:color w:val="000000"/>
                <w:sz w:val="20"/>
              </w:rPr>
              <w:t>
</w:t>
            </w:r>
            <w:r>
              <w:rPr>
                <w:rFonts w:ascii="Times New Roman"/>
                <w:b w:val="false"/>
                <w:i w:val="false"/>
                <w:color w:val="000000"/>
                <w:sz w:val="20"/>
              </w:rPr>
              <w:t>6 ақпан,</w:t>
            </w:r>
            <w:r>
              <w:br/>
            </w:r>
            <w:r>
              <w:rPr>
                <w:rFonts w:ascii="Times New Roman"/>
                <w:b w:val="false"/>
                <w:i w:val="false"/>
                <w:color w:val="000000"/>
                <w:sz w:val="20"/>
              </w:rPr>
              <w:t>
</w:t>
            </w:r>
            <w:r>
              <w:rPr>
                <w:rFonts w:ascii="Times New Roman"/>
                <w:b w:val="false"/>
                <w:i w:val="false"/>
                <w:color w:val="000000"/>
                <w:sz w:val="20"/>
              </w:rPr>
              <w:t>6 наурыз,</w:t>
            </w:r>
            <w:r>
              <w:br/>
            </w:r>
            <w:r>
              <w:rPr>
                <w:rFonts w:ascii="Times New Roman"/>
                <w:b w:val="false"/>
                <w:i w:val="false"/>
                <w:color w:val="000000"/>
                <w:sz w:val="20"/>
              </w:rPr>
              <w:t>
</w:t>
            </w:r>
            <w:r>
              <w:rPr>
                <w:rFonts w:ascii="Times New Roman"/>
                <w:b w:val="false"/>
                <w:i w:val="false"/>
                <w:color w:val="000000"/>
                <w:sz w:val="20"/>
              </w:rPr>
              <w:t>8 сәуір,</w:t>
            </w:r>
            <w:r>
              <w:br/>
            </w:r>
            <w:r>
              <w:rPr>
                <w:rFonts w:ascii="Times New Roman"/>
                <w:b w:val="false"/>
                <w:i w:val="false"/>
                <w:color w:val="000000"/>
                <w:sz w:val="20"/>
              </w:rPr>
              <w:t>
</w:t>
            </w:r>
            <w:r>
              <w:rPr>
                <w:rFonts w:ascii="Times New Roman"/>
                <w:b w:val="false"/>
                <w:i w:val="false"/>
                <w:color w:val="000000"/>
                <w:sz w:val="20"/>
              </w:rPr>
              <w:t>6 мамыр,</w:t>
            </w:r>
            <w:r>
              <w:br/>
            </w:r>
            <w:r>
              <w:rPr>
                <w:rFonts w:ascii="Times New Roman"/>
                <w:b w:val="false"/>
                <w:i w:val="false"/>
                <w:color w:val="000000"/>
                <w:sz w:val="20"/>
              </w:rPr>
              <w:t>
</w:t>
            </w:r>
            <w:r>
              <w:rPr>
                <w:rFonts w:ascii="Times New Roman"/>
                <w:b w:val="false"/>
                <w:i w:val="false"/>
                <w:color w:val="000000"/>
                <w:sz w:val="20"/>
              </w:rPr>
              <w:t>6 маусым,</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шілде,</w:t>
            </w:r>
            <w:r>
              <w:br/>
            </w:r>
            <w:r>
              <w:rPr>
                <w:rFonts w:ascii="Times New Roman"/>
                <w:b w:val="false"/>
                <w:i w:val="false"/>
                <w:color w:val="000000"/>
                <w:sz w:val="20"/>
              </w:rPr>
              <w:t>
</w:t>
            </w:r>
            <w:r>
              <w:rPr>
                <w:rFonts w:ascii="Times New Roman"/>
                <w:b w:val="false"/>
                <w:i w:val="false"/>
                <w:color w:val="000000"/>
                <w:sz w:val="20"/>
              </w:rPr>
              <w:t>6 тамыз,</w:t>
            </w:r>
            <w:r>
              <w:br/>
            </w:r>
            <w:r>
              <w:rPr>
                <w:rFonts w:ascii="Times New Roman"/>
                <w:b w:val="false"/>
                <w:i w:val="false"/>
                <w:color w:val="000000"/>
                <w:sz w:val="20"/>
              </w:rPr>
              <w:t>
</w:t>
            </w:r>
            <w:r>
              <w:rPr>
                <w:rFonts w:ascii="Times New Roman"/>
                <w:b w:val="false"/>
                <w:i w:val="false"/>
                <w:color w:val="000000"/>
                <w:sz w:val="20"/>
              </w:rPr>
              <w:t>6 қыркүйек,</w:t>
            </w:r>
            <w:r>
              <w:br/>
            </w:r>
            <w:r>
              <w:rPr>
                <w:rFonts w:ascii="Times New Roman"/>
                <w:b w:val="false"/>
                <w:i w:val="false"/>
                <w:color w:val="000000"/>
                <w:sz w:val="20"/>
              </w:rPr>
              <w:t>
</w:t>
            </w:r>
            <w:r>
              <w:rPr>
                <w:rFonts w:ascii="Times New Roman"/>
                <w:b w:val="false"/>
                <w:i w:val="false"/>
                <w:color w:val="000000"/>
                <w:sz w:val="20"/>
              </w:rPr>
              <w:t>7 қазан,</w:t>
            </w:r>
            <w:r>
              <w:br/>
            </w:r>
            <w:r>
              <w:rPr>
                <w:rFonts w:ascii="Times New Roman"/>
                <w:b w:val="false"/>
                <w:i w:val="false"/>
                <w:color w:val="000000"/>
                <w:sz w:val="20"/>
              </w:rPr>
              <w:t>
</w:t>
            </w:r>
            <w:r>
              <w:rPr>
                <w:rFonts w:ascii="Times New Roman"/>
                <w:b w:val="false"/>
                <w:i w:val="false"/>
                <w:color w:val="000000"/>
                <w:sz w:val="20"/>
              </w:rPr>
              <w:t>6 қараша,</w:t>
            </w:r>
            <w:r>
              <w:br/>
            </w:r>
            <w:r>
              <w:rPr>
                <w:rFonts w:ascii="Times New Roman"/>
                <w:b w:val="false"/>
                <w:i w:val="false"/>
                <w:color w:val="000000"/>
                <w:sz w:val="20"/>
              </w:rPr>
              <w:t>
</w:t>
            </w:r>
            <w:r>
              <w:rPr>
                <w:rFonts w:ascii="Times New Roman"/>
                <w:b w:val="false"/>
                <w:i w:val="false"/>
                <w:color w:val="000000"/>
                <w:sz w:val="20"/>
              </w:rPr>
              <w:t>6 желтоқсан</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Республиканың жекелеген қалаларындағы және Қазақстанмен шекаралас мемлекеттердегі тамақ өнімдерінің бағасы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кесте бойынша</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қаңтар,</w:t>
            </w:r>
            <w:r>
              <w:br/>
            </w:r>
            <w:r>
              <w:rPr>
                <w:rFonts w:ascii="Times New Roman"/>
                <w:b w:val="false"/>
                <w:i w:val="false"/>
                <w:color w:val="000000"/>
                <w:sz w:val="20"/>
              </w:rPr>
              <w:t>
</w:t>
            </w:r>
            <w:r>
              <w:rPr>
                <w:rFonts w:ascii="Times New Roman"/>
                <w:b w:val="false"/>
                <w:i w:val="false"/>
                <w:color w:val="000000"/>
                <w:sz w:val="20"/>
              </w:rPr>
              <w:t>11 ақпан,</w:t>
            </w:r>
            <w:r>
              <w:br/>
            </w:r>
            <w:r>
              <w:rPr>
                <w:rFonts w:ascii="Times New Roman"/>
                <w:b w:val="false"/>
                <w:i w:val="false"/>
                <w:color w:val="000000"/>
                <w:sz w:val="20"/>
              </w:rPr>
              <w:t>
</w:t>
            </w:r>
            <w:r>
              <w:rPr>
                <w:rFonts w:ascii="Times New Roman"/>
                <w:b w:val="false"/>
                <w:i w:val="false"/>
                <w:color w:val="000000"/>
                <w:sz w:val="20"/>
              </w:rPr>
              <w:t>11 наурыз,</w:t>
            </w:r>
            <w:r>
              <w:br/>
            </w:r>
            <w:r>
              <w:rPr>
                <w:rFonts w:ascii="Times New Roman"/>
                <w:b w:val="false"/>
                <w:i w:val="false"/>
                <w:color w:val="000000"/>
                <w:sz w:val="20"/>
              </w:rPr>
              <w:t>
</w:t>
            </w:r>
            <w:r>
              <w:rPr>
                <w:rFonts w:ascii="Times New Roman"/>
                <w:b w:val="false"/>
                <w:i w:val="false"/>
                <w:color w:val="000000"/>
                <w:sz w:val="20"/>
              </w:rPr>
              <w:t>9 сәуір,</w:t>
            </w:r>
            <w:r>
              <w:br/>
            </w:r>
            <w:r>
              <w:rPr>
                <w:rFonts w:ascii="Times New Roman"/>
                <w:b w:val="false"/>
                <w:i w:val="false"/>
                <w:color w:val="000000"/>
                <w:sz w:val="20"/>
              </w:rPr>
              <w:t>
</w:t>
            </w:r>
            <w:r>
              <w:rPr>
                <w:rFonts w:ascii="Times New Roman"/>
                <w:b w:val="false"/>
                <w:i w:val="false"/>
                <w:color w:val="000000"/>
                <w:sz w:val="20"/>
              </w:rPr>
              <w:t>10 мамыр,</w:t>
            </w:r>
            <w:r>
              <w:br/>
            </w:r>
            <w:r>
              <w:rPr>
                <w:rFonts w:ascii="Times New Roman"/>
                <w:b w:val="false"/>
                <w:i w:val="false"/>
                <w:color w:val="000000"/>
                <w:sz w:val="20"/>
              </w:rPr>
              <w:t>
</w:t>
            </w:r>
            <w:r>
              <w:rPr>
                <w:rFonts w:ascii="Times New Roman"/>
                <w:b w:val="false"/>
                <w:i w:val="false"/>
                <w:color w:val="000000"/>
                <w:sz w:val="20"/>
              </w:rPr>
              <w:t>10 маусым,</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шілде,</w:t>
            </w:r>
            <w:r>
              <w:br/>
            </w:r>
            <w:r>
              <w:rPr>
                <w:rFonts w:ascii="Times New Roman"/>
                <w:b w:val="false"/>
                <w:i w:val="false"/>
                <w:color w:val="000000"/>
                <w:sz w:val="20"/>
              </w:rPr>
              <w:t>
</w:t>
            </w:r>
            <w:r>
              <w:rPr>
                <w:rFonts w:ascii="Times New Roman"/>
                <w:b w:val="false"/>
                <w:i w:val="false"/>
                <w:color w:val="000000"/>
                <w:sz w:val="20"/>
              </w:rPr>
              <w:t>9 тамыз,</w:t>
            </w:r>
            <w:r>
              <w:br/>
            </w:r>
            <w:r>
              <w:rPr>
                <w:rFonts w:ascii="Times New Roman"/>
                <w:b w:val="false"/>
                <w:i w:val="false"/>
                <w:color w:val="000000"/>
                <w:sz w:val="20"/>
              </w:rPr>
              <w:t>
</w:t>
            </w:r>
            <w:r>
              <w:rPr>
                <w:rFonts w:ascii="Times New Roman"/>
                <w:b w:val="false"/>
                <w:i w:val="false"/>
                <w:color w:val="000000"/>
                <w:sz w:val="20"/>
              </w:rPr>
              <w:t>9 қыркүйек,</w:t>
            </w:r>
            <w:r>
              <w:br/>
            </w:r>
            <w:r>
              <w:rPr>
                <w:rFonts w:ascii="Times New Roman"/>
                <w:b w:val="false"/>
                <w:i w:val="false"/>
                <w:color w:val="000000"/>
                <w:sz w:val="20"/>
              </w:rPr>
              <w:t>
</w:t>
            </w:r>
            <w:r>
              <w:rPr>
                <w:rFonts w:ascii="Times New Roman"/>
                <w:b w:val="false"/>
                <w:i w:val="false"/>
                <w:color w:val="000000"/>
                <w:sz w:val="20"/>
              </w:rPr>
              <w:t>9 қазан,</w:t>
            </w:r>
            <w:r>
              <w:br/>
            </w:r>
            <w:r>
              <w:rPr>
                <w:rFonts w:ascii="Times New Roman"/>
                <w:b w:val="false"/>
                <w:i w:val="false"/>
                <w:color w:val="000000"/>
                <w:sz w:val="20"/>
              </w:rPr>
              <w:t>
</w:t>
            </w:r>
            <w:r>
              <w:rPr>
                <w:rFonts w:ascii="Times New Roman"/>
                <w:b w:val="false"/>
                <w:i w:val="false"/>
                <w:color w:val="000000"/>
                <w:sz w:val="20"/>
              </w:rPr>
              <w:t>11 қараша,</w:t>
            </w:r>
            <w:r>
              <w:br/>
            </w:r>
            <w:r>
              <w:rPr>
                <w:rFonts w:ascii="Times New Roman"/>
                <w:b w:val="false"/>
                <w:i w:val="false"/>
                <w:color w:val="000000"/>
                <w:sz w:val="20"/>
              </w:rPr>
              <w:t>
</w:t>
            </w:r>
            <w:r>
              <w:rPr>
                <w:rFonts w:ascii="Times New Roman"/>
                <w:b w:val="false"/>
                <w:i w:val="false"/>
                <w:color w:val="000000"/>
                <w:sz w:val="20"/>
              </w:rPr>
              <w:t>9 желтоқсан</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Қалалар мен аудан орталықтарындағы тауар мен көрсетілген қызметтердің бағасын тіркеу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кесте бойынша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наурыз,</w:t>
            </w:r>
            <w:r>
              <w:br/>
            </w:r>
            <w:r>
              <w:rPr>
                <w:rFonts w:ascii="Times New Roman"/>
                <w:b w:val="false"/>
                <w:i w:val="false"/>
                <w:color w:val="000000"/>
                <w:sz w:val="20"/>
              </w:rPr>
              <w:t>
</w:t>
            </w:r>
            <w:r>
              <w:rPr>
                <w:rFonts w:ascii="Times New Roman"/>
                <w:b w:val="false"/>
                <w:i w:val="false"/>
                <w:color w:val="000000"/>
                <w:sz w:val="20"/>
              </w:rPr>
              <w:t>1 шілде,</w:t>
            </w:r>
            <w:r>
              <w:br/>
            </w:r>
            <w:r>
              <w:rPr>
                <w:rFonts w:ascii="Times New Roman"/>
                <w:b w:val="false"/>
                <w:i w:val="false"/>
                <w:color w:val="000000"/>
                <w:sz w:val="20"/>
              </w:rPr>
              <w:t>
</w:t>
            </w:r>
            <w:r>
              <w:rPr>
                <w:rFonts w:ascii="Times New Roman"/>
                <w:b w:val="false"/>
                <w:i w:val="false"/>
                <w:color w:val="000000"/>
                <w:sz w:val="20"/>
              </w:rPr>
              <w:t>30 қыркүйек,</w:t>
            </w:r>
            <w:r>
              <w:br/>
            </w:r>
            <w:r>
              <w:rPr>
                <w:rFonts w:ascii="Times New Roman"/>
                <w:b w:val="false"/>
                <w:i w:val="false"/>
                <w:color w:val="000000"/>
                <w:sz w:val="20"/>
              </w:rPr>
              <w:t>
</w:t>
            </w:r>
            <w:r>
              <w:rPr>
                <w:rFonts w:ascii="Times New Roman"/>
                <w:b w:val="false"/>
                <w:i w:val="false"/>
                <w:color w:val="000000"/>
                <w:sz w:val="20"/>
              </w:rPr>
              <w:t>30 желтоқсан</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нарығындағы бағаны тіркеу </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кесте бойынша</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қаңтар,</w:t>
            </w:r>
            <w:r>
              <w:br/>
            </w:r>
            <w:r>
              <w:rPr>
                <w:rFonts w:ascii="Times New Roman"/>
                <w:b w:val="false"/>
                <w:i w:val="false"/>
                <w:color w:val="000000"/>
                <w:sz w:val="20"/>
              </w:rPr>
              <w:t>
</w:t>
            </w:r>
            <w:r>
              <w:rPr>
                <w:rFonts w:ascii="Times New Roman"/>
                <w:b w:val="false"/>
                <w:i w:val="false"/>
                <w:color w:val="000000"/>
                <w:sz w:val="20"/>
              </w:rPr>
              <w:t>7 ақпан,</w:t>
            </w:r>
            <w:r>
              <w:br/>
            </w:r>
            <w:r>
              <w:rPr>
                <w:rFonts w:ascii="Times New Roman"/>
                <w:b w:val="false"/>
                <w:i w:val="false"/>
                <w:color w:val="000000"/>
                <w:sz w:val="20"/>
              </w:rPr>
              <w:t>
</w:t>
            </w:r>
            <w:r>
              <w:rPr>
                <w:rFonts w:ascii="Times New Roman"/>
                <w:b w:val="false"/>
                <w:i w:val="false"/>
                <w:color w:val="000000"/>
                <w:sz w:val="20"/>
              </w:rPr>
              <w:t>7 наурыз,</w:t>
            </w:r>
            <w:r>
              <w:br/>
            </w:r>
            <w:r>
              <w:rPr>
                <w:rFonts w:ascii="Times New Roman"/>
                <w:b w:val="false"/>
                <w:i w:val="false"/>
                <w:color w:val="000000"/>
                <w:sz w:val="20"/>
              </w:rPr>
              <w:t>
</w:t>
            </w:r>
            <w:r>
              <w:rPr>
                <w:rFonts w:ascii="Times New Roman"/>
                <w:b w:val="false"/>
                <w:i w:val="false"/>
                <w:color w:val="000000"/>
                <w:sz w:val="20"/>
              </w:rPr>
              <w:t>8 сәуір,</w:t>
            </w:r>
            <w:r>
              <w:br/>
            </w:r>
            <w:r>
              <w:rPr>
                <w:rFonts w:ascii="Times New Roman"/>
                <w:b w:val="false"/>
                <w:i w:val="false"/>
                <w:color w:val="000000"/>
                <w:sz w:val="20"/>
              </w:rPr>
              <w:t>
</w:t>
            </w:r>
            <w:r>
              <w:rPr>
                <w:rFonts w:ascii="Times New Roman"/>
                <w:b w:val="false"/>
                <w:i w:val="false"/>
                <w:color w:val="000000"/>
                <w:sz w:val="20"/>
              </w:rPr>
              <w:t>8 мамыр,</w:t>
            </w:r>
            <w:r>
              <w:br/>
            </w:r>
            <w:r>
              <w:rPr>
                <w:rFonts w:ascii="Times New Roman"/>
                <w:b w:val="false"/>
                <w:i w:val="false"/>
                <w:color w:val="000000"/>
                <w:sz w:val="20"/>
              </w:rPr>
              <w:t>
</w:t>
            </w:r>
            <w:r>
              <w:rPr>
                <w:rFonts w:ascii="Times New Roman"/>
                <w:b w:val="false"/>
                <w:i w:val="false"/>
                <w:color w:val="000000"/>
                <w:sz w:val="20"/>
              </w:rPr>
              <w:t>7 маусым,</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шілде,</w:t>
            </w:r>
            <w:r>
              <w:br/>
            </w:r>
            <w:r>
              <w:rPr>
                <w:rFonts w:ascii="Times New Roman"/>
                <w:b w:val="false"/>
                <w:i w:val="false"/>
                <w:color w:val="000000"/>
                <w:sz w:val="20"/>
              </w:rPr>
              <w:t>
</w:t>
            </w:r>
            <w:r>
              <w:rPr>
                <w:rFonts w:ascii="Times New Roman"/>
                <w:b w:val="false"/>
                <w:i w:val="false"/>
                <w:color w:val="000000"/>
                <w:sz w:val="20"/>
              </w:rPr>
              <w:t>7 тамыз,</w:t>
            </w:r>
            <w:r>
              <w:br/>
            </w:r>
            <w:r>
              <w:rPr>
                <w:rFonts w:ascii="Times New Roman"/>
                <w:b w:val="false"/>
                <w:i w:val="false"/>
                <w:color w:val="000000"/>
                <w:sz w:val="20"/>
              </w:rPr>
              <w:t>
</w:t>
            </w:r>
            <w:r>
              <w:rPr>
                <w:rFonts w:ascii="Times New Roman"/>
                <w:b w:val="false"/>
                <w:i w:val="false"/>
                <w:color w:val="000000"/>
                <w:sz w:val="20"/>
              </w:rPr>
              <w:t>9 қыркүйек,</w:t>
            </w:r>
            <w:r>
              <w:br/>
            </w:r>
            <w:r>
              <w:rPr>
                <w:rFonts w:ascii="Times New Roman"/>
                <w:b w:val="false"/>
                <w:i w:val="false"/>
                <w:color w:val="000000"/>
                <w:sz w:val="20"/>
              </w:rPr>
              <w:t>
</w:t>
            </w:r>
            <w:r>
              <w:rPr>
                <w:rFonts w:ascii="Times New Roman"/>
                <w:b w:val="false"/>
                <w:i w:val="false"/>
                <w:color w:val="000000"/>
                <w:sz w:val="20"/>
              </w:rPr>
              <w:t>7 қазан,</w:t>
            </w:r>
            <w:r>
              <w:br/>
            </w:r>
            <w:r>
              <w:rPr>
                <w:rFonts w:ascii="Times New Roman"/>
                <w:b w:val="false"/>
                <w:i w:val="false"/>
                <w:color w:val="000000"/>
                <w:sz w:val="20"/>
              </w:rPr>
              <w:t>
</w:t>
            </w:r>
            <w:r>
              <w:rPr>
                <w:rFonts w:ascii="Times New Roman"/>
                <w:b w:val="false"/>
                <w:i w:val="false"/>
                <w:color w:val="000000"/>
                <w:sz w:val="20"/>
              </w:rPr>
              <w:t>7 қараша,</w:t>
            </w:r>
            <w:r>
              <w:br/>
            </w:r>
            <w:r>
              <w:rPr>
                <w:rFonts w:ascii="Times New Roman"/>
                <w:b w:val="false"/>
                <w:i w:val="false"/>
                <w:color w:val="000000"/>
                <w:sz w:val="20"/>
              </w:rPr>
              <w:t>
</w:t>
            </w:r>
            <w:r>
              <w:rPr>
                <w:rFonts w:ascii="Times New Roman"/>
                <w:b w:val="false"/>
                <w:i w:val="false"/>
                <w:color w:val="000000"/>
                <w:sz w:val="20"/>
              </w:rPr>
              <w:t>9 желтоқсан</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нарығындағы баға деңгейі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2 рет</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ақпан, 10 тамыз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наурыз,</w:t>
            </w:r>
            <w:r>
              <w:br/>
            </w:r>
            <w:r>
              <w:rPr>
                <w:rFonts w:ascii="Times New Roman"/>
                <w:b w:val="false"/>
                <w:i w:val="false"/>
                <w:color w:val="000000"/>
                <w:sz w:val="20"/>
              </w:rPr>
              <w:t>
</w:t>
            </w:r>
            <w:r>
              <w:rPr>
                <w:rFonts w:ascii="Times New Roman"/>
                <w:b w:val="false"/>
                <w:i w:val="false"/>
                <w:color w:val="000000"/>
                <w:sz w:val="20"/>
              </w:rPr>
              <w:t>12 қыркүйек</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 кәсіпорынның өнеркәсіп өнімдері және өндірістік сипаттағы қызмет бағасы</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1-КБ</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қаңтар,</w:t>
            </w:r>
            <w:r>
              <w:br/>
            </w:r>
            <w:r>
              <w:rPr>
                <w:rFonts w:ascii="Times New Roman"/>
                <w:b w:val="false"/>
                <w:i w:val="false"/>
                <w:color w:val="000000"/>
                <w:sz w:val="20"/>
              </w:rPr>
              <w:t>
</w:t>
            </w:r>
            <w:r>
              <w:rPr>
                <w:rFonts w:ascii="Times New Roman"/>
                <w:b w:val="false"/>
                <w:i w:val="false"/>
                <w:color w:val="000000"/>
                <w:sz w:val="20"/>
              </w:rPr>
              <w:t>20 ақпан,</w:t>
            </w:r>
            <w:r>
              <w:br/>
            </w:r>
            <w:r>
              <w:rPr>
                <w:rFonts w:ascii="Times New Roman"/>
                <w:b w:val="false"/>
                <w:i w:val="false"/>
                <w:color w:val="000000"/>
                <w:sz w:val="20"/>
              </w:rPr>
              <w:t>
</w:t>
            </w:r>
            <w:r>
              <w:rPr>
                <w:rFonts w:ascii="Times New Roman"/>
                <w:b w:val="false"/>
                <w:i w:val="false"/>
                <w:color w:val="000000"/>
                <w:sz w:val="20"/>
              </w:rPr>
              <w:t>20 наурыз,</w:t>
            </w:r>
            <w:r>
              <w:br/>
            </w:r>
            <w:r>
              <w:rPr>
                <w:rFonts w:ascii="Times New Roman"/>
                <w:b w:val="false"/>
                <w:i w:val="false"/>
                <w:color w:val="000000"/>
                <w:sz w:val="20"/>
              </w:rPr>
              <w:t>
</w:t>
            </w:r>
            <w:r>
              <w:rPr>
                <w:rFonts w:ascii="Times New Roman"/>
                <w:b w:val="false"/>
                <w:i w:val="false"/>
                <w:color w:val="000000"/>
                <w:sz w:val="20"/>
              </w:rPr>
              <w:t>20 сәуір,</w:t>
            </w:r>
            <w:r>
              <w:br/>
            </w:r>
            <w:r>
              <w:rPr>
                <w:rFonts w:ascii="Times New Roman"/>
                <w:b w:val="false"/>
                <w:i w:val="false"/>
                <w:color w:val="000000"/>
                <w:sz w:val="20"/>
              </w:rPr>
              <w:t>
</w:t>
            </w:r>
            <w:r>
              <w:rPr>
                <w:rFonts w:ascii="Times New Roman"/>
                <w:b w:val="false"/>
                <w:i w:val="false"/>
                <w:color w:val="000000"/>
                <w:sz w:val="20"/>
              </w:rPr>
              <w:t>20 мамыр,</w:t>
            </w:r>
            <w:r>
              <w:br/>
            </w:r>
            <w:r>
              <w:rPr>
                <w:rFonts w:ascii="Times New Roman"/>
                <w:b w:val="false"/>
                <w:i w:val="false"/>
                <w:color w:val="000000"/>
                <w:sz w:val="20"/>
              </w:rPr>
              <w:t>
</w:t>
            </w:r>
            <w:r>
              <w:rPr>
                <w:rFonts w:ascii="Times New Roman"/>
                <w:b w:val="false"/>
                <w:i w:val="false"/>
                <w:color w:val="000000"/>
                <w:sz w:val="20"/>
              </w:rPr>
              <w:t>20 маусым,</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шілде,</w:t>
            </w:r>
            <w:r>
              <w:br/>
            </w:r>
            <w:r>
              <w:rPr>
                <w:rFonts w:ascii="Times New Roman"/>
                <w:b w:val="false"/>
                <w:i w:val="false"/>
                <w:color w:val="000000"/>
                <w:sz w:val="20"/>
              </w:rPr>
              <w:t>
</w:t>
            </w:r>
            <w:r>
              <w:rPr>
                <w:rFonts w:ascii="Times New Roman"/>
                <w:b w:val="false"/>
                <w:i w:val="false"/>
                <w:color w:val="000000"/>
                <w:sz w:val="20"/>
              </w:rPr>
              <w:t>20 тамыз,</w:t>
            </w:r>
            <w:r>
              <w:br/>
            </w:r>
            <w:r>
              <w:rPr>
                <w:rFonts w:ascii="Times New Roman"/>
                <w:b w:val="false"/>
                <w:i w:val="false"/>
                <w:color w:val="000000"/>
                <w:sz w:val="20"/>
              </w:rPr>
              <w:t>
</w:t>
            </w:r>
            <w:r>
              <w:rPr>
                <w:rFonts w:ascii="Times New Roman"/>
                <w:b w:val="false"/>
                <w:i w:val="false"/>
                <w:color w:val="000000"/>
                <w:sz w:val="20"/>
              </w:rPr>
              <w:t>20 қыркүйек,</w:t>
            </w:r>
            <w:r>
              <w:br/>
            </w:r>
            <w:r>
              <w:rPr>
                <w:rFonts w:ascii="Times New Roman"/>
                <w:b w:val="false"/>
                <w:i w:val="false"/>
                <w:color w:val="000000"/>
                <w:sz w:val="20"/>
              </w:rPr>
              <w:t>
</w:t>
            </w:r>
            <w:r>
              <w:rPr>
                <w:rFonts w:ascii="Times New Roman"/>
                <w:b w:val="false"/>
                <w:i w:val="false"/>
                <w:color w:val="000000"/>
                <w:sz w:val="20"/>
              </w:rPr>
              <w:t>20 қазан,</w:t>
            </w:r>
            <w:r>
              <w:br/>
            </w:r>
            <w:r>
              <w:rPr>
                <w:rFonts w:ascii="Times New Roman"/>
                <w:b w:val="false"/>
                <w:i w:val="false"/>
                <w:color w:val="000000"/>
                <w:sz w:val="20"/>
              </w:rPr>
              <w:t>
</w:t>
            </w:r>
            <w:r>
              <w:rPr>
                <w:rFonts w:ascii="Times New Roman"/>
                <w:b w:val="false"/>
                <w:i w:val="false"/>
                <w:color w:val="000000"/>
                <w:sz w:val="20"/>
              </w:rPr>
              <w:t>20 қараша,</w:t>
            </w:r>
            <w:r>
              <w:br/>
            </w:r>
            <w:r>
              <w:rPr>
                <w:rFonts w:ascii="Times New Roman"/>
                <w:b w:val="false"/>
                <w:i w:val="false"/>
                <w:color w:val="000000"/>
                <w:sz w:val="20"/>
              </w:rPr>
              <w:t>
</w:t>
            </w:r>
            <w:r>
              <w:rPr>
                <w:rFonts w:ascii="Times New Roman"/>
                <w:b w:val="false"/>
                <w:i w:val="false"/>
                <w:color w:val="000000"/>
                <w:sz w:val="20"/>
              </w:rPr>
              <w:t>20 желтоқсан</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қаңтар,</w:t>
            </w:r>
            <w:r>
              <w:br/>
            </w:r>
            <w:r>
              <w:rPr>
                <w:rFonts w:ascii="Times New Roman"/>
                <w:b w:val="false"/>
                <w:i w:val="false"/>
                <w:color w:val="000000"/>
                <w:sz w:val="20"/>
              </w:rPr>
              <w:t>
</w:t>
            </w:r>
            <w:r>
              <w:rPr>
                <w:rFonts w:ascii="Times New Roman"/>
                <w:b w:val="false"/>
                <w:i w:val="false"/>
                <w:color w:val="000000"/>
                <w:sz w:val="20"/>
              </w:rPr>
              <w:t>1 ақпан,</w:t>
            </w:r>
            <w:r>
              <w:br/>
            </w:r>
            <w:r>
              <w:rPr>
                <w:rFonts w:ascii="Times New Roman"/>
                <w:b w:val="false"/>
                <w:i w:val="false"/>
                <w:color w:val="000000"/>
                <w:sz w:val="20"/>
              </w:rPr>
              <w:t>
</w:t>
            </w:r>
            <w:r>
              <w:rPr>
                <w:rFonts w:ascii="Times New Roman"/>
                <w:b w:val="false"/>
                <w:i w:val="false"/>
                <w:color w:val="000000"/>
                <w:sz w:val="20"/>
              </w:rPr>
              <w:t>1 наурыз,</w:t>
            </w:r>
            <w:r>
              <w:br/>
            </w:r>
            <w:r>
              <w:rPr>
                <w:rFonts w:ascii="Times New Roman"/>
                <w:b w:val="false"/>
                <w:i w:val="false"/>
                <w:color w:val="000000"/>
                <w:sz w:val="20"/>
              </w:rPr>
              <w:t>
</w:t>
            </w:r>
            <w:r>
              <w:rPr>
                <w:rFonts w:ascii="Times New Roman"/>
                <w:b w:val="false"/>
                <w:i w:val="false"/>
                <w:color w:val="000000"/>
                <w:sz w:val="20"/>
              </w:rPr>
              <w:t>1 сәуір,</w:t>
            </w:r>
            <w:r>
              <w:br/>
            </w:r>
            <w:r>
              <w:rPr>
                <w:rFonts w:ascii="Times New Roman"/>
                <w:b w:val="false"/>
                <w:i w:val="false"/>
                <w:color w:val="000000"/>
                <w:sz w:val="20"/>
              </w:rPr>
              <w:t>
</w:t>
            </w:r>
            <w:r>
              <w:rPr>
                <w:rFonts w:ascii="Times New Roman"/>
                <w:b w:val="false"/>
                <w:i w:val="false"/>
                <w:color w:val="000000"/>
                <w:sz w:val="20"/>
              </w:rPr>
              <w:t>2 мамыр,</w:t>
            </w:r>
            <w:r>
              <w:br/>
            </w:r>
            <w:r>
              <w:rPr>
                <w:rFonts w:ascii="Times New Roman"/>
                <w:b w:val="false"/>
                <w:i w:val="false"/>
                <w:color w:val="000000"/>
                <w:sz w:val="20"/>
              </w:rPr>
              <w:t>
</w:t>
            </w:r>
            <w:r>
              <w:rPr>
                <w:rFonts w:ascii="Times New Roman"/>
                <w:b w:val="false"/>
                <w:i w:val="false"/>
                <w:color w:val="000000"/>
                <w:sz w:val="20"/>
              </w:rPr>
              <w:t>3 маусым,</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шілде,</w:t>
            </w:r>
            <w:r>
              <w:br/>
            </w:r>
            <w:r>
              <w:rPr>
                <w:rFonts w:ascii="Times New Roman"/>
                <w:b w:val="false"/>
                <w:i w:val="false"/>
                <w:color w:val="000000"/>
                <w:sz w:val="20"/>
              </w:rPr>
              <w:t>
</w:t>
            </w:r>
            <w:r>
              <w:rPr>
                <w:rFonts w:ascii="Times New Roman"/>
                <w:b w:val="false"/>
                <w:i w:val="false"/>
                <w:color w:val="000000"/>
                <w:sz w:val="20"/>
              </w:rPr>
              <w:t>1 тамыз,</w:t>
            </w:r>
            <w:r>
              <w:br/>
            </w:r>
            <w:r>
              <w:rPr>
                <w:rFonts w:ascii="Times New Roman"/>
                <w:b w:val="false"/>
                <w:i w:val="false"/>
                <w:color w:val="000000"/>
                <w:sz w:val="20"/>
              </w:rPr>
              <w:t>
</w:t>
            </w:r>
            <w:r>
              <w:rPr>
                <w:rFonts w:ascii="Times New Roman"/>
                <w:b w:val="false"/>
                <w:i w:val="false"/>
                <w:color w:val="000000"/>
                <w:sz w:val="20"/>
              </w:rPr>
              <w:t>2 қыркүйек,</w:t>
            </w:r>
            <w:r>
              <w:br/>
            </w:r>
            <w:r>
              <w:rPr>
                <w:rFonts w:ascii="Times New Roman"/>
                <w:b w:val="false"/>
                <w:i w:val="false"/>
                <w:color w:val="000000"/>
                <w:sz w:val="20"/>
              </w:rPr>
              <w:t>
</w:t>
            </w:r>
            <w:r>
              <w:rPr>
                <w:rFonts w:ascii="Times New Roman"/>
                <w:b w:val="false"/>
                <w:i w:val="false"/>
                <w:color w:val="000000"/>
                <w:sz w:val="20"/>
              </w:rPr>
              <w:t>1 қазан,</w:t>
            </w:r>
            <w:r>
              <w:br/>
            </w:r>
            <w:r>
              <w:rPr>
                <w:rFonts w:ascii="Times New Roman"/>
                <w:b w:val="false"/>
                <w:i w:val="false"/>
                <w:color w:val="000000"/>
                <w:sz w:val="20"/>
              </w:rPr>
              <w:t>
</w:t>
            </w:r>
            <w:r>
              <w:rPr>
                <w:rFonts w:ascii="Times New Roman"/>
                <w:b w:val="false"/>
                <w:i w:val="false"/>
                <w:color w:val="000000"/>
                <w:sz w:val="20"/>
              </w:rPr>
              <w:t>1 қараша,</w:t>
            </w:r>
            <w:r>
              <w:br/>
            </w:r>
            <w:r>
              <w:rPr>
                <w:rFonts w:ascii="Times New Roman"/>
                <w:b w:val="false"/>
                <w:i w:val="false"/>
                <w:color w:val="000000"/>
                <w:sz w:val="20"/>
              </w:rPr>
              <w:t>
</w:t>
            </w:r>
            <w:r>
              <w:rPr>
                <w:rFonts w:ascii="Times New Roman"/>
                <w:b w:val="false"/>
                <w:i w:val="false"/>
                <w:color w:val="000000"/>
                <w:sz w:val="20"/>
              </w:rPr>
              <w:t>3 желтоқсан</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Өңделмеген сүрек және соған байланысты қызметтер бағасы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1-КБ (орман)</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қаңтар,</w:t>
            </w:r>
            <w:r>
              <w:br/>
            </w:r>
            <w:r>
              <w:rPr>
                <w:rFonts w:ascii="Times New Roman"/>
                <w:b w:val="false"/>
                <w:i w:val="false"/>
                <w:color w:val="000000"/>
                <w:sz w:val="20"/>
              </w:rPr>
              <w:t>
</w:t>
            </w:r>
            <w:r>
              <w:rPr>
                <w:rFonts w:ascii="Times New Roman"/>
                <w:b w:val="false"/>
                <w:i w:val="false"/>
                <w:color w:val="000000"/>
                <w:sz w:val="20"/>
              </w:rPr>
              <w:t>23 ақпан,</w:t>
            </w:r>
            <w:r>
              <w:br/>
            </w:r>
            <w:r>
              <w:rPr>
                <w:rFonts w:ascii="Times New Roman"/>
                <w:b w:val="false"/>
                <w:i w:val="false"/>
                <w:color w:val="000000"/>
                <w:sz w:val="20"/>
              </w:rPr>
              <w:t>
</w:t>
            </w:r>
            <w:r>
              <w:rPr>
                <w:rFonts w:ascii="Times New Roman"/>
                <w:b w:val="false"/>
                <w:i w:val="false"/>
                <w:color w:val="000000"/>
                <w:sz w:val="20"/>
              </w:rPr>
              <w:t>23 наурыз,</w:t>
            </w:r>
            <w:r>
              <w:br/>
            </w:r>
            <w:r>
              <w:rPr>
                <w:rFonts w:ascii="Times New Roman"/>
                <w:b w:val="false"/>
                <w:i w:val="false"/>
                <w:color w:val="000000"/>
                <w:sz w:val="20"/>
              </w:rPr>
              <w:t>
</w:t>
            </w:r>
            <w:r>
              <w:rPr>
                <w:rFonts w:ascii="Times New Roman"/>
                <w:b w:val="false"/>
                <w:i w:val="false"/>
                <w:color w:val="000000"/>
                <w:sz w:val="20"/>
              </w:rPr>
              <w:t>23 сәуір,</w:t>
            </w:r>
            <w:r>
              <w:br/>
            </w:r>
            <w:r>
              <w:rPr>
                <w:rFonts w:ascii="Times New Roman"/>
                <w:b w:val="false"/>
                <w:i w:val="false"/>
                <w:color w:val="000000"/>
                <w:sz w:val="20"/>
              </w:rPr>
              <w:t>
</w:t>
            </w:r>
            <w:r>
              <w:rPr>
                <w:rFonts w:ascii="Times New Roman"/>
                <w:b w:val="false"/>
                <w:i w:val="false"/>
                <w:color w:val="000000"/>
                <w:sz w:val="20"/>
              </w:rPr>
              <w:t>23 мамыр,</w:t>
            </w:r>
            <w:r>
              <w:br/>
            </w:r>
            <w:r>
              <w:rPr>
                <w:rFonts w:ascii="Times New Roman"/>
                <w:b w:val="false"/>
                <w:i w:val="false"/>
                <w:color w:val="000000"/>
                <w:sz w:val="20"/>
              </w:rPr>
              <w:t>
</w:t>
            </w:r>
            <w:r>
              <w:rPr>
                <w:rFonts w:ascii="Times New Roman"/>
                <w:b w:val="false"/>
                <w:i w:val="false"/>
                <w:color w:val="000000"/>
                <w:sz w:val="20"/>
              </w:rPr>
              <w:t>23 маусым,</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шілде,</w:t>
            </w:r>
            <w:r>
              <w:br/>
            </w:r>
            <w:r>
              <w:rPr>
                <w:rFonts w:ascii="Times New Roman"/>
                <w:b w:val="false"/>
                <w:i w:val="false"/>
                <w:color w:val="000000"/>
                <w:sz w:val="20"/>
              </w:rPr>
              <w:t>
</w:t>
            </w:r>
            <w:r>
              <w:rPr>
                <w:rFonts w:ascii="Times New Roman"/>
                <w:b w:val="false"/>
                <w:i w:val="false"/>
                <w:color w:val="000000"/>
                <w:sz w:val="20"/>
              </w:rPr>
              <w:t>23 тамыз,</w:t>
            </w:r>
            <w:r>
              <w:br/>
            </w:r>
            <w:r>
              <w:rPr>
                <w:rFonts w:ascii="Times New Roman"/>
                <w:b w:val="false"/>
                <w:i w:val="false"/>
                <w:color w:val="000000"/>
                <w:sz w:val="20"/>
              </w:rPr>
              <w:t>
</w:t>
            </w:r>
            <w:r>
              <w:rPr>
                <w:rFonts w:ascii="Times New Roman"/>
                <w:b w:val="false"/>
                <w:i w:val="false"/>
                <w:color w:val="000000"/>
                <w:sz w:val="20"/>
              </w:rPr>
              <w:t>23 қыркүйек,</w:t>
            </w:r>
            <w:r>
              <w:br/>
            </w:r>
            <w:r>
              <w:rPr>
                <w:rFonts w:ascii="Times New Roman"/>
                <w:b w:val="false"/>
                <w:i w:val="false"/>
                <w:color w:val="000000"/>
                <w:sz w:val="20"/>
              </w:rPr>
              <w:t>
</w:t>
            </w:r>
            <w:r>
              <w:rPr>
                <w:rFonts w:ascii="Times New Roman"/>
                <w:b w:val="false"/>
                <w:i w:val="false"/>
                <w:color w:val="000000"/>
                <w:sz w:val="20"/>
              </w:rPr>
              <w:t>23 қазан,</w:t>
            </w:r>
            <w:r>
              <w:br/>
            </w:r>
            <w:r>
              <w:rPr>
                <w:rFonts w:ascii="Times New Roman"/>
                <w:b w:val="false"/>
                <w:i w:val="false"/>
                <w:color w:val="000000"/>
                <w:sz w:val="20"/>
              </w:rPr>
              <w:t>
</w:t>
            </w:r>
            <w:r>
              <w:rPr>
                <w:rFonts w:ascii="Times New Roman"/>
                <w:b w:val="false"/>
                <w:i w:val="false"/>
                <w:color w:val="000000"/>
                <w:sz w:val="20"/>
              </w:rPr>
              <w:t>23 қараша,</w:t>
            </w:r>
            <w:r>
              <w:br/>
            </w:r>
            <w:r>
              <w:rPr>
                <w:rFonts w:ascii="Times New Roman"/>
                <w:b w:val="false"/>
                <w:i w:val="false"/>
                <w:color w:val="000000"/>
                <w:sz w:val="20"/>
              </w:rPr>
              <w:t>
</w:t>
            </w:r>
            <w:r>
              <w:rPr>
                <w:rFonts w:ascii="Times New Roman"/>
                <w:b w:val="false"/>
                <w:i w:val="false"/>
                <w:color w:val="000000"/>
                <w:sz w:val="20"/>
              </w:rPr>
              <w:t>23 желтоқсан</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қаңтар,</w:t>
            </w:r>
            <w:r>
              <w:br/>
            </w:r>
            <w:r>
              <w:rPr>
                <w:rFonts w:ascii="Times New Roman"/>
                <w:b w:val="false"/>
                <w:i w:val="false"/>
                <w:color w:val="000000"/>
                <w:sz w:val="20"/>
              </w:rPr>
              <w:t>
</w:t>
            </w:r>
            <w:r>
              <w:rPr>
                <w:rFonts w:ascii="Times New Roman"/>
                <w:b w:val="false"/>
                <w:i w:val="false"/>
                <w:color w:val="000000"/>
                <w:sz w:val="20"/>
              </w:rPr>
              <w:t>4 ақпан,</w:t>
            </w:r>
            <w:r>
              <w:br/>
            </w:r>
            <w:r>
              <w:rPr>
                <w:rFonts w:ascii="Times New Roman"/>
                <w:b w:val="false"/>
                <w:i w:val="false"/>
                <w:color w:val="000000"/>
                <w:sz w:val="20"/>
              </w:rPr>
              <w:t>
</w:t>
            </w:r>
            <w:r>
              <w:rPr>
                <w:rFonts w:ascii="Times New Roman"/>
                <w:b w:val="false"/>
                <w:i w:val="false"/>
                <w:color w:val="000000"/>
                <w:sz w:val="20"/>
              </w:rPr>
              <w:t>4 наурыз,</w:t>
            </w:r>
            <w:r>
              <w:br/>
            </w:r>
            <w:r>
              <w:rPr>
                <w:rFonts w:ascii="Times New Roman"/>
                <w:b w:val="false"/>
                <w:i w:val="false"/>
                <w:color w:val="000000"/>
                <w:sz w:val="20"/>
              </w:rPr>
              <w:t>
</w:t>
            </w:r>
            <w:r>
              <w:rPr>
                <w:rFonts w:ascii="Times New Roman"/>
                <w:b w:val="false"/>
                <w:i w:val="false"/>
                <w:color w:val="000000"/>
                <w:sz w:val="20"/>
              </w:rPr>
              <w:t>3 сәуір,</w:t>
            </w:r>
            <w:r>
              <w:br/>
            </w:r>
            <w:r>
              <w:rPr>
                <w:rFonts w:ascii="Times New Roman"/>
                <w:b w:val="false"/>
                <w:i w:val="false"/>
                <w:color w:val="000000"/>
                <w:sz w:val="20"/>
              </w:rPr>
              <w:t>
</w:t>
            </w:r>
            <w:r>
              <w:rPr>
                <w:rFonts w:ascii="Times New Roman"/>
                <w:b w:val="false"/>
                <w:i w:val="false"/>
                <w:color w:val="000000"/>
                <w:sz w:val="20"/>
              </w:rPr>
              <w:t>3 мамыр,</w:t>
            </w:r>
            <w:r>
              <w:br/>
            </w:r>
            <w:r>
              <w:rPr>
                <w:rFonts w:ascii="Times New Roman"/>
                <w:b w:val="false"/>
                <w:i w:val="false"/>
                <w:color w:val="000000"/>
                <w:sz w:val="20"/>
              </w:rPr>
              <w:t>
</w:t>
            </w:r>
            <w:r>
              <w:rPr>
                <w:rFonts w:ascii="Times New Roman"/>
                <w:b w:val="false"/>
                <w:i w:val="false"/>
                <w:color w:val="000000"/>
                <w:sz w:val="20"/>
              </w:rPr>
              <w:t>3 маусым,</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шілде,</w:t>
            </w:r>
            <w:r>
              <w:br/>
            </w:r>
            <w:r>
              <w:rPr>
                <w:rFonts w:ascii="Times New Roman"/>
                <w:b w:val="false"/>
                <w:i w:val="false"/>
                <w:color w:val="000000"/>
                <w:sz w:val="20"/>
              </w:rPr>
              <w:t>
</w:t>
            </w:r>
            <w:r>
              <w:rPr>
                <w:rFonts w:ascii="Times New Roman"/>
                <w:b w:val="false"/>
                <w:i w:val="false"/>
                <w:color w:val="000000"/>
                <w:sz w:val="20"/>
              </w:rPr>
              <w:t>5 тамыз,</w:t>
            </w:r>
            <w:r>
              <w:br/>
            </w:r>
            <w:r>
              <w:rPr>
                <w:rFonts w:ascii="Times New Roman"/>
                <w:b w:val="false"/>
                <w:i w:val="false"/>
                <w:color w:val="000000"/>
                <w:sz w:val="20"/>
              </w:rPr>
              <w:t>
</w:t>
            </w:r>
            <w:r>
              <w:rPr>
                <w:rFonts w:ascii="Times New Roman"/>
                <w:b w:val="false"/>
                <w:i w:val="false"/>
                <w:color w:val="000000"/>
                <w:sz w:val="20"/>
              </w:rPr>
              <w:t>3 қыркүйек,</w:t>
            </w:r>
            <w:r>
              <w:br/>
            </w:r>
            <w:r>
              <w:rPr>
                <w:rFonts w:ascii="Times New Roman"/>
                <w:b w:val="false"/>
                <w:i w:val="false"/>
                <w:color w:val="000000"/>
                <w:sz w:val="20"/>
              </w:rPr>
              <w:t>
</w:t>
            </w:r>
            <w:r>
              <w:rPr>
                <w:rFonts w:ascii="Times New Roman"/>
                <w:b w:val="false"/>
                <w:i w:val="false"/>
                <w:color w:val="000000"/>
                <w:sz w:val="20"/>
              </w:rPr>
              <w:t>3 қазан,</w:t>
            </w:r>
            <w:r>
              <w:br/>
            </w:r>
            <w:r>
              <w:rPr>
                <w:rFonts w:ascii="Times New Roman"/>
                <w:b w:val="false"/>
                <w:i w:val="false"/>
                <w:color w:val="000000"/>
                <w:sz w:val="20"/>
              </w:rPr>
              <w:t>
</w:t>
            </w:r>
            <w:r>
              <w:rPr>
                <w:rFonts w:ascii="Times New Roman"/>
                <w:b w:val="false"/>
                <w:i w:val="false"/>
                <w:color w:val="000000"/>
                <w:sz w:val="20"/>
              </w:rPr>
              <w:t>4 қараша,</w:t>
            </w:r>
            <w:r>
              <w:br/>
            </w:r>
            <w:r>
              <w:rPr>
                <w:rFonts w:ascii="Times New Roman"/>
                <w:b w:val="false"/>
                <w:i w:val="false"/>
                <w:color w:val="000000"/>
                <w:sz w:val="20"/>
              </w:rPr>
              <w:t>
</w:t>
            </w:r>
            <w:r>
              <w:rPr>
                <w:rFonts w:ascii="Times New Roman"/>
                <w:b w:val="false"/>
                <w:i w:val="false"/>
                <w:color w:val="000000"/>
                <w:sz w:val="20"/>
              </w:rPr>
              <w:t>3 желтоқсан</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Өндірістік-техникалық мақсатта сатып алынған өнімдердің (қызметтердің) бағасы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КБ</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қаңтар,</w:t>
            </w:r>
            <w:r>
              <w:br/>
            </w:r>
            <w:r>
              <w:rPr>
                <w:rFonts w:ascii="Times New Roman"/>
                <w:b w:val="false"/>
                <w:i w:val="false"/>
                <w:color w:val="000000"/>
                <w:sz w:val="20"/>
              </w:rPr>
              <w:t>
</w:t>
            </w:r>
            <w:r>
              <w:rPr>
                <w:rFonts w:ascii="Times New Roman"/>
                <w:b w:val="false"/>
                <w:i w:val="false"/>
                <w:color w:val="000000"/>
                <w:sz w:val="20"/>
              </w:rPr>
              <w:t>15 ақпан,</w:t>
            </w:r>
            <w:r>
              <w:br/>
            </w:r>
            <w:r>
              <w:rPr>
                <w:rFonts w:ascii="Times New Roman"/>
                <w:b w:val="false"/>
                <w:i w:val="false"/>
                <w:color w:val="000000"/>
                <w:sz w:val="20"/>
              </w:rPr>
              <w:t>
</w:t>
            </w:r>
            <w:r>
              <w:rPr>
                <w:rFonts w:ascii="Times New Roman"/>
                <w:b w:val="false"/>
                <w:i w:val="false"/>
                <w:color w:val="000000"/>
                <w:sz w:val="20"/>
              </w:rPr>
              <w:t>15 наурыз,</w:t>
            </w:r>
            <w:r>
              <w:br/>
            </w:r>
            <w:r>
              <w:rPr>
                <w:rFonts w:ascii="Times New Roman"/>
                <w:b w:val="false"/>
                <w:i w:val="false"/>
                <w:color w:val="000000"/>
                <w:sz w:val="20"/>
              </w:rPr>
              <w:t>
</w:t>
            </w:r>
            <w:r>
              <w:rPr>
                <w:rFonts w:ascii="Times New Roman"/>
                <w:b w:val="false"/>
                <w:i w:val="false"/>
                <w:color w:val="000000"/>
                <w:sz w:val="20"/>
              </w:rPr>
              <w:t>15 сәуір,</w:t>
            </w:r>
            <w:r>
              <w:br/>
            </w:r>
            <w:r>
              <w:rPr>
                <w:rFonts w:ascii="Times New Roman"/>
                <w:b w:val="false"/>
                <w:i w:val="false"/>
                <w:color w:val="000000"/>
                <w:sz w:val="20"/>
              </w:rPr>
              <w:t>
</w:t>
            </w:r>
            <w:r>
              <w:rPr>
                <w:rFonts w:ascii="Times New Roman"/>
                <w:b w:val="false"/>
                <w:i w:val="false"/>
                <w:color w:val="000000"/>
                <w:sz w:val="20"/>
              </w:rPr>
              <w:t>15 мамыр,</w:t>
            </w:r>
            <w:r>
              <w:br/>
            </w:r>
            <w:r>
              <w:rPr>
                <w:rFonts w:ascii="Times New Roman"/>
                <w:b w:val="false"/>
                <w:i w:val="false"/>
                <w:color w:val="000000"/>
                <w:sz w:val="20"/>
              </w:rPr>
              <w:t>
</w:t>
            </w:r>
            <w:r>
              <w:rPr>
                <w:rFonts w:ascii="Times New Roman"/>
                <w:b w:val="false"/>
                <w:i w:val="false"/>
                <w:color w:val="000000"/>
                <w:sz w:val="20"/>
              </w:rPr>
              <w:t>15 маусым,</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шілде,</w:t>
            </w:r>
            <w:r>
              <w:br/>
            </w:r>
            <w:r>
              <w:rPr>
                <w:rFonts w:ascii="Times New Roman"/>
                <w:b w:val="false"/>
                <w:i w:val="false"/>
                <w:color w:val="000000"/>
                <w:sz w:val="20"/>
              </w:rPr>
              <w:t>
</w:t>
            </w:r>
            <w:r>
              <w:rPr>
                <w:rFonts w:ascii="Times New Roman"/>
                <w:b w:val="false"/>
                <w:i w:val="false"/>
                <w:color w:val="000000"/>
                <w:sz w:val="20"/>
              </w:rPr>
              <w:t>15 тамыз,</w:t>
            </w:r>
            <w:r>
              <w:br/>
            </w:r>
            <w:r>
              <w:rPr>
                <w:rFonts w:ascii="Times New Roman"/>
                <w:b w:val="false"/>
                <w:i w:val="false"/>
                <w:color w:val="000000"/>
                <w:sz w:val="20"/>
              </w:rPr>
              <w:t>
</w:t>
            </w:r>
            <w:r>
              <w:rPr>
                <w:rFonts w:ascii="Times New Roman"/>
                <w:b w:val="false"/>
                <w:i w:val="false"/>
                <w:color w:val="000000"/>
                <w:sz w:val="20"/>
              </w:rPr>
              <w:t>15 қыркүйек,</w:t>
            </w:r>
            <w:r>
              <w:br/>
            </w:r>
            <w:r>
              <w:rPr>
                <w:rFonts w:ascii="Times New Roman"/>
                <w:b w:val="false"/>
                <w:i w:val="false"/>
                <w:color w:val="000000"/>
                <w:sz w:val="20"/>
              </w:rPr>
              <w:t>
</w:t>
            </w:r>
            <w:r>
              <w:rPr>
                <w:rFonts w:ascii="Times New Roman"/>
                <w:b w:val="false"/>
                <w:i w:val="false"/>
                <w:color w:val="000000"/>
                <w:sz w:val="20"/>
              </w:rPr>
              <w:t>15 қазан,</w:t>
            </w:r>
            <w:r>
              <w:br/>
            </w:r>
            <w:r>
              <w:rPr>
                <w:rFonts w:ascii="Times New Roman"/>
                <w:b w:val="false"/>
                <w:i w:val="false"/>
                <w:color w:val="000000"/>
                <w:sz w:val="20"/>
              </w:rPr>
              <w:t>
</w:t>
            </w:r>
            <w:r>
              <w:rPr>
                <w:rFonts w:ascii="Times New Roman"/>
                <w:b w:val="false"/>
                <w:i w:val="false"/>
                <w:color w:val="000000"/>
                <w:sz w:val="20"/>
              </w:rPr>
              <w:t>15 қараша,</w:t>
            </w:r>
            <w:r>
              <w:br/>
            </w:r>
            <w:r>
              <w:rPr>
                <w:rFonts w:ascii="Times New Roman"/>
                <w:b w:val="false"/>
                <w:i w:val="false"/>
                <w:color w:val="000000"/>
                <w:sz w:val="20"/>
              </w:rPr>
              <w:t>
</w:t>
            </w:r>
            <w:r>
              <w:rPr>
                <w:rFonts w:ascii="Times New Roman"/>
                <w:b w:val="false"/>
                <w:i w:val="false"/>
                <w:color w:val="000000"/>
                <w:sz w:val="20"/>
              </w:rPr>
              <w:t>15 желтоқсан</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ақпан,</w:t>
            </w:r>
            <w:r>
              <w:br/>
            </w:r>
            <w:r>
              <w:rPr>
                <w:rFonts w:ascii="Times New Roman"/>
                <w:b w:val="false"/>
                <w:i w:val="false"/>
                <w:color w:val="000000"/>
                <w:sz w:val="20"/>
              </w:rPr>
              <w:t>
</w:t>
            </w:r>
            <w:r>
              <w:rPr>
                <w:rFonts w:ascii="Times New Roman"/>
                <w:b w:val="false"/>
                <w:i w:val="false"/>
                <w:color w:val="000000"/>
                <w:sz w:val="20"/>
              </w:rPr>
              <w:t>26 ақпан,</w:t>
            </w:r>
            <w:r>
              <w:br/>
            </w:r>
            <w:r>
              <w:rPr>
                <w:rFonts w:ascii="Times New Roman"/>
                <w:b w:val="false"/>
                <w:i w:val="false"/>
                <w:color w:val="000000"/>
                <w:sz w:val="20"/>
              </w:rPr>
              <w:t>
</w:t>
            </w:r>
            <w:r>
              <w:rPr>
                <w:rFonts w:ascii="Times New Roman"/>
                <w:b w:val="false"/>
                <w:i w:val="false"/>
                <w:color w:val="000000"/>
                <w:sz w:val="20"/>
              </w:rPr>
              <w:t>27 наурыз,</w:t>
            </w:r>
            <w:r>
              <w:br/>
            </w:r>
            <w:r>
              <w:rPr>
                <w:rFonts w:ascii="Times New Roman"/>
                <w:b w:val="false"/>
                <w:i w:val="false"/>
                <w:color w:val="000000"/>
                <w:sz w:val="20"/>
              </w:rPr>
              <w:t>
</w:t>
            </w:r>
            <w:r>
              <w:rPr>
                <w:rFonts w:ascii="Times New Roman"/>
                <w:b w:val="false"/>
                <w:i w:val="false"/>
                <w:color w:val="000000"/>
                <w:sz w:val="20"/>
              </w:rPr>
              <w:t>26 сәуір,</w:t>
            </w:r>
            <w:r>
              <w:br/>
            </w:r>
            <w:r>
              <w:rPr>
                <w:rFonts w:ascii="Times New Roman"/>
                <w:b w:val="false"/>
                <w:i w:val="false"/>
                <w:color w:val="000000"/>
                <w:sz w:val="20"/>
              </w:rPr>
              <w:t>
</w:t>
            </w:r>
            <w:r>
              <w:rPr>
                <w:rFonts w:ascii="Times New Roman"/>
                <w:b w:val="false"/>
                <w:i w:val="false"/>
                <w:color w:val="000000"/>
                <w:sz w:val="20"/>
              </w:rPr>
              <w:t>27 мамыр,</w:t>
            </w:r>
            <w:r>
              <w:br/>
            </w:r>
            <w:r>
              <w:rPr>
                <w:rFonts w:ascii="Times New Roman"/>
                <w:b w:val="false"/>
                <w:i w:val="false"/>
                <w:color w:val="000000"/>
                <w:sz w:val="20"/>
              </w:rPr>
              <w:t>
</w:t>
            </w:r>
            <w:r>
              <w:rPr>
                <w:rFonts w:ascii="Times New Roman"/>
                <w:b w:val="false"/>
                <w:i w:val="false"/>
                <w:color w:val="000000"/>
                <w:sz w:val="20"/>
              </w:rPr>
              <w:t>26 маусым,</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шілде,</w:t>
            </w:r>
            <w:r>
              <w:br/>
            </w:r>
            <w:r>
              <w:rPr>
                <w:rFonts w:ascii="Times New Roman"/>
                <w:b w:val="false"/>
                <w:i w:val="false"/>
                <w:color w:val="000000"/>
                <w:sz w:val="20"/>
              </w:rPr>
              <w:t>
</w:t>
            </w:r>
            <w:r>
              <w:rPr>
                <w:rFonts w:ascii="Times New Roman"/>
                <w:b w:val="false"/>
                <w:i w:val="false"/>
                <w:color w:val="000000"/>
                <w:sz w:val="20"/>
              </w:rPr>
              <w:t>26 тамыз,</w:t>
            </w:r>
            <w:r>
              <w:br/>
            </w:r>
            <w:r>
              <w:rPr>
                <w:rFonts w:ascii="Times New Roman"/>
                <w:b w:val="false"/>
                <w:i w:val="false"/>
                <w:color w:val="000000"/>
                <w:sz w:val="20"/>
              </w:rPr>
              <w:t>
</w:t>
            </w:r>
            <w:r>
              <w:rPr>
                <w:rFonts w:ascii="Times New Roman"/>
                <w:b w:val="false"/>
                <w:i w:val="false"/>
                <w:color w:val="000000"/>
                <w:sz w:val="20"/>
              </w:rPr>
              <w:t>26 қыркүйек,</w:t>
            </w:r>
            <w:r>
              <w:br/>
            </w:r>
            <w:r>
              <w:rPr>
                <w:rFonts w:ascii="Times New Roman"/>
                <w:b w:val="false"/>
                <w:i w:val="false"/>
                <w:color w:val="000000"/>
                <w:sz w:val="20"/>
              </w:rPr>
              <w:t>
</w:t>
            </w:r>
            <w:r>
              <w:rPr>
                <w:rFonts w:ascii="Times New Roman"/>
                <w:b w:val="false"/>
                <w:i w:val="false"/>
                <w:color w:val="000000"/>
                <w:sz w:val="20"/>
              </w:rPr>
              <w:t>28 қазан,</w:t>
            </w:r>
            <w:r>
              <w:br/>
            </w:r>
            <w:r>
              <w:rPr>
                <w:rFonts w:ascii="Times New Roman"/>
                <w:b w:val="false"/>
                <w:i w:val="false"/>
                <w:color w:val="000000"/>
                <w:sz w:val="20"/>
              </w:rPr>
              <w:t>
</w:t>
            </w:r>
            <w:r>
              <w:rPr>
                <w:rFonts w:ascii="Times New Roman"/>
                <w:b w:val="false"/>
                <w:i w:val="false"/>
                <w:color w:val="000000"/>
                <w:sz w:val="20"/>
              </w:rPr>
              <w:t>26 қараша,</w:t>
            </w:r>
            <w:r>
              <w:br/>
            </w:r>
            <w:r>
              <w:rPr>
                <w:rFonts w:ascii="Times New Roman"/>
                <w:b w:val="false"/>
                <w:i w:val="false"/>
                <w:color w:val="000000"/>
                <w:sz w:val="20"/>
              </w:rPr>
              <w:t>
</w:t>
            </w:r>
            <w:r>
              <w:rPr>
                <w:rFonts w:ascii="Times New Roman"/>
                <w:b w:val="false"/>
                <w:i w:val="false"/>
                <w:color w:val="000000"/>
                <w:sz w:val="20"/>
              </w:rPr>
              <w:t>26 желтоқсан</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Өнімдердің, тауарлардың көтерме сауда (жеткізілім) бағасы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 (көтерме)</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қаңтар,</w:t>
            </w:r>
            <w:r>
              <w:br/>
            </w:r>
            <w:r>
              <w:rPr>
                <w:rFonts w:ascii="Times New Roman"/>
                <w:b w:val="false"/>
                <w:i w:val="false"/>
                <w:color w:val="000000"/>
                <w:sz w:val="20"/>
              </w:rPr>
              <w:t>
</w:t>
            </w:r>
            <w:r>
              <w:rPr>
                <w:rFonts w:ascii="Times New Roman"/>
                <w:b w:val="false"/>
                <w:i w:val="false"/>
                <w:color w:val="000000"/>
                <w:sz w:val="20"/>
              </w:rPr>
              <w:t>22 ақпан,</w:t>
            </w:r>
            <w:r>
              <w:br/>
            </w:r>
            <w:r>
              <w:rPr>
                <w:rFonts w:ascii="Times New Roman"/>
                <w:b w:val="false"/>
                <w:i w:val="false"/>
                <w:color w:val="000000"/>
                <w:sz w:val="20"/>
              </w:rPr>
              <w:t>
</w:t>
            </w:r>
            <w:r>
              <w:rPr>
                <w:rFonts w:ascii="Times New Roman"/>
                <w:b w:val="false"/>
                <w:i w:val="false"/>
                <w:color w:val="000000"/>
                <w:sz w:val="20"/>
              </w:rPr>
              <w:t>22 наурыз,</w:t>
            </w:r>
            <w:r>
              <w:br/>
            </w:r>
            <w:r>
              <w:rPr>
                <w:rFonts w:ascii="Times New Roman"/>
                <w:b w:val="false"/>
                <w:i w:val="false"/>
                <w:color w:val="000000"/>
                <w:sz w:val="20"/>
              </w:rPr>
              <w:t>
</w:t>
            </w:r>
            <w:r>
              <w:rPr>
                <w:rFonts w:ascii="Times New Roman"/>
                <w:b w:val="false"/>
                <w:i w:val="false"/>
                <w:color w:val="000000"/>
                <w:sz w:val="20"/>
              </w:rPr>
              <w:t>22 сәуір,</w:t>
            </w:r>
            <w:r>
              <w:br/>
            </w:r>
            <w:r>
              <w:rPr>
                <w:rFonts w:ascii="Times New Roman"/>
                <w:b w:val="false"/>
                <w:i w:val="false"/>
                <w:color w:val="000000"/>
                <w:sz w:val="20"/>
              </w:rPr>
              <w:t>
</w:t>
            </w:r>
            <w:r>
              <w:rPr>
                <w:rFonts w:ascii="Times New Roman"/>
                <w:b w:val="false"/>
                <w:i w:val="false"/>
                <w:color w:val="000000"/>
                <w:sz w:val="20"/>
              </w:rPr>
              <w:t>22 мамыр,</w:t>
            </w:r>
            <w:r>
              <w:br/>
            </w:r>
            <w:r>
              <w:rPr>
                <w:rFonts w:ascii="Times New Roman"/>
                <w:b w:val="false"/>
                <w:i w:val="false"/>
                <w:color w:val="000000"/>
                <w:sz w:val="20"/>
              </w:rPr>
              <w:t>
</w:t>
            </w:r>
            <w:r>
              <w:rPr>
                <w:rFonts w:ascii="Times New Roman"/>
                <w:b w:val="false"/>
                <w:i w:val="false"/>
                <w:color w:val="000000"/>
                <w:sz w:val="20"/>
              </w:rPr>
              <w:t>22 маусым</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шілде,</w:t>
            </w:r>
            <w:r>
              <w:br/>
            </w:r>
            <w:r>
              <w:rPr>
                <w:rFonts w:ascii="Times New Roman"/>
                <w:b w:val="false"/>
                <w:i w:val="false"/>
                <w:color w:val="000000"/>
                <w:sz w:val="20"/>
              </w:rPr>
              <w:t>
</w:t>
            </w:r>
            <w:r>
              <w:rPr>
                <w:rFonts w:ascii="Times New Roman"/>
                <w:b w:val="false"/>
                <w:i w:val="false"/>
                <w:color w:val="000000"/>
                <w:sz w:val="20"/>
              </w:rPr>
              <w:t>22 тамыз,</w:t>
            </w:r>
            <w:r>
              <w:br/>
            </w:r>
            <w:r>
              <w:rPr>
                <w:rFonts w:ascii="Times New Roman"/>
                <w:b w:val="false"/>
                <w:i w:val="false"/>
                <w:color w:val="000000"/>
                <w:sz w:val="20"/>
              </w:rPr>
              <w:t>
</w:t>
            </w:r>
            <w:r>
              <w:rPr>
                <w:rFonts w:ascii="Times New Roman"/>
                <w:b w:val="false"/>
                <w:i w:val="false"/>
                <w:color w:val="000000"/>
                <w:sz w:val="20"/>
              </w:rPr>
              <w:t>22 қыркүйек,</w:t>
            </w:r>
            <w:r>
              <w:br/>
            </w:r>
            <w:r>
              <w:rPr>
                <w:rFonts w:ascii="Times New Roman"/>
                <w:b w:val="false"/>
                <w:i w:val="false"/>
                <w:color w:val="000000"/>
                <w:sz w:val="20"/>
              </w:rPr>
              <w:t>
</w:t>
            </w:r>
            <w:r>
              <w:rPr>
                <w:rFonts w:ascii="Times New Roman"/>
                <w:b w:val="false"/>
                <w:i w:val="false"/>
                <w:color w:val="000000"/>
                <w:sz w:val="20"/>
              </w:rPr>
              <w:t>22 қазан,</w:t>
            </w:r>
            <w:r>
              <w:br/>
            </w:r>
            <w:r>
              <w:rPr>
                <w:rFonts w:ascii="Times New Roman"/>
                <w:b w:val="false"/>
                <w:i w:val="false"/>
                <w:color w:val="000000"/>
                <w:sz w:val="20"/>
              </w:rPr>
              <w:t>
</w:t>
            </w:r>
            <w:r>
              <w:rPr>
                <w:rFonts w:ascii="Times New Roman"/>
                <w:b w:val="false"/>
                <w:i w:val="false"/>
                <w:color w:val="000000"/>
                <w:sz w:val="20"/>
              </w:rPr>
              <w:t>22 қараша,</w:t>
            </w:r>
            <w:r>
              <w:br/>
            </w:r>
            <w:r>
              <w:rPr>
                <w:rFonts w:ascii="Times New Roman"/>
                <w:b w:val="false"/>
                <w:i w:val="false"/>
                <w:color w:val="000000"/>
                <w:sz w:val="20"/>
              </w:rPr>
              <w:t>
</w:t>
            </w:r>
            <w:r>
              <w:rPr>
                <w:rFonts w:ascii="Times New Roman"/>
                <w:b w:val="false"/>
                <w:i w:val="false"/>
                <w:color w:val="000000"/>
                <w:sz w:val="20"/>
              </w:rPr>
              <w:t>22 желтоқсан</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қаңтар,</w:t>
            </w:r>
            <w:r>
              <w:br/>
            </w:r>
            <w:r>
              <w:rPr>
                <w:rFonts w:ascii="Times New Roman"/>
                <w:b w:val="false"/>
                <w:i w:val="false"/>
                <w:color w:val="000000"/>
                <w:sz w:val="20"/>
              </w:rPr>
              <w:t>
</w:t>
            </w:r>
            <w:r>
              <w:rPr>
                <w:rFonts w:ascii="Times New Roman"/>
                <w:b w:val="false"/>
                <w:i w:val="false"/>
                <w:color w:val="000000"/>
                <w:sz w:val="20"/>
              </w:rPr>
              <w:t>5 ақпан,</w:t>
            </w:r>
            <w:r>
              <w:br/>
            </w:r>
            <w:r>
              <w:rPr>
                <w:rFonts w:ascii="Times New Roman"/>
                <w:b w:val="false"/>
                <w:i w:val="false"/>
                <w:color w:val="000000"/>
                <w:sz w:val="20"/>
              </w:rPr>
              <w:t>
</w:t>
            </w:r>
            <w:r>
              <w:rPr>
                <w:rFonts w:ascii="Times New Roman"/>
                <w:b w:val="false"/>
                <w:i w:val="false"/>
                <w:color w:val="000000"/>
                <w:sz w:val="20"/>
              </w:rPr>
              <w:t>5 наурыз,</w:t>
            </w:r>
            <w:r>
              <w:br/>
            </w:r>
            <w:r>
              <w:rPr>
                <w:rFonts w:ascii="Times New Roman"/>
                <w:b w:val="false"/>
                <w:i w:val="false"/>
                <w:color w:val="000000"/>
                <w:sz w:val="20"/>
              </w:rPr>
              <w:t>
</w:t>
            </w:r>
            <w:r>
              <w:rPr>
                <w:rFonts w:ascii="Times New Roman"/>
                <w:b w:val="false"/>
                <w:i w:val="false"/>
                <w:color w:val="000000"/>
                <w:sz w:val="20"/>
              </w:rPr>
              <w:t>5 сәуір,</w:t>
            </w:r>
            <w:r>
              <w:br/>
            </w:r>
            <w:r>
              <w:rPr>
                <w:rFonts w:ascii="Times New Roman"/>
                <w:b w:val="false"/>
                <w:i w:val="false"/>
                <w:color w:val="000000"/>
                <w:sz w:val="20"/>
              </w:rPr>
              <w:t>
</w:t>
            </w:r>
            <w:r>
              <w:rPr>
                <w:rFonts w:ascii="Times New Roman"/>
                <w:b w:val="false"/>
                <w:i w:val="false"/>
                <w:color w:val="000000"/>
                <w:sz w:val="20"/>
              </w:rPr>
              <w:t>6 мамыр,</w:t>
            </w:r>
            <w:r>
              <w:br/>
            </w:r>
            <w:r>
              <w:rPr>
                <w:rFonts w:ascii="Times New Roman"/>
                <w:b w:val="false"/>
                <w:i w:val="false"/>
                <w:color w:val="000000"/>
                <w:sz w:val="20"/>
              </w:rPr>
              <w:t>
</w:t>
            </w:r>
            <w:r>
              <w:rPr>
                <w:rFonts w:ascii="Times New Roman"/>
                <w:b w:val="false"/>
                <w:i w:val="false"/>
                <w:color w:val="000000"/>
                <w:sz w:val="20"/>
              </w:rPr>
              <w:t>5 маусым,</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шілде,</w:t>
            </w:r>
            <w:r>
              <w:br/>
            </w:r>
            <w:r>
              <w:rPr>
                <w:rFonts w:ascii="Times New Roman"/>
                <w:b w:val="false"/>
                <w:i w:val="false"/>
                <w:color w:val="000000"/>
                <w:sz w:val="20"/>
              </w:rPr>
              <w:t>
</w:t>
            </w:r>
            <w:r>
              <w:rPr>
                <w:rFonts w:ascii="Times New Roman"/>
                <w:b w:val="false"/>
                <w:i w:val="false"/>
                <w:color w:val="000000"/>
                <w:sz w:val="20"/>
              </w:rPr>
              <w:t>5 тамыз,</w:t>
            </w:r>
            <w:r>
              <w:br/>
            </w:r>
            <w:r>
              <w:rPr>
                <w:rFonts w:ascii="Times New Roman"/>
                <w:b w:val="false"/>
                <w:i w:val="false"/>
                <w:color w:val="000000"/>
                <w:sz w:val="20"/>
              </w:rPr>
              <w:t>
</w:t>
            </w:r>
            <w:r>
              <w:rPr>
                <w:rFonts w:ascii="Times New Roman"/>
                <w:b w:val="false"/>
                <w:i w:val="false"/>
                <w:color w:val="000000"/>
                <w:sz w:val="20"/>
              </w:rPr>
              <w:t>5 қыркүйек,</w:t>
            </w:r>
            <w:r>
              <w:br/>
            </w:r>
            <w:r>
              <w:rPr>
                <w:rFonts w:ascii="Times New Roman"/>
                <w:b w:val="false"/>
                <w:i w:val="false"/>
                <w:color w:val="000000"/>
                <w:sz w:val="20"/>
              </w:rPr>
              <w:t>
</w:t>
            </w:r>
            <w:r>
              <w:rPr>
                <w:rFonts w:ascii="Times New Roman"/>
                <w:b w:val="false"/>
                <w:i w:val="false"/>
                <w:color w:val="000000"/>
                <w:sz w:val="20"/>
              </w:rPr>
              <w:t>7 қазан,</w:t>
            </w:r>
            <w:r>
              <w:br/>
            </w:r>
            <w:r>
              <w:rPr>
                <w:rFonts w:ascii="Times New Roman"/>
                <w:b w:val="false"/>
                <w:i w:val="false"/>
                <w:color w:val="000000"/>
                <w:sz w:val="20"/>
              </w:rPr>
              <w:t>
</w:t>
            </w:r>
            <w:r>
              <w:rPr>
                <w:rFonts w:ascii="Times New Roman"/>
                <w:b w:val="false"/>
                <w:i w:val="false"/>
                <w:color w:val="000000"/>
                <w:sz w:val="20"/>
              </w:rPr>
              <w:t>5 қараша,</w:t>
            </w:r>
            <w:r>
              <w:br/>
            </w:r>
            <w:r>
              <w:rPr>
                <w:rFonts w:ascii="Times New Roman"/>
                <w:b w:val="false"/>
                <w:i w:val="false"/>
                <w:color w:val="000000"/>
                <w:sz w:val="20"/>
              </w:rPr>
              <w:t>
</w:t>
            </w:r>
            <w:r>
              <w:rPr>
                <w:rFonts w:ascii="Times New Roman"/>
                <w:b w:val="false"/>
                <w:i w:val="false"/>
                <w:color w:val="000000"/>
                <w:sz w:val="20"/>
              </w:rPr>
              <w:t>5 желтоқсан</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жылжымайтын мүлікті жалға беру бағасы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 (жалға беру)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қаңтар,</w:t>
            </w:r>
            <w:r>
              <w:br/>
            </w:r>
            <w:r>
              <w:rPr>
                <w:rFonts w:ascii="Times New Roman"/>
                <w:b w:val="false"/>
                <w:i w:val="false"/>
                <w:color w:val="000000"/>
                <w:sz w:val="20"/>
              </w:rPr>
              <w:t>
</w:t>
            </w:r>
            <w:r>
              <w:rPr>
                <w:rFonts w:ascii="Times New Roman"/>
                <w:b w:val="false"/>
                <w:i w:val="false"/>
                <w:color w:val="000000"/>
                <w:sz w:val="20"/>
              </w:rPr>
              <w:t>15 ақпан,</w:t>
            </w:r>
            <w:r>
              <w:br/>
            </w:r>
            <w:r>
              <w:rPr>
                <w:rFonts w:ascii="Times New Roman"/>
                <w:b w:val="false"/>
                <w:i w:val="false"/>
                <w:color w:val="000000"/>
                <w:sz w:val="20"/>
              </w:rPr>
              <w:t>
</w:t>
            </w:r>
            <w:r>
              <w:rPr>
                <w:rFonts w:ascii="Times New Roman"/>
                <w:b w:val="false"/>
                <w:i w:val="false"/>
                <w:color w:val="000000"/>
                <w:sz w:val="20"/>
              </w:rPr>
              <w:t>15 наурыз,</w:t>
            </w:r>
            <w:r>
              <w:br/>
            </w:r>
            <w:r>
              <w:rPr>
                <w:rFonts w:ascii="Times New Roman"/>
                <w:b w:val="false"/>
                <w:i w:val="false"/>
                <w:color w:val="000000"/>
                <w:sz w:val="20"/>
              </w:rPr>
              <w:t>
</w:t>
            </w:r>
            <w:r>
              <w:rPr>
                <w:rFonts w:ascii="Times New Roman"/>
                <w:b w:val="false"/>
                <w:i w:val="false"/>
                <w:color w:val="000000"/>
                <w:sz w:val="20"/>
              </w:rPr>
              <w:t>15 сәуір,</w:t>
            </w:r>
            <w:r>
              <w:br/>
            </w:r>
            <w:r>
              <w:rPr>
                <w:rFonts w:ascii="Times New Roman"/>
                <w:b w:val="false"/>
                <w:i w:val="false"/>
                <w:color w:val="000000"/>
                <w:sz w:val="20"/>
              </w:rPr>
              <w:t>
</w:t>
            </w:r>
            <w:r>
              <w:rPr>
                <w:rFonts w:ascii="Times New Roman"/>
                <w:b w:val="false"/>
                <w:i w:val="false"/>
                <w:color w:val="000000"/>
                <w:sz w:val="20"/>
              </w:rPr>
              <w:t>15 мамыр,</w:t>
            </w:r>
            <w:r>
              <w:br/>
            </w:r>
            <w:r>
              <w:rPr>
                <w:rFonts w:ascii="Times New Roman"/>
                <w:b w:val="false"/>
                <w:i w:val="false"/>
                <w:color w:val="000000"/>
                <w:sz w:val="20"/>
              </w:rPr>
              <w:t>
</w:t>
            </w:r>
            <w:r>
              <w:rPr>
                <w:rFonts w:ascii="Times New Roman"/>
                <w:b w:val="false"/>
                <w:i w:val="false"/>
                <w:color w:val="000000"/>
                <w:sz w:val="20"/>
              </w:rPr>
              <w:t>15 маусым</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шілде,</w:t>
            </w:r>
            <w:r>
              <w:br/>
            </w:r>
            <w:r>
              <w:rPr>
                <w:rFonts w:ascii="Times New Roman"/>
                <w:b w:val="false"/>
                <w:i w:val="false"/>
                <w:color w:val="000000"/>
                <w:sz w:val="20"/>
              </w:rPr>
              <w:t>
</w:t>
            </w:r>
            <w:r>
              <w:rPr>
                <w:rFonts w:ascii="Times New Roman"/>
                <w:b w:val="false"/>
                <w:i w:val="false"/>
                <w:color w:val="000000"/>
                <w:sz w:val="20"/>
              </w:rPr>
              <w:t>15 тамыз,</w:t>
            </w:r>
            <w:r>
              <w:br/>
            </w:r>
            <w:r>
              <w:rPr>
                <w:rFonts w:ascii="Times New Roman"/>
                <w:b w:val="false"/>
                <w:i w:val="false"/>
                <w:color w:val="000000"/>
                <w:sz w:val="20"/>
              </w:rPr>
              <w:t>
</w:t>
            </w:r>
            <w:r>
              <w:rPr>
                <w:rFonts w:ascii="Times New Roman"/>
                <w:b w:val="false"/>
                <w:i w:val="false"/>
                <w:color w:val="000000"/>
                <w:sz w:val="20"/>
              </w:rPr>
              <w:t>15 қыркүйек,</w:t>
            </w:r>
            <w:r>
              <w:br/>
            </w:r>
            <w:r>
              <w:rPr>
                <w:rFonts w:ascii="Times New Roman"/>
                <w:b w:val="false"/>
                <w:i w:val="false"/>
                <w:color w:val="000000"/>
                <w:sz w:val="20"/>
              </w:rPr>
              <w:t>
</w:t>
            </w:r>
            <w:r>
              <w:rPr>
                <w:rFonts w:ascii="Times New Roman"/>
                <w:b w:val="false"/>
                <w:i w:val="false"/>
                <w:color w:val="000000"/>
                <w:sz w:val="20"/>
              </w:rPr>
              <w:t>15 қазан,</w:t>
            </w:r>
            <w:r>
              <w:br/>
            </w:r>
            <w:r>
              <w:rPr>
                <w:rFonts w:ascii="Times New Roman"/>
                <w:b w:val="false"/>
                <w:i w:val="false"/>
                <w:color w:val="000000"/>
                <w:sz w:val="20"/>
              </w:rPr>
              <w:t>
</w:t>
            </w:r>
            <w:r>
              <w:rPr>
                <w:rFonts w:ascii="Times New Roman"/>
                <w:b w:val="false"/>
                <w:i w:val="false"/>
                <w:color w:val="000000"/>
                <w:sz w:val="20"/>
              </w:rPr>
              <w:t>15 қараша,</w:t>
            </w:r>
            <w:r>
              <w:br/>
            </w:r>
            <w:r>
              <w:rPr>
                <w:rFonts w:ascii="Times New Roman"/>
                <w:b w:val="false"/>
                <w:i w:val="false"/>
                <w:color w:val="000000"/>
                <w:sz w:val="20"/>
              </w:rPr>
              <w:t>
</w:t>
            </w:r>
            <w:r>
              <w:rPr>
                <w:rFonts w:ascii="Times New Roman"/>
                <w:b w:val="false"/>
                <w:i w:val="false"/>
                <w:color w:val="000000"/>
                <w:sz w:val="20"/>
              </w:rPr>
              <w:t>15 желтоқсан</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қаңтар,</w:t>
            </w:r>
            <w:r>
              <w:br/>
            </w:r>
            <w:r>
              <w:rPr>
                <w:rFonts w:ascii="Times New Roman"/>
                <w:b w:val="false"/>
                <w:i w:val="false"/>
                <w:color w:val="000000"/>
                <w:sz w:val="20"/>
              </w:rPr>
              <w:t>
</w:t>
            </w:r>
            <w:r>
              <w:rPr>
                <w:rFonts w:ascii="Times New Roman"/>
                <w:b w:val="false"/>
                <w:i w:val="false"/>
                <w:color w:val="000000"/>
                <w:sz w:val="20"/>
              </w:rPr>
              <w:t>28 ақпан,</w:t>
            </w:r>
            <w:r>
              <w:br/>
            </w:r>
            <w:r>
              <w:rPr>
                <w:rFonts w:ascii="Times New Roman"/>
                <w:b w:val="false"/>
                <w:i w:val="false"/>
                <w:color w:val="000000"/>
                <w:sz w:val="20"/>
              </w:rPr>
              <w:t>
</w:t>
            </w:r>
            <w:r>
              <w:rPr>
                <w:rFonts w:ascii="Times New Roman"/>
                <w:b w:val="false"/>
                <w:i w:val="false"/>
                <w:color w:val="000000"/>
                <w:sz w:val="20"/>
              </w:rPr>
              <w:t>28 наурыз,</w:t>
            </w:r>
            <w:r>
              <w:br/>
            </w:r>
            <w:r>
              <w:rPr>
                <w:rFonts w:ascii="Times New Roman"/>
                <w:b w:val="false"/>
                <w:i w:val="false"/>
                <w:color w:val="000000"/>
                <w:sz w:val="20"/>
              </w:rPr>
              <w:t>
</w:t>
            </w:r>
            <w:r>
              <w:rPr>
                <w:rFonts w:ascii="Times New Roman"/>
                <w:b w:val="false"/>
                <w:i w:val="false"/>
                <w:color w:val="000000"/>
                <w:sz w:val="20"/>
              </w:rPr>
              <w:t>29 сәуір,</w:t>
            </w:r>
            <w:r>
              <w:br/>
            </w:r>
            <w:r>
              <w:rPr>
                <w:rFonts w:ascii="Times New Roman"/>
                <w:b w:val="false"/>
                <w:i w:val="false"/>
                <w:color w:val="000000"/>
                <w:sz w:val="20"/>
              </w:rPr>
              <w:t>
</w:t>
            </w:r>
            <w:r>
              <w:rPr>
                <w:rFonts w:ascii="Times New Roman"/>
                <w:b w:val="false"/>
                <w:i w:val="false"/>
                <w:color w:val="000000"/>
                <w:sz w:val="20"/>
              </w:rPr>
              <w:t>28 мамыр,</w:t>
            </w:r>
            <w:r>
              <w:br/>
            </w:r>
            <w:r>
              <w:rPr>
                <w:rFonts w:ascii="Times New Roman"/>
                <w:b w:val="false"/>
                <w:i w:val="false"/>
                <w:color w:val="000000"/>
                <w:sz w:val="20"/>
              </w:rPr>
              <w:t>
</w:t>
            </w:r>
            <w:r>
              <w:rPr>
                <w:rFonts w:ascii="Times New Roman"/>
                <w:b w:val="false"/>
                <w:i w:val="false"/>
                <w:color w:val="000000"/>
                <w:sz w:val="20"/>
              </w:rPr>
              <w:t>28 маусым,</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шілде,</w:t>
            </w:r>
            <w:r>
              <w:br/>
            </w:r>
            <w:r>
              <w:rPr>
                <w:rFonts w:ascii="Times New Roman"/>
                <w:b w:val="false"/>
                <w:i w:val="false"/>
                <w:color w:val="000000"/>
                <w:sz w:val="20"/>
              </w:rPr>
              <w:t>
</w:t>
            </w:r>
            <w:r>
              <w:rPr>
                <w:rFonts w:ascii="Times New Roman"/>
                <w:b w:val="false"/>
                <w:i w:val="false"/>
                <w:color w:val="000000"/>
                <w:sz w:val="20"/>
              </w:rPr>
              <w:t>28 тамыз,</w:t>
            </w:r>
            <w:r>
              <w:br/>
            </w:r>
            <w:r>
              <w:rPr>
                <w:rFonts w:ascii="Times New Roman"/>
                <w:b w:val="false"/>
                <w:i w:val="false"/>
                <w:color w:val="000000"/>
                <w:sz w:val="20"/>
              </w:rPr>
              <w:t>
</w:t>
            </w:r>
            <w:r>
              <w:rPr>
                <w:rFonts w:ascii="Times New Roman"/>
                <w:b w:val="false"/>
                <w:i w:val="false"/>
                <w:color w:val="000000"/>
                <w:sz w:val="20"/>
              </w:rPr>
              <w:t>30 қыркүйек,</w:t>
            </w:r>
            <w:r>
              <w:br/>
            </w:r>
            <w:r>
              <w:rPr>
                <w:rFonts w:ascii="Times New Roman"/>
                <w:b w:val="false"/>
                <w:i w:val="false"/>
                <w:color w:val="000000"/>
                <w:sz w:val="20"/>
              </w:rPr>
              <w:t>
</w:t>
            </w:r>
            <w:r>
              <w:rPr>
                <w:rFonts w:ascii="Times New Roman"/>
                <w:b w:val="false"/>
                <w:i w:val="false"/>
                <w:color w:val="000000"/>
                <w:sz w:val="20"/>
              </w:rPr>
              <w:t>28 қазан,</w:t>
            </w:r>
            <w:r>
              <w:br/>
            </w:r>
            <w:r>
              <w:rPr>
                <w:rFonts w:ascii="Times New Roman"/>
                <w:b w:val="false"/>
                <w:i w:val="false"/>
                <w:color w:val="000000"/>
                <w:sz w:val="20"/>
              </w:rPr>
              <w:t>
</w:t>
            </w:r>
            <w:r>
              <w:rPr>
                <w:rFonts w:ascii="Times New Roman"/>
                <w:b w:val="false"/>
                <w:i w:val="false"/>
                <w:color w:val="000000"/>
                <w:sz w:val="20"/>
              </w:rPr>
              <w:t>28 қараша,</w:t>
            </w:r>
            <w:r>
              <w:br/>
            </w:r>
            <w:r>
              <w:rPr>
                <w:rFonts w:ascii="Times New Roman"/>
                <w:b w:val="false"/>
                <w:i w:val="false"/>
                <w:color w:val="000000"/>
                <w:sz w:val="20"/>
              </w:rPr>
              <w:t>
</w:t>
            </w:r>
            <w:r>
              <w:rPr>
                <w:rFonts w:ascii="Times New Roman"/>
                <w:b w:val="false"/>
                <w:i w:val="false"/>
                <w:color w:val="000000"/>
                <w:sz w:val="20"/>
              </w:rPr>
              <w:t>30 желтоқсан</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тұлғаларға көрсетілген байланыс қызметтерінің тарифтері </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1-тариф (байланыс)</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қаңтар,</w:t>
            </w:r>
            <w:r>
              <w:br/>
            </w:r>
            <w:r>
              <w:rPr>
                <w:rFonts w:ascii="Times New Roman"/>
                <w:b w:val="false"/>
                <w:i w:val="false"/>
                <w:color w:val="000000"/>
                <w:sz w:val="20"/>
              </w:rPr>
              <w:t>
</w:t>
            </w:r>
            <w:r>
              <w:rPr>
                <w:rFonts w:ascii="Times New Roman"/>
                <w:b w:val="false"/>
                <w:i w:val="false"/>
                <w:color w:val="000000"/>
                <w:sz w:val="20"/>
              </w:rPr>
              <w:t>21 ақпан,</w:t>
            </w:r>
            <w:r>
              <w:br/>
            </w:r>
            <w:r>
              <w:rPr>
                <w:rFonts w:ascii="Times New Roman"/>
                <w:b w:val="false"/>
                <w:i w:val="false"/>
                <w:color w:val="000000"/>
                <w:sz w:val="20"/>
              </w:rPr>
              <w:t>
</w:t>
            </w:r>
            <w:r>
              <w:rPr>
                <w:rFonts w:ascii="Times New Roman"/>
                <w:b w:val="false"/>
                <w:i w:val="false"/>
                <w:color w:val="000000"/>
                <w:sz w:val="20"/>
              </w:rPr>
              <w:t>21 наурыз,</w:t>
            </w:r>
            <w:r>
              <w:br/>
            </w:r>
            <w:r>
              <w:rPr>
                <w:rFonts w:ascii="Times New Roman"/>
                <w:b w:val="false"/>
                <w:i w:val="false"/>
                <w:color w:val="000000"/>
                <w:sz w:val="20"/>
              </w:rPr>
              <w:t>
</w:t>
            </w:r>
            <w:r>
              <w:rPr>
                <w:rFonts w:ascii="Times New Roman"/>
                <w:b w:val="false"/>
                <w:i w:val="false"/>
                <w:color w:val="000000"/>
                <w:sz w:val="20"/>
              </w:rPr>
              <w:t>21 сәуір,</w:t>
            </w:r>
            <w:r>
              <w:br/>
            </w:r>
            <w:r>
              <w:rPr>
                <w:rFonts w:ascii="Times New Roman"/>
                <w:b w:val="false"/>
                <w:i w:val="false"/>
                <w:color w:val="000000"/>
                <w:sz w:val="20"/>
              </w:rPr>
              <w:t>
</w:t>
            </w:r>
            <w:r>
              <w:rPr>
                <w:rFonts w:ascii="Times New Roman"/>
                <w:b w:val="false"/>
                <w:i w:val="false"/>
                <w:color w:val="000000"/>
                <w:sz w:val="20"/>
              </w:rPr>
              <w:t>21 мамыр,</w:t>
            </w:r>
            <w:r>
              <w:br/>
            </w:r>
            <w:r>
              <w:rPr>
                <w:rFonts w:ascii="Times New Roman"/>
                <w:b w:val="false"/>
                <w:i w:val="false"/>
                <w:color w:val="000000"/>
                <w:sz w:val="20"/>
              </w:rPr>
              <w:t>
</w:t>
            </w:r>
            <w:r>
              <w:rPr>
                <w:rFonts w:ascii="Times New Roman"/>
                <w:b w:val="false"/>
                <w:i w:val="false"/>
                <w:color w:val="000000"/>
                <w:sz w:val="20"/>
              </w:rPr>
              <w:t>21 маусым</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шілде,</w:t>
            </w:r>
            <w:r>
              <w:br/>
            </w:r>
            <w:r>
              <w:rPr>
                <w:rFonts w:ascii="Times New Roman"/>
                <w:b w:val="false"/>
                <w:i w:val="false"/>
                <w:color w:val="000000"/>
                <w:sz w:val="20"/>
              </w:rPr>
              <w:t>
</w:t>
            </w:r>
            <w:r>
              <w:rPr>
                <w:rFonts w:ascii="Times New Roman"/>
                <w:b w:val="false"/>
                <w:i w:val="false"/>
                <w:color w:val="000000"/>
                <w:sz w:val="20"/>
              </w:rPr>
              <w:t>21 тамыз,</w:t>
            </w:r>
            <w:r>
              <w:br/>
            </w:r>
            <w:r>
              <w:rPr>
                <w:rFonts w:ascii="Times New Roman"/>
                <w:b w:val="false"/>
                <w:i w:val="false"/>
                <w:color w:val="000000"/>
                <w:sz w:val="20"/>
              </w:rPr>
              <w:t>
</w:t>
            </w:r>
            <w:r>
              <w:rPr>
                <w:rFonts w:ascii="Times New Roman"/>
                <w:b w:val="false"/>
                <w:i w:val="false"/>
                <w:color w:val="000000"/>
                <w:sz w:val="20"/>
              </w:rPr>
              <w:t>21 қыркүйек,</w:t>
            </w:r>
            <w:r>
              <w:br/>
            </w:r>
            <w:r>
              <w:rPr>
                <w:rFonts w:ascii="Times New Roman"/>
                <w:b w:val="false"/>
                <w:i w:val="false"/>
                <w:color w:val="000000"/>
                <w:sz w:val="20"/>
              </w:rPr>
              <w:t>
</w:t>
            </w:r>
            <w:r>
              <w:rPr>
                <w:rFonts w:ascii="Times New Roman"/>
                <w:b w:val="false"/>
                <w:i w:val="false"/>
                <w:color w:val="000000"/>
                <w:sz w:val="20"/>
              </w:rPr>
              <w:t>21 қазан,</w:t>
            </w:r>
            <w:r>
              <w:br/>
            </w:r>
            <w:r>
              <w:rPr>
                <w:rFonts w:ascii="Times New Roman"/>
                <w:b w:val="false"/>
                <w:i w:val="false"/>
                <w:color w:val="000000"/>
                <w:sz w:val="20"/>
              </w:rPr>
              <w:t>
</w:t>
            </w:r>
            <w:r>
              <w:rPr>
                <w:rFonts w:ascii="Times New Roman"/>
                <w:b w:val="false"/>
                <w:i w:val="false"/>
                <w:color w:val="000000"/>
                <w:sz w:val="20"/>
              </w:rPr>
              <w:t>21 қараша,</w:t>
            </w:r>
            <w:r>
              <w:br/>
            </w:r>
            <w:r>
              <w:rPr>
                <w:rFonts w:ascii="Times New Roman"/>
                <w:b w:val="false"/>
                <w:i w:val="false"/>
                <w:color w:val="000000"/>
                <w:sz w:val="20"/>
              </w:rPr>
              <w:t>
</w:t>
            </w:r>
            <w:r>
              <w:rPr>
                <w:rFonts w:ascii="Times New Roman"/>
                <w:b w:val="false"/>
                <w:i w:val="false"/>
                <w:color w:val="000000"/>
                <w:sz w:val="20"/>
              </w:rPr>
              <w:t>21 желтоқсан</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қаңтар,</w:t>
            </w:r>
            <w:r>
              <w:br/>
            </w:r>
            <w:r>
              <w:rPr>
                <w:rFonts w:ascii="Times New Roman"/>
                <w:b w:val="false"/>
                <w:i w:val="false"/>
                <w:color w:val="000000"/>
                <w:sz w:val="20"/>
              </w:rPr>
              <w:t>
</w:t>
            </w:r>
            <w:r>
              <w:rPr>
                <w:rFonts w:ascii="Times New Roman"/>
                <w:b w:val="false"/>
                <w:i w:val="false"/>
                <w:color w:val="000000"/>
                <w:sz w:val="20"/>
              </w:rPr>
              <w:t>1 наурыз,</w:t>
            </w:r>
          </w:p>
          <w:p>
            <w:pPr>
              <w:spacing w:after="20"/>
              <w:ind w:left="20"/>
              <w:jc w:val="both"/>
            </w:pPr>
            <w:r>
              <w:rPr>
                <w:rFonts w:ascii="Times New Roman"/>
                <w:b w:val="false"/>
                <w:i w:val="false"/>
                <w:color w:val="000000"/>
                <w:sz w:val="20"/>
              </w:rPr>
              <w:t>1 сәуір,</w:t>
            </w:r>
            <w:r>
              <w:br/>
            </w:r>
            <w:r>
              <w:rPr>
                <w:rFonts w:ascii="Times New Roman"/>
                <w:b w:val="false"/>
                <w:i w:val="false"/>
                <w:color w:val="000000"/>
                <w:sz w:val="20"/>
              </w:rPr>
              <w:t>
</w:t>
            </w:r>
            <w:r>
              <w:rPr>
                <w:rFonts w:ascii="Times New Roman"/>
                <w:b w:val="false"/>
                <w:i w:val="false"/>
                <w:color w:val="000000"/>
                <w:sz w:val="20"/>
              </w:rPr>
              <w:t>30 сәуір,</w:t>
            </w:r>
            <w:r>
              <w:br/>
            </w:r>
            <w:r>
              <w:rPr>
                <w:rFonts w:ascii="Times New Roman"/>
                <w:b w:val="false"/>
                <w:i w:val="false"/>
                <w:color w:val="000000"/>
                <w:sz w:val="20"/>
              </w:rPr>
              <w:t>
</w:t>
            </w:r>
            <w:r>
              <w:rPr>
                <w:rFonts w:ascii="Times New Roman"/>
                <w:b w:val="false"/>
                <w:i w:val="false"/>
                <w:color w:val="000000"/>
                <w:sz w:val="20"/>
              </w:rPr>
              <w:t>30 мамыр,</w:t>
            </w:r>
            <w:r>
              <w:br/>
            </w:r>
            <w:r>
              <w:rPr>
                <w:rFonts w:ascii="Times New Roman"/>
                <w:b w:val="false"/>
                <w:i w:val="false"/>
                <w:color w:val="000000"/>
                <w:sz w:val="20"/>
              </w:rPr>
              <w:t>
</w:t>
            </w:r>
            <w:r>
              <w:rPr>
                <w:rFonts w:ascii="Times New Roman"/>
                <w:b w:val="false"/>
                <w:i w:val="false"/>
                <w:color w:val="000000"/>
                <w:sz w:val="20"/>
              </w:rPr>
              <w:t>1 шілде,</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шілде,</w:t>
            </w:r>
            <w:r>
              <w:br/>
            </w:r>
            <w:r>
              <w:rPr>
                <w:rFonts w:ascii="Times New Roman"/>
                <w:b w:val="false"/>
                <w:i w:val="false"/>
                <w:color w:val="000000"/>
                <w:sz w:val="20"/>
              </w:rPr>
              <w:t>
</w:t>
            </w:r>
            <w:r>
              <w:rPr>
                <w:rFonts w:ascii="Times New Roman"/>
                <w:b w:val="false"/>
                <w:i w:val="false"/>
                <w:color w:val="000000"/>
                <w:sz w:val="20"/>
              </w:rPr>
              <w:t>29 тамыз,</w:t>
            </w:r>
            <w:r>
              <w:br/>
            </w:r>
            <w:r>
              <w:rPr>
                <w:rFonts w:ascii="Times New Roman"/>
                <w:b w:val="false"/>
                <w:i w:val="false"/>
                <w:color w:val="000000"/>
                <w:sz w:val="20"/>
              </w:rPr>
              <w:t>
</w:t>
            </w:r>
            <w:r>
              <w:rPr>
                <w:rFonts w:ascii="Times New Roman"/>
                <w:b w:val="false"/>
                <w:i w:val="false"/>
                <w:color w:val="000000"/>
                <w:sz w:val="20"/>
              </w:rPr>
              <w:t>30 қыркүйек,</w:t>
            </w:r>
          </w:p>
          <w:p>
            <w:pPr>
              <w:spacing w:after="20"/>
              <w:ind w:left="20"/>
              <w:jc w:val="both"/>
            </w:pPr>
            <w:r>
              <w:rPr>
                <w:rFonts w:ascii="Times New Roman"/>
                <w:b w:val="false"/>
                <w:i w:val="false"/>
                <w:color w:val="000000"/>
                <w:sz w:val="20"/>
              </w:rPr>
              <w:t>30 қазан,</w:t>
            </w:r>
            <w:r>
              <w:br/>
            </w:r>
            <w:r>
              <w:rPr>
                <w:rFonts w:ascii="Times New Roman"/>
                <w:b w:val="false"/>
                <w:i w:val="false"/>
                <w:color w:val="000000"/>
                <w:sz w:val="20"/>
              </w:rPr>
              <w:t>
</w:t>
            </w:r>
            <w:r>
              <w:rPr>
                <w:rFonts w:ascii="Times New Roman"/>
                <w:b w:val="false"/>
                <w:i w:val="false"/>
                <w:color w:val="000000"/>
                <w:sz w:val="20"/>
              </w:rPr>
              <w:t>29 қараша,</w:t>
            </w:r>
            <w:r>
              <w:br/>
            </w:r>
            <w:r>
              <w:rPr>
                <w:rFonts w:ascii="Times New Roman"/>
                <w:b w:val="false"/>
                <w:i w:val="false"/>
                <w:color w:val="000000"/>
                <w:sz w:val="20"/>
              </w:rPr>
              <w:t>
</w:t>
            </w:r>
            <w:r>
              <w:rPr>
                <w:rFonts w:ascii="Times New Roman"/>
                <w:b w:val="false"/>
                <w:i w:val="false"/>
                <w:color w:val="000000"/>
                <w:sz w:val="20"/>
              </w:rPr>
              <w:t>30 желтоқсан</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тұлғаларға көрсетілген почталық қызметтердің тарифтері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1-тариф (почта)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қаңтар,</w:t>
            </w:r>
            <w:r>
              <w:br/>
            </w:r>
            <w:r>
              <w:rPr>
                <w:rFonts w:ascii="Times New Roman"/>
                <w:b w:val="false"/>
                <w:i w:val="false"/>
                <w:color w:val="000000"/>
                <w:sz w:val="20"/>
              </w:rPr>
              <w:t>
</w:t>
            </w:r>
            <w:r>
              <w:rPr>
                <w:rFonts w:ascii="Times New Roman"/>
                <w:b w:val="false"/>
                <w:i w:val="false"/>
                <w:color w:val="000000"/>
                <w:sz w:val="20"/>
              </w:rPr>
              <w:t>21 ақпан,</w:t>
            </w:r>
            <w:r>
              <w:br/>
            </w:r>
            <w:r>
              <w:rPr>
                <w:rFonts w:ascii="Times New Roman"/>
                <w:b w:val="false"/>
                <w:i w:val="false"/>
                <w:color w:val="000000"/>
                <w:sz w:val="20"/>
              </w:rPr>
              <w:t>
</w:t>
            </w:r>
            <w:r>
              <w:rPr>
                <w:rFonts w:ascii="Times New Roman"/>
                <w:b w:val="false"/>
                <w:i w:val="false"/>
                <w:color w:val="000000"/>
                <w:sz w:val="20"/>
              </w:rPr>
              <w:t>21 наурыз,</w:t>
            </w:r>
            <w:r>
              <w:br/>
            </w:r>
            <w:r>
              <w:rPr>
                <w:rFonts w:ascii="Times New Roman"/>
                <w:b w:val="false"/>
                <w:i w:val="false"/>
                <w:color w:val="000000"/>
                <w:sz w:val="20"/>
              </w:rPr>
              <w:t>
</w:t>
            </w:r>
            <w:r>
              <w:rPr>
                <w:rFonts w:ascii="Times New Roman"/>
                <w:b w:val="false"/>
                <w:i w:val="false"/>
                <w:color w:val="000000"/>
                <w:sz w:val="20"/>
              </w:rPr>
              <w:t>21 сәуір,</w:t>
            </w:r>
            <w:r>
              <w:br/>
            </w:r>
            <w:r>
              <w:rPr>
                <w:rFonts w:ascii="Times New Roman"/>
                <w:b w:val="false"/>
                <w:i w:val="false"/>
                <w:color w:val="000000"/>
                <w:sz w:val="20"/>
              </w:rPr>
              <w:t>
</w:t>
            </w:r>
            <w:r>
              <w:rPr>
                <w:rFonts w:ascii="Times New Roman"/>
                <w:b w:val="false"/>
                <w:i w:val="false"/>
                <w:color w:val="000000"/>
                <w:sz w:val="20"/>
              </w:rPr>
              <w:t>21 мамыр,</w:t>
            </w:r>
            <w:r>
              <w:br/>
            </w:r>
            <w:r>
              <w:rPr>
                <w:rFonts w:ascii="Times New Roman"/>
                <w:b w:val="false"/>
                <w:i w:val="false"/>
                <w:color w:val="000000"/>
                <w:sz w:val="20"/>
              </w:rPr>
              <w:t>
</w:t>
            </w:r>
            <w:r>
              <w:rPr>
                <w:rFonts w:ascii="Times New Roman"/>
                <w:b w:val="false"/>
                <w:i w:val="false"/>
                <w:color w:val="000000"/>
                <w:sz w:val="20"/>
              </w:rPr>
              <w:t>21 маусым</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шілде,</w:t>
            </w:r>
            <w:r>
              <w:br/>
            </w:r>
            <w:r>
              <w:rPr>
                <w:rFonts w:ascii="Times New Roman"/>
                <w:b w:val="false"/>
                <w:i w:val="false"/>
                <w:color w:val="000000"/>
                <w:sz w:val="20"/>
              </w:rPr>
              <w:t>
</w:t>
            </w:r>
            <w:r>
              <w:rPr>
                <w:rFonts w:ascii="Times New Roman"/>
                <w:b w:val="false"/>
                <w:i w:val="false"/>
                <w:color w:val="000000"/>
                <w:sz w:val="20"/>
              </w:rPr>
              <w:t>21 тамыз,</w:t>
            </w:r>
            <w:r>
              <w:br/>
            </w:r>
            <w:r>
              <w:rPr>
                <w:rFonts w:ascii="Times New Roman"/>
                <w:b w:val="false"/>
                <w:i w:val="false"/>
                <w:color w:val="000000"/>
                <w:sz w:val="20"/>
              </w:rPr>
              <w:t>
</w:t>
            </w:r>
            <w:r>
              <w:rPr>
                <w:rFonts w:ascii="Times New Roman"/>
                <w:b w:val="false"/>
                <w:i w:val="false"/>
                <w:color w:val="000000"/>
                <w:sz w:val="20"/>
              </w:rPr>
              <w:t>21 қыркүйек,</w:t>
            </w:r>
            <w:r>
              <w:br/>
            </w:r>
            <w:r>
              <w:rPr>
                <w:rFonts w:ascii="Times New Roman"/>
                <w:b w:val="false"/>
                <w:i w:val="false"/>
                <w:color w:val="000000"/>
                <w:sz w:val="20"/>
              </w:rPr>
              <w:t>
</w:t>
            </w:r>
            <w:r>
              <w:rPr>
                <w:rFonts w:ascii="Times New Roman"/>
                <w:b w:val="false"/>
                <w:i w:val="false"/>
                <w:color w:val="000000"/>
                <w:sz w:val="20"/>
              </w:rPr>
              <w:t>21 қазан,</w:t>
            </w:r>
            <w:r>
              <w:br/>
            </w:r>
            <w:r>
              <w:rPr>
                <w:rFonts w:ascii="Times New Roman"/>
                <w:b w:val="false"/>
                <w:i w:val="false"/>
                <w:color w:val="000000"/>
                <w:sz w:val="20"/>
              </w:rPr>
              <w:t>
</w:t>
            </w:r>
            <w:r>
              <w:rPr>
                <w:rFonts w:ascii="Times New Roman"/>
                <w:b w:val="false"/>
                <w:i w:val="false"/>
                <w:color w:val="000000"/>
                <w:sz w:val="20"/>
              </w:rPr>
              <w:t>21 қараша,</w:t>
            </w:r>
            <w:r>
              <w:br/>
            </w:r>
            <w:r>
              <w:rPr>
                <w:rFonts w:ascii="Times New Roman"/>
                <w:b w:val="false"/>
                <w:i w:val="false"/>
                <w:color w:val="000000"/>
                <w:sz w:val="20"/>
              </w:rPr>
              <w:t>
</w:t>
            </w:r>
            <w:r>
              <w:rPr>
                <w:rFonts w:ascii="Times New Roman"/>
                <w:b w:val="false"/>
                <w:i w:val="false"/>
                <w:color w:val="000000"/>
                <w:sz w:val="20"/>
              </w:rPr>
              <w:t>21 желтоқсан</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қаңтар,</w:t>
            </w:r>
            <w:r>
              <w:br/>
            </w:r>
            <w:r>
              <w:rPr>
                <w:rFonts w:ascii="Times New Roman"/>
                <w:b w:val="false"/>
                <w:i w:val="false"/>
                <w:color w:val="000000"/>
                <w:sz w:val="20"/>
              </w:rPr>
              <w:t>
</w:t>
            </w:r>
            <w:r>
              <w:rPr>
                <w:rFonts w:ascii="Times New Roman"/>
                <w:b w:val="false"/>
                <w:i w:val="false"/>
                <w:color w:val="000000"/>
                <w:sz w:val="20"/>
              </w:rPr>
              <w:t>1 наурыз,</w:t>
            </w:r>
            <w:r>
              <w:br/>
            </w:r>
            <w:r>
              <w:rPr>
                <w:rFonts w:ascii="Times New Roman"/>
                <w:b w:val="false"/>
                <w:i w:val="false"/>
                <w:color w:val="000000"/>
                <w:sz w:val="20"/>
              </w:rPr>
              <w:t>
</w:t>
            </w:r>
            <w:r>
              <w:rPr>
                <w:rFonts w:ascii="Times New Roman"/>
                <w:b w:val="false"/>
                <w:i w:val="false"/>
                <w:color w:val="000000"/>
                <w:sz w:val="20"/>
              </w:rPr>
              <w:t>1 сәуір,</w:t>
            </w:r>
            <w:r>
              <w:br/>
            </w:r>
            <w:r>
              <w:rPr>
                <w:rFonts w:ascii="Times New Roman"/>
                <w:b w:val="false"/>
                <w:i w:val="false"/>
                <w:color w:val="000000"/>
                <w:sz w:val="20"/>
              </w:rPr>
              <w:t>
</w:t>
            </w:r>
            <w:r>
              <w:rPr>
                <w:rFonts w:ascii="Times New Roman"/>
                <w:b w:val="false"/>
                <w:i w:val="false"/>
                <w:color w:val="000000"/>
                <w:sz w:val="20"/>
              </w:rPr>
              <w:t>30 сәуір,</w:t>
            </w:r>
            <w:r>
              <w:br/>
            </w:r>
            <w:r>
              <w:rPr>
                <w:rFonts w:ascii="Times New Roman"/>
                <w:b w:val="false"/>
                <w:i w:val="false"/>
                <w:color w:val="000000"/>
                <w:sz w:val="20"/>
              </w:rPr>
              <w:t>
</w:t>
            </w:r>
            <w:r>
              <w:rPr>
                <w:rFonts w:ascii="Times New Roman"/>
                <w:b w:val="false"/>
                <w:i w:val="false"/>
                <w:color w:val="000000"/>
                <w:sz w:val="20"/>
              </w:rPr>
              <w:t>30 мамыр,</w:t>
            </w:r>
            <w:r>
              <w:br/>
            </w:r>
            <w:r>
              <w:rPr>
                <w:rFonts w:ascii="Times New Roman"/>
                <w:b w:val="false"/>
                <w:i w:val="false"/>
                <w:color w:val="000000"/>
                <w:sz w:val="20"/>
              </w:rPr>
              <w:t>
</w:t>
            </w:r>
            <w:r>
              <w:rPr>
                <w:rFonts w:ascii="Times New Roman"/>
                <w:b w:val="false"/>
                <w:i w:val="false"/>
                <w:color w:val="000000"/>
                <w:sz w:val="20"/>
              </w:rPr>
              <w:t>1 шілде,</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шілде,</w:t>
            </w:r>
            <w:r>
              <w:br/>
            </w:r>
            <w:r>
              <w:rPr>
                <w:rFonts w:ascii="Times New Roman"/>
                <w:b w:val="false"/>
                <w:i w:val="false"/>
                <w:color w:val="000000"/>
                <w:sz w:val="20"/>
              </w:rPr>
              <w:t>
</w:t>
            </w:r>
            <w:r>
              <w:rPr>
                <w:rFonts w:ascii="Times New Roman"/>
                <w:b w:val="false"/>
                <w:i w:val="false"/>
                <w:color w:val="000000"/>
                <w:sz w:val="20"/>
              </w:rPr>
              <w:t>29 тамыз,</w:t>
            </w:r>
            <w:r>
              <w:br/>
            </w:r>
            <w:r>
              <w:rPr>
                <w:rFonts w:ascii="Times New Roman"/>
                <w:b w:val="false"/>
                <w:i w:val="false"/>
                <w:color w:val="000000"/>
                <w:sz w:val="20"/>
              </w:rPr>
              <w:t>
</w:t>
            </w:r>
            <w:r>
              <w:rPr>
                <w:rFonts w:ascii="Times New Roman"/>
                <w:b w:val="false"/>
                <w:i w:val="false"/>
                <w:color w:val="000000"/>
                <w:sz w:val="20"/>
              </w:rPr>
              <w:t>30 қыркүйек,</w:t>
            </w:r>
            <w:r>
              <w:br/>
            </w:r>
            <w:r>
              <w:rPr>
                <w:rFonts w:ascii="Times New Roman"/>
                <w:b w:val="false"/>
                <w:i w:val="false"/>
                <w:color w:val="000000"/>
                <w:sz w:val="20"/>
              </w:rPr>
              <w:t>
</w:t>
            </w:r>
            <w:r>
              <w:rPr>
                <w:rFonts w:ascii="Times New Roman"/>
                <w:b w:val="false"/>
                <w:i w:val="false"/>
                <w:color w:val="000000"/>
                <w:sz w:val="20"/>
              </w:rPr>
              <w:t>30 қазан,</w:t>
            </w:r>
            <w:r>
              <w:br/>
            </w:r>
            <w:r>
              <w:rPr>
                <w:rFonts w:ascii="Times New Roman"/>
                <w:b w:val="false"/>
                <w:i w:val="false"/>
                <w:color w:val="000000"/>
                <w:sz w:val="20"/>
              </w:rPr>
              <w:t>
</w:t>
            </w:r>
            <w:r>
              <w:rPr>
                <w:rFonts w:ascii="Times New Roman"/>
                <w:b w:val="false"/>
                <w:i w:val="false"/>
                <w:color w:val="000000"/>
                <w:sz w:val="20"/>
              </w:rPr>
              <w:t>29 қараша,</w:t>
            </w:r>
            <w:r>
              <w:br/>
            </w:r>
            <w:r>
              <w:rPr>
                <w:rFonts w:ascii="Times New Roman"/>
                <w:b w:val="false"/>
                <w:i w:val="false"/>
                <w:color w:val="000000"/>
                <w:sz w:val="20"/>
              </w:rPr>
              <w:t>
</w:t>
            </w:r>
            <w:r>
              <w:rPr>
                <w:rFonts w:ascii="Times New Roman"/>
                <w:b w:val="false"/>
                <w:i w:val="false"/>
                <w:color w:val="000000"/>
                <w:sz w:val="20"/>
              </w:rPr>
              <w:t>30 желтоқсан</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көлігі кәсіпорындарының жүк тасымалдау тарифтері </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тариф</w:t>
            </w:r>
          </w:p>
          <w:p>
            <w:pPr>
              <w:spacing w:after="20"/>
              <w:ind w:left="20"/>
              <w:jc w:val="both"/>
            </w:pPr>
            <w:r>
              <w:rPr>
                <w:rFonts w:ascii="Times New Roman"/>
                <w:b w:val="false"/>
                <w:i w:val="false"/>
                <w:color w:val="000000"/>
                <w:sz w:val="20"/>
              </w:rPr>
              <w:t>(әуе көлігі)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қаңтар,</w:t>
            </w:r>
            <w:r>
              <w:br/>
            </w:r>
            <w:r>
              <w:rPr>
                <w:rFonts w:ascii="Times New Roman"/>
                <w:b w:val="false"/>
                <w:i w:val="false"/>
                <w:color w:val="000000"/>
                <w:sz w:val="20"/>
              </w:rPr>
              <w:t>
</w:t>
            </w:r>
            <w:r>
              <w:rPr>
                <w:rFonts w:ascii="Times New Roman"/>
                <w:b w:val="false"/>
                <w:i w:val="false"/>
                <w:color w:val="000000"/>
                <w:sz w:val="20"/>
              </w:rPr>
              <w:t>15 ақпан,</w:t>
            </w:r>
            <w:r>
              <w:br/>
            </w:r>
            <w:r>
              <w:rPr>
                <w:rFonts w:ascii="Times New Roman"/>
                <w:b w:val="false"/>
                <w:i w:val="false"/>
                <w:color w:val="000000"/>
                <w:sz w:val="20"/>
              </w:rPr>
              <w:t>
</w:t>
            </w:r>
            <w:r>
              <w:rPr>
                <w:rFonts w:ascii="Times New Roman"/>
                <w:b w:val="false"/>
                <w:i w:val="false"/>
                <w:color w:val="000000"/>
                <w:sz w:val="20"/>
              </w:rPr>
              <w:t>15 наурыз,</w:t>
            </w:r>
            <w:r>
              <w:br/>
            </w:r>
            <w:r>
              <w:rPr>
                <w:rFonts w:ascii="Times New Roman"/>
                <w:b w:val="false"/>
                <w:i w:val="false"/>
                <w:color w:val="000000"/>
                <w:sz w:val="20"/>
              </w:rPr>
              <w:t>
</w:t>
            </w:r>
            <w:r>
              <w:rPr>
                <w:rFonts w:ascii="Times New Roman"/>
                <w:b w:val="false"/>
                <w:i w:val="false"/>
                <w:color w:val="000000"/>
                <w:sz w:val="20"/>
              </w:rPr>
              <w:t>15 сәуір,</w:t>
            </w:r>
            <w:r>
              <w:br/>
            </w:r>
            <w:r>
              <w:rPr>
                <w:rFonts w:ascii="Times New Roman"/>
                <w:b w:val="false"/>
                <w:i w:val="false"/>
                <w:color w:val="000000"/>
                <w:sz w:val="20"/>
              </w:rPr>
              <w:t>
</w:t>
            </w:r>
            <w:r>
              <w:rPr>
                <w:rFonts w:ascii="Times New Roman"/>
                <w:b w:val="false"/>
                <w:i w:val="false"/>
                <w:color w:val="000000"/>
                <w:sz w:val="20"/>
              </w:rPr>
              <w:t>15 мамыр,</w:t>
            </w:r>
            <w:r>
              <w:br/>
            </w:r>
            <w:r>
              <w:rPr>
                <w:rFonts w:ascii="Times New Roman"/>
                <w:b w:val="false"/>
                <w:i w:val="false"/>
                <w:color w:val="000000"/>
                <w:sz w:val="20"/>
              </w:rPr>
              <w:t>
</w:t>
            </w:r>
            <w:r>
              <w:rPr>
                <w:rFonts w:ascii="Times New Roman"/>
                <w:b w:val="false"/>
                <w:i w:val="false"/>
                <w:color w:val="000000"/>
                <w:sz w:val="20"/>
              </w:rPr>
              <w:t>15 маусым</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шілде,</w:t>
            </w:r>
            <w:r>
              <w:br/>
            </w:r>
            <w:r>
              <w:rPr>
                <w:rFonts w:ascii="Times New Roman"/>
                <w:b w:val="false"/>
                <w:i w:val="false"/>
                <w:color w:val="000000"/>
                <w:sz w:val="20"/>
              </w:rPr>
              <w:t>
</w:t>
            </w:r>
            <w:r>
              <w:rPr>
                <w:rFonts w:ascii="Times New Roman"/>
                <w:b w:val="false"/>
                <w:i w:val="false"/>
                <w:color w:val="000000"/>
                <w:sz w:val="20"/>
              </w:rPr>
              <w:t>15 тамыз,</w:t>
            </w:r>
            <w:r>
              <w:br/>
            </w:r>
            <w:r>
              <w:rPr>
                <w:rFonts w:ascii="Times New Roman"/>
                <w:b w:val="false"/>
                <w:i w:val="false"/>
                <w:color w:val="000000"/>
                <w:sz w:val="20"/>
              </w:rPr>
              <w:t>
</w:t>
            </w:r>
            <w:r>
              <w:rPr>
                <w:rFonts w:ascii="Times New Roman"/>
                <w:b w:val="false"/>
                <w:i w:val="false"/>
                <w:color w:val="000000"/>
                <w:sz w:val="20"/>
              </w:rPr>
              <w:t>15 қыркүйек,</w:t>
            </w:r>
            <w:r>
              <w:br/>
            </w:r>
            <w:r>
              <w:rPr>
                <w:rFonts w:ascii="Times New Roman"/>
                <w:b w:val="false"/>
                <w:i w:val="false"/>
                <w:color w:val="000000"/>
                <w:sz w:val="20"/>
              </w:rPr>
              <w:t>
</w:t>
            </w:r>
            <w:r>
              <w:rPr>
                <w:rFonts w:ascii="Times New Roman"/>
                <w:b w:val="false"/>
                <w:i w:val="false"/>
                <w:color w:val="000000"/>
                <w:sz w:val="20"/>
              </w:rPr>
              <w:t>15 қазан,</w:t>
            </w:r>
            <w:r>
              <w:br/>
            </w:r>
            <w:r>
              <w:rPr>
                <w:rFonts w:ascii="Times New Roman"/>
                <w:b w:val="false"/>
                <w:i w:val="false"/>
                <w:color w:val="000000"/>
                <w:sz w:val="20"/>
              </w:rPr>
              <w:t>
</w:t>
            </w:r>
            <w:r>
              <w:rPr>
                <w:rFonts w:ascii="Times New Roman"/>
                <w:b w:val="false"/>
                <w:i w:val="false"/>
                <w:color w:val="000000"/>
                <w:sz w:val="20"/>
              </w:rPr>
              <w:t>15 қараша,</w:t>
            </w:r>
            <w:r>
              <w:br/>
            </w:r>
            <w:r>
              <w:rPr>
                <w:rFonts w:ascii="Times New Roman"/>
                <w:b w:val="false"/>
                <w:i w:val="false"/>
                <w:color w:val="000000"/>
                <w:sz w:val="20"/>
              </w:rPr>
              <w:t>
</w:t>
            </w:r>
            <w:r>
              <w:rPr>
                <w:rFonts w:ascii="Times New Roman"/>
                <w:b w:val="false"/>
                <w:i w:val="false"/>
                <w:color w:val="000000"/>
                <w:sz w:val="20"/>
              </w:rPr>
              <w:t>15 желтоқсан</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қаңтар,</w:t>
            </w:r>
            <w:r>
              <w:br/>
            </w:r>
            <w:r>
              <w:rPr>
                <w:rFonts w:ascii="Times New Roman"/>
                <w:b w:val="false"/>
                <w:i w:val="false"/>
                <w:color w:val="000000"/>
                <w:sz w:val="20"/>
              </w:rPr>
              <w:t>
</w:t>
            </w:r>
            <w:r>
              <w:rPr>
                <w:rFonts w:ascii="Times New Roman"/>
                <w:b w:val="false"/>
                <w:i w:val="false"/>
                <w:color w:val="000000"/>
                <w:sz w:val="20"/>
              </w:rPr>
              <w:t>25 ақпан,</w:t>
            </w:r>
            <w:r>
              <w:br/>
            </w:r>
            <w:r>
              <w:rPr>
                <w:rFonts w:ascii="Times New Roman"/>
                <w:b w:val="false"/>
                <w:i w:val="false"/>
                <w:color w:val="000000"/>
                <w:sz w:val="20"/>
              </w:rPr>
              <w:t>
</w:t>
            </w:r>
            <w:r>
              <w:rPr>
                <w:rFonts w:ascii="Times New Roman"/>
                <w:b w:val="false"/>
                <w:i w:val="false"/>
                <w:color w:val="000000"/>
                <w:sz w:val="20"/>
              </w:rPr>
              <w:t>27 наурыз,</w:t>
            </w:r>
            <w:r>
              <w:br/>
            </w:r>
            <w:r>
              <w:rPr>
                <w:rFonts w:ascii="Times New Roman"/>
                <w:b w:val="false"/>
                <w:i w:val="false"/>
                <w:color w:val="000000"/>
                <w:sz w:val="20"/>
              </w:rPr>
              <w:t>
</w:t>
            </w:r>
            <w:r>
              <w:rPr>
                <w:rFonts w:ascii="Times New Roman"/>
                <w:b w:val="false"/>
                <w:i w:val="false"/>
                <w:color w:val="000000"/>
                <w:sz w:val="20"/>
              </w:rPr>
              <w:t>25 сәуір,</w:t>
            </w:r>
            <w:r>
              <w:br/>
            </w:r>
            <w:r>
              <w:rPr>
                <w:rFonts w:ascii="Times New Roman"/>
                <w:b w:val="false"/>
                <w:i w:val="false"/>
                <w:color w:val="000000"/>
                <w:sz w:val="20"/>
              </w:rPr>
              <w:t>
</w:t>
            </w:r>
            <w:r>
              <w:rPr>
                <w:rFonts w:ascii="Times New Roman"/>
                <w:b w:val="false"/>
                <w:i w:val="false"/>
                <w:color w:val="000000"/>
                <w:sz w:val="20"/>
              </w:rPr>
              <w:t>27 мамыр,</w:t>
            </w:r>
            <w:r>
              <w:br/>
            </w:r>
            <w:r>
              <w:rPr>
                <w:rFonts w:ascii="Times New Roman"/>
                <w:b w:val="false"/>
                <w:i w:val="false"/>
                <w:color w:val="000000"/>
                <w:sz w:val="20"/>
              </w:rPr>
              <w:t>
</w:t>
            </w:r>
            <w:r>
              <w:rPr>
                <w:rFonts w:ascii="Times New Roman"/>
                <w:b w:val="false"/>
                <w:i w:val="false"/>
                <w:color w:val="000000"/>
                <w:sz w:val="20"/>
              </w:rPr>
              <w:t>25 маусым,</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шілде,</w:t>
            </w:r>
            <w:r>
              <w:br/>
            </w:r>
            <w:r>
              <w:rPr>
                <w:rFonts w:ascii="Times New Roman"/>
                <w:b w:val="false"/>
                <w:i w:val="false"/>
                <w:color w:val="000000"/>
                <w:sz w:val="20"/>
              </w:rPr>
              <w:t>
</w:t>
            </w:r>
            <w:r>
              <w:rPr>
                <w:rFonts w:ascii="Times New Roman"/>
                <w:b w:val="false"/>
                <w:i w:val="false"/>
                <w:color w:val="000000"/>
                <w:sz w:val="20"/>
              </w:rPr>
              <w:t>26 тамыз,</w:t>
            </w:r>
            <w:r>
              <w:br/>
            </w:r>
            <w:r>
              <w:rPr>
                <w:rFonts w:ascii="Times New Roman"/>
                <w:b w:val="false"/>
                <w:i w:val="false"/>
                <w:color w:val="000000"/>
                <w:sz w:val="20"/>
              </w:rPr>
              <w:t>
</w:t>
            </w:r>
            <w:r>
              <w:rPr>
                <w:rFonts w:ascii="Times New Roman"/>
                <w:b w:val="false"/>
                <w:i w:val="false"/>
                <w:color w:val="000000"/>
                <w:sz w:val="20"/>
              </w:rPr>
              <w:t>25 қыркүйек,</w:t>
            </w:r>
            <w:r>
              <w:br/>
            </w:r>
            <w:r>
              <w:rPr>
                <w:rFonts w:ascii="Times New Roman"/>
                <w:b w:val="false"/>
                <w:i w:val="false"/>
                <w:color w:val="000000"/>
                <w:sz w:val="20"/>
              </w:rPr>
              <w:t>
</w:t>
            </w:r>
            <w:r>
              <w:rPr>
                <w:rFonts w:ascii="Times New Roman"/>
                <w:b w:val="false"/>
                <w:i w:val="false"/>
                <w:color w:val="000000"/>
                <w:sz w:val="20"/>
              </w:rPr>
              <w:t>25 қазан,</w:t>
            </w:r>
            <w:r>
              <w:br/>
            </w:r>
            <w:r>
              <w:rPr>
                <w:rFonts w:ascii="Times New Roman"/>
                <w:b w:val="false"/>
                <w:i w:val="false"/>
                <w:color w:val="000000"/>
                <w:sz w:val="20"/>
              </w:rPr>
              <w:t>
</w:t>
            </w:r>
            <w:r>
              <w:rPr>
                <w:rFonts w:ascii="Times New Roman"/>
                <w:b w:val="false"/>
                <w:i w:val="false"/>
                <w:color w:val="000000"/>
                <w:sz w:val="20"/>
              </w:rPr>
              <w:t>25 қараша,</w:t>
            </w:r>
            <w:r>
              <w:br/>
            </w:r>
            <w:r>
              <w:rPr>
                <w:rFonts w:ascii="Times New Roman"/>
                <w:b w:val="false"/>
                <w:i w:val="false"/>
                <w:color w:val="000000"/>
                <w:sz w:val="20"/>
              </w:rPr>
              <w:t>
</w:t>
            </w:r>
            <w:r>
              <w:rPr>
                <w:rFonts w:ascii="Times New Roman"/>
                <w:b w:val="false"/>
                <w:i w:val="false"/>
                <w:color w:val="000000"/>
                <w:sz w:val="20"/>
              </w:rPr>
              <w:t>25 желтоқсан</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Теміржол көлігі кәсіпорындарының жүк тасымалдау тарифтері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1-тариф </w:t>
            </w:r>
            <w:r>
              <w:br/>
            </w:r>
            <w:r>
              <w:rPr>
                <w:rFonts w:ascii="Times New Roman"/>
                <w:b w:val="false"/>
                <w:i w:val="false"/>
                <w:color w:val="000000"/>
                <w:sz w:val="20"/>
              </w:rPr>
              <w:t>
</w:t>
            </w:r>
            <w:r>
              <w:rPr>
                <w:rFonts w:ascii="Times New Roman"/>
                <w:b w:val="false"/>
                <w:i w:val="false"/>
                <w:color w:val="000000"/>
                <w:sz w:val="20"/>
              </w:rPr>
              <w:t>(теміржол)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қаңтар,</w:t>
            </w:r>
            <w:r>
              <w:br/>
            </w:r>
            <w:r>
              <w:rPr>
                <w:rFonts w:ascii="Times New Roman"/>
                <w:b w:val="false"/>
                <w:i w:val="false"/>
                <w:color w:val="000000"/>
                <w:sz w:val="20"/>
              </w:rPr>
              <w:t>
</w:t>
            </w:r>
            <w:r>
              <w:rPr>
                <w:rFonts w:ascii="Times New Roman"/>
                <w:b w:val="false"/>
                <w:i w:val="false"/>
                <w:color w:val="000000"/>
                <w:sz w:val="20"/>
              </w:rPr>
              <w:t>15 ақпан,</w:t>
            </w:r>
            <w:r>
              <w:br/>
            </w:r>
            <w:r>
              <w:rPr>
                <w:rFonts w:ascii="Times New Roman"/>
                <w:b w:val="false"/>
                <w:i w:val="false"/>
                <w:color w:val="000000"/>
                <w:sz w:val="20"/>
              </w:rPr>
              <w:t>
</w:t>
            </w:r>
            <w:r>
              <w:rPr>
                <w:rFonts w:ascii="Times New Roman"/>
                <w:b w:val="false"/>
                <w:i w:val="false"/>
                <w:color w:val="000000"/>
                <w:sz w:val="20"/>
              </w:rPr>
              <w:t>15 наурыз,</w:t>
            </w:r>
            <w:r>
              <w:br/>
            </w:r>
            <w:r>
              <w:rPr>
                <w:rFonts w:ascii="Times New Roman"/>
                <w:b w:val="false"/>
                <w:i w:val="false"/>
                <w:color w:val="000000"/>
                <w:sz w:val="20"/>
              </w:rPr>
              <w:t>
</w:t>
            </w:r>
            <w:r>
              <w:rPr>
                <w:rFonts w:ascii="Times New Roman"/>
                <w:b w:val="false"/>
                <w:i w:val="false"/>
                <w:color w:val="000000"/>
                <w:sz w:val="20"/>
              </w:rPr>
              <w:t>15 сәуір,</w:t>
            </w:r>
            <w:r>
              <w:br/>
            </w:r>
            <w:r>
              <w:rPr>
                <w:rFonts w:ascii="Times New Roman"/>
                <w:b w:val="false"/>
                <w:i w:val="false"/>
                <w:color w:val="000000"/>
                <w:sz w:val="20"/>
              </w:rPr>
              <w:t>
</w:t>
            </w:r>
            <w:r>
              <w:rPr>
                <w:rFonts w:ascii="Times New Roman"/>
                <w:b w:val="false"/>
                <w:i w:val="false"/>
                <w:color w:val="000000"/>
                <w:sz w:val="20"/>
              </w:rPr>
              <w:t>15 мамыр,</w:t>
            </w:r>
            <w:r>
              <w:br/>
            </w:r>
            <w:r>
              <w:rPr>
                <w:rFonts w:ascii="Times New Roman"/>
                <w:b w:val="false"/>
                <w:i w:val="false"/>
                <w:color w:val="000000"/>
                <w:sz w:val="20"/>
              </w:rPr>
              <w:t>
</w:t>
            </w:r>
            <w:r>
              <w:rPr>
                <w:rFonts w:ascii="Times New Roman"/>
                <w:b w:val="false"/>
                <w:i w:val="false"/>
                <w:color w:val="000000"/>
                <w:sz w:val="20"/>
              </w:rPr>
              <w:t>15 маусым</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шілде,</w:t>
            </w:r>
            <w:r>
              <w:br/>
            </w:r>
            <w:r>
              <w:rPr>
                <w:rFonts w:ascii="Times New Roman"/>
                <w:b w:val="false"/>
                <w:i w:val="false"/>
                <w:color w:val="000000"/>
                <w:sz w:val="20"/>
              </w:rPr>
              <w:t>
</w:t>
            </w:r>
            <w:r>
              <w:rPr>
                <w:rFonts w:ascii="Times New Roman"/>
                <w:b w:val="false"/>
                <w:i w:val="false"/>
                <w:color w:val="000000"/>
                <w:sz w:val="20"/>
              </w:rPr>
              <w:t>15 тамыз,</w:t>
            </w:r>
            <w:r>
              <w:br/>
            </w:r>
            <w:r>
              <w:rPr>
                <w:rFonts w:ascii="Times New Roman"/>
                <w:b w:val="false"/>
                <w:i w:val="false"/>
                <w:color w:val="000000"/>
                <w:sz w:val="20"/>
              </w:rPr>
              <w:t>
</w:t>
            </w:r>
            <w:r>
              <w:rPr>
                <w:rFonts w:ascii="Times New Roman"/>
                <w:b w:val="false"/>
                <w:i w:val="false"/>
                <w:color w:val="000000"/>
                <w:sz w:val="20"/>
              </w:rPr>
              <w:t>15 қыркүйек,</w:t>
            </w:r>
            <w:r>
              <w:br/>
            </w:r>
            <w:r>
              <w:rPr>
                <w:rFonts w:ascii="Times New Roman"/>
                <w:b w:val="false"/>
                <w:i w:val="false"/>
                <w:color w:val="000000"/>
                <w:sz w:val="20"/>
              </w:rPr>
              <w:t>
</w:t>
            </w:r>
            <w:r>
              <w:rPr>
                <w:rFonts w:ascii="Times New Roman"/>
                <w:b w:val="false"/>
                <w:i w:val="false"/>
                <w:color w:val="000000"/>
                <w:sz w:val="20"/>
              </w:rPr>
              <w:t>15 қазан,</w:t>
            </w:r>
            <w:r>
              <w:br/>
            </w:r>
            <w:r>
              <w:rPr>
                <w:rFonts w:ascii="Times New Roman"/>
                <w:b w:val="false"/>
                <w:i w:val="false"/>
                <w:color w:val="000000"/>
                <w:sz w:val="20"/>
              </w:rPr>
              <w:t>
</w:t>
            </w:r>
            <w:r>
              <w:rPr>
                <w:rFonts w:ascii="Times New Roman"/>
                <w:b w:val="false"/>
                <w:i w:val="false"/>
                <w:color w:val="000000"/>
                <w:sz w:val="20"/>
              </w:rPr>
              <w:t>15 қараша,</w:t>
            </w:r>
            <w:r>
              <w:br/>
            </w:r>
            <w:r>
              <w:rPr>
                <w:rFonts w:ascii="Times New Roman"/>
                <w:b w:val="false"/>
                <w:i w:val="false"/>
                <w:color w:val="000000"/>
                <w:sz w:val="20"/>
              </w:rPr>
              <w:t>
</w:t>
            </w:r>
            <w:r>
              <w:rPr>
                <w:rFonts w:ascii="Times New Roman"/>
                <w:b w:val="false"/>
                <w:i w:val="false"/>
                <w:color w:val="000000"/>
                <w:sz w:val="20"/>
              </w:rPr>
              <w:t>15 желтоқсан</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қаңтар,</w:t>
            </w:r>
            <w:r>
              <w:br/>
            </w:r>
            <w:r>
              <w:rPr>
                <w:rFonts w:ascii="Times New Roman"/>
                <w:b w:val="false"/>
                <w:i w:val="false"/>
                <w:color w:val="000000"/>
                <w:sz w:val="20"/>
              </w:rPr>
              <w:t>
</w:t>
            </w:r>
            <w:r>
              <w:rPr>
                <w:rFonts w:ascii="Times New Roman"/>
                <w:b w:val="false"/>
                <w:i w:val="false"/>
                <w:color w:val="000000"/>
                <w:sz w:val="20"/>
              </w:rPr>
              <w:t>25 ақпан,</w:t>
            </w:r>
            <w:r>
              <w:br/>
            </w:r>
            <w:r>
              <w:rPr>
                <w:rFonts w:ascii="Times New Roman"/>
                <w:b w:val="false"/>
                <w:i w:val="false"/>
                <w:color w:val="000000"/>
                <w:sz w:val="20"/>
              </w:rPr>
              <w:t>
</w:t>
            </w:r>
            <w:r>
              <w:rPr>
                <w:rFonts w:ascii="Times New Roman"/>
                <w:b w:val="false"/>
                <w:i w:val="false"/>
                <w:color w:val="000000"/>
                <w:sz w:val="20"/>
              </w:rPr>
              <w:t>27 наурыз,</w:t>
            </w:r>
            <w:r>
              <w:br/>
            </w:r>
            <w:r>
              <w:rPr>
                <w:rFonts w:ascii="Times New Roman"/>
                <w:b w:val="false"/>
                <w:i w:val="false"/>
                <w:color w:val="000000"/>
                <w:sz w:val="20"/>
              </w:rPr>
              <w:t>
</w:t>
            </w:r>
            <w:r>
              <w:rPr>
                <w:rFonts w:ascii="Times New Roman"/>
                <w:b w:val="false"/>
                <w:i w:val="false"/>
                <w:color w:val="000000"/>
                <w:sz w:val="20"/>
              </w:rPr>
              <w:t>25 сәуір,</w:t>
            </w:r>
            <w:r>
              <w:br/>
            </w:r>
            <w:r>
              <w:rPr>
                <w:rFonts w:ascii="Times New Roman"/>
                <w:b w:val="false"/>
                <w:i w:val="false"/>
                <w:color w:val="000000"/>
                <w:sz w:val="20"/>
              </w:rPr>
              <w:t>
</w:t>
            </w:r>
            <w:r>
              <w:rPr>
                <w:rFonts w:ascii="Times New Roman"/>
                <w:b w:val="false"/>
                <w:i w:val="false"/>
                <w:color w:val="000000"/>
                <w:sz w:val="20"/>
              </w:rPr>
              <w:t>27 мамыр,</w:t>
            </w:r>
            <w:r>
              <w:br/>
            </w:r>
            <w:r>
              <w:rPr>
                <w:rFonts w:ascii="Times New Roman"/>
                <w:b w:val="false"/>
                <w:i w:val="false"/>
                <w:color w:val="000000"/>
                <w:sz w:val="20"/>
              </w:rPr>
              <w:t>
</w:t>
            </w:r>
            <w:r>
              <w:rPr>
                <w:rFonts w:ascii="Times New Roman"/>
                <w:b w:val="false"/>
                <w:i w:val="false"/>
                <w:color w:val="000000"/>
                <w:sz w:val="20"/>
              </w:rPr>
              <w:t>25 маусым,</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шілде,</w:t>
            </w:r>
            <w:r>
              <w:br/>
            </w:r>
            <w:r>
              <w:rPr>
                <w:rFonts w:ascii="Times New Roman"/>
                <w:b w:val="false"/>
                <w:i w:val="false"/>
                <w:color w:val="000000"/>
                <w:sz w:val="20"/>
              </w:rPr>
              <w:t>
</w:t>
            </w:r>
            <w:r>
              <w:rPr>
                <w:rFonts w:ascii="Times New Roman"/>
                <w:b w:val="false"/>
                <w:i w:val="false"/>
                <w:color w:val="000000"/>
                <w:sz w:val="20"/>
              </w:rPr>
              <w:t>26 тамыз,</w:t>
            </w:r>
            <w:r>
              <w:br/>
            </w:r>
            <w:r>
              <w:rPr>
                <w:rFonts w:ascii="Times New Roman"/>
                <w:b w:val="false"/>
                <w:i w:val="false"/>
                <w:color w:val="000000"/>
                <w:sz w:val="20"/>
              </w:rPr>
              <w:t>
</w:t>
            </w:r>
            <w:r>
              <w:rPr>
                <w:rFonts w:ascii="Times New Roman"/>
                <w:b w:val="false"/>
                <w:i w:val="false"/>
                <w:color w:val="000000"/>
                <w:sz w:val="20"/>
              </w:rPr>
              <w:t>25 қыркүйек,</w:t>
            </w:r>
            <w:r>
              <w:br/>
            </w:r>
            <w:r>
              <w:rPr>
                <w:rFonts w:ascii="Times New Roman"/>
                <w:b w:val="false"/>
                <w:i w:val="false"/>
                <w:color w:val="000000"/>
                <w:sz w:val="20"/>
              </w:rPr>
              <w:t>
</w:t>
            </w:r>
            <w:r>
              <w:rPr>
                <w:rFonts w:ascii="Times New Roman"/>
                <w:b w:val="false"/>
                <w:i w:val="false"/>
                <w:color w:val="000000"/>
                <w:sz w:val="20"/>
              </w:rPr>
              <w:t>25 қазан,</w:t>
            </w:r>
            <w:r>
              <w:br/>
            </w:r>
            <w:r>
              <w:rPr>
                <w:rFonts w:ascii="Times New Roman"/>
                <w:b w:val="false"/>
                <w:i w:val="false"/>
                <w:color w:val="000000"/>
                <w:sz w:val="20"/>
              </w:rPr>
              <w:t>
</w:t>
            </w:r>
            <w:r>
              <w:rPr>
                <w:rFonts w:ascii="Times New Roman"/>
                <w:b w:val="false"/>
                <w:i w:val="false"/>
                <w:color w:val="000000"/>
                <w:sz w:val="20"/>
              </w:rPr>
              <w:t>25 қараша,</w:t>
            </w:r>
            <w:r>
              <w:br/>
            </w:r>
            <w:r>
              <w:rPr>
                <w:rFonts w:ascii="Times New Roman"/>
                <w:b w:val="false"/>
                <w:i w:val="false"/>
                <w:color w:val="000000"/>
                <w:sz w:val="20"/>
              </w:rPr>
              <w:t>
</w:t>
            </w:r>
            <w:r>
              <w:rPr>
                <w:rFonts w:ascii="Times New Roman"/>
                <w:b w:val="false"/>
                <w:i w:val="false"/>
                <w:color w:val="000000"/>
                <w:sz w:val="20"/>
              </w:rPr>
              <w:t>25 желтоқсан</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көлігі кәсіпорындарының жүк тасымалдау тарифтері </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1-тариф (автокөлік)</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қаңтар,</w:t>
            </w:r>
            <w:r>
              <w:br/>
            </w:r>
            <w:r>
              <w:rPr>
                <w:rFonts w:ascii="Times New Roman"/>
                <w:b w:val="false"/>
                <w:i w:val="false"/>
                <w:color w:val="000000"/>
                <w:sz w:val="20"/>
              </w:rPr>
              <w:t>
</w:t>
            </w:r>
            <w:r>
              <w:rPr>
                <w:rFonts w:ascii="Times New Roman"/>
                <w:b w:val="false"/>
                <w:i w:val="false"/>
                <w:color w:val="000000"/>
                <w:sz w:val="20"/>
              </w:rPr>
              <w:t>16 ақпан,</w:t>
            </w:r>
            <w:r>
              <w:br/>
            </w:r>
            <w:r>
              <w:rPr>
                <w:rFonts w:ascii="Times New Roman"/>
                <w:b w:val="false"/>
                <w:i w:val="false"/>
                <w:color w:val="000000"/>
                <w:sz w:val="20"/>
              </w:rPr>
              <w:t>
</w:t>
            </w:r>
            <w:r>
              <w:rPr>
                <w:rFonts w:ascii="Times New Roman"/>
                <w:b w:val="false"/>
                <w:i w:val="false"/>
                <w:color w:val="000000"/>
                <w:sz w:val="20"/>
              </w:rPr>
              <w:t>16 наурыз,</w:t>
            </w:r>
            <w:r>
              <w:br/>
            </w:r>
            <w:r>
              <w:rPr>
                <w:rFonts w:ascii="Times New Roman"/>
                <w:b w:val="false"/>
                <w:i w:val="false"/>
                <w:color w:val="000000"/>
                <w:sz w:val="20"/>
              </w:rPr>
              <w:t>
</w:t>
            </w:r>
            <w:r>
              <w:rPr>
                <w:rFonts w:ascii="Times New Roman"/>
                <w:b w:val="false"/>
                <w:i w:val="false"/>
                <w:color w:val="000000"/>
                <w:sz w:val="20"/>
              </w:rPr>
              <w:t>16 сәуір,</w:t>
            </w:r>
            <w:r>
              <w:br/>
            </w:r>
            <w:r>
              <w:rPr>
                <w:rFonts w:ascii="Times New Roman"/>
                <w:b w:val="false"/>
                <w:i w:val="false"/>
                <w:color w:val="000000"/>
                <w:sz w:val="20"/>
              </w:rPr>
              <w:t>
</w:t>
            </w:r>
            <w:r>
              <w:rPr>
                <w:rFonts w:ascii="Times New Roman"/>
                <w:b w:val="false"/>
                <w:i w:val="false"/>
                <w:color w:val="000000"/>
                <w:sz w:val="20"/>
              </w:rPr>
              <w:t>16 мамыр,</w:t>
            </w:r>
            <w:r>
              <w:br/>
            </w:r>
            <w:r>
              <w:rPr>
                <w:rFonts w:ascii="Times New Roman"/>
                <w:b w:val="false"/>
                <w:i w:val="false"/>
                <w:color w:val="000000"/>
                <w:sz w:val="20"/>
              </w:rPr>
              <w:t>
</w:t>
            </w:r>
            <w:r>
              <w:rPr>
                <w:rFonts w:ascii="Times New Roman"/>
                <w:b w:val="false"/>
                <w:i w:val="false"/>
                <w:color w:val="000000"/>
                <w:sz w:val="20"/>
              </w:rPr>
              <w:t>16 маусым</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шілде,</w:t>
            </w:r>
            <w:r>
              <w:br/>
            </w:r>
            <w:r>
              <w:rPr>
                <w:rFonts w:ascii="Times New Roman"/>
                <w:b w:val="false"/>
                <w:i w:val="false"/>
                <w:color w:val="000000"/>
                <w:sz w:val="20"/>
              </w:rPr>
              <w:t>
</w:t>
            </w:r>
            <w:r>
              <w:rPr>
                <w:rFonts w:ascii="Times New Roman"/>
                <w:b w:val="false"/>
                <w:i w:val="false"/>
                <w:color w:val="000000"/>
                <w:sz w:val="20"/>
              </w:rPr>
              <w:t>16 тамыз,</w:t>
            </w:r>
            <w:r>
              <w:br/>
            </w:r>
            <w:r>
              <w:rPr>
                <w:rFonts w:ascii="Times New Roman"/>
                <w:b w:val="false"/>
                <w:i w:val="false"/>
                <w:color w:val="000000"/>
                <w:sz w:val="20"/>
              </w:rPr>
              <w:t>
</w:t>
            </w:r>
            <w:r>
              <w:rPr>
                <w:rFonts w:ascii="Times New Roman"/>
                <w:b w:val="false"/>
                <w:i w:val="false"/>
                <w:color w:val="000000"/>
                <w:sz w:val="20"/>
              </w:rPr>
              <w:t>16 қыркүйек,</w:t>
            </w:r>
            <w:r>
              <w:br/>
            </w:r>
            <w:r>
              <w:rPr>
                <w:rFonts w:ascii="Times New Roman"/>
                <w:b w:val="false"/>
                <w:i w:val="false"/>
                <w:color w:val="000000"/>
                <w:sz w:val="20"/>
              </w:rPr>
              <w:t>
</w:t>
            </w:r>
            <w:r>
              <w:rPr>
                <w:rFonts w:ascii="Times New Roman"/>
                <w:b w:val="false"/>
                <w:i w:val="false"/>
                <w:color w:val="000000"/>
                <w:sz w:val="20"/>
              </w:rPr>
              <w:t>16 қазан,</w:t>
            </w:r>
            <w:r>
              <w:br/>
            </w:r>
            <w:r>
              <w:rPr>
                <w:rFonts w:ascii="Times New Roman"/>
                <w:b w:val="false"/>
                <w:i w:val="false"/>
                <w:color w:val="000000"/>
                <w:sz w:val="20"/>
              </w:rPr>
              <w:t>
</w:t>
            </w:r>
            <w:r>
              <w:rPr>
                <w:rFonts w:ascii="Times New Roman"/>
                <w:b w:val="false"/>
                <w:i w:val="false"/>
                <w:color w:val="000000"/>
                <w:sz w:val="20"/>
              </w:rPr>
              <w:t>16 қараша,</w:t>
            </w:r>
            <w:r>
              <w:br/>
            </w:r>
            <w:r>
              <w:rPr>
                <w:rFonts w:ascii="Times New Roman"/>
                <w:b w:val="false"/>
                <w:i w:val="false"/>
                <w:color w:val="000000"/>
                <w:sz w:val="20"/>
              </w:rPr>
              <w:t>
</w:t>
            </w:r>
            <w:r>
              <w:rPr>
                <w:rFonts w:ascii="Times New Roman"/>
                <w:b w:val="false"/>
                <w:i w:val="false"/>
                <w:color w:val="000000"/>
                <w:sz w:val="20"/>
              </w:rPr>
              <w:t>16 желтоқсан</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қаңтар,</w:t>
            </w:r>
            <w:r>
              <w:br/>
            </w:r>
            <w:r>
              <w:rPr>
                <w:rFonts w:ascii="Times New Roman"/>
                <w:b w:val="false"/>
                <w:i w:val="false"/>
                <w:color w:val="000000"/>
                <w:sz w:val="20"/>
              </w:rPr>
              <w:t>
</w:t>
            </w:r>
            <w:r>
              <w:rPr>
                <w:rFonts w:ascii="Times New Roman"/>
                <w:b w:val="false"/>
                <w:i w:val="false"/>
                <w:color w:val="000000"/>
                <w:sz w:val="20"/>
              </w:rPr>
              <w:t>25 ақпан,</w:t>
            </w:r>
            <w:r>
              <w:br/>
            </w:r>
            <w:r>
              <w:rPr>
                <w:rFonts w:ascii="Times New Roman"/>
                <w:b w:val="false"/>
                <w:i w:val="false"/>
                <w:color w:val="000000"/>
                <w:sz w:val="20"/>
              </w:rPr>
              <w:t>
</w:t>
            </w:r>
            <w:r>
              <w:rPr>
                <w:rFonts w:ascii="Times New Roman"/>
                <w:b w:val="false"/>
                <w:i w:val="false"/>
                <w:color w:val="000000"/>
                <w:sz w:val="20"/>
              </w:rPr>
              <w:t>27 наурыз,</w:t>
            </w:r>
            <w:r>
              <w:br/>
            </w:r>
            <w:r>
              <w:rPr>
                <w:rFonts w:ascii="Times New Roman"/>
                <w:b w:val="false"/>
                <w:i w:val="false"/>
                <w:color w:val="000000"/>
                <w:sz w:val="20"/>
              </w:rPr>
              <w:t>
</w:t>
            </w:r>
            <w:r>
              <w:rPr>
                <w:rFonts w:ascii="Times New Roman"/>
                <w:b w:val="false"/>
                <w:i w:val="false"/>
                <w:color w:val="000000"/>
                <w:sz w:val="20"/>
              </w:rPr>
              <w:t>25 сәуір,</w:t>
            </w:r>
            <w:r>
              <w:br/>
            </w:r>
            <w:r>
              <w:rPr>
                <w:rFonts w:ascii="Times New Roman"/>
                <w:b w:val="false"/>
                <w:i w:val="false"/>
                <w:color w:val="000000"/>
                <w:sz w:val="20"/>
              </w:rPr>
              <w:t>
</w:t>
            </w:r>
            <w:r>
              <w:rPr>
                <w:rFonts w:ascii="Times New Roman"/>
                <w:b w:val="false"/>
                <w:i w:val="false"/>
                <w:color w:val="000000"/>
                <w:sz w:val="20"/>
              </w:rPr>
              <w:t>27 мамыр,</w:t>
            </w:r>
            <w:r>
              <w:br/>
            </w:r>
            <w:r>
              <w:rPr>
                <w:rFonts w:ascii="Times New Roman"/>
                <w:b w:val="false"/>
                <w:i w:val="false"/>
                <w:color w:val="000000"/>
                <w:sz w:val="20"/>
              </w:rPr>
              <w:t>
</w:t>
            </w:r>
            <w:r>
              <w:rPr>
                <w:rFonts w:ascii="Times New Roman"/>
                <w:b w:val="false"/>
                <w:i w:val="false"/>
                <w:color w:val="000000"/>
                <w:sz w:val="20"/>
              </w:rPr>
              <w:t>25 маусым,</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шілде,</w:t>
            </w:r>
            <w:r>
              <w:br/>
            </w:r>
            <w:r>
              <w:rPr>
                <w:rFonts w:ascii="Times New Roman"/>
                <w:b w:val="false"/>
                <w:i w:val="false"/>
                <w:color w:val="000000"/>
                <w:sz w:val="20"/>
              </w:rPr>
              <w:t>
</w:t>
            </w:r>
            <w:r>
              <w:rPr>
                <w:rFonts w:ascii="Times New Roman"/>
                <w:b w:val="false"/>
                <w:i w:val="false"/>
                <w:color w:val="000000"/>
                <w:sz w:val="20"/>
              </w:rPr>
              <w:t>26 тамыз,</w:t>
            </w:r>
            <w:r>
              <w:br/>
            </w:r>
            <w:r>
              <w:rPr>
                <w:rFonts w:ascii="Times New Roman"/>
                <w:b w:val="false"/>
                <w:i w:val="false"/>
                <w:color w:val="000000"/>
                <w:sz w:val="20"/>
              </w:rPr>
              <w:t>
</w:t>
            </w:r>
            <w:r>
              <w:rPr>
                <w:rFonts w:ascii="Times New Roman"/>
                <w:b w:val="false"/>
                <w:i w:val="false"/>
                <w:color w:val="000000"/>
                <w:sz w:val="20"/>
              </w:rPr>
              <w:t>25 қыркүйек,</w:t>
            </w:r>
            <w:r>
              <w:br/>
            </w:r>
            <w:r>
              <w:rPr>
                <w:rFonts w:ascii="Times New Roman"/>
                <w:b w:val="false"/>
                <w:i w:val="false"/>
                <w:color w:val="000000"/>
                <w:sz w:val="20"/>
              </w:rPr>
              <w:t>
</w:t>
            </w:r>
            <w:r>
              <w:rPr>
                <w:rFonts w:ascii="Times New Roman"/>
                <w:b w:val="false"/>
                <w:i w:val="false"/>
                <w:color w:val="000000"/>
                <w:sz w:val="20"/>
              </w:rPr>
              <w:t>25 қазан,</w:t>
            </w:r>
            <w:r>
              <w:br/>
            </w:r>
            <w:r>
              <w:rPr>
                <w:rFonts w:ascii="Times New Roman"/>
                <w:b w:val="false"/>
                <w:i w:val="false"/>
                <w:color w:val="000000"/>
                <w:sz w:val="20"/>
              </w:rPr>
              <w:t>
</w:t>
            </w:r>
            <w:r>
              <w:rPr>
                <w:rFonts w:ascii="Times New Roman"/>
                <w:b w:val="false"/>
                <w:i w:val="false"/>
                <w:color w:val="000000"/>
                <w:sz w:val="20"/>
              </w:rPr>
              <w:t>25 қараша,</w:t>
            </w:r>
            <w:r>
              <w:br/>
            </w:r>
            <w:r>
              <w:rPr>
                <w:rFonts w:ascii="Times New Roman"/>
                <w:b w:val="false"/>
                <w:i w:val="false"/>
                <w:color w:val="000000"/>
                <w:sz w:val="20"/>
              </w:rPr>
              <w:t>
</w:t>
            </w:r>
            <w:r>
              <w:rPr>
                <w:rFonts w:ascii="Times New Roman"/>
                <w:b w:val="false"/>
                <w:i w:val="false"/>
                <w:color w:val="000000"/>
                <w:sz w:val="20"/>
              </w:rPr>
              <w:t>25 желтоқсан</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 көлігі кәсіпорындарының жүк тасымалдау тарифтері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айлық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1-тариф (құбыр)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қаңтар,</w:t>
            </w:r>
            <w:r>
              <w:br/>
            </w:r>
            <w:r>
              <w:rPr>
                <w:rFonts w:ascii="Times New Roman"/>
                <w:b w:val="false"/>
                <w:i w:val="false"/>
                <w:color w:val="000000"/>
                <w:sz w:val="20"/>
              </w:rPr>
              <w:t>
</w:t>
            </w:r>
            <w:r>
              <w:rPr>
                <w:rFonts w:ascii="Times New Roman"/>
                <w:b w:val="false"/>
                <w:i w:val="false"/>
                <w:color w:val="000000"/>
                <w:sz w:val="20"/>
              </w:rPr>
              <w:t>15 ақпан,</w:t>
            </w:r>
            <w:r>
              <w:br/>
            </w:r>
            <w:r>
              <w:rPr>
                <w:rFonts w:ascii="Times New Roman"/>
                <w:b w:val="false"/>
                <w:i w:val="false"/>
                <w:color w:val="000000"/>
                <w:sz w:val="20"/>
              </w:rPr>
              <w:t>
</w:t>
            </w:r>
            <w:r>
              <w:rPr>
                <w:rFonts w:ascii="Times New Roman"/>
                <w:b w:val="false"/>
                <w:i w:val="false"/>
                <w:color w:val="000000"/>
                <w:sz w:val="20"/>
              </w:rPr>
              <w:t>15 наурыз,</w:t>
            </w:r>
            <w:r>
              <w:br/>
            </w:r>
            <w:r>
              <w:rPr>
                <w:rFonts w:ascii="Times New Roman"/>
                <w:b w:val="false"/>
                <w:i w:val="false"/>
                <w:color w:val="000000"/>
                <w:sz w:val="20"/>
              </w:rPr>
              <w:t>
</w:t>
            </w:r>
            <w:r>
              <w:rPr>
                <w:rFonts w:ascii="Times New Roman"/>
                <w:b w:val="false"/>
                <w:i w:val="false"/>
                <w:color w:val="000000"/>
                <w:sz w:val="20"/>
              </w:rPr>
              <w:t>15 сәуір,</w:t>
            </w:r>
            <w:r>
              <w:br/>
            </w:r>
            <w:r>
              <w:rPr>
                <w:rFonts w:ascii="Times New Roman"/>
                <w:b w:val="false"/>
                <w:i w:val="false"/>
                <w:color w:val="000000"/>
                <w:sz w:val="20"/>
              </w:rPr>
              <w:t>
</w:t>
            </w:r>
            <w:r>
              <w:rPr>
                <w:rFonts w:ascii="Times New Roman"/>
                <w:b w:val="false"/>
                <w:i w:val="false"/>
                <w:color w:val="000000"/>
                <w:sz w:val="20"/>
              </w:rPr>
              <w:t>15 мамыр,</w:t>
            </w:r>
            <w:r>
              <w:br/>
            </w:r>
            <w:r>
              <w:rPr>
                <w:rFonts w:ascii="Times New Roman"/>
                <w:b w:val="false"/>
                <w:i w:val="false"/>
                <w:color w:val="000000"/>
                <w:sz w:val="20"/>
              </w:rPr>
              <w:t>
</w:t>
            </w:r>
            <w:r>
              <w:rPr>
                <w:rFonts w:ascii="Times New Roman"/>
                <w:b w:val="false"/>
                <w:i w:val="false"/>
                <w:color w:val="000000"/>
                <w:sz w:val="20"/>
              </w:rPr>
              <w:t>15 маусым</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шілде,</w:t>
            </w:r>
            <w:r>
              <w:br/>
            </w:r>
            <w:r>
              <w:rPr>
                <w:rFonts w:ascii="Times New Roman"/>
                <w:b w:val="false"/>
                <w:i w:val="false"/>
                <w:color w:val="000000"/>
                <w:sz w:val="20"/>
              </w:rPr>
              <w:t>
</w:t>
            </w:r>
            <w:r>
              <w:rPr>
                <w:rFonts w:ascii="Times New Roman"/>
                <w:b w:val="false"/>
                <w:i w:val="false"/>
                <w:color w:val="000000"/>
                <w:sz w:val="20"/>
              </w:rPr>
              <w:t>15 тамыз,</w:t>
            </w:r>
            <w:r>
              <w:br/>
            </w:r>
            <w:r>
              <w:rPr>
                <w:rFonts w:ascii="Times New Roman"/>
                <w:b w:val="false"/>
                <w:i w:val="false"/>
                <w:color w:val="000000"/>
                <w:sz w:val="20"/>
              </w:rPr>
              <w:t>
</w:t>
            </w:r>
            <w:r>
              <w:rPr>
                <w:rFonts w:ascii="Times New Roman"/>
                <w:b w:val="false"/>
                <w:i w:val="false"/>
                <w:color w:val="000000"/>
                <w:sz w:val="20"/>
              </w:rPr>
              <w:t>15 қыркүйек,</w:t>
            </w:r>
            <w:r>
              <w:br/>
            </w:r>
            <w:r>
              <w:rPr>
                <w:rFonts w:ascii="Times New Roman"/>
                <w:b w:val="false"/>
                <w:i w:val="false"/>
                <w:color w:val="000000"/>
                <w:sz w:val="20"/>
              </w:rPr>
              <w:t>
</w:t>
            </w:r>
            <w:r>
              <w:rPr>
                <w:rFonts w:ascii="Times New Roman"/>
                <w:b w:val="false"/>
                <w:i w:val="false"/>
                <w:color w:val="000000"/>
                <w:sz w:val="20"/>
              </w:rPr>
              <w:t>15 қазан,</w:t>
            </w:r>
            <w:r>
              <w:br/>
            </w:r>
            <w:r>
              <w:rPr>
                <w:rFonts w:ascii="Times New Roman"/>
                <w:b w:val="false"/>
                <w:i w:val="false"/>
                <w:color w:val="000000"/>
                <w:sz w:val="20"/>
              </w:rPr>
              <w:t>
</w:t>
            </w:r>
            <w:r>
              <w:rPr>
                <w:rFonts w:ascii="Times New Roman"/>
                <w:b w:val="false"/>
                <w:i w:val="false"/>
                <w:color w:val="000000"/>
                <w:sz w:val="20"/>
              </w:rPr>
              <w:t>15 қараша,</w:t>
            </w:r>
            <w:r>
              <w:br/>
            </w:r>
            <w:r>
              <w:rPr>
                <w:rFonts w:ascii="Times New Roman"/>
                <w:b w:val="false"/>
                <w:i w:val="false"/>
                <w:color w:val="000000"/>
                <w:sz w:val="20"/>
              </w:rPr>
              <w:t>
</w:t>
            </w:r>
            <w:r>
              <w:rPr>
                <w:rFonts w:ascii="Times New Roman"/>
                <w:b w:val="false"/>
                <w:i w:val="false"/>
                <w:color w:val="000000"/>
                <w:sz w:val="20"/>
              </w:rPr>
              <w:t>15 желтоқсан</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қаңтар,</w:t>
            </w:r>
            <w:r>
              <w:br/>
            </w:r>
            <w:r>
              <w:rPr>
                <w:rFonts w:ascii="Times New Roman"/>
                <w:b w:val="false"/>
                <w:i w:val="false"/>
                <w:color w:val="000000"/>
                <w:sz w:val="20"/>
              </w:rPr>
              <w:t>
</w:t>
            </w:r>
            <w:r>
              <w:rPr>
                <w:rFonts w:ascii="Times New Roman"/>
                <w:b w:val="false"/>
                <w:i w:val="false"/>
                <w:color w:val="000000"/>
                <w:sz w:val="20"/>
              </w:rPr>
              <w:t>25 ақпан,</w:t>
            </w:r>
            <w:r>
              <w:br/>
            </w:r>
            <w:r>
              <w:rPr>
                <w:rFonts w:ascii="Times New Roman"/>
                <w:b w:val="false"/>
                <w:i w:val="false"/>
                <w:color w:val="000000"/>
                <w:sz w:val="20"/>
              </w:rPr>
              <w:t>
</w:t>
            </w:r>
            <w:r>
              <w:rPr>
                <w:rFonts w:ascii="Times New Roman"/>
                <w:b w:val="false"/>
                <w:i w:val="false"/>
                <w:color w:val="000000"/>
                <w:sz w:val="20"/>
              </w:rPr>
              <w:t>27 наурыз,</w:t>
            </w:r>
            <w:r>
              <w:br/>
            </w:r>
            <w:r>
              <w:rPr>
                <w:rFonts w:ascii="Times New Roman"/>
                <w:b w:val="false"/>
                <w:i w:val="false"/>
                <w:color w:val="000000"/>
                <w:sz w:val="20"/>
              </w:rPr>
              <w:t>
</w:t>
            </w:r>
            <w:r>
              <w:rPr>
                <w:rFonts w:ascii="Times New Roman"/>
                <w:b w:val="false"/>
                <w:i w:val="false"/>
                <w:color w:val="000000"/>
                <w:sz w:val="20"/>
              </w:rPr>
              <w:t>25 сәуір,</w:t>
            </w:r>
            <w:r>
              <w:br/>
            </w:r>
            <w:r>
              <w:rPr>
                <w:rFonts w:ascii="Times New Roman"/>
                <w:b w:val="false"/>
                <w:i w:val="false"/>
                <w:color w:val="000000"/>
                <w:sz w:val="20"/>
              </w:rPr>
              <w:t>
</w:t>
            </w:r>
            <w:r>
              <w:rPr>
                <w:rFonts w:ascii="Times New Roman"/>
                <w:b w:val="false"/>
                <w:i w:val="false"/>
                <w:color w:val="000000"/>
                <w:sz w:val="20"/>
              </w:rPr>
              <w:t>27 мамыр,</w:t>
            </w:r>
            <w:r>
              <w:br/>
            </w:r>
            <w:r>
              <w:rPr>
                <w:rFonts w:ascii="Times New Roman"/>
                <w:b w:val="false"/>
                <w:i w:val="false"/>
                <w:color w:val="000000"/>
                <w:sz w:val="20"/>
              </w:rPr>
              <w:t>
</w:t>
            </w:r>
            <w:r>
              <w:rPr>
                <w:rFonts w:ascii="Times New Roman"/>
                <w:b w:val="false"/>
                <w:i w:val="false"/>
                <w:color w:val="000000"/>
                <w:sz w:val="20"/>
              </w:rPr>
              <w:t>25 маусым,</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шілде,</w:t>
            </w:r>
            <w:r>
              <w:br/>
            </w:r>
            <w:r>
              <w:rPr>
                <w:rFonts w:ascii="Times New Roman"/>
                <w:b w:val="false"/>
                <w:i w:val="false"/>
                <w:color w:val="000000"/>
                <w:sz w:val="20"/>
              </w:rPr>
              <w:t>
</w:t>
            </w:r>
            <w:r>
              <w:rPr>
                <w:rFonts w:ascii="Times New Roman"/>
                <w:b w:val="false"/>
                <w:i w:val="false"/>
                <w:color w:val="000000"/>
                <w:sz w:val="20"/>
              </w:rPr>
              <w:t>26 тамыз,</w:t>
            </w:r>
            <w:r>
              <w:br/>
            </w:r>
            <w:r>
              <w:rPr>
                <w:rFonts w:ascii="Times New Roman"/>
                <w:b w:val="false"/>
                <w:i w:val="false"/>
                <w:color w:val="000000"/>
                <w:sz w:val="20"/>
              </w:rPr>
              <w:t>
</w:t>
            </w:r>
            <w:r>
              <w:rPr>
                <w:rFonts w:ascii="Times New Roman"/>
                <w:b w:val="false"/>
                <w:i w:val="false"/>
                <w:color w:val="000000"/>
                <w:sz w:val="20"/>
              </w:rPr>
              <w:t>25 қыркүйек,</w:t>
            </w:r>
            <w:r>
              <w:br/>
            </w:r>
            <w:r>
              <w:rPr>
                <w:rFonts w:ascii="Times New Roman"/>
                <w:b w:val="false"/>
                <w:i w:val="false"/>
                <w:color w:val="000000"/>
                <w:sz w:val="20"/>
              </w:rPr>
              <w:t>
</w:t>
            </w:r>
            <w:r>
              <w:rPr>
                <w:rFonts w:ascii="Times New Roman"/>
                <w:b w:val="false"/>
                <w:i w:val="false"/>
                <w:color w:val="000000"/>
                <w:sz w:val="20"/>
              </w:rPr>
              <w:t>25 қазан,</w:t>
            </w:r>
            <w:r>
              <w:br/>
            </w:r>
            <w:r>
              <w:rPr>
                <w:rFonts w:ascii="Times New Roman"/>
                <w:b w:val="false"/>
                <w:i w:val="false"/>
                <w:color w:val="000000"/>
                <w:sz w:val="20"/>
              </w:rPr>
              <w:t>
</w:t>
            </w:r>
            <w:r>
              <w:rPr>
                <w:rFonts w:ascii="Times New Roman"/>
                <w:b w:val="false"/>
                <w:i w:val="false"/>
                <w:color w:val="000000"/>
                <w:sz w:val="20"/>
              </w:rPr>
              <w:t>25 қараша,</w:t>
            </w:r>
            <w:r>
              <w:br/>
            </w:r>
            <w:r>
              <w:rPr>
                <w:rFonts w:ascii="Times New Roman"/>
                <w:b w:val="false"/>
                <w:i w:val="false"/>
                <w:color w:val="000000"/>
                <w:sz w:val="20"/>
              </w:rPr>
              <w:t>
</w:t>
            </w:r>
            <w:r>
              <w:rPr>
                <w:rFonts w:ascii="Times New Roman"/>
                <w:b w:val="false"/>
                <w:i w:val="false"/>
                <w:color w:val="000000"/>
                <w:sz w:val="20"/>
              </w:rPr>
              <w:t>25 желтоқсан</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су көлігі кәсіпорындарының жүк тасымалдау тарифтері </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1-тариф (ішкі су)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қаңтар,</w:t>
            </w:r>
            <w:r>
              <w:br/>
            </w:r>
            <w:r>
              <w:rPr>
                <w:rFonts w:ascii="Times New Roman"/>
                <w:b w:val="false"/>
                <w:i w:val="false"/>
                <w:color w:val="000000"/>
                <w:sz w:val="20"/>
              </w:rPr>
              <w:t>
</w:t>
            </w:r>
            <w:r>
              <w:rPr>
                <w:rFonts w:ascii="Times New Roman"/>
                <w:b w:val="false"/>
                <w:i w:val="false"/>
                <w:color w:val="000000"/>
                <w:sz w:val="20"/>
              </w:rPr>
              <w:t>15 ақпан,</w:t>
            </w:r>
            <w:r>
              <w:br/>
            </w:r>
            <w:r>
              <w:rPr>
                <w:rFonts w:ascii="Times New Roman"/>
                <w:b w:val="false"/>
                <w:i w:val="false"/>
                <w:color w:val="000000"/>
                <w:sz w:val="20"/>
              </w:rPr>
              <w:t>
</w:t>
            </w:r>
            <w:r>
              <w:rPr>
                <w:rFonts w:ascii="Times New Roman"/>
                <w:b w:val="false"/>
                <w:i w:val="false"/>
                <w:color w:val="000000"/>
                <w:sz w:val="20"/>
              </w:rPr>
              <w:t>15 наурыз,</w:t>
            </w:r>
            <w:r>
              <w:br/>
            </w:r>
            <w:r>
              <w:rPr>
                <w:rFonts w:ascii="Times New Roman"/>
                <w:b w:val="false"/>
                <w:i w:val="false"/>
                <w:color w:val="000000"/>
                <w:sz w:val="20"/>
              </w:rPr>
              <w:t>
</w:t>
            </w:r>
            <w:r>
              <w:rPr>
                <w:rFonts w:ascii="Times New Roman"/>
                <w:b w:val="false"/>
                <w:i w:val="false"/>
                <w:color w:val="000000"/>
                <w:sz w:val="20"/>
              </w:rPr>
              <w:t>15 сәуір,</w:t>
            </w:r>
            <w:r>
              <w:br/>
            </w:r>
            <w:r>
              <w:rPr>
                <w:rFonts w:ascii="Times New Roman"/>
                <w:b w:val="false"/>
                <w:i w:val="false"/>
                <w:color w:val="000000"/>
                <w:sz w:val="20"/>
              </w:rPr>
              <w:t>
</w:t>
            </w:r>
            <w:r>
              <w:rPr>
                <w:rFonts w:ascii="Times New Roman"/>
                <w:b w:val="false"/>
                <w:i w:val="false"/>
                <w:color w:val="000000"/>
                <w:sz w:val="20"/>
              </w:rPr>
              <w:t>15 мамыр,</w:t>
            </w:r>
            <w:r>
              <w:br/>
            </w:r>
            <w:r>
              <w:rPr>
                <w:rFonts w:ascii="Times New Roman"/>
                <w:b w:val="false"/>
                <w:i w:val="false"/>
                <w:color w:val="000000"/>
                <w:sz w:val="20"/>
              </w:rPr>
              <w:t>
</w:t>
            </w:r>
            <w:r>
              <w:rPr>
                <w:rFonts w:ascii="Times New Roman"/>
                <w:b w:val="false"/>
                <w:i w:val="false"/>
                <w:color w:val="000000"/>
                <w:sz w:val="20"/>
              </w:rPr>
              <w:t>15 маусым</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шілде,</w:t>
            </w:r>
            <w:r>
              <w:br/>
            </w:r>
            <w:r>
              <w:rPr>
                <w:rFonts w:ascii="Times New Roman"/>
                <w:b w:val="false"/>
                <w:i w:val="false"/>
                <w:color w:val="000000"/>
                <w:sz w:val="20"/>
              </w:rPr>
              <w:t>
</w:t>
            </w:r>
            <w:r>
              <w:rPr>
                <w:rFonts w:ascii="Times New Roman"/>
                <w:b w:val="false"/>
                <w:i w:val="false"/>
                <w:color w:val="000000"/>
                <w:sz w:val="20"/>
              </w:rPr>
              <w:t>15 тамыз,</w:t>
            </w:r>
            <w:r>
              <w:br/>
            </w:r>
            <w:r>
              <w:rPr>
                <w:rFonts w:ascii="Times New Roman"/>
                <w:b w:val="false"/>
                <w:i w:val="false"/>
                <w:color w:val="000000"/>
                <w:sz w:val="20"/>
              </w:rPr>
              <w:t>
</w:t>
            </w:r>
            <w:r>
              <w:rPr>
                <w:rFonts w:ascii="Times New Roman"/>
                <w:b w:val="false"/>
                <w:i w:val="false"/>
                <w:color w:val="000000"/>
                <w:sz w:val="20"/>
              </w:rPr>
              <w:t>15 қыркүйек,</w:t>
            </w:r>
            <w:r>
              <w:br/>
            </w:r>
            <w:r>
              <w:rPr>
                <w:rFonts w:ascii="Times New Roman"/>
                <w:b w:val="false"/>
                <w:i w:val="false"/>
                <w:color w:val="000000"/>
                <w:sz w:val="20"/>
              </w:rPr>
              <w:t>
</w:t>
            </w:r>
            <w:r>
              <w:rPr>
                <w:rFonts w:ascii="Times New Roman"/>
                <w:b w:val="false"/>
                <w:i w:val="false"/>
                <w:color w:val="000000"/>
                <w:sz w:val="20"/>
              </w:rPr>
              <w:t>15 қазан,</w:t>
            </w:r>
            <w:r>
              <w:br/>
            </w:r>
            <w:r>
              <w:rPr>
                <w:rFonts w:ascii="Times New Roman"/>
                <w:b w:val="false"/>
                <w:i w:val="false"/>
                <w:color w:val="000000"/>
                <w:sz w:val="20"/>
              </w:rPr>
              <w:t>
</w:t>
            </w:r>
            <w:r>
              <w:rPr>
                <w:rFonts w:ascii="Times New Roman"/>
                <w:b w:val="false"/>
                <w:i w:val="false"/>
                <w:color w:val="000000"/>
                <w:sz w:val="20"/>
              </w:rPr>
              <w:t>15 қараша,</w:t>
            </w:r>
            <w:r>
              <w:br/>
            </w:r>
            <w:r>
              <w:rPr>
                <w:rFonts w:ascii="Times New Roman"/>
                <w:b w:val="false"/>
                <w:i w:val="false"/>
                <w:color w:val="000000"/>
                <w:sz w:val="20"/>
              </w:rPr>
              <w:t>
</w:t>
            </w:r>
            <w:r>
              <w:rPr>
                <w:rFonts w:ascii="Times New Roman"/>
                <w:b w:val="false"/>
                <w:i w:val="false"/>
                <w:color w:val="000000"/>
                <w:sz w:val="20"/>
              </w:rPr>
              <w:t>15 желтоқсан</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қаңтар,</w:t>
            </w:r>
            <w:r>
              <w:br/>
            </w:r>
            <w:r>
              <w:rPr>
                <w:rFonts w:ascii="Times New Roman"/>
                <w:b w:val="false"/>
                <w:i w:val="false"/>
                <w:color w:val="000000"/>
                <w:sz w:val="20"/>
              </w:rPr>
              <w:t>
</w:t>
            </w:r>
            <w:r>
              <w:rPr>
                <w:rFonts w:ascii="Times New Roman"/>
                <w:b w:val="false"/>
                <w:i w:val="false"/>
                <w:color w:val="000000"/>
                <w:sz w:val="20"/>
              </w:rPr>
              <w:t>25 ақпан,</w:t>
            </w:r>
            <w:r>
              <w:br/>
            </w:r>
            <w:r>
              <w:rPr>
                <w:rFonts w:ascii="Times New Roman"/>
                <w:b w:val="false"/>
                <w:i w:val="false"/>
                <w:color w:val="000000"/>
                <w:sz w:val="20"/>
              </w:rPr>
              <w:t>
</w:t>
            </w:r>
            <w:r>
              <w:rPr>
                <w:rFonts w:ascii="Times New Roman"/>
                <w:b w:val="false"/>
                <w:i w:val="false"/>
                <w:color w:val="000000"/>
                <w:sz w:val="20"/>
              </w:rPr>
              <w:t>27 наурыз,</w:t>
            </w:r>
            <w:r>
              <w:br/>
            </w:r>
            <w:r>
              <w:rPr>
                <w:rFonts w:ascii="Times New Roman"/>
                <w:b w:val="false"/>
                <w:i w:val="false"/>
                <w:color w:val="000000"/>
                <w:sz w:val="20"/>
              </w:rPr>
              <w:t>
</w:t>
            </w:r>
            <w:r>
              <w:rPr>
                <w:rFonts w:ascii="Times New Roman"/>
                <w:b w:val="false"/>
                <w:i w:val="false"/>
                <w:color w:val="000000"/>
                <w:sz w:val="20"/>
              </w:rPr>
              <w:t>25 сәуір,</w:t>
            </w:r>
            <w:r>
              <w:br/>
            </w:r>
            <w:r>
              <w:rPr>
                <w:rFonts w:ascii="Times New Roman"/>
                <w:b w:val="false"/>
                <w:i w:val="false"/>
                <w:color w:val="000000"/>
                <w:sz w:val="20"/>
              </w:rPr>
              <w:t>
</w:t>
            </w:r>
            <w:r>
              <w:rPr>
                <w:rFonts w:ascii="Times New Roman"/>
                <w:b w:val="false"/>
                <w:i w:val="false"/>
                <w:color w:val="000000"/>
                <w:sz w:val="20"/>
              </w:rPr>
              <w:t>27 мамыр,</w:t>
            </w:r>
            <w:r>
              <w:br/>
            </w:r>
            <w:r>
              <w:rPr>
                <w:rFonts w:ascii="Times New Roman"/>
                <w:b w:val="false"/>
                <w:i w:val="false"/>
                <w:color w:val="000000"/>
                <w:sz w:val="20"/>
              </w:rPr>
              <w:t>
</w:t>
            </w:r>
            <w:r>
              <w:rPr>
                <w:rFonts w:ascii="Times New Roman"/>
                <w:b w:val="false"/>
                <w:i w:val="false"/>
                <w:color w:val="000000"/>
                <w:sz w:val="20"/>
              </w:rPr>
              <w:t>25 маусым,</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шілде,</w:t>
            </w:r>
            <w:r>
              <w:br/>
            </w:r>
            <w:r>
              <w:rPr>
                <w:rFonts w:ascii="Times New Roman"/>
                <w:b w:val="false"/>
                <w:i w:val="false"/>
                <w:color w:val="000000"/>
                <w:sz w:val="20"/>
              </w:rPr>
              <w:t>
</w:t>
            </w:r>
            <w:r>
              <w:rPr>
                <w:rFonts w:ascii="Times New Roman"/>
                <w:b w:val="false"/>
                <w:i w:val="false"/>
                <w:color w:val="000000"/>
                <w:sz w:val="20"/>
              </w:rPr>
              <w:t>26 тамыз,</w:t>
            </w:r>
            <w:r>
              <w:br/>
            </w:r>
            <w:r>
              <w:rPr>
                <w:rFonts w:ascii="Times New Roman"/>
                <w:b w:val="false"/>
                <w:i w:val="false"/>
                <w:color w:val="000000"/>
                <w:sz w:val="20"/>
              </w:rPr>
              <w:t>
</w:t>
            </w:r>
            <w:r>
              <w:rPr>
                <w:rFonts w:ascii="Times New Roman"/>
                <w:b w:val="false"/>
                <w:i w:val="false"/>
                <w:color w:val="000000"/>
                <w:sz w:val="20"/>
              </w:rPr>
              <w:t>25 қыркүйек,</w:t>
            </w:r>
            <w:r>
              <w:br/>
            </w:r>
            <w:r>
              <w:rPr>
                <w:rFonts w:ascii="Times New Roman"/>
                <w:b w:val="false"/>
                <w:i w:val="false"/>
                <w:color w:val="000000"/>
                <w:sz w:val="20"/>
              </w:rPr>
              <w:t>
</w:t>
            </w:r>
            <w:r>
              <w:rPr>
                <w:rFonts w:ascii="Times New Roman"/>
                <w:b w:val="false"/>
                <w:i w:val="false"/>
                <w:color w:val="000000"/>
                <w:sz w:val="20"/>
              </w:rPr>
              <w:t>25 қазан,</w:t>
            </w:r>
            <w:r>
              <w:br/>
            </w:r>
            <w:r>
              <w:rPr>
                <w:rFonts w:ascii="Times New Roman"/>
                <w:b w:val="false"/>
                <w:i w:val="false"/>
                <w:color w:val="000000"/>
                <w:sz w:val="20"/>
              </w:rPr>
              <w:t>
</w:t>
            </w:r>
            <w:r>
              <w:rPr>
                <w:rFonts w:ascii="Times New Roman"/>
                <w:b w:val="false"/>
                <w:i w:val="false"/>
                <w:color w:val="000000"/>
                <w:sz w:val="20"/>
              </w:rPr>
              <w:t>25 қараша,</w:t>
            </w:r>
            <w:r>
              <w:br/>
            </w:r>
            <w:r>
              <w:rPr>
                <w:rFonts w:ascii="Times New Roman"/>
                <w:b w:val="false"/>
                <w:i w:val="false"/>
                <w:color w:val="000000"/>
                <w:sz w:val="20"/>
              </w:rPr>
              <w:t>
</w:t>
            </w:r>
            <w:r>
              <w:rPr>
                <w:rFonts w:ascii="Times New Roman"/>
                <w:b w:val="false"/>
                <w:i w:val="false"/>
                <w:color w:val="000000"/>
                <w:sz w:val="20"/>
              </w:rPr>
              <w:t>25 желтоқсан</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материалдарының, бөлшектер және конструкциялардың бағасы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КҚБ</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қаңтар,</w:t>
            </w:r>
            <w:r>
              <w:br/>
            </w:r>
            <w:r>
              <w:rPr>
                <w:rFonts w:ascii="Times New Roman"/>
                <w:b w:val="false"/>
                <w:i w:val="false"/>
                <w:color w:val="000000"/>
                <w:sz w:val="20"/>
              </w:rPr>
              <w:t>
</w:t>
            </w:r>
            <w:r>
              <w:rPr>
                <w:rFonts w:ascii="Times New Roman"/>
                <w:b w:val="false"/>
                <w:i w:val="false"/>
                <w:color w:val="000000"/>
                <w:sz w:val="20"/>
              </w:rPr>
              <w:t>20 ақпан,</w:t>
            </w:r>
            <w:r>
              <w:br/>
            </w:r>
            <w:r>
              <w:rPr>
                <w:rFonts w:ascii="Times New Roman"/>
                <w:b w:val="false"/>
                <w:i w:val="false"/>
                <w:color w:val="000000"/>
                <w:sz w:val="20"/>
              </w:rPr>
              <w:t>
</w:t>
            </w:r>
            <w:r>
              <w:rPr>
                <w:rFonts w:ascii="Times New Roman"/>
                <w:b w:val="false"/>
                <w:i w:val="false"/>
                <w:color w:val="000000"/>
                <w:sz w:val="20"/>
              </w:rPr>
              <w:t>20 наурыз,</w:t>
            </w:r>
            <w:r>
              <w:br/>
            </w:r>
            <w:r>
              <w:rPr>
                <w:rFonts w:ascii="Times New Roman"/>
                <w:b w:val="false"/>
                <w:i w:val="false"/>
                <w:color w:val="000000"/>
                <w:sz w:val="20"/>
              </w:rPr>
              <w:t>
</w:t>
            </w:r>
            <w:r>
              <w:rPr>
                <w:rFonts w:ascii="Times New Roman"/>
                <w:b w:val="false"/>
                <w:i w:val="false"/>
                <w:color w:val="000000"/>
                <w:sz w:val="20"/>
              </w:rPr>
              <w:t>20 сәуір,</w:t>
            </w:r>
            <w:r>
              <w:br/>
            </w:r>
            <w:r>
              <w:rPr>
                <w:rFonts w:ascii="Times New Roman"/>
                <w:b w:val="false"/>
                <w:i w:val="false"/>
                <w:color w:val="000000"/>
                <w:sz w:val="20"/>
              </w:rPr>
              <w:t>
</w:t>
            </w:r>
            <w:r>
              <w:rPr>
                <w:rFonts w:ascii="Times New Roman"/>
                <w:b w:val="false"/>
                <w:i w:val="false"/>
                <w:color w:val="000000"/>
                <w:sz w:val="20"/>
              </w:rPr>
              <w:t>20 мамыр,</w:t>
            </w:r>
            <w:r>
              <w:br/>
            </w:r>
            <w:r>
              <w:rPr>
                <w:rFonts w:ascii="Times New Roman"/>
                <w:b w:val="false"/>
                <w:i w:val="false"/>
                <w:color w:val="000000"/>
                <w:sz w:val="20"/>
              </w:rPr>
              <w:t>
</w:t>
            </w:r>
            <w:r>
              <w:rPr>
                <w:rFonts w:ascii="Times New Roman"/>
                <w:b w:val="false"/>
                <w:i w:val="false"/>
                <w:color w:val="000000"/>
                <w:sz w:val="20"/>
              </w:rPr>
              <w:t>20 маусым</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шілде,</w:t>
            </w:r>
            <w:r>
              <w:br/>
            </w:r>
            <w:r>
              <w:rPr>
                <w:rFonts w:ascii="Times New Roman"/>
                <w:b w:val="false"/>
                <w:i w:val="false"/>
                <w:color w:val="000000"/>
                <w:sz w:val="20"/>
              </w:rPr>
              <w:t>
</w:t>
            </w:r>
            <w:r>
              <w:rPr>
                <w:rFonts w:ascii="Times New Roman"/>
                <w:b w:val="false"/>
                <w:i w:val="false"/>
                <w:color w:val="000000"/>
                <w:sz w:val="20"/>
              </w:rPr>
              <w:t>20 тамыз,</w:t>
            </w:r>
            <w:r>
              <w:br/>
            </w:r>
            <w:r>
              <w:rPr>
                <w:rFonts w:ascii="Times New Roman"/>
                <w:b w:val="false"/>
                <w:i w:val="false"/>
                <w:color w:val="000000"/>
                <w:sz w:val="20"/>
              </w:rPr>
              <w:t>
</w:t>
            </w:r>
            <w:r>
              <w:rPr>
                <w:rFonts w:ascii="Times New Roman"/>
                <w:b w:val="false"/>
                <w:i w:val="false"/>
                <w:color w:val="000000"/>
                <w:sz w:val="20"/>
              </w:rPr>
              <w:t>20 қыркүйек,</w:t>
            </w:r>
            <w:r>
              <w:br/>
            </w:r>
            <w:r>
              <w:rPr>
                <w:rFonts w:ascii="Times New Roman"/>
                <w:b w:val="false"/>
                <w:i w:val="false"/>
                <w:color w:val="000000"/>
                <w:sz w:val="20"/>
              </w:rPr>
              <w:t>
</w:t>
            </w:r>
            <w:r>
              <w:rPr>
                <w:rFonts w:ascii="Times New Roman"/>
                <w:b w:val="false"/>
                <w:i w:val="false"/>
                <w:color w:val="000000"/>
                <w:sz w:val="20"/>
              </w:rPr>
              <w:t>20 қазан,</w:t>
            </w:r>
            <w:r>
              <w:br/>
            </w:r>
            <w:r>
              <w:rPr>
                <w:rFonts w:ascii="Times New Roman"/>
                <w:b w:val="false"/>
                <w:i w:val="false"/>
                <w:color w:val="000000"/>
                <w:sz w:val="20"/>
              </w:rPr>
              <w:t>
</w:t>
            </w:r>
            <w:r>
              <w:rPr>
                <w:rFonts w:ascii="Times New Roman"/>
                <w:b w:val="false"/>
                <w:i w:val="false"/>
                <w:color w:val="000000"/>
                <w:sz w:val="20"/>
              </w:rPr>
              <w:t>20 қараша,</w:t>
            </w:r>
            <w:r>
              <w:br/>
            </w:r>
            <w:r>
              <w:rPr>
                <w:rFonts w:ascii="Times New Roman"/>
                <w:b w:val="false"/>
                <w:i w:val="false"/>
                <w:color w:val="000000"/>
                <w:sz w:val="20"/>
              </w:rPr>
              <w:t>
</w:t>
            </w:r>
            <w:r>
              <w:rPr>
                <w:rFonts w:ascii="Times New Roman"/>
                <w:b w:val="false"/>
                <w:i w:val="false"/>
                <w:color w:val="000000"/>
                <w:sz w:val="20"/>
              </w:rPr>
              <w:t>20 желтоқсан</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қаңтар,</w:t>
            </w:r>
            <w:r>
              <w:br/>
            </w:r>
            <w:r>
              <w:rPr>
                <w:rFonts w:ascii="Times New Roman"/>
                <w:b w:val="false"/>
                <w:i w:val="false"/>
                <w:color w:val="000000"/>
                <w:sz w:val="20"/>
              </w:rPr>
              <w:t>
</w:t>
            </w:r>
            <w:r>
              <w:rPr>
                <w:rFonts w:ascii="Times New Roman"/>
                <w:b w:val="false"/>
                <w:i w:val="false"/>
                <w:color w:val="000000"/>
                <w:sz w:val="20"/>
              </w:rPr>
              <w:t>5 ақпан,</w:t>
            </w:r>
            <w:r>
              <w:br/>
            </w:r>
            <w:r>
              <w:rPr>
                <w:rFonts w:ascii="Times New Roman"/>
                <w:b w:val="false"/>
                <w:i w:val="false"/>
                <w:color w:val="000000"/>
                <w:sz w:val="20"/>
              </w:rPr>
              <w:t>
</w:t>
            </w:r>
            <w:r>
              <w:rPr>
                <w:rFonts w:ascii="Times New Roman"/>
                <w:b w:val="false"/>
                <w:i w:val="false"/>
                <w:color w:val="000000"/>
                <w:sz w:val="20"/>
              </w:rPr>
              <w:t>5 наурыз,</w:t>
            </w:r>
            <w:r>
              <w:br/>
            </w:r>
            <w:r>
              <w:rPr>
                <w:rFonts w:ascii="Times New Roman"/>
                <w:b w:val="false"/>
                <w:i w:val="false"/>
                <w:color w:val="000000"/>
                <w:sz w:val="20"/>
              </w:rPr>
              <w:t>
</w:t>
            </w:r>
            <w:r>
              <w:rPr>
                <w:rFonts w:ascii="Times New Roman"/>
                <w:b w:val="false"/>
                <w:i w:val="false"/>
                <w:color w:val="000000"/>
                <w:sz w:val="20"/>
              </w:rPr>
              <w:t>5 сәуір,</w:t>
            </w:r>
            <w:r>
              <w:br/>
            </w:r>
            <w:r>
              <w:rPr>
                <w:rFonts w:ascii="Times New Roman"/>
                <w:b w:val="false"/>
                <w:i w:val="false"/>
                <w:color w:val="000000"/>
                <w:sz w:val="20"/>
              </w:rPr>
              <w:t>
</w:t>
            </w:r>
            <w:r>
              <w:rPr>
                <w:rFonts w:ascii="Times New Roman"/>
                <w:b w:val="false"/>
                <w:i w:val="false"/>
                <w:color w:val="000000"/>
                <w:sz w:val="20"/>
              </w:rPr>
              <w:t>6 мамыр,</w:t>
            </w:r>
            <w:r>
              <w:br/>
            </w:r>
            <w:r>
              <w:rPr>
                <w:rFonts w:ascii="Times New Roman"/>
                <w:b w:val="false"/>
                <w:i w:val="false"/>
                <w:color w:val="000000"/>
                <w:sz w:val="20"/>
              </w:rPr>
              <w:t>
</w:t>
            </w:r>
            <w:r>
              <w:rPr>
                <w:rFonts w:ascii="Times New Roman"/>
                <w:b w:val="false"/>
                <w:i w:val="false"/>
                <w:color w:val="000000"/>
                <w:sz w:val="20"/>
              </w:rPr>
              <w:t>5 маусым,</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шілде,</w:t>
            </w:r>
            <w:r>
              <w:br/>
            </w:r>
            <w:r>
              <w:rPr>
                <w:rFonts w:ascii="Times New Roman"/>
                <w:b w:val="false"/>
                <w:i w:val="false"/>
                <w:color w:val="000000"/>
                <w:sz w:val="20"/>
              </w:rPr>
              <w:t>
</w:t>
            </w:r>
            <w:r>
              <w:rPr>
                <w:rFonts w:ascii="Times New Roman"/>
                <w:b w:val="false"/>
                <w:i w:val="false"/>
                <w:color w:val="000000"/>
                <w:sz w:val="20"/>
              </w:rPr>
              <w:t>5 тамыз,</w:t>
            </w:r>
            <w:r>
              <w:br/>
            </w:r>
            <w:r>
              <w:rPr>
                <w:rFonts w:ascii="Times New Roman"/>
                <w:b w:val="false"/>
                <w:i w:val="false"/>
                <w:color w:val="000000"/>
                <w:sz w:val="20"/>
              </w:rPr>
              <w:t>
</w:t>
            </w:r>
            <w:r>
              <w:rPr>
                <w:rFonts w:ascii="Times New Roman"/>
                <w:b w:val="false"/>
                <w:i w:val="false"/>
                <w:color w:val="000000"/>
                <w:sz w:val="20"/>
              </w:rPr>
              <w:t>5 қыркүйек,</w:t>
            </w:r>
            <w:r>
              <w:br/>
            </w:r>
            <w:r>
              <w:rPr>
                <w:rFonts w:ascii="Times New Roman"/>
                <w:b w:val="false"/>
                <w:i w:val="false"/>
                <w:color w:val="000000"/>
                <w:sz w:val="20"/>
              </w:rPr>
              <w:t>
</w:t>
            </w:r>
            <w:r>
              <w:rPr>
                <w:rFonts w:ascii="Times New Roman"/>
                <w:b w:val="false"/>
                <w:i w:val="false"/>
                <w:color w:val="000000"/>
                <w:sz w:val="20"/>
              </w:rPr>
              <w:t>7 қазан,</w:t>
            </w:r>
            <w:r>
              <w:br/>
            </w:r>
            <w:r>
              <w:rPr>
                <w:rFonts w:ascii="Times New Roman"/>
                <w:b w:val="false"/>
                <w:i w:val="false"/>
                <w:color w:val="000000"/>
                <w:sz w:val="20"/>
              </w:rPr>
              <w:t>
</w:t>
            </w:r>
            <w:r>
              <w:rPr>
                <w:rFonts w:ascii="Times New Roman"/>
                <w:b w:val="false"/>
                <w:i w:val="false"/>
                <w:color w:val="000000"/>
                <w:sz w:val="20"/>
              </w:rPr>
              <w:t>5 қараша,</w:t>
            </w:r>
            <w:r>
              <w:br/>
            </w:r>
            <w:r>
              <w:rPr>
                <w:rFonts w:ascii="Times New Roman"/>
                <w:b w:val="false"/>
                <w:i w:val="false"/>
                <w:color w:val="000000"/>
                <w:sz w:val="20"/>
              </w:rPr>
              <w:t>
</w:t>
            </w:r>
            <w:r>
              <w:rPr>
                <w:rFonts w:ascii="Times New Roman"/>
                <w:b w:val="false"/>
                <w:i w:val="false"/>
                <w:color w:val="000000"/>
                <w:sz w:val="20"/>
              </w:rPr>
              <w:t>5 желтоқсан</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жұмыстарының (қызметтерінің) бағасы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3-КҚБ (компоненттер)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ақпан</w:t>
            </w:r>
            <w:r>
              <w:br/>
            </w:r>
            <w:r>
              <w:rPr>
                <w:rFonts w:ascii="Times New Roman"/>
                <w:b w:val="false"/>
                <w:i w:val="false"/>
                <w:color w:val="000000"/>
                <w:sz w:val="20"/>
              </w:rPr>
              <w:t>
</w:t>
            </w:r>
            <w:r>
              <w:rPr>
                <w:rFonts w:ascii="Times New Roman"/>
                <w:b w:val="false"/>
                <w:i w:val="false"/>
                <w:color w:val="000000"/>
                <w:sz w:val="20"/>
              </w:rPr>
              <w:t>10 мамыр</w:t>
            </w:r>
            <w:r>
              <w:br/>
            </w:r>
            <w:r>
              <w:rPr>
                <w:rFonts w:ascii="Times New Roman"/>
                <w:b w:val="false"/>
                <w:i w:val="false"/>
                <w:color w:val="000000"/>
                <w:sz w:val="20"/>
              </w:rPr>
              <w:t>
</w:t>
            </w:r>
            <w:r>
              <w:rPr>
                <w:rFonts w:ascii="Times New Roman"/>
                <w:b w:val="false"/>
                <w:i w:val="false"/>
                <w:color w:val="000000"/>
                <w:sz w:val="20"/>
              </w:rPr>
              <w:t>10 тамыз</w:t>
            </w:r>
            <w:r>
              <w:br/>
            </w:r>
            <w:r>
              <w:rPr>
                <w:rFonts w:ascii="Times New Roman"/>
                <w:b w:val="false"/>
                <w:i w:val="false"/>
                <w:color w:val="000000"/>
                <w:sz w:val="20"/>
              </w:rPr>
              <w:t>
</w:t>
            </w:r>
            <w:r>
              <w:rPr>
                <w:rFonts w:ascii="Times New Roman"/>
                <w:b w:val="false"/>
                <w:i w:val="false"/>
                <w:color w:val="000000"/>
                <w:sz w:val="20"/>
              </w:rPr>
              <w:t>10 қараша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наурыз</w:t>
            </w:r>
            <w:r>
              <w:br/>
            </w:r>
            <w:r>
              <w:rPr>
                <w:rFonts w:ascii="Times New Roman"/>
                <w:b w:val="false"/>
                <w:i w:val="false"/>
                <w:color w:val="000000"/>
                <w:sz w:val="20"/>
              </w:rPr>
              <w:t>
</w:t>
            </w:r>
            <w:r>
              <w:rPr>
                <w:rFonts w:ascii="Times New Roman"/>
                <w:b w:val="false"/>
                <w:i w:val="false"/>
                <w:color w:val="000000"/>
                <w:sz w:val="20"/>
              </w:rPr>
              <w:t>10 маусым</w:t>
            </w:r>
            <w:r>
              <w:br/>
            </w:r>
            <w:r>
              <w:rPr>
                <w:rFonts w:ascii="Times New Roman"/>
                <w:b w:val="false"/>
                <w:i w:val="false"/>
                <w:color w:val="000000"/>
                <w:sz w:val="20"/>
              </w:rPr>
              <w:t>
</w:t>
            </w:r>
            <w:r>
              <w:rPr>
                <w:rFonts w:ascii="Times New Roman"/>
                <w:b w:val="false"/>
                <w:i w:val="false"/>
                <w:color w:val="000000"/>
                <w:sz w:val="20"/>
              </w:rPr>
              <w:t>9 қыркүйек</w:t>
            </w:r>
            <w:r>
              <w:br/>
            </w:r>
            <w:r>
              <w:rPr>
                <w:rFonts w:ascii="Times New Roman"/>
                <w:b w:val="false"/>
                <w:i w:val="false"/>
                <w:color w:val="000000"/>
                <w:sz w:val="20"/>
              </w:rPr>
              <w:t>
</w:t>
            </w:r>
            <w:r>
              <w:rPr>
                <w:rFonts w:ascii="Times New Roman"/>
                <w:b w:val="false"/>
                <w:i w:val="false"/>
                <w:color w:val="000000"/>
                <w:sz w:val="20"/>
              </w:rPr>
              <w:t>9 желтоқсан</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ауылшаруашылық өнімінің бағасы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1-АШБ</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қаңтар,</w:t>
            </w:r>
            <w:r>
              <w:br/>
            </w:r>
            <w:r>
              <w:rPr>
                <w:rFonts w:ascii="Times New Roman"/>
                <w:b w:val="false"/>
                <w:i w:val="false"/>
                <w:color w:val="000000"/>
                <w:sz w:val="20"/>
              </w:rPr>
              <w:t>
</w:t>
            </w:r>
            <w:r>
              <w:rPr>
                <w:rFonts w:ascii="Times New Roman"/>
                <w:b w:val="false"/>
                <w:i w:val="false"/>
                <w:color w:val="000000"/>
                <w:sz w:val="20"/>
              </w:rPr>
              <w:t>16 ақпан,</w:t>
            </w:r>
            <w:r>
              <w:br/>
            </w:r>
            <w:r>
              <w:rPr>
                <w:rFonts w:ascii="Times New Roman"/>
                <w:b w:val="false"/>
                <w:i w:val="false"/>
                <w:color w:val="000000"/>
                <w:sz w:val="20"/>
              </w:rPr>
              <w:t>
</w:t>
            </w:r>
            <w:r>
              <w:rPr>
                <w:rFonts w:ascii="Times New Roman"/>
                <w:b w:val="false"/>
                <w:i w:val="false"/>
                <w:color w:val="000000"/>
                <w:sz w:val="20"/>
              </w:rPr>
              <w:t>16 наурыз,</w:t>
            </w:r>
            <w:r>
              <w:br/>
            </w:r>
            <w:r>
              <w:rPr>
                <w:rFonts w:ascii="Times New Roman"/>
                <w:b w:val="false"/>
                <w:i w:val="false"/>
                <w:color w:val="000000"/>
                <w:sz w:val="20"/>
              </w:rPr>
              <w:t>
</w:t>
            </w:r>
            <w:r>
              <w:rPr>
                <w:rFonts w:ascii="Times New Roman"/>
                <w:b w:val="false"/>
                <w:i w:val="false"/>
                <w:color w:val="000000"/>
                <w:sz w:val="20"/>
              </w:rPr>
              <w:t>16 сәуір,</w:t>
            </w:r>
            <w:r>
              <w:br/>
            </w:r>
            <w:r>
              <w:rPr>
                <w:rFonts w:ascii="Times New Roman"/>
                <w:b w:val="false"/>
                <w:i w:val="false"/>
                <w:color w:val="000000"/>
                <w:sz w:val="20"/>
              </w:rPr>
              <w:t>
</w:t>
            </w:r>
            <w:r>
              <w:rPr>
                <w:rFonts w:ascii="Times New Roman"/>
                <w:b w:val="false"/>
                <w:i w:val="false"/>
                <w:color w:val="000000"/>
                <w:sz w:val="20"/>
              </w:rPr>
              <w:t>16 мамыр,</w:t>
            </w:r>
            <w:r>
              <w:br/>
            </w:r>
            <w:r>
              <w:rPr>
                <w:rFonts w:ascii="Times New Roman"/>
                <w:b w:val="false"/>
                <w:i w:val="false"/>
                <w:color w:val="000000"/>
                <w:sz w:val="20"/>
              </w:rPr>
              <w:t>
</w:t>
            </w:r>
            <w:r>
              <w:rPr>
                <w:rFonts w:ascii="Times New Roman"/>
                <w:b w:val="false"/>
                <w:i w:val="false"/>
                <w:color w:val="000000"/>
                <w:sz w:val="20"/>
              </w:rPr>
              <w:t>16 маусым,</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шілде,</w:t>
            </w:r>
            <w:r>
              <w:br/>
            </w:r>
            <w:r>
              <w:rPr>
                <w:rFonts w:ascii="Times New Roman"/>
                <w:b w:val="false"/>
                <w:i w:val="false"/>
                <w:color w:val="000000"/>
                <w:sz w:val="20"/>
              </w:rPr>
              <w:t>
</w:t>
            </w:r>
            <w:r>
              <w:rPr>
                <w:rFonts w:ascii="Times New Roman"/>
                <w:b w:val="false"/>
                <w:i w:val="false"/>
                <w:color w:val="000000"/>
                <w:sz w:val="20"/>
              </w:rPr>
              <w:t>16 тамыз,</w:t>
            </w:r>
            <w:r>
              <w:br/>
            </w:r>
            <w:r>
              <w:rPr>
                <w:rFonts w:ascii="Times New Roman"/>
                <w:b w:val="false"/>
                <w:i w:val="false"/>
                <w:color w:val="000000"/>
                <w:sz w:val="20"/>
              </w:rPr>
              <w:t>
</w:t>
            </w:r>
            <w:r>
              <w:rPr>
                <w:rFonts w:ascii="Times New Roman"/>
                <w:b w:val="false"/>
                <w:i w:val="false"/>
                <w:color w:val="000000"/>
                <w:sz w:val="20"/>
              </w:rPr>
              <w:t>16 қыркүйек,</w:t>
            </w:r>
            <w:r>
              <w:br/>
            </w:r>
            <w:r>
              <w:rPr>
                <w:rFonts w:ascii="Times New Roman"/>
                <w:b w:val="false"/>
                <w:i w:val="false"/>
                <w:color w:val="000000"/>
                <w:sz w:val="20"/>
              </w:rPr>
              <w:t>
</w:t>
            </w:r>
            <w:r>
              <w:rPr>
                <w:rFonts w:ascii="Times New Roman"/>
                <w:b w:val="false"/>
                <w:i w:val="false"/>
                <w:color w:val="000000"/>
                <w:sz w:val="20"/>
              </w:rPr>
              <w:t>16 қазан,</w:t>
            </w:r>
            <w:r>
              <w:br/>
            </w:r>
            <w:r>
              <w:rPr>
                <w:rFonts w:ascii="Times New Roman"/>
                <w:b w:val="false"/>
                <w:i w:val="false"/>
                <w:color w:val="000000"/>
                <w:sz w:val="20"/>
              </w:rPr>
              <w:t>
</w:t>
            </w:r>
            <w:r>
              <w:rPr>
                <w:rFonts w:ascii="Times New Roman"/>
                <w:b w:val="false"/>
                <w:i w:val="false"/>
                <w:color w:val="000000"/>
                <w:sz w:val="20"/>
              </w:rPr>
              <w:t>16 қараша,</w:t>
            </w:r>
            <w:r>
              <w:br/>
            </w:r>
            <w:r>
              <w:rPr>
                <w:rFonts w:ascii="Times New Roman"/>
                <w:b w:val="false"/>
                <w:i w:val="false"/>
                <w:color w:val="000000"/>
                <w:sz w:val="20"/>
              </w:rPr>
              <w:t>
</w:t>
            </w:r>
            <w:r>
              <w:rPr>
                <w:rFonts w:ascii="Times New Roman"/>
                <w:b w:val="false"/>
                <w:i w:val="false"/>
                <w:color w:val="000000"/>
                <w:sz w:val="20"/>
              </w:rPr>
              <w:t>16 желтоқсан</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қаңтар,</w:t>
            </w:r>
            <w:r>
              <w:br/>
            </w:r>
            <w:r>
              <w:rPr>
                <w:rFonts w:ascii="Times New Roman"/>
                <w:b w:val="false"/>
                <w:i w:val="false"/>
                <w:color w:val="000000"/>
                <w:sz w:val="20"/>
              </w:rPr>
              <w:t>
</w:t>
            </w:r>
            <w:r>
              <w:rPr>
                <w:rFonts w:ascii="Times New Roman"/>
                <w:b w:val="false"/>
                <w:i w:val="false"/>
                <w:color w:val="000000"/>
                <w:sz w:val="20"/>
              </w:rPr>
              <w:t>4 ақпан,</w:t>
            </w:r>
            <w:r>
              <w:br/>
            </w:r>
            <w:r>
              <w:rPr>
                <w:rFonts w:ascii="Times New Roman"/>
                <w:b w:val="false"/>
                <w:i w:val="false"/>
                <w:color w:val="000000"/>
                <w:sz w:val="20"/>
              </w:rPr>
              <w:t>
</w:t>
            </w:r>
            <w:r>
              <w:rPr>
                <w:rFonts w:ascii="Times New Roman"/>
                <w:b w:val="false"/>
                <w:i w:val="false"/>
                <w:color w:val="000000"/>
                <w:sz w:val="20"/>
              </w:rPr>
              <w:t>4 наурыз,</w:t>
            </w:r>
            <w:r>
              <w:br/>
            </w:r>
            <w:r>
              <w:rPr>
                <w:rFonts w:ascii="Times New Roman"/>
                <w:b w:val="false"/>
                <w:i w:val="false"/>
                <w:color w:val="000000"/>
                <w:sz w:val="20"/>
              </w:rPr>
              <w:t>
</w:t>
            </w:r>
            <w:r>
              <w:rPr>
                <w:rFonts w:ascii="Times New Roman"/>
                <w:b w:val="false"/>
                <w:i w:val="false"/>
                <w:color w:val="000000"/>
                <w:sz w:val="20"/>
              </w:rPr>
              <w:t>4 сәуір,</w:t>
            </w:r>
            <w:r>
              <w:br/>
            </w:r>
            <w:r>
              <w:rPr>
                <w:rFonts w:ascii="Times New Roman"/>
                <w:b w:val="false"/>
                <w:i w:val="false"/>
                <w:color w:val="000000"/>
                <w:sz w:val="20"/>
              </w:rPr>
              <w:t>
</w:t>
            </w:r>
            <w:r>
              <w:rPr>
                <w:rFonts w:ascii="Times New Roman"/>
                <w:b w:val="false"/>
                <w:i w:val="false"/>
                <w:color w:val="000000"/>
                <w:sz w:val="20"/>
              </w:rPr>
              <w:t>6 мамыр,</w:t>
            </w:r>
            <w:r>
              <w:br/>
            </w:r>
            <w:r>
              <w:rPr>
                <w:rFonts w:ascii="Times New Roman"/>
                <w:b w:val="false"/>
                <w:i w:val="false"/>
                <w:color w:val="000000"/>
                <w:sz w:val="20"/>
              </w:rPr>
              <w:t>
</w:t>
            </w:r>
            <w:r>
              <w:rPr>
                <w:rFonts w:ascii="Times New Roman"/>
                <w:b w:val="false"/>
                <w:i w:val="false"/>
                <w:color w:val="000000"/>
                <w:sz w:val="20"/>
              </w:rPr>
              <w:t>4 маусым,</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шілде,</w:t>
            </w:r>
            <w:r>
              <w:br/>
            </w:r>
            <w:r>
              <w:rPr>
                <w:rFonts w:ascii="Times New Roman"/>
                <w:b w:val="false"/>
                <w:i w:val="false"/>
                <w:color w:val="000000"/>
                <w:sz w:val="20"/>
              </w:rPr>
              <w:t>
</w:t>
            </w:r>
            <w:r>
              <w:rPr>
                <w:rFonts w:ascii="Times New Roman"/>
                <w:b w:val="false"/>
                <w:i w:val="false"/>
                <w:color w:val="000000"/>
                <w:sz w:val="20"/>
              </w:rPr>
              <w:t>5 тамыз,</w:t>
            </w:r>
            <w:r>
              <w:br/>
            </w:r>
            <w:r>
              <w:rPr>
                <w:rFonts w:ascii="Times New Roman"/>
                <w:b w:val="false"/>
                <w:i w:val="false"/>
                <w:color w:val="000000"/>
                <w:sz w:val="20"/>
              </w:rPr>
              <w:t>
</w:t>
            </w:r>
            <w:r>
              <w:rPr>
                <w:rFonts w:ascii="Times New Roman"/>
                <w:b w:val="false"/>
                <w:i w:val="false"/>
                <w:color w:val="000000"/>
                <w:sz w:val="20"/>
              </w:rPr>
              <w:t>4 қыркүйек,</w:t>
            </w:r>
            <w:r>
              <w:br/>
            </w:r>
            <w:r>
              <w:rPr>
                <w:rFonts w:ascii="Times New Roman"/>
                <w:b w:val="false"/>
                <w:i w:val="false"/>
                <w:color w:val="000000"/>
                <w:sz w:val="20"/>
              </w:rPr>
              <w:t>
</w:t>
            </w:r>
            <w:r>
              <w:rPr>
                <w:rFonts w:ascii="Times New Roman"/>
                <w:b w:val="false"/>
                <w:i w:val="false"/>
                <w:color w:val="000000"/>
                <w:sz w:val="20"/>
              </w:rPr>
              <w:t>4 қазан,</w:t>
            </w:r>
            <w:r>
              <w:br/>
            </w:r>
            <w:r>
              <w:rPr>
                <w:rFonts w:ascii="Times New Roman"/>
                <w:b w:val="false"/>
                <w:i w:val="false"/>
                <w:color w:val="000000"/>
                <w:sz w:val="20"/>
              </w:rPr>
              <w:t>
</w:t>
            </w:r>
            <w:r>
              <w:rPr>
                <w:rFonts w:ascii="Times New Roman"/>
                <w:b w:val="false"/>
                <w:i w:val="false"/>
                <w:color w:val="000000"/>
                <w:sz w:val="20"/>
              </w:rPr>
              <w:t>4 қараша,</w:t>
            </w:r>
            <w:r>
              <w:br/>
            </w:r>
            <w:r>
              <w:rPr>
                <w:rFonts w:ascii="Times New Roman"/>
                <w:b w:val="false"/>
                <w:i w:val="false"/>
                <w:color w:val="000000"/>
                <w:sz w:val="20"/>
              </w:rPr>
              <w:t>
</w:t>
            </w:r>
            <w:r>
              <w:rPr>
                <w:rFonts w:ascii="Times New Roman"/>
                <w:b w:val="false"/>
                <w:i w:val="false"/>
                <w:color w:val="000000"/>
                <w:sz w:val="20"/>
              </w:rPr>
              <w:t>4 желтоқсан</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Базарларда ауылшаруашылық өнімінің бағасын тіркеу </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кесте бойынша</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қаңтар,</w:t>
            </w:r>
            <w:r>
              <w:br/>
            </w:r>
            <w:r>
              <w:rPr>
                <w:rFonts w:ascii="Times New Roman"/>
                <w:b w:val="false"/>
                <w:i w:val="false"/>
                <w:color w:val="000000"/>
                <w:sz w:val="20"/>
              </w:rPr>
              <w:t>
</w:t>
            </w:r>
            <w:r>
              <w:rPr>
                <w:rFonts w:ascii="Times New Roman"/>
                <w:b w:val="false"/>
                <w:i w:val="false"/>
                <w:color w:val="000000"/>
                <w:sz w:val="20"/>
              </w:rPr>
              <w:t>11 ақпан,</w:t>
            </w:r>
            <w:r>
              <w:br/>
            </w:r>
            <w:r>
              <w:rPr>
                <w:rFonts w:ascii="Times New Roman"/>
                <w:b w:val="false"/>
                <w:i w:val="false"/>
                <w:color w:val="000000"/>
                <w:sz w:val="20"/>
              </w:rPr>
              <w:t>
</w:t>
            </w:r>
            <w:r>
              <w:rPr>
                <w:rFonts w:ascii="Times New Roman"/>
                <w:b w:val="false"/>
                <w:i w:val="false"/>
                <w:color w:val="000000"/>
                <w:sz w:val="20"/>
              </w:rPr>
              <w:t>11 наурыз,</w:t>
            </w:r>
            <w:r>
              <w:br/>
            </w:r>
            <w:r>
              <w:rPr>
                <w:rFonts w:ascii="Times New Roman"/>
                <w:b w:val="false"/>
                <w:i w:val="false"/>
                <w:color w:val="000000"/>
                <w:sz w:val="20"/>
              </w:rPr>
              <w:t>
</w:t>
            </w:r>
            <w:r>
              <w:rPr>
                <w:rFonts w:ascii="Times New Roman"/>
                <w:b w:val="false"/>
                <w:i w:val="false"/>
                <w:color w:val="000000"/>
                <w:sz w:val="20"/>
              </w:rPr>
              <w:t>9 сәуір,</w:t>
            </w:r>
            <w:r>
              <w:br/>
            </w:r>
            <w:r>
              <w:rPr>
                <w:rFonts w:ascii="Times New Roman"/>
                <w:b w:val="false"/>
                <w:i w:val="false"/>
                <w:color w:val="000000"/>
                <w:sz w:val="20"/>
              </w:rPr>
              <w:t>
</w:t>
            </w:r>
            <w:r>
              <w:rPr>
                <w:rFonts w:ascii="Times New Roman"/>
                <w:b w:val="false"/>
                <w:i w:val="false"/>
                <w:color w:val="000000"/>
                <w:sz w:val="20"/>
              </w:rPr>
              <w:t>10 мамыр,</w:t>
            </w:r>
            <w:r>
              <w:br/>
            </w:r>
            <w:r>
              <w:rPr>
                <w:rFonts w:ascii="Times New Roman"/>
                <w:b w:val="false"/>
                <w:i w:val="false"/>
                <w:color w:val="000000"/>
                <w:sz w:val="20"/>
              </w:rPr>
              <w:t>
</w:t>
            </w:r>
            <w:r>
              <w:rPr>
                <w:rFonts w:ascii="Times New Roman"/>
                <w:b w:val="false"/>
                <w:i w:val="false"/>
                <w:color w:val="000000"/>
                <w:sz w:val="20"/>
              </w:rPr>
              <w:t>10 маусым,</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шілде,</w:t>
            </w:r>
            <w:r>
              <w:br/>
            </w:r>
            <w:r>
              <w:rPr>
                <w:rFonts w:ascii="Times New Roman"/>
                <w:b w:val="false"/>
                <w:i w:val="false"/>
                <w:color w:val="000000"/>
                <w:sz w:val="20"/>
              </w:rPr>
              <w:t>
</w:t>
            </w:r>
            <w:r>
              <w:rPr>
                <w:rFonts w:ascii="Times New Roman"/>
                <w:b w:val="false"/>
                <w:i w:val="false"/>
                <w:color w:val="000000"/>
                <w:sz w:val="20"/>
              </w:rPr>
              <w:t>9 тамыз,</w:t>
            </w:r>
            <w:r>
              <w:br/>
            </w:r>
            <w:r>
              <w:rPr>
                <w:rFonts w:ascii="Times New Roman"/>
                <w:b w:val="false"/>
                <w:i w:val="false"/>
                <w:color w:val="000000"/>
                <w:sz w:val="20"/>
              </w:rPr>
              <w:t>
</w:t>
            </w:r>
            <w:r>
              <w:rPr>
                <w:rFonts w:ascii="Times New Roman"/>
                <w:b w:val="false"/>
                <w:i w:val="false"/>
                <w:color w:val="000000"/>
                <w:sz w:val="20"/>
              </w:rPr>
              <w:t>9 қыркүйек,</w:t>
            </w:r>
            <w:r>
              <w:br/>
            </w:r>
            <w:r>
              <w:rPr>
                <w:rFonts w:ascii="Times New Roman"/>
                <w:b w:val="false"/>
                <w:i w:val="false"/>
                <w:color w:val="000000"/>
                <w:sz w:val="20"/>
              </w:rPr>
              <w:t>
</w:t>
            </w:r>
            <w:r>
              <w:rPr>
                <w:rFonts w:ascii="Times New Roman"/>
                <w:b w:val="false"/>
                <w:i w:val="false"/>
                <w:color w:val="000000"/>
                <w:sz w:val="20"/>
              </w:rPr>
              <w:t>9 қазан,</w:t>
            </w:r>
            <w:r>
              <w:br/>
            </w:r>
            <w:r>
              <w:rPr>
                <w:rFonts w:ascii="Times New Roman"/>
                <w:b w:val="false"/>
                <w:i w:val="false"/>
                <w:color w:val="000000"/>
                <w:sz w:val="20"/>
              </w:rPr>
              <w:t>
</w:t>
            </w:r>
            <w:r>
              <w:rPr>
                <w:rFonts w:ascii="Times New Roman"/>
                <w:b w:val="false"/>
                <w:i w:val="false"/>
                <w:color w:val="000000"/>
                <w:sz w:val="20"/>
              </w:rPr>
              <w:t>11 қараша,</w:t>
            </w:r>
            <w:r>
              <w:br/>
            </w:r>
            <w:r>
              <w:rPr>
                <w:rFonts w:ascii="Times New Roman"/>
                <w:b w:val="false"/>
                <w:i w:val="false"/>
                <w:color w:val="000000"/>
                <w:sz w:val="20"/>
              </w:rPr>
              <w:t>
</w:t>
            </w:r>
            <w:r>
              <w:rPr>
                <w:rFonts w:ascii="Times New Roman"/>
                <w:b w:val="false"/>
                <w:i w:val="false"/>
                <w:color w:val="000000"/>
                <w:sz w:val="20"/>
              </w:rPr>
              <w:t>9 желтоқсан</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аулау және акваөсіру өнімі мен қызметінің бағасы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1-ӨБ (балық)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қаңтар,</w:t>
            </w:r>
            <w:r>
              <w:br/>
            </w:r>
            <w:r>
              <w:rPr>
                <w:rFonts w:ascii="Times New Roman"/>
                <w:b w:val="false"/>
                <w:i w:val="false"/>
                <w:color w:val="000000"/>
                <w:sz w:val="20"/>
              </w:rPr>
              <w:t>
</w:t>
            </w:r>
            <w:r>
              <w:rPr>
                <w:rFonts w:ascii="Times New Roman"/>
                <w:b w:val="false"/>
                <w:i w:val="false"/>
                <w:color w:val="000000"/>
                <w:sz w:val="20"/>
              </w:rPr>
              <w:t>18 ақпан,</w:t>
            </w:r>
            <w:r>
              <w:br/>
            </w:r>
            <w:r>
              <w:rPr>
                <w:rFonts w:ascii="Times New Roman"/>
                <w:b w:val="false"/>
                <w:i w:val="false"/>
                <w:color w:val="000000"/>
                <w:sz w:val="20"/>
              </w:rPr>
              <w:t>
</w:t>
            </w:r>
            <w:r>
              <w:rPr>
                <w:rFonts w:ascii="Times New Roman"/>
                <w:b w:val="false"/>
                <w:i w:val="false"/>
                <w:color w:val="000000"/>
                <w:sz w:val="20"/>
              </w:rPr>
              <w:t>18 наурыз,</w:t>
            </w:r>
            <w:r>
              <w:br/>
            </w:r>
            <w:r>
              <w:rPr>
                <w:rFonts w:ascii="Times New Roman"/>
                <w:b w:val="false"/>
                <w:i w:val="false"/>
                <w:color w:val="000000"/>
                <w:sz w:val="20"/>
              </w:rPr>
              <w:t>
</w:t>
            </w:r>
            <w:r>
              <w:rPr>
                <w:rFonts w:ascii="Times New Roman"/>
                <w:b w:val="false"/>
                <w:i w:val="false"/>
                <w:color w:val="000000"/>
                <w:sz w:val="20"/>
              </w:rPr>
              <w:t>18 сәуір,</w:t>
            </w:r>
            <w:r>
              <w:br/>
            </w:r>
            <w:r>
              <w:rPr>
                <w:rFonts w:ascii="Times New Roman"/>
                <w:b w:val="false"/>
                <w:i w:val="false"/>
                <w:color w:val="000000"/>
                <w:sz w:val="20"/>
              </w:rPr>
              <w:t>
</w:t>
            </w:r>
            <w:r>
              <w:rPr>
                <w:rFonts w:ascii="Times New Roman"/>
                <w:b w:val="false"/>
                <w:i w:val="false"/>
                <w:color w:val="000000"/>
                <w:sz w:val="20"/>
              </w:rPr>
              <w:t>18 мамыр,</w:t>
            </w:r>
            <w:r>
              <w:br/>
            </w:r>
            <w:r>
              <w:rPr>
                <w:rFonts w:ascii="Times New Roman"/>
                <w:b w:val="false"/>
                <w:i w:val="false"/>
                <w:color w:val="000000"/>
                <w:sz w:val="20"/>
              </w:rPr>
              <w:t>
</w:t>
            </w:r>
            <w:r>
              <w:rPr>
                <w:rFonts w:ascii="Times New Roman"/>
                <w:b w:val="false"/>
                <w:i w:val="false"/>
                <w:color w:val="000000"/>
                <w:sz w:val="20"/>
              </w:rPr>
              <w:t>18 маусым,</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шілде,</w:t>
            </w:r>
            <w:r>
              <w:br/>
            </w:r>
            <w:r>
              <w:rPr>
                <w:rFonts w:ascii="Times New Roman"/>
                <w:b w:val="false"/>
                <w:i w:val="false"/>
                <w:color w:val="000000"/>
                <w:sz w:val="20"/>
              </w:rPr>
              <w:t>
</w:t>
            </w:r>
            <w:r>
              <w:rPr>
                <w:rFonts w:ascii="Times New Roman"/>
                <w:b w:val="false"/>
                <w:i w:val="false"/>
                <w:color w:val="000000"/>
                <w:sz w:val="20"/>
              </w:rPr>
              <w:t>18 тамыз,</w:t>
            </w:r>
            <w:r>
              <w:br/>
            </w:r>
            <w:r>
              <w:rPr>
                <w:rFonts w:ascii="Times New Roman"/>
                <w:b w:val="false"/>
                <w:i w:val="false"/>
                <w:color w:val="000000"/>
                <w:sz w:val="20"/>
              </w:rPr>
              <w:t>
</w:t>
            </w:r>
            <w:r>
              <w:rPr>
                <w:rFonts w:ascii="Times New Roman"/>
                <w:b w:val="false"/>
                <w:i w:val="false"/>
                <w:color w:val="000000"/>
                <w:sz w:val="20"/>
              </w:rPr>
              <w:t>18 қыркүйек,</w:t>
            </w:r>
            <w:r>
              <w:br/>
            </w:r>
            <w:r>
              <w:rPr>
                <w:rFonts w:ascii="Times New Roman"/>
                <w:b w:val="false"/>
                <w:i w:val="false"/>
                <w:color w:val="000000"/>
                <w:sz w:val="20"/>
              </w:rPr>
              <w:t>
</w:t>
            </w:r>
            <w:r>
              <w:rPr>
                <w:rFonts w:ascii="Times New Roman"/>
                <w:b w:val="false"/>
                <w:i w:val="false"/>
                <w:color w:val="000000"/>
                <w:sz w:val="20"/>
              </w:rPr>
              <w:t>18 қазан,</w:t>
            </w:r>
            <w:r>
              <w:br/>
            </w:r>
            <w:r>
              <w:rPr>
                <w:rFonts w:ascii="Times New Roman"/>
                <w:b w:val="false"/>
                <w:i w:val="false"/>
                <w:color w:val="000000"/>
                <w:sz w:val="20"/>
              </w:rPr>
              <w:t>
</w:t>
            </w:r>
            <w:r>
              <w:rPr>
                <w:rFonts w:ascii="Times New Roman"/>
                <w:b w:val="false"/>
                <w:i w:val="false"/>
                <w:color w:val="000000"/>
                <w:sz w:val="20"/>
              </w:rPr>
              <w:t>18 қараша,</w:t>
            </w:r>
            <w:r>
              <w:br/>
            </w:r>
            <w:r>
              <w:rPr>
                <w:rFonts w:ascii="Times New Roman"/>
                <w:b w:val="false"/>
                <w:i w:val="false"/>
                <w:color w:val="000000"/>
                <w:sz w:val="20"/>
              </w:rPr>
              <w:t>
</w:t>
            </w:r>
            <w:r>
              <w:rPr>
                <w:rFonts w:ascii="Times New Roman"/>
                <w:b w:val="false"/>
                <w:i w:val="false"/>
                <w:color w:val="000000"/>
                <w:sz w:val="20"/>
              </w:rPr>
              <w:t>18 желтоқсан</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қаңтар,</w:t>
            </w:r>
            <w:r>
              <w:br/>
            </w:r>
            <w:r>
              <w:rPr>
                <w:rFonts w:ascii="Times New Roman"/>
                <w:b w:val="false"/>
                <w:i w:val="false"/>
                <w:color w:val="000000"/>
                <w:sz w:val="20"/>
              </w:rPr>
              <w:t>
</w:t>
            </w:r>
            <w:r>
              <w:rPr>
                <w:rFonts w:ascii="Times New Roman"/>
                <w:b w:val="false"/>
                <w:i w:val="false"/>
                <w:color w:val="000000"/>
                <w:sz w:val="20"/>
              </w:rPr>
              <w:t>8 ақпан,</w:t>
            </w:r>
            <w:r>
              <w:br/>
            </w:r>
            <w:r>
              <w:rPr>
                <w:rFonts w:ascii="Times New Roman"/>
                <w:b w:val="false"/>
                <w:i w:val="false"/>
                <w:color w:val="000000"/>
                <w:sz w:val="20"/>
              </w:rPr>
              <w:t>
</w:t>
            </w:r>
            <w:r>
              <w:rPr>
                <w:rFonts w:ascii="Times New Roman"/>
                <w:b w:val="false"/>
                <w:i w:val="false"/>
                <w:color w:val="000000"/>
                <w:sz w:val="20"/>
              </w:rPr>
              <w:t>11 наурыз,</w:t>
            </w:r>
            <w:r>
              <w:br/>
            </w:r>
            <w:r>
              <w:rPr>
                <w:rFonts w:ascii="Times New Roman"/>
                <w:b w:val="false"/>
                <w:i w:val="false"/>
                <w:color w:val="000000"/>
                <w:sz w:val="20"/>
              </w:rPr>
              <w:t>
</w:t>
            </w:r>
            <w:r>
              <w:rPr>
                <w:rFonts w:ascii="Times New Roman"/>
                <w:b w:val="false"/>
                <w:i w:val="false"/>
                <w:color w:val="000000"/>
                <w:sz w:val="20"/>
              </w:rPr>
              <w:t>8 сәуір,</w:t>
            </w:r>
            <w:r>
              <w:br/>
            </w:r>
            <w:r>
              <w:rPr>
                <w:rFonts w:ascii="Times New Roman"/>
                <w:b w:val="false"/>
                <w:i w:val="false"/>
                <w:color w:val="000000"/>
                <w:sz w:val="20"/>
              </w:rPr>
              <w:t>
</w:t>
            </w:r>
            <w:r>
              <w:rPr>
                <w:rFonts w:ascii="Times New Roman"/>
                <w:b w:val="false"/>
                <w:i w:val="false"/>
                <w:color w:val="000000"/>
                <w:sz w:val="20"/>
              </w:rPr>
              <w:t>8 мамыр,</w:t>
            </w:r>
            <w:r>
              <w:br/>
            </w:r>
            <w:r>
              <w:rPr>
                <w:rFonts w:ascii="Times New Roman"/>
                <w:b w:val="false"/>
                <w:i w:val="false"/>
                <w:color w:val="000000"/>
                <w:sz w:val="20"/>
              </w:rPr>
              <w:t>
</w:t>
            </w:r>
            <w:r>
              <w:rPr>
                <w:rFonts w:ascii="Times New Roman"/>
                <w:b w:val="false"/>
                <w:i w:val="false"/>
                <w:color w:val="000000"/>
                <w:sz w:val="20"/>
              </w:rPr>
              <w:t>10 маусым,</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шілде,</w:t>
            </w:r>
            <w:r>
              <w:br/>
            </w:r>
            <w:r>
              <w:rPr>
                <w:rFonts w:ascii="Times New Roman"/>
                <w:b w:val="false"/>
                <w:i w:val="false"/>
                <w:color w:val="000000"/>
                <w:sz w:val="20"/>
              </w:rPr>
              <w:t>
</w:t>
            </w:r>
            <w:r>
              <w:rPr>
                <w:rFonts w:ascii="Times New Roman"/>
                <w:b w:val="false"/>
                <w:i w:val="false"/>
                <w:color w:val="000000"/>
                <w:sz w:val="20"/>
              </w:rPr>
              <w:t>8 тамыз,</w:t>
            </w:r>
            <w:r>
              <w:br/>
            </w:r>
            <w:r>
              <w:rPr>
                <w:rFonts w:ascii="Times New Roman"/>
                <w:b w:val="false"/>
                <w:i w:val="false"/>
                <w:color w:val="000000"/>
                <w:sz w:val="20"/>
              </w:rPr>
              <w:t>
</w:t>
            </w:r>
            <w:r>
              <w:rPr>
                <w:rFonts w:ascii="Times New Roman"/>
                <w:b w:val="false"/>
                <w:i w:val="false"/>
                <w:color w:val="000000"/>
                <w:sz w:val="20"/>
              </w:rPr>
              <w:t>9 қыркүйек,</w:t>
            </w:r>
            <w:r>
              <w:br/>
            </w:r>
            <w:r>
              <w:rPr>
                <w:rFonts w:ascii="Times New Roman"/>
                <w:b w:val="false"/>
                <w:i w:val="false"/>
                <w:color w:val="000000"/>
                <w:sz w:val="20"/>
              </w:rPr>
              <w:t>
</w:t>
            </w:r>
            <w:r>
              <w:rPr>
                <w:rFonts w:ascii="Times New Roman"/>
                <w:b w:val="false"/>
                <w:i w:val="false"/>
                <w:color w:val="000000"/>
                <w:sz w:val="20"/>
              </w:rPr>
              <w:t>8 қазан,</w:t>
            </w:r>
            <w:r>
              <w:br/>
            </w:r>
            <w:r>
              <w:rPr>
                <w:rFonts w:ascii="Times New Roman"/>
                <w:b w:val="false"/>
                <w:i w:val="false"/>
                <w:color w:val="000000"/>
                <w:sz w:val="20"/>
              </w:rPr>
              <w:t>
</w:t>
            </w:r>
            <w:r>
              <w:rPr>
                <w:rFonts w:ascii="Times New Roman"/>
                <w:b w:val="false"/>
                <w:i w:val="false"/>
                <w:color w:val="000000"/>
                <w:sz w:val="20"/>
              </w:rPr>
              <w:t>8 қараша,</w:t>
            </w:r>
            <w:r>
              <w:br/>
            </w:r>
            <w:r>
              <w:rPr>
                <w:rFonts w:ascii="Times New Roman"/>
                <w:b w:val="false"/>
                <w:i w:val="false"/>
                <w:color w:val="000000"/>
                <w:sz w:val="20"/>
              </w:rPr>
              <w:t>
</w:t>
            </w:r>
            <w:r>
              <w:rPr>
                <w:rFonts w:ascii="Times New Roman"/>
                <w:b w:val="false"/>
                <w:i w:val="false"/>
                <w:color w:val="000000"/>
                <w:sz w:val="20"/>
              </w:rPr>
              <w:t>9 желтоқсан</w:t>
            </w:r>
          </w:p>
        </w:tc>
      </w:tr>
      <w:tr>
        <w:trPr>
          <w:trHeight w:val="177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көрсетілген курьерлік қызметтердің тарифтері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1-тариф (курьер)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қаңтар,</w:t>
            </w:r>
            <w:r>
              <w:br/>
            </w:r>
            <w:r>
              <w:rPr>
                <w:rFonts w:ascii="Times New Roman"/>
                <w:b w:val="false"/>
                <w:i w:val="false"/>
                <w:color w:val="000000"/>
                <w:sz w:val="20"/>
              </w:rPr>
              <w:t>
</w:t>
            </w:r>
            <w:r>
              <w:rPr>
                <w:rFonts w:ascii="Times New Roman"/>
                <w:b w:val="false"/>
                <w:i w:val="false"/>
                <w:color w:val="000000"/>
                <w:sz w:val="20"/>
              </w:rPr>
              <w:t>21 ақпан,</w:t>
            </w:r>
            <w:r>
              <w:br/>
            </w:r>
            <w:r>
              <w:rPr>
                <w:rFonts w:ascii="Times New Roman"/>
                <w:b w:val="false"/>
                <w:i w:val="false"/>
                <w:color w:val="000000"/>
                <w:sz w:val="20"/>
              </w:rPr>
              <w:t>
</w:t>
            </w:r>
            <w:r>
              <w:rPr>
                <w:rFonts w:ascii="Times New Roman"/>
                <w:b w:val="false"/>
                <w:i w:val="false"/>
                <w:color w:val="000000"/>
                <w:sz w:val="20"/>
              </w:rPr>
              <w:t>21 наурыз,</w:t>
            </w:r>
            <w:r>
              <w:br/>
            </w:r>
            <w:r>
              <w:rPr>
                <w:rFonts w:ascii="Times New Roman"/>
                <w:b w:val="false"/>
                <w:i w:val="false"/>
                <w:color w:val="000000"/>
                <w:sz w:val="20"/>
              </w:rPr>
              <w:t>
</w:t>
            </w:r>
            <w:r>
              <w:rPr>
                <w:rFonts w:ascii="Times New Roman"/>
                <w:b w:val="false"/>
                <w:i w:val="false"/>
                <w:color w:val="000000"/>
                <w:sz w:val="20"/>
              </w:rPr>
              <w:t>21 сәуір,</w:t>
            </w:r>
            <w:r>
              <w:br/>
            </w:r>
            <w:r>
              <w:rPr>
                <w:rFonts w:ascii="Times New Roman"/>
                <w:b w:val="false"/>
                <w:i w:val="false"/>
                <w:color w:val="000000"/>
                <w:sz w:val="20"/>
              </w:rPr>
              <w:t>
</w:t>
            </w:r>
            <w:r>
              <w:rPr>
                <w:rFonts w:ascii="Times New Roman"/>
                <w:b w:val="false"/>
                <w:i w:val="false"/>
                <w:color w:val="000000"/>
                <w:sz w:val="20"/>
              </w:rPr>
              <w:t>21 мамыр,</w:t>
            </w:r>
            <w:r>
              <w:br/>
            </w:r>
            <w:r>
              <w:rPr>
                <w:rFonts w:ascii="Times New Roman"/>
                <w:b w:val="false"/>
                <w:i w:val="false"/>
                <w:color w:val="000000"/>
                <w:sz w:val="20"/>
              </w:rPr>
              <w:t>
</w:t>
            </w:r>
            <w:r>
              <w:rPr>
                <w:rFonts w:ascii="Times New Roman"/>
                <w:b w:val="false"/>
                <w:i w:val="false"/>
                <w:color w:val="000000"/>
                <w:sz w:val="20"/>
              </w:rPr>
              <w:t>21 маусым</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шілде,</w:t>
            </w:r>
            <w:r>
              <w:br/>
            </w:r>
            <w:r>
              <w:rPr>
                <w:rFonts w:ascii="Times New Roman"/>
                <w:b w:val="false"/>
                <w:i w:val="false"/>
                <w:color w:val="000000"/>
                <w:sz w:val="20"/>
              </w:rPr>
              <w:t>
</w:t>
            </w:r>
            <w:r>
              <w:rPr>
                <w:rFonts w:ascii="Times New Roman"/>
                <w:b w:val="false"/>
                <w:i w:val="false"/>
                <w:color w:val="000000"/>
                <w:sz w:val="20"/>
              </w:rPr>
              <w:t>21 тамыз,</w:t>
            </w:r>
            <w:r>
              <w:br/>
            </w:r>
            <w:r>
              <w:rPr>
                <w:rFonts w:ascii="Times New Roman"/>
                <w:b w:val="false"/>
                <w:i w:val="false"/>
                <w:color w:val="000000"/>
                <w:sz w:val="20"/>
              </w:rPr>
              <w:t>
</w:t>
            </w:r>
            <w:r>
              <w:rPr>
                <w:rFonts w:ascii="Times New Roman"/>
                <w:b w:val="false"/>
                <w:i w:val="false"/>
                <w:color w:val="000000"/>
                <w:sz w:val="20"/>
              </w:rPr>
              <w:t>21 қыркүйек,</w:t>
            </w:r>
            <w:r>
              <w:br/>
            </w:r>
            <w:r>
              <w:rPr>
                <w:rFonts w:ascii="Times New Roman"/>
                <w:b w:val="false"/>
                <w:i w:val="false"/>
                <w:color w:val="000000"/>
                <w:sz w:val="20"/>
              </w:rPr>
              <w:t>
</w:t>
            </w:r>
            <w:r>
              <w:rPr>
                <w:rFonts w:ascii="Times New Roman"/>
                <w:b w:val="false"/>
                <w:i w:val="false"/>
                <w:color w:val="000000"/>
                <w:sz w:val="20"/>
              </w:rPr>
              <w:t>21 қазан,</w:t>
            </w:r>
            <w:r>
              <w:br/>
            </w:r>
            <w:r>
              <w:rPr>
                <w:rFonts w:ascii="Times New Roman"/>
                <w:b w:val="false"/>
                <w:i w:val="false"/>
                <w:color w:val="000000"/>
                <w:sz w:val="20"/>
              </w:rPr>
              <w:t>
</w:t>
            </w:r>
            <w:r>
              <w:rPr>
                <w:rFonts w:ascii="Times New Roman"/>
                <w:b w:val="false"/>
                <w:i w:val="false"/>
                <w:color w:val="000000"/>
                <w:sz w:val="20"/>
              </w:rPr>
              <w:t>21 қараша,</w:t>
            </w:r>
            <w:r>
              <w:br/>
            </w:r>
            <w:r>
              <w:rPr>
                <w:rFonts w:ascii="Times New Roman"/>
                <w:b w:val="false"/>
                <w:i w:val="false"/>
                <w:color w:val="000000"/>
                <w:sz w:val="20"/>
              </w:rPr>
              <w:t>
</w:t>
            </w:r>
            <w:r>
              <w:rPr>
                <w:rFonts w:ascii="Times New Roman"/>
                <w:b w:val="false"/>
                <w:i w:val="false"/>
                <w:color w:val="000000"/>
                <w:sz w:val="20"/>
              </w:rPr>
              <w:t>21 желтоқсан</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қаңтар,</w:t>
            </w:r>
            <w:r>
              <w:br/>
            </w:r>
            <w:r>
              <w:rPr>
                <w:rFonts w:ascii="Times New Roman"/>
                <w:b w:val="false"/>
                <w:i w:val="false"/>
                <w:color w:val="000000"/>
                <w:sz w:val="20"/>
              </w:rPr>
              <w:t>
</w:t>
            </w:r>
            <w:r>
              <w:rPr>
                <w:rFonts w:ascii="Times New Roman"/>
                <w:b w:val="false"/>
                <w:i w:val="false"/>
                <w:color w:val="000000"/>
                <w:sz w:val="20"/>
              </w:rPr>
              <w:t>1 наурыз,</w:t>
            </w:r>
            <w:r>
              <w:br/>
            </w:r>
            <w:r>
              <w:rPr>
                <w:rFonts w:ascii="Times New Roman"/>
                <w:b w:val="false"/>
                <w:i w:val="false"/>
                <w:color w:val="000000"/>
                <w:sz w:val="20"/>
              </w:rPr>
              <w:t>
</w:t>
            </w:r>
            <w:r>
              <w:rPr>
                <w:rFonts w:ascii="Times New Roman"/>
                <w:b w:val="false"/>
                <w:i w:val="false"/>
                <w:color w:val="000000"/>
                <w:sz w:val="20"/>
              </w:rPr>
              <w:t>1 сәуір,</w:t>
            </w:r>
            <w:r>
              <w:br/>
            </w:r>
            <w:r>
              <w:rPr>
                <w:rFonts w:ascii="Times New Roman"/>
                <w:b w:val="false"/>
                <w:i w:val="false"/>
                <w:color w:val="000000"/>
                <w:sz w:val="20"/>
              </w:rPr>
              <w:t>
</w:t>
            </w:r>
            <w:r>
              <w:rPr>
                <w:rFonts w:ascii="Times New Roman"/>
                <w:b w:val="false"/>
                <w:i w:val="false"/>
                <w:color w:val="000000"/>
                <w:sz w:val="20"/>
              </w:rPr>
              <w:t>30 сәуір,</w:t>
            </w:r>
            <w:r>
              <w:br/>
            </w:r>
            <w:r>
              <w:rPr>
                <w:rFonts w:ascii="Times New Roman"/>
                <w:b w:val="false"/>
                <w:i w:val="false"/>
                <w:color w:val="000000"/>
                <w:sz w:val="20"/>
              </w:rPr>
              <w:t>
</w:t>
            </w:r>
            <w:r>
              <w:rPr>
                <w:rFonts w:ascii="Times New Roman"/>
                <w:b w:val="false"/>
                <w:i w:val="false"/>
                <w:color w:val="000000"/>
                <w:sz w:val="20"/>
              </w:rPr>
              <w:t>30 мамыр,</w:t>
            </w:r>
            <w:r>
              <w:br/>
            </w:r>
            <w:r>
              <w:rPr>
                <w:rFonts w:ascii="Times New Roman"/>
                <w:b w:val="false"/>
                <w:i w:val="false"/>
                <w:color w:val="000000"/>
                <w:sz w:val="20"/>
              </w:rPr>
              <w:t>
</w:t>
            </w:r>
            <w:r>
              <w:rPr>
                <w:rFonts w:ascii="Times New Roman"/>
                <w:b w:val="false"/>
                <w:i w:val="false"/>
                <w:color w:val="000000"/>
                <w:sz w:val="20"/>
              </w:rPr>
              <w:t>1 шілде,</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шілде,</w:t>
            </w:r>
            <w:r>
              <w:br/>
            </w:r>
            <w:r>
              <w:rPr>
                <w:rFonts w:ascii="Times New Roman"/>
                <w:b w:val="false"/>
                <w:i w:val="false"/>
                <w:color w:val="000000"/>
                <w:sz w:val="20"/>
              </w:rPr>
              <w:t>
</w:t>
            </w:r>
            <w:r>
              <w:rPr>
                <w:rFonts w:ascii="Times New Roman"/>
                <w:b w:val="false"/>
                <w:i w:val="false"/>
                <w:color w:val="000000"/>
                <w:sz w:val="20"/>
              </w:rPr>
              <w:t>29 тамыз,</w:t>
            </w:r>
            <w:r>
              <w:br/>
            </w:r>
            <w:r>
              <w:rPr>
                <w:rFonts w:ascii="Times New Roman"/>
                <w:b w:val="false"/>
                <w:i w:val="false"/>
                <w:color w:val="000000"/>
                <w:sz w:val="20"/>
              </w:rPr>
              <w:t>
</w:t>
            </w:r>
            <w:r>
              <w:rPr>
                <w:rFonts w:ascii="Times New Roman"/>
                <w:b w:val="false"/>
                <w:i w:val="false"/>
                <w:color w:val="000000"/>
                <w:sz w:val="20"/>
              </w:rPr>
              <w:t>30 қыркүйек,</w:t>
            </w:r>
            <w:r>
              <w:br/>
            </w:r>
            <w:r>
              <w:rPr>
                <w:rFonts w:ascii="Times New Roman"/>
                <w:b w:val="false"/>
                <w:i w:val="false"/>
                <w:color w:val="000000"/>
                <w:sz w:val="20"/>
              </w:rPr>
              <w:t>
</w:t>
            </w:r>
            <w:r>
              <w:rPr>
                <w:rFonts w:ascii="Times New Roman"/>
                <w:b w:val="false"/>
                <w:i w:val="false"/>
                <w:color w:val="000000"/>
                <w:sz w:val="20"/>
              </w:rPr>
              <w:t>30 қазан,</w:t>
            </w:r>
            <w:r>
              <w:br/>
            </w:r>
            <w:r>
              <w:rPr>
                <w:rFonts w:ascii="Times New Roman"/>
                <w:b w:val="false"/>
                <w:i w:val="false"/>
                <w:color w:val="000000"/>
                <w:sz w:val="20"/>
              </w:rPr>
              <w:t>
</w:t>
            </w:r>
            <w:r>
              <w:rPr>
                <w:rFonts w:ascii="Times New Roman"/>
                <w:b w:val="false"/>
                <w:i w:val="false"/>
                <w:color w:val="000000"/>
                <w:sz w:val="20"/>
              </w:rPr>
              <w:t>29 қараша,</w:t>
            </w:r>
            <w:r>
              <w:br/>
            </w:r>
            <w:r>
              <w:rPr>
                <w:rFonts w:ascii="Times New Roman"/>
                <w:b w:val="false"/>
                <w:i w:val="false"/>
                <w:color w:val="000000"/>
                <w:sz w:val="20"/>
              </w:rPr>
              <w:t>
</w:t>
            </w:r>
            <w:r>
              <w:rPr>
                <w:rFonts w:ascii="Times New Roman"/>
                <w:b w:val="false"/>
                <w:i w:val="false"/>
                <w:color w:val="000000"/>
                <w:sz w:val="20"/>
              </w:rPr>
              <w:t>30 желтоқсан</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Қалалардағы әлеуметтік маңызы бар азық-түлік таурларының бағасын тіркеу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 сайын</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сейсенбі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бейсенбі күні</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Тұрақтандыру қорларының әлеуметтік маңызы бар азық-түлік тауарларын сатып алу және өткізу бағасы мен көлемі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қаңтар,</w:t>
            </w:r>
            <w:r>
              <w:br/>
            </w:r>
            <w:r>
              <w:rPr>
                <w:rFonts w:ascii="Times New Roman"/>
                <w:b w:val="false"/>
                <w:i w:val="false"/>
                <w:color w:val="000000"/>
                <w:sz w:val="20"/>
              </w:rPr>
              <w:t>
</w:t>
            </w:r>
            <w:r>
              <w:rPr>
                <w:rFonts w:ascii="Times New Roman"/>
                <w:b w:val="false"/>
                <w:i w:val="false"/>
                <w:color w:val="000000"/>
                <w:sz w:val="20"/>
              </w:rPr>
              <w:t>3 ақпан,</w:t>
            </w:r>
            <w:r>
              <w:br/>
            </w:r>
            <w:r>
              <w:rPr>
                <w:rFonts w:ascii="Times New Roman"/>
                <w:b w:val="false"/>
                <w:i w:val="false"/>
                <w:color w:val="000000"/>
                <w:sz w:val="20"/>
              </w:rPr>
              <w:t>
</w:t>
            </w:r>
            <w:r>
              <w:rPr>
                <w:rFonts w:ascii="Times New Roman"/>
                <w:b w:val="false"/>
                <w:i w:val="false"/>
                <w:color w:val="000000"/>
                <w:sz w:val="20"/>
              </w:rPr>
              <w:t>3 наурыз,</w:t>
            </w:r>
            <w:r>
              <w:br/>
            </w:r>
            <w:r>
              <w:rPr>
                <w:rFonts w:ascii="Times New Roman"/>
                <w:b w:val="false"/>
                <w:i w:val="false"/>
                <w:color w:val="000000"/>
                <w:sz w:val="20"/>
              </w:rPr>
              <w:t>
</w:t>
            </w:r>
            <w:r>
              <w:rPr>
                <w:rFonts w:ascii="Times New Roman"/>
                <w:b w:val="false"/>
                <w:i w:val="false"/>
                <w:color w:val="000000"/>
                <w:sz w:val="20"/>
              </w:rPr>
              <w:t>3 сәуір,</w:t>
            </w:r>
            <w:r>
              <w:br/>
            </w:r>
            <w:r>
              <w:rPr>
                <w:rFonts w:ascii="Times New Roman"/>
                <w:b w:val="false"/>
                <w:i w:val="false"/>
                <w:color w:val="000000"/>
                <w:sz w:val="20"/>
              </w:rPr>
              <w:t>
</w:t>
            </w:r>
            <w:r>
              <w:rPr>
                <w:rFonts w:ascii="Times New Roman"/>
                <w:b w:val="false"/>
                <w:i w:val="false"/>
                <w:color w:val="000000"/>
                <w:sz w:val="20"/>
              </w:rPr>
              <w:t>3 мамыр,</w:t>
            </w:r>
            <w:r>
              <w:br/>
            </w:r>
            <w:r>
              <w:rPr>
                <w:rFonts w:ascii="Times New Roman"/>
                <w:b w:val="false"/>
                <w:i w:val="false"/>
                <w:color w:val="000000"/>
                <w:sz w:val="20"/>
              </w:rPr>
              <w:t>
</w:t>
            </w:r>
            <w:r>
              <w:rPr>
                <w:rFonts w:ascii="Times New Roman"/>
                <w:b w:val="false"/>
                <w:i w:val="false"/>
                <w:color w:val="000000"/>
                <w:sz w:val="20"/>
              </w:rPr>
              <w:t>3 маусым,</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шілде,</w:t>
            </w:r>
            <w:r>
              <w:br/>
            </w:r>
            <w:r>
              <w:rPr>
                <w:rFonts w:ascii="Times New Roman"/>
                <w:b w:val="false"/>
                <w:i w:val="false"/>
                <w:color w:val="000000"/>
                <w:sz w:val="20"/>
              </w:rPr>
              <w:t>
</w:t>
            </w:r>
            <w:r>
              <w:rPr>
                <w:rFonts w:ascii="Times New Roman"/>
                <w:b w:val="false"/>
                <w:i w:val="false"/>
                <w:color w:val="000000"/>
                <w:sz w:val="20"/>
              </w:rPr>
              <w:t>3 тамыз,</w:t>
            </w:r>
            <w:r>
              <w:br/>
            </w:r>
            <w:r>
              <w:rPr>
                <w:rFonts w:ascii="Times New Roman"/>
                <w:b w:val="false"/>
                <w:i w:val="false"/>
                <w:color w:val="000000"/>
                <w:sz w:val="20"/>
              </w:rPr>
              <w:t>
</w:t>
            </w:r>
            <w:r>
              <w:rPr>
                <w:rFonts w:ascii="Times New Roman"/>
                <w:b w:val="false"/>
                <w:i w:val="false"/>
                <w:color w:val="000000"/>
                <w:sz w:val="20"/>
              </w:rPr>
              <w:t>3 қыркүйек,</w:t>
            </w:r>
            <w:r>
              <w:br/>
            </w:r>
            <w:r>
              <w:rPr>
                <w:rFonts w:ascii="Times New Roman"/>
                <w:b w:val="false"/>
                <w:i w:val="false"/>
                <w:color w:val="000000"/>
                <w:sz w:val="20"/>
              </w:rPr>
              <w:t>
</w:t>
            </w:r>
            <w:r>
              <w:rPr>
                <w:rFonts w:ascii="Times New Roman"/>
                <w:b w:val="false"/>
                <w:i w:val="false"/>
                <w:color w:val="000000"/>
                <w:sz w:val="20"/>
              </w:rPr>
              <w:t>3 қазан,</w:t>
            </w:r>
            <w:r>
              <w:br/>
            </w:r>
            <w:r>
              <w:rPr>
                <w:rFonts w:ascii="Times New Roman"/>
                <w:b w:val="false"/>
                <w:i w:val="false"/>
                <w:color w:val="000000"/>
                <w:sz w:val="20"/>
              </w:rPr>
              <w:t>
</w:t>
            </w:r>
            <w:r>
              <w:rPr>
                <w:rFonts w:ascii="Times New Roman"/>
                <w:b w:val="false"/>
                <w:i w:val="false"/>
                <w:color w:val="000000"/>
                <w:sz w:val="20"/>
              </w:rPr>
              <w:t>3 қараша,</w:t>
            </w:r>
            <w:r>
              <w:br/>
            </w:r>
            <w:r>
              <w:rPr>
                <w:rFonts w:ascii="Times New Roman"/>
                <w:b w:val="false"/>
                <w:i w:val="false"/>
                <w:color w:val="000000"/>
                <w:sz w:val="20"/>
              </w:rPr>
              <w:t>
</w:t>
            </w:r>
            <w:r>
              <w:rPr>
                <w:rFonts w:ascii="Times New Roman"/>
                <w:b w:val="false"/>
                <w:i w:val="false"/>
                <w:color w:val="000000"/>
                <w:sz w:val="20"/>
              </w:rPr>
              <w:t>3 желтоқсан</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ақпан,</w:t>
            </w:r>
            <w:r>
              <w:br/>
            </w:r>
            <w:r>
              <w:rPr>
                <w:rFonts w:ascii="Times New Roman"/>
                <w:b w:val="false"/>
                <w:i w:val="false"/>
                <w:color w:val="000000"/>
                <w:sz w:val="20"/>
              </w:rPr>
              <w:t>
</w:t>
            </w:r>
            <w:r>
              <w:rPr>
                <w:rFonts w:ascii="Times New Roman"/>
                <w:b w:val="false"/>
                <w:i w:val="false"/>
                <w:color w:val="000000"/>
                <w:sz w:val="20"/>
              </w:rPr>
              <w:t>7 наурыз,</w:t>
            </w:r>
            <w:r>
              <w:br/>
            </w:r>
            <w:r>
              <w:rPr>
                <w:rFonts w:ascii="Times New Roman"/>
                <w:b w:val="false"/>
                <w:i w:val="false"/>
                <w:color w:val="000000"/>
                <w:sz w:val="20"/>
              </w:rPr>
              <w:t>
</w:t>
            </w:r>
            <w:r>
              <w:rPr>
                <w:rFonts w:ascii="Times New Roman"/>
                <w:b w:val="false"/>
                <w:i w:val="false"/>
                <w:color w:val="000000"/>
                <w:sz w:val="20"/>
              </w:rPr>
              <w:t>8 сәуір,</w:t>
            </w:r>
            <w:r>
              <w:br/>
            </w:r>
            <w:r>
              <w:rPr>
                <w:rFonts w:ascii="Times New Roman"/>
                <w:b w:val="false"/>
                <w:i w:val="false"/>
                <w:color w:val="000000"/>
                <w:sz w:val="20"/>
              </w:rPr>
              <w:t>
</w:t>
            </w:r>
            <w:r>
              <w:rPr>
                <w:rFonts w:ascii="Times New Roman"/>
                <w:b w:val="false"/>
                <w:i w:val="false"/>
                <w:color w:val="000000"/>
                <w:sz w:val="20"/>
              </w:rPr>
              <w:t>8 мамыр,</w:t>
            </w:r>
            <w:r>
              <w:br/>
            </w:r>
            <w:r>
              <w:rPr>
                <w:rFonts w:ascii="Times New Roman"/>
                <w:b w:val="false"/>
                <w:i w:val="false"/>
                <w:color w:val="000000"/>
                <w:sz w:val="20"/>
              </w:rPr>
              <w:t>
</w:t>
            </w:r>
            <w:r>
              <w:rPr>
                <w:rFonts w:ascii="Times New Roman"/>
                <w:b w:val="false"/>
                <w:i w:val="false"/>
                <w:color w:val="000000"/>
                <w:sz w:val="20"/>
              </w:rPr>
              <w:t>7 маусым,</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шілде,</w:t>
            </w:r>
            <w:r>
              <w:br/>
            </w:r>
            <w:r>
              <w:rPr>
                <w:rFonts w:ascii="Times New Roman"/>
                <w:b w:val="false"/>
                <w:i w:val="false"/>
                <w:color w:val="000000"/>
                <w:sz w:val="20"/>
              </w:rPr>
              <w:t>
</w:t>
            </w:r>
            <w:r>
              <w:rPr>
                <w:rFonts w:ascii="Times New Roman"/>
                <w:b w:val="false"/>
                <w:i w:val="false"/>
                <w:color w:val="000000"/>
                <w:sz w:val="20"/>
              </w:rPr>
              <w:t>7 тамыз,</w:t>
            </w:r>
            <w:r>
              <w:br/>
            </w:r>
            <w:r>
              <w:rPr>
                <w:rFonts w:ascii="Times New Roman"/>
                <w:b w:val="false"/>
                <w:i w:val="false"/>
                <w:color w:val="000000"/>
                <w:sz w:val="20"/>
              </w:rPr>
              <w:t>
</w:t>
            </w:r>
            <w:r>
              <w:rPr>
                <w:rFonts w:ascii="Times New Roman"/>
                <w:b w:val="false"/>
                <w:i w:val="false"/>
                <w:color w:val="000000"/>
                <w:sz w:val="20"/>
              </w:rPr>
              <w:t>9 қыркүйек,</w:t>
            </w:r>
            <w:r>
              <w:br/>
            </w:r>
            <w:r>
              <w:rPr>
                <w:rFonts w:ascii="Times New Roman"/>
                <w:b w:val="false"/>
                <w:i w:val="false"/>
                <w:color w:val="000000"/>
                <w:sz w:val="20"/>
              </w:rPr>
              <w:t>
</w:t>
            </w:r>
            <w:r>
              <w:rPr>
                <w:rFonts w:ascii="Times New Roman"/>
                <w:b w:val="false"/>
                <w:i w:val="false"/>
                <w:color w:val="000000"/>
                <w:sz w:val="20"/>
              </w:rPr>
              <w:t>7 қазан,</w:t>
            </w:r>
            <w:r>
              <w:br/>
            </w:r>
            <w:r>
              <w:rPr>
                <w:rFonts w:ascii="Times New Roman"/>
                <w:b w:val="false"/>
                <w:i w:val="false"/>
                <w:color w:val="000000"/>
                <w:sz w:val="20"/>
              </w:rPr>
              <w:t>
</w:t>
            </w:r>
            <w:r>
              <w:rPr>
                <w:rFonts w:ascii="Times New Roman"/>
                <w:b w:val="false"/>
                <w:i w:val="false"/>
                <w:color w:val="000000"/>
                <w:sz w:val="20"/>
              </w:rPr>
              <w:t>7 қараша,</w:t>
            </w:r>
            <w:r>
              <w:br/>
            </w:r>
            <w:r>
              <w:rPr>
                <w:rFonts w:ascii="Times New Roman"/>
                <w:b w:val="false"/>
                <w:i w:val="false"/>
                <w:color w:val="000000"/>
                <w:sz w:val="20"/>
              </w:rPr>
              <w:t>
</w:t>
            </w:r>
            <w:r>
              <w:rPr>
                <w:rFonts w:ascii="Times New Roman"/>
                <w:b w:val="false"/>
                <w:i w:val="false"/>
                <w:color w:val="000000"/>
                <w:sz w:val="20"/>
              </w:rPr>
              <w:t>9 желтоқсан</w:t>
            </w:r>
          </w:p>
        </w:tc>
      </w:tr>
    </w:tbl>
    <w:bookmarkStart w:name="z53" w:id="15"/>
    <w:p>
      <w:pPr>
        <w:spacing w:after="0"/>
        <w:ind w:left="0"/>
        <w:jc w:val="both"/>
      </w:pPr>
      <w:r>
        <w:rPr>
          <w:rFonts w:ascii="Times New Roman"/>
          <w:b w:val="false"/>
          <w:i w:val="false"/>
          <w:color w:val="000000"/>
          <w:sz w:val="28"/>
        </w:rPr>
        <w:t>
Еңбек және халықты жұмыспен қамту статистикасы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2886"/>
        <w:gridCol w:w="1729"/>
        <w:gridCol w:w="1953"/>
        <w:gridCol w:w="1555"/>
        <w:gridCol w:w="1846"/>
        <w:gridCol w:w="1695"/>
        <w:gridCol w:w="1714"/>
      </w:tblGrid>
      <w:tr>
        <w:trPr>
          <w:trHeight w:val="300" w:hRule="atLeast"/>
        </w:trPr>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байқаудың атауы</w:t>
            </w:r>
          </w:p>
        </w:tc>
        <w:tc>
          <w:tcPr>
            <w:tcW w:w="1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Кезеңділігі</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нысандар индексі (дереккөздер)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Респонденттердің бастапқы деректерді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Пайдаланушылар үшін жиынтық деректерді</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ұсыну мерзімдері </w:t>
            </w:r>
          </w:p>
        </w:tc>
      </w:tr>
      <w:tr>
        <w:trPr>
          <w:trHeight w:val="30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бойынша есеп</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1-Е</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қаңтар,</w:t>
            </w:r>
            <w:r>
              <w:br/>
            </w:r>
            <w:r>
              <w:rPr>
                <w:rFonts w:ascii="Times New Roman"/>
                <w:b w:val="false"/>
                <w:i w:val="false"/>
                <w:color w:val="000000"/>
                <w:sz w:val="20"/>
              </w:rPr>
              <w:t>
</w:t>
            </w:r>
            <w:r>
              <w:rPr>
                <w:rFonts w:ascii="Times New Roman"/>
                <w:b w:val="false"/>
                <w:i w:val="false"/>
                <w:color w:val="000000"/>
                <w:sz w:val="20"/>
              </w:rPr>
              <w:t>4 ақпан,</w:t>
            </w:r>
            <w:r>
              <w:br/>
            </w:r>
            <w:r>
              <w:rPr>
                <w:rFonts w:ascii="Times New Roman"/>
                <w:b w:val="false"/>
                <w:i w:val="false"/>
                <w:color w:val="000000"/>
                <w:sz w:val="20"/>
              </w:rPr>
              <w:t>
</w:t>
            </w:r>
            <w:r>
              <w:rPr>
                <w:rFonts w:ascii="Times New Roman"/>
                <w:b w:val="false"/>
                <w:i w:val="false"/>
                <w:color w:val="000000"/>
                <w:sz w:val="20"/>
              </w:rPr>
              <w:t>4 наурыз,</w:t>
            </w:r>
            <w:r>
              <w:br/>
            </w:r>
            <w:r>
              <w:rPr>
                <w:rFonts w:ascii="Times New Roman"/>
                <w:b w:val="false"/>
                <w:i w:val="false"/>
                <w:color w:val="000000"/>
                <w:sz w:val="20"/>
              </w:rPr>
              <w:t>
</w:t>
            </w:r>
            <w:r>
              <w:rPr>
                <w:rFonts w:ascii="Times New Roman"/>
                <w:b w:val="false"/>
                <w:i w:val="false"/>
                <w:color w:val="000000"/>
                <w:sz w:val="20"/>
              </w:rPr>
              <w:t>4 сәуір,</w:t>
            </w:r>
            <w:r>
              <w:br/>
            </w:r>
            <w:r>
              <w:rPr>
                <w:rFonts w:ascii="Times New Roman"/>
                <w:b w:val="false"/>
                <w:i w:val="false"/>
                <w:color w:val="000000"/>
                <w:sz w:val="20"/>
              </w:rPr>
              <w:t>
</w:t>
            </w:r>
            <w:r>
              <w:rPr>
                <w:rFonts w:ascii="Times New Roman"/>
                <w:b w:val="false"/>
                <w:i w:val="false"/>
                <w:color w:val="000000"/>
                <w:sz w:val="20"/>
              </w:rPr>
              <w:t>4 мамыр,</w:t>
            </w:r>
            <w:r>
              <w:br/>
            </w:r>
            <w:r>
              <w:rPr>
                <w:rFonts w:ascii="Times New Roman"/>
                <w:b w:val="false"/>
                <w:i w:val="false"/>
                <w:color w:val="000000"/>
                <w:sz w:val="20"/>
              </w:rPr>
              <w:t>
</w:t>
            </w:r>
            <w:r>
              <w:rPr>
                <w:rFonts w:ascii="Times New Roman"/>
                <w:b w:val="false"/>
                <w:i w:val="false"/>
                <w:color w:val="000000"/>
                <w:sz w:val="20"/>
              </w:rPr>
              <w:t>4 маусым,</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шілде,</w:t>
            </w:r>
            <w:r>
              <w:br/>
            </w:r>
            <w:r>
              <w:rPr>
                <w:rFonts w:ascii="Times New Roman"/>
                <w:b w:val="false"/>
                <w:i w:val="false"/>
                <w:color w:val="000000"/>
                <w:sz w:val="20"/>
              </w:rPr>
              <w:t>
</w:t>
            </w:r>
            <w:r>
              <w:rPr>
                <w:rFonts w:ascii="Times New Roman"/>
                <w:b w:val="false"/>
                <w:i w:val="false"/>
                <w:color w:val="000000"/>
                <w:sz w:val="20"/>
              </w:rPr>
              <w:t>4 тамыз,</w:t>
            </w:r>
            <w:r>
              <w:br/>
            </w:r>
            <w:r>
              <w:rPr>
                <w:rFonts w:ascii="Times New Roman"/>
                <w:b w:val="false"/>
                <w:i w:val="false"/>
                <w:color w:val="000000"/>
                <w:sz w:val="20"/>
              </w:rPr>
              <w:t>
</w:t>
            </w:r>
            <w:r>
              <w:rPr>
                <w:rFonts w:ascii="Times New Roman"/>
                <w:b w:val="false"/>
                <w:i w:val="false"/>
                <w:color w:val="000000"/>
                <w:sz w:val="20"/>
              </w:rPr>
              <w:t>4 қыркүйек,</w:t>
            </w:r>
            <w:r>
              <w:br/>
            </w:r>
            <w:r>
              <w:rPr>
                <w:rFonts w:ascii="Times New Roman"/>
                <w:b w:val="false"/>
                <w:i w:val="false"/>
                <w:color w:val="000000"/>
                <w:sz w:val="20"/>
              </w:rPr>
              <w:t>
</w:t>
            </w:r>
            <w:r>
              <w:rPr>
                <w:rFonts w:ascii="Times New Roman"/>
                <w:b w:val="false"/>
                <w:i w:val="false"/>
                <w:color w:val="000000"/>
                <w:sz w:val="20"/>
              </w:rPr>
              <w:t>4 қазан,</w:t>
            </w:r>
            <w:r>
              <w:br/>
            </w:r>
            <w:r>
              <w:rPr>
                <w:rFonts w:ascii="Times New Roman"/>
                <w:b w:val="false"/>
                <w:i w:val="false"/>
                <w:color w:val="000000"/>
                <w:sz w:val="20"/>
              </w:rPr>
              <w:t>
</w:t>
            </w:r>
            <w:r>
              <w:rPr>
                <w:rFonts w:ascii="Times New Roman"/>
                <w:b w:val="false"/>
                <w:i w:val="false"/>
                <w:color w:val="000000"/>
                <w:sz w:val="20"/>
              </w:rPr>
              <w:t>4 қараша,</w:t>
            </w:r>
            <w:r>
              <w:br/>
            </w:r>
            <w:r>
              <w:rPr>
                <w:rFonts w:ascii="Times New Roman"/>
                <w:b w:val="false"/>
                <w:i w:val="false"/>
                <w:color w:val="000000"/>
                <w:sz w:val="20"/>
              </w:rPr>
              <w:t>
</w:t>
            </w:r>
            <w:r>
              <w:rPr>
                <w:rFonts w:ascii="Times New Roman"/>
                <w:b w:val="false"/>
                <w:i w:val="false"/>
                <w:color w:val="000000"/>
                <w:sz w:val="20"/>
              </w:rPr>
              <w:t>4 желтоқсан</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қаңтар,</w:t>
            </w:r>
            <w:r>
              <w:br/>
            </w:r>
            <w:r>
              <w:rPr>
                <w:rFonts w:ascii="Times New Roman"/>
                <w:b w:val="false"/>
                <w:i w:val="false"/>
                <w:color w:val="000000"/>
                <w:sz w:val="20"/>
              </w:rPr>
              <w:t>
</w:t>
            </w:r>
            <w:r>
              <w:rPr>
                <w:rFonts w:ascii="Times New Roman"/>
                <w:b w:val="false"/>
                <w:i w:val="false"/>
                <w:color w:val="000000"/>
                <w:sz w:val="20"/>
              </w:rPr>
              <w:t>7 ақпан,</w:t>
            </w:r>
            <w:r>
              <w:br/>
            </w:r>
            <w:r>
              <w:rPr>
                <w:rFonts w:ascii="Times New Roman"/>
                <w:b w:val="false"/>
                <w:i w:val="false"/>
                <w:color w:val="000000"/>
                <w:sz w:val="20"/>
              </w:rPr>
              <w:t>
</w:t>
            </w:r>
            <w:r>
              <w:rPr>
                <w:rFonts w:ascii="Times New Roman"/>
                <w:b w:val="false"/>
                <w:i w:val="false"/>
                <w:color w:val="000000"/>
                <w:sz w:val="20"/>
              </w:rPr>
              <w:t>14 ақпан,</w:t>
            </w:r>
            <w:r>
              <w:br/>
            </w:r>
            <w:r>
              <w:rPr>
                <w:rFonts w:ascii="Times New Roman"/>
                <w:b w:val="false"/>
                <w:i w:val="false"/>
                <w:color w:val="000000"/>
                <w:sz w:val="20"/>
              </w:rPr>
              <w:t>
</w:t>
            </w:r>
            <w:r>
              <w:rPr>
                <w:rFonts w:ascii="Times New Roman"/>
                <w:b w:val="false"/>
                <w:i w:val="false"/>
                <w:color w:val="000000"/>
                <w:sz w:val="20"/>
              </w:rPr>
              <w:t>13 наурыз,</w:t>
            </w:r>
            <w:r>
              <w:br/>
            </w:r>
            <w:r>
              <w:rPr>
                <w:rFonts w:ascii="Times New Roman"/>
                <w:b w:val="false"/>
                <w:i w:val="false"/>
                <w:color w:val="000000"/>
                <w:sz w:val="20"/>
              </w:rPr>
              <w:t>
</w:t>
            </w:r>
            <w:r>
              <w:rPr>
                <w:rFonts w:ascii="Times New Roman"/>
                <w:b w:val="false"/>
                <w:i w:val="false"/>
                <w:color w:val="000000"/>
                <w:sz w:val="20"/>
              </w:rPr>
              <w:t>15 сәуір,</w:t>
            </w:r>
            <w:r>
              <w:br/>
            </w:r>
            <w:r>
              <w:rPr>
                <w:rFonts w:ascii="Times New Roman"/>
                <w:b w:val="false"/>
                <w:i w:val="false"/>
                <w:color w:val="000000"/>
                <w:sz w:val="20"/>
              </w:rPr>
              <w:t>
</w:t>
            </w:r>
            <w:r>
              <w:rPr>
                <w:rFonts w:ascii="Times New Roman"/>
                <w:b w:val="false"/>
                <w:i w:val="false"/>
                <w:color w:val="000000"/>
                <w:sz w:val="20"/>
              </w:rPr>
              <w:t>13 мамыр,</w:t>
            </w:r>
            <w:r>
              <w:br/>
            </w:r>
            <w:r>
              <w:rPr>
                <w:rFonts w:ascii="Times New Roman"/>
                <w:b w:val="false"/>
                <w:i w:val="false"/>
                <w:color w:val="000000"/>
                <w:sz w:val="20"/>
              </w:rPr>
              <w:t>
</w:t>
            </w:r>
            <w:r>
              <w:rPr>
                <w:rFonts w:ascii="Times New Roman"/>
                <w:b w:val="false"/>
                <w:i w:val="false"/>
                <w:color w:val="000000"/>
                <w:sz w:val="20"/>
              </w:rPr>
              <w:t>13 маусым,</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шілде,</w:t>
            </w:r>
            <w:r>
              <w:br/>
            </w:r>
            <w:r>
              <w:rPr>
                <w:rFonts w:ascii="Times New Roman"/>
                <w:b w:val="false"/>
                <w:i w:val="false"/>
                <w:color w:val="000000"/>
                <w:sz w:val="20"/>
              </w:rPr>
              <w:t>
</w:t>
            </w:r>
            <w:r>
              <w:rPr>
                <w:rFonts w:ascii="Times New Roman"/>
                <w:b w:val="false"/>
                <w:i w:val="false"/>
                <w:color w:val="000000"/>
                <w:sz w:val="20"/>
              </w:rPr>
              <w:t>13 тамыз,</w:t>
            </w:r>
            <w:r>
              <w:br/>
            </w:r>
            <w:r>
              <w:rPr>
                <w:rFonts w:ascii="Times New Roman"/>
                <w:b w:val="false"/>
                <w:i w:val="false"/>
                <w:color w:val="000000"/>
                <w:sz w:val="20"/>
              </w:rPr>
              <w:t>
</w:t>
            </w:r>
            <w:r>
              <w:rPr>
                <w:rFonts w:ascii="Times New Roman"/>
                <w:b w:val="false"/>
                <w:i w:val="false"/>
                <w:color w:val="000000"/>
                <w:sz w:val="20"/>
              </w:rPr>
              <w:t>13 қыркүйек,</w:t>
            </w:r>
            <w:r>
              <w:br/>
            </w:r>
            <w:r>
              <w:rPr>
                <w:rFonts w:ascii="Times New Roman"/>
                <w:b w:val="false"/>
                <w:i w:val="false"/>
                <w:color w:val="000000"/>
                <w:sz w:val="20"/>
              </w:rPr>
              <w:t>
</w:t>
            </w:r>
            <w:r>
              <w:rPr>
                <w:rFonts w:ascii="Times New Roman"/>
                <w:b w:val="false"/>
                <w:i w:val="false"/>
                <w:color w:val="000000"/>
                <w:sz w:val="20"/>
              </w:rPr>
              <w:t>14 қазан,</w:t>
            </w:r>
            <w:r>
              <w:br/>
            </w:r>
            <w:r>
              <w:rPr>
                <w:rFonts w:ascii="Times New Roman"/>
                <w:b w:val="false"/>
                <w:i w:val="false"/>
                <w:color w:val="000000"/>
                <w:sz w:val="20"/>
              </w:rPr>
              <w:t>
</w:t>
            </w:r>
            <w:r>
              <w:rPr>
                <w:rFonts w:ascii="Times New Roman"/>
                <w:b w:val="false"/>
                <w:i w:val="false"/>
                <w:color w:val="000000"/>
                <w:sz w:val="20"/>
              </w:rPr>
              <w:t>13 қараша,</w:t>
            </w:r>
            <w:r>
              <w:br/>
            </w:r>
            <w:r>
              <w:rPr>
                <w:rFonts w:ascii="Times New Roman"/>
                <w:b w:val="false"/>
                <w:i w:val="false"/>
                <w:color w:val="000000"/>
                <w:sz w:val="20"/>
              </w:rPr>
              <w:t>
</w:t>
            </w:r>
            <w:r>
              <w:rPr>
                <w:rFonts w:ascii="Times New Roman"/>
                <w:b w:val="false"/>
                <w:i w:val="false"/>
                <w:color w:val="000000"/>
                <w:sz w:val="20"/>
              </w:rPr>
              <w:t>13 желтоқсан</w:t>
            </w:r>
          </w:p>
        </w:tc>
      </w:tr>
      <w:tr>
        <w:trPr>
          <w:trHeight w:val="30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бойынша есеп</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ақпан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мамыр</w:t>
            </w:r>
          </w:p>
        </w:tc>
      </w:tr>
      <w:tr>
        <w:trPr>
          <w:trHeight w:val="30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Қызметкерлердің жекелеген лауазымдары мен кәсіптері бойынша жалақы мөлшері туралы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бір рет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2-Е (КӘСІП)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қаңтар </w:t>
            </w:r>
          </w:p>
        </w:tc>
      </w:tr>
      <w:tr>
        <w:trPr>
          <w:trHeight w:val="30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басқа да қолайсыз еңбек жағдайларында жұмыс істейтін қызметкерлердің саны туралы</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1-Е (Еңбек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қаңтар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сәуір</w:t>
            </w:r>
          </w:p>
        </w:tc>
      </w:tr>
      <w:tr>
        <w:trPr>
          <w:trHeight w:val="30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 санын есептелген жалақы мөлшері бойынша бөлу туралы</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жылда бір рет</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1-Е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қыркүйек</w:t>
            </w:r>
          </w:p>
        </w:tc>
      </w:tr>
      <w:tr>
        <w:trPr>
          <w:trHeight w:val="30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және орта кәсіпорындардағы кадрларға қажеттілік және саны туралы</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 (бос жұмыс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қаңтар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сәуір</w:t>
            </w:r>
          </w:p>
        </w:tc>
      </w:tr>
      <w:tr>
        <w:trPr>
          <w:trHeight w:val="30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жұмыспен қамтылуын іріктеп зерттеу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ақпан,</w:t>
            </w:r>
            <w:r>
              <w:br/>
            </w:r>
            <w:r>
              <w:rPr>
                <w:rFonts w:ascii="Times New Roman"/>
                <w:b w:val="false"/>
                <w:i w:val="false"/>
                <w:color w:val="000000"/>
                <w:sz w:val="20"/>
              </w:rPr>
              <w:t>
</w:t>
            </w:r>
            <w:r>
              <w:rPr>
                <w:rFonts w:ascii="Times New Roman"/>
                <w:b w:val="false"/>
                <w:i w:val="false"/>
                <w:color w:val="000000"/>
                <w:sz w:val="20"/>
              </w:rPr>
              <w:t>31 мамыр,</w:t>
            </w:r>
            <w:r>
              <w:br/>
            </w:r>
            <w:r>
              <w:rPr>
                <w:rFonts w:ascii="Times New Roman"/>
                <w:b w:val="false"/>
                <w:i w:val="false"/>
                <w:color w:val="000000"/>
                <w:sz w:val="20"/>
              </w:rPr>
              <w:t>
</w:t>
            </w:r>
            <w:r>
              <w:rPr>
                <w:rFonts w:ascii="Times New Roman"/>
                <w:b w:val="false"/>
                <w:i w:val="false"/>
                <w:color w:val="000000"/>
                <w:sz w:val="20"/>
              </w:rPr>
              <w:t>29 тамыз,</w:t>
            </w:r>
            <w:r>
              <w:br/>
            </w:r>
            <w:r>
              <w:rPr>
                <w:rFonts w:ascii="Times New Roman"/>
                <w:b w:val="false"/>
                <w:i w:val="false"/>
                <w:color w:val="000000"/>
                <w:sz w:val="20"/>
              </w:rPr>
              <w:t>
</w:t>
            </w:r>
            <w:r>
              <w:rPr>
                <w:rFonts w:ascii="Times New Roman"/>
                <w:b w:val="false"/>
                <w:i w:val="false"/>
                <w:color w:val="000000"/>
                <w:sz w:val="20"/>
              </w:rPr>
              <w:t>29 қараша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ақпан,</w:t>
            </w:r>
            <w:r>
              <w:br/>
            </w:r>
            <w:r>
              <w:rPr>
                <w:rFonts w:ascii="Times New Roman"/>
                <w:b w:val="false"/>
                <w:i w:val="false"/>
                <w:color w:val="000000"/>
                <w:sz w:val="20"/>
              </w:rPr>
              <w:t>
</w:t>
            </w:r>
            <w:r>
              <w:rPr>
                <w:rFonts w:ascii="Times New Roman"/>
                <w:b w:val="false"/>
                <w:i w:val="false"/>
                <w:color w:val="000000"/>
                <w:sz w:val="20"/>
              </w:rPr>
              <w:t>13 мамыр,</w:t>
            </w:r>
            <w:r>
              <w:br/>
            </w:r>
            <w:r>
              <w:rPr>
                <w:rFonts w:ascii="Times New Roman"/>
                <w:b w:val="false"/>
                <w:i w:val="false"/>
                <w:color w:val="000000"/>
                <w:sz w:val="20"/>
              </w:rPr>
              <w:t>
</w:t>
            </w:r>
            <w:r>
              <w:rPr>
                <w:rFonts w:ascii="Times New Roman"/>
                <w:b w:val="false"/>
                <w:i w:val="false"/>
                <w:color w:val="000000"/>
                <w:sz w:val="20"/>
              </w:rPr>
              <w:t>12 тамыз,</w:t>
            </w:r>
            <w:r>
              <w:br/>
            </w:r>
            <w:r>
              <w:rPr>
                <w:rFonts w:ascii="Times New Roman"/>
                <w:b w:val="false"/>
                <w:i w:val="false"/>
                <w:color w:val="000000"/>
                <w:sz w:val="20"/>
              </w:rPr>
              <w:t>
</w:t>
            </w:r>
            <w:r>
              <w:rPr>
                <w:rFonts w:ascii="Times New Roman"/>
                <w:b w:val="false"/>
                <w:i w:val="false"/>
                <w:color w:val="000000"/>
                <w:sz w:val="20"/>
              </w:rPr>
              <w:t>11 қараша</w:t>
            </w:r>
          </w:p>
        </w:tc>
      </w:tr>
      <w:tr>
        <w:trPr>
          <w:trHeight w:val="30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жұмыспен қамтылуын іріктеп зерттеу</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ақпан,</w:t>
            </w:r>
            <w:r>
              <w:br/>
            </w:r>
            <w:r>
              <w:rPr>
                <w:rFonts w:ascii="Times New Roman"/>
                <w:b w:val="false"/>
                <w:i w:val="false"/>
                <w:color w:val="000000"/>
                <w:sz w:val="20"/>
              </w:rPr>
              <w:t>
</w:t>
            </w:r>
            <w:r>
              <w:rPr>
                <w:rFonts w:ascii="Times New Roman"/>
                <w:b w:val="false"/>
                <w:i w:val="false"/>
                <w:color w:val="000000"/>
                <w:sz w:val="20"/>
              </w:rPr>
              <w:t>31 мамыр,</w:t>
            </w:r>
            <w:r>
              <w:br/>
            </w:r>
            <w:r>
              <w:rPr>
                <w:rFonts w:ascii="Times New Roman"/>
                <w:b w:val="false"/>
                <w:i w:val="false"/>
                <w:color w:val="000000"/>
                <w:sz w:val="20"/>
              </w:rPr>
              <w:t>
</w:t>
            </w:r>
            <w:r>
              <w:rPr>
                <w:rFonts w:ascii="Times New Roman"/>
                <w:b w:val="false"/>
                <w:i w:val="false"/>
                <w:color w:val="000000"/>
                <w:sz w:val="20"/>
              </w:rPr>
              <w:t>29 тамыз,</w:t>
            </w:r>
            <w:r>
              <w:br/>
            </w:r>
            <w:r>
              <w:rPr>
                <w:rFonts w:ascii="Times New Roman"/>
                <w:b w:val="false"/>
                <w:i w:val="false"/>
                <w:color w:val="000000"/>
                <w:sz w:val="20"/>
              </w:rPr>
              <w:t>
</w:t>
            </w:r>
            <w:r>
              <w:rPr>
                <w:rFonts w:ascii="Times New Roman"/>
                <w:b w:val="false"/>
                <w:i w:val="false"/>
                <w:color w:val="000000"/>
                <w:sz w:val="20"/>
              </w:rPr>
              <w:t>29 қараша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ақпан,</w:t>
            </w:r>
            <w:r>
              <w:br/>
            </w:r>
            <w:r>
              <w:rPr>
                <w:rFonts w:ascii="Times New Roman"/>
                <w:b w:val="false"/>
                <w:i w:val="false"/>
                <w:color w:val="000000"/>
                <w:sz w:val="20"/>
              </w:rPr>
              <w:t>
</w:t>
            </w:r>
            <w:r>
              <w:rPr>
                <w:rFonts w:ascii="Times New Roman"/>
                <w:b w:val="false"/>
                <w:i w:val="false"/>
                <w:color w:val="000000"/>
                <w:sz w:val="20"/>
              </w:rPr>
              <w:t>13 мамыр,</w:t>
            </w:r>
            <w:r>
              <w:br/>
            </w:r>
            <w:r>
              <w:rPr>
                <w:rFonts w:ascii="Times New Roman"/>
                <w:b w:val="false"/>
                <w:i w:val="false"/>
                <w:color w:val="000000"/>
                <w:sz w:val="20"/>
              </w:rPr>
              <w:t>
</w:t>
            </w:r>
            <w:r>
              <w:rPr>
                <w:rFonts w:ascii="Times New Roman"/>
                <w:b w:val="false"/>
                <w:i w:val="false"/>
                <w:color w:val="000000"/>
                <w:sz w:val="20"/>
              </w:rPr>
              <w:t>12 тамыз,</w:t>
            </w:r>
            <w:r>
              <w:br/>
            </w:r>
            <w:r>
              <w:rPr>
                <w:rFonts w:ascii="Times New Roman"/>
                <w:b w:val="false"/>
                <w:i w:val="false"/>
                <w:color w:val="000000"/>
                <w:sz w:val="20"/>
              </w:rPr>
              <w:t>
</w:t>
            </w:r>
            <w:r>
              <w:rPr>
                <w:rFonts w:ascii="Times New Roman"/>
                <w:b w:val="false"/>
                <w:i w:val="false"/>
                <w:color w:val="000000"/>
                <w:sz w:val="20"/>
              </w:rPr>
              <w:t>11 қараша</w:t>
            </w:r>
          </w:p>
        </w:tc>
      </w:tr>
      <w:tr>
        <w:trPr>
          <w:trHeight w:val="30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Т-001 нысанына «Лайықты еңбек» модулі</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қараша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жылғы 12 ақпан </w:t>
            </w:r>
          </w:p>
        </w:tc>
      </w:tr>
    </w:tbl>
    <w:bookmarkStart w:name="z52" w:id="16"/>
    <w:p>
      <w:pPr>
        <w:spacing w:after="0"/>
        <w:ind w:left="0"/>
        <w:jc w:val="both"/>
      </w:pPr>
      <w:r>
        <w:rPr>
          <w:rFonts w:ascii="Times New Roman"/>
          <w:b w:val="false"/>
          <w:i w:val="false"/>
          <w:color w:val="000000"/>
          <w:sz w:val="28"/>
        </w:rPr>
        <w:t>
Тұрмыс деңгейі және үй шаруашылықтарын зерттеу статистикасы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
        <w:gridCol w:w="2623"/>
        <w:gridCol w:w="1670"/>
        <w:gridCol w:w="2643"/>
        <w:gridCol w:w="3246"/>
        <w:gridCol w:w="3247"/>
      </w:tblGrid>
      <w:tr>
        <w:trPr>
          <w:trHeight w:val="240" w:hRule="atLeast"/>
        </w:trPr>
        <w:tc>
          <w:tcPr>
            <w:tcW w:w="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байқаудың атауы</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Кезеңділігі</w:t>
            </w:r>
          </w:p>
        </w:tc>
        <w:tc>
          <w:tcPr>
            <w:tcW w:w="2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нысандар индексі (дереккөз)</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Респонденттердің бастапқы деректерді</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есептердің жиынтық базасын</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ұсыну мерзімі</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2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 шаруашылықтарының шығыстары мен табыстары туралы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003</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қаңтар,</w:t>
            </w:r>
            <w:r>
              <w:br/>
            </w:r>
            <w:r>
              <w:rPr>
                <w:rFonts w:ascii="Times New Roman"/>
                <w:b w:val="false"/>
                <w:i w:val="false"/>
                <w:color w:val="000000"/>
                <w:sz w:val="20"/>
              </w:rPr>
              <w:t>
</w:t>
            </w:r>
            <w:r>
              <w:rPr>
                <w:rFonts w:ascii="Times New Roman"/>
                <w:b w:val="false"/>
                <w:i w:val="false"/>
                <w:color w:val="000000"/>
                <w:sz w:val="20"/>
              </w:rPr>
              <w:t>13 сәуір,</w:t>
            </w:r>
            <w:r>
              <w:br/>
            </w:r>
            <w:r>
              <w:rPr>
                <w:rFonts w:ascii="Times New Roman"/>
                <w:b w:val="false"/>
                <w:i w:val="false"/>
                <w:color w:val="000000"/>
                <w:sz w:val="20"/>
              </w:rPr>
              <w:t>
</w:t>
            </w:r>
            <w:r>
              <w:rPr>
                <w:rFonts w:ascii="Times New Roman"/>
                <w:b w:val="false"/>
                <w:i w:val="false"/>
                <w:color w:val="000000"/>
                <w:sz w:val="20"/>
              </w:rPr>
              <w:t>13 шілде,</w:t>
            </w:r>
            <w:r>
              <w:br/>
            </w:r>
            <w:r>
              <w:rPr>
                <w:rFonts w:ascii="Times New Roman"/>
                <w:b w:val="false"/>
                <w:i w:val="false"/>
                <w:color w:val="000000"/>
                <w:sz w:val="20"/>
              </w:rPr>
              <w:t>
</w:t>
            </w:r>
            <w:r>
              <w:rPr>
                <w:rFonts w:ascii="Times New Roman"/>
                <w:b w:val="false"/>
                <w:i w:val="false"/>
                <w:color w:val="000000"/>
                <w:sz w:val="20"/>
              </w:rPr>
              <w:t>14 қазан</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наурыз,</w:t>
            </w:r>
            <w:r>
              <w:br/>
            </w:r>
            <w:r>
              <w:rPr>
                <w:rFonts w:ascii="Times New Roman"/>
                <w:b w:val="false"/>
                <w:i w:val="false"/>
                <w:color w:val="000000"/>
                <w:sz w:val="20"/>
              </w:rPr>
              <w:t>
</w:t>
            </w:r>
            <w:r>
              <w:rPr>
                <w:rFonts w:ascii="Times New Roman"/>
                <w:b w:val="false"/>
                <w:i w:val="false"/>
                <w:color w:val="000000"/>
                <w:sz w:val="20"/>
              </w:rPr>
              <w:t>25 маусым,</w:t>
            </w:r>
            <w:r>
              <w:br/>
            </w:r>
            <w:r>
              <w:rPr>
                <w:rFonts w:ascii="Times New Roman"/>
                <w:b w:val="false"/>
                <w:i w:val="false"/>
                <w:color w:val="000000"/>
                <w:sz w:val="20"/>
              </w:rPr>
              <w:t>
</w:t>
            </w:r>
            <w:r>
              <w:rPr>
                <w:rFonts w:ascii="Times New Roman"/>
                <w:b w:val="false"/>
                <w:i w:val="false"/>
                <w:color w:val="000000"/>
                <w:sz w:val="20"/>
              </w:rPr>
              <w:t>24 қыркүйек,</w:t>
            </w:r>
            <w:r>
              <w:br/>
            </w:r>
            <w:r>
              <w:rPr>
                <w:rFonts w:ascii="Times New Roman"/>
                <w:b w:val="false"/>
                <w:i w:val="false"/>
                <w:color w:val="000000"/>
                <w:sz w:val="20"/>
              </w:rPr>
              <w:t>
</w:t>
            </w:r>
            <w:r>
              <w:rPr>
                <w:rFonts w:ascii="Times New Roman"/>
                <w:b w:val="false"/>
                <w:i w:val="false"/>
                <w:color w:val="000000"/>
                <w:sz w:val="20"/>
              </w:rPr>
              <w:t>24 желтоқсан</w:t>
            </w:r>
          </w:p>
        </w:tc>
      </w:tr>
      <w:tr>
        <w:trPr>
          <w:trHeight w:val="42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шаруашылықтарының шығыстары мен табыстары туралы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004</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қаңтар,</w:t>
            </w:r>
            <w:r>
              <w:br/>
            </w:r>
            <w:r>
              <w:rPr>
                <w:rFonts w:ascii="Times New Roman"/>
                <w:b w:val="false"/>
                <w:i w:val="false"/>
                <w:color w:val="000000"/>
                <w:sz w:val="20"/>
              </w:rPr>
              <w:t>
</w:t>
            </w:r>
            <w:r>
              <w:rPr>
                <w:rFonts w:ascii="Times New Roman"/>
                <w:b w:val="false"/>
                <w:i w:val="false"/>
                <w:color w:val="000000"/>
                <w:sz w:val="20"/>
              </w:rPr>
              <w:t>20 сәуір,</w:t>
            </w:r>
            <w:r>
              <w:br/>
            </w:r>
            <w:r>
              <w:rPr>
                <w:rFonts w:ascii="Times New Roman"/>
                <w:b w:val="false"/>
                <w:i w:val="false"/>
                <w:color w:val="000000"/>
                <w:sz w:val="20"/>
              </w:rPr>
              <w:t>
</w:t>
            </w:r>
            <w:r>
              <w:rPr>
                <w:rFonts w:ascii="Times New Roman"/>
                <w:b w:val="false"/>
                <w:i w:val="false"/>
                <w:color w:val="000000"/>
                <w:sz w:val="20"/>
              </w:rPr>
              <w:t>20 шілде,</w:t>
            </w:r>
            <w:r>
              <w:br/>
            </w:r>
            <w:r>
              <w:rPr>
                <w:rFonts w:ascii="Times New Roman"/>
                <w:b w:val="false"/>
                <w:i w:val="false"/>
                <w:color w:val="000000"/>
                <w:sz w:val="20"/>
              </w:rPr>
              <w:t>
</w:t>
            </w:r>
            <w:r>
              <w:rPr>
                <w:rFonts w:ascii="Times New Roman"/>
                <w:b w:val="false"/>
                <w:i w:val="false"/>
                <w:color w:val="000000"/>
                <w:sz w:val="20"/>
              </w:rPr>
              <w:t>22 қазан</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наурыз,</w:t>
            </w:r>
            <w:r>
              <w:br/>
            </w:r>
            <w:r>
              <w:rPr>
                <w:rFonts w:ascii="Times New Roman"/>
                <w:b w:val="false"/>
                <w:i w:val="false"/>
                <w:color w:val="000000"/>
                <w:sz w:val="20"/>
              </w:rPr>
              <w:t>
</w:t>
            </w:r>
            <w:r>
              <w:rPr>
                <w:rFonts w:ascii="Times New Roman"/>
                <w:b w:val="false"/>
                <w:i w:val="false"/>
                <w:color w:val="000000"/>
                <w:sz w:val="20"/>
              </w:rPr>
              <w:t>25 маусым,</w:t>
            </w:r>
            <w:r>
              <w:br/>
            </w:r>
            <w:r>
              <w:rPr>
                <w:rFonts w:ascii="Times New Roman"/>
                <w:b w:val="false"/>
                <w:i w:val="false"/>
                <w:color w:val="000000"/>
                <w:sz w:val="20"/>
              </w:rPr>
              <w:t>
</w:t>
            </w:r>
            <w:r>
              <w:rPr>
                <w:rFonts w:ascii="Times New Roman"/>
                <w:b w:val="false"/>
                <w:i w:val="false"/>
                <w:color w:val="000000"/>
                <w:sz w:val="20"/>
              </w:rPr>
              <w:t>24 қыркүйек,</w:t>
            </w:r>
            <w:r>
              <w:br/>
            </w:r>
            <w:r>
              <w:rPr>
                <w:rFonts w:ascii="Times New Roman"/>
                <w:b w:val="false"/>
                <w:i w:val="false"/>
                <w:color w:val="000000"/>
                <w:sz w:val="20"/>
              </w:rPr>
              <w:t>
</w:t>
            </w:r>
            <w:r>
              <w:rPr>
                <w:rFonts w:ascii="Times New Roman"/>
                <w:b w:val="false"/>
                <w:i w:val="false"/>
                <w:color w:val="000000"/>
                <w:sz w:val="20"/>
              </w:rPr>
              <w:t>24 желтоқсан</w:t>
            </w:r>
          </w:p>
        </w:tc>
      </w:tr>
      <w:tr>
        <w:trPr>
          <w:trHeight w:val="42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шаруашылықтарының шығыстары мен табыстары туралы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005</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қаңтар,</w:t>
            </w:r>
            <w:r>
              <w:br/>
            </w:r>
            <w:r>
              <w:rPr>
                <w:rFonts w:ascii="Times New Roman"/>
                <w:b w:val="false"/>
                <w:i w:val="false"/>
                <w:color w:val="000000"/>
                <w:sz w:val="20"/>
              </w:rPr>
              <w:t>
</w:t>
            </w:r>
            <w:r>
              <w:rPr>
                <w:rFonts w:ascii="Times New Roman"/>
                <w:b w:val="false"/>
                <w:i w:val="false"/>
                <w:color w:val="000000"/>
                <w:sz w:val="20"/>
              </w:rPr>
              <w:t>20 сәуір,</w:t>
            </w:r>
            <w:r>
              <w:br/>
            </w:r>
            <w:r>
              <w:rPr>
                <w:rFonts w:ascii="Times New Roman"/>
                <w:b w:val="false"/>
                <w:i w:val="false"/>
                <w:color w:val="000000"/>
                <w:sz w:val="20"/>
              </w:rPr>
              <w:t>
</w:t>
            </w:r>
            <w:r>
              <w:rPr>
                <w:rFonts w:ascii="Times New Roman"/>
                <w:b w:val="false"/>
                <w:i w:val="false"/>
                <w:color w:val="000000"/>
                <w:sz w:val="20"/>
              </w:rPr>
              <w:t>20 шілде,</w:t>
            </w:r>
            <w:r>
              <w:br/>
            </w:r>
            <w:r>
              <w:rPr>
                <w:rFonts w:ascii="Times New Roman"/>
                <w:b w:val="false"/>
                <w:i w:val="false"/>
                <w:color w:val="000000"/>
                <w:sz w:val="20"/>
              </w:rPr>
              <w:t>
</w:t>
            </w:r>
            <w:r>
              <w:rPr>
                <w:rFonts w:ascii="Times New Roman"/>
                <w:b w:val="false"/>
                <w:i w:val="false"/>
                <w:color w:val="000000"/>
                <w:sz w:val="20"/>
              </w:rPr>
              <w:t>22 қазан</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наурыз,</w:t>
            </w:r>
            <w:r>
              <w:br/>
            </w:r>
            <w:r>
              <w:rPr>
                <w:rFonts w:ascii="Times New Roman"/>
                <w:b w:val="false"/>
                <w:i w:val="false"/>
                <w:color w:val="000000"/>
                <w:sz w:val="20"/>
              </w:rPr>
              <w:t>
</w:t>
            </w:r>
            <w:r>
              <w:rPr>
                <w:rFonts w:ascii="Times New Roman"/>
                <w:b w:val="false"/>
                <w:i w:val="false"/>
                <w:color w:val="000000"/>
                <w:sz w:val="20"/>
              </w:rPr>
              <w:t>25 маусым,</w:t>
            </w:r>
            <w:r>
              <w:br/>
            </w:r>
            <w:r>
              <w:rPr>
                <w:rFonts w:ascii="Times New Roman"/>
                <w:b w:val="false"/>
                <w:i w:val="false"/>
                <w:color w:val="000000"/>
                <w:sz w:val="20"/>
              </w:rPr>
              <w:t>
</w:t>
            </w:r>
            <w:r>
              <w:rPr>
                <w:rFonts w:ascii="Times New Roman"/>
                <w:b w:val="false"/>
                <w:i w:val="false"/>
                <w:color w:val="000000"/>
                <w:sz w:val="20"/>
              </w:rPr>
              <w:t>24 қыркүйек,</w:t>
            </w:r>
            <w:r>
              <w:br/>
            </w:r>
            <w:r>
              <w:rPr>
                <w:rFonts w:ascii="Times New Roman"/>
                <w:b w:val="false"/>
                <w:i w:val="false"/>
                <w:color w:val="000000"/>
                <w:sz w:val="20"/>
              </w:rPr>
              <w:t>
</w:t>
            </w:r>
            <w:r>
              <w:rPr>
                <w:rFonts w:ascii="Times New Roman"/>
                <w:b w:val="false"/>
                <w:i w:val="false"/>
                <w:color w:val="000000"/>
                <w:sz w:val="20"/>
              </w:rPr>
              <w:t>24 желтоқсан</w:t>
            </w:r>
          </w:p>
        </w:tc>
      </w:tr>
      <w:tr>
        <w:trPr>
          <w:trHeight w:val="117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шаруашылықтарының шығыстары мен табыстары туралы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008</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қаңтар,</w:t>
            </w:r>
            <w:r>
              <w:br/>
            </w:r>
            <w:r>
              <w:rPr>
                <w:rFonts w:ascii="Times New Roman"/>
                <w:b w:val="false"/>
                <w:i w:val="false"/>
                <w:color w:val="000000"/>
                <w:sz w:val="20"/>
              </w:rPr>
              <w:t>
</w:t>
            </w:r>
            <w:r>
              <w:rPr>
                <w:rFonts w:ascii="Times New Roman"/>
                <w:b w:val="false"/>
                <w:i w:val="false"/>
                <w:color w:val="000000"/>
                <w:sz w:val="20"/>
              </w:rPr>
              <w:t>20 сәуір,</w:t>
            </w:r>
            <w:r>
              <w:br/>
            </w:r>
            <w:r>
              <w:rPr>
                <w:rFonts w:ascii="Times New Roman"/>
                <w:b w:val="false"/>
                <w:i w:val="false"/>
                <w:color w:val="000000"/>
                <w:sz w:val="20"/>
              </w:rPr>
              <w:t>
</w:t>
            </w:r>
            <w:r>
              <w:rPr>
                <w:rFonts w:ascii="Times New Roman"/>
                <w:b w:val="false"/>
                <w:i w:val="false"/>
                <w:color w:val="000000"/>
                <w:sz w:val="20"/>
              </w:rPr>
              <w:t>20 шілде,</w:t>
            </w:r>
            <w:r>
              <w:br/>
            </w:r>
            <w:r>
              <w:rPr>
                <w:rFonts w:ascii="Times New Roman"/>
                <w:b w:val="false"/>
                <w:i w:val="false"/>
                <w:color w:val="000000"/>
                <w:sz w:val="20"/>
              </w:rPr>
              <w:t>
</w:t>
            </w:r>
            <w:r>
              <w:rPr>
                <w:rFonts w:ascii="Times New Roman"/>
                <w:b w:val="false"/>
                <w:i w:val="false"/>
                <w:color w:val="000000"/>
                <w:sz w:val="20"/>
              </w:rPr>
              <w:t>22 қазан</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наурыз,</w:t>
            </w:r>
            <w:r>
              <w:br/>
            </w:r>
            <w:r>
              <w:rPr>
                <w:rFonts w:ascii="Times New Roman"/>
                <w:b w:val="false"/>
                <w:i w:val="false"/>
                <w:color w:val="000000"/>
                <w:sz w:val="20"/>
              </w:rPr>
              <w:t>
</w:t>
            </w:r>
            <w:r>
              <w:rPr>
                <w:rFonts w:ascii="Times New Roman"/>
                <w:b w:val="false"/>
                <w:i w:val="false"/>
                <w:color w:val="000000"/>
                <w:sz w:val="20"/>
              </w:rPr>
              <w:t>25 маусым,</w:t>
            </w:r>
            <w:r>
              <w:br/>
            </w:r>
            <w:r>
              <w:rPr>
                <w:rFonts w:ascii="Times New Roman"/>
                <w:b w:val="false"/>
                <w:i w:val="false"/>
                <w:color w:val="000000"/>
                <w:sz w:val="20"/>
              </w:rPr>
              <w:t>
</w:t>
            </w:r>
            <w:r>
              <w:rPr>
                <w:rFonts w:ascii="Times New Roman"/>
                <w:b w:val="false"/>
                <w:i w:val="false"/>
                <w:color w:val="000000"/>
                <w:sz w:val="20"/>
              </w:rPr>
              <w:t>24 қыркүйек,</w:t>
            </w:r>
            <w:r>
              <w:br/>
            </w:r>
            <w:r>
              <w:rPr>
                <w:rFonts w:ascii="Times New Roman"/>
                <w:b w:val="false"/>
                <w:i w:val="false"/>
                <w:color w:val="000000"/>
                <w:sz w:val="20"/>
              </w:rPr>
              <w:t>
</w:t>
            </w:r>
            <w:r>
              <w:rPr>
                <w:rFonts w:ascii="Times New Roman"/>
                <w:b w:val="false"/>
                <w:i w:val="false"/>
                <w:color w:val="000000"/>
                <w:sz w:val="20"/>
              </w:rPr>
              <w:t>24 желтоқсан</w:t>
            </w:r>
          </w:p>
        </w:tc>
      </w:tr>
      <w:tr>
        <w:trPr>
          <w:trHeight w:val="60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шаруашылықтарындағы жайластыру және қолда бар жер учаскелері, мал және техника туралы мәліметтер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006</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ақпан</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сәуір</w:t>
            </w:r>
          </w:p>
        </w:tc>
      </w:tr>
      <w:tr>
        <w:trPr>
          <w:trHeight w:val="42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шаруашылықтарының әлеуметтік-демографиялық сипаттамалары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008</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ақпан</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сәуір</w:t>
            </w:r>
          </w:p>
        </w:tc>
      </w:tr>
      <w:tr>
        <w:trPr>
          <w:trHeight w:val="37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тұрмыс сапасы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002</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наурыз</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мамыр</w:t>
            </w:r>
          </w:p>
        </w:tc>
      </w:tr>
    </w:tbl>
    <w:bookmarkStart w:name="z51" w:id="17"/>
    <w:p>
      <w:pPr>
        <w:spacing w:after="0"/>
        <w:ind w:left="0"/>
        <w:jc w:val="both"/>
      </w:pPr>
      <w:r>
        <w:rPr>
          <w:rFonts w:ascii="Times New Roman"/>
          <w:b w:val="false"/>
          <w:i w:val="false"/>
          <w:color w:val="000000"/>
          <w:sz w:val="28"/>
        </w:rPr>
        <w:t>
Әлеуметтік статистика</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2682"/>
        <w:gridCol w:w="1330"/>
        <w:gridCol w:w="2255"/>
        <w:gridCol w:w="3194"/>
        <w:gridCol w:w="3390"/>
      </w:tblGrid>
      <w:tr>
        <w:trPr>
          <w:trHeight w:val="495" w:hRule="atLeast"/>
        </w:trPr>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байқаудың атауы</w:t>
            </w:r>
          </w:p>
        </w:tc>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Кезеңділігі</w:t>
            </w:r>
          </w:p>
        </w:tc>
        <w:tc>
          <w:tcPr>
            <w:tcW w:w="2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нысандар индексі (дереккөз)</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Респондерттердің бастапқы деректерді</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Пайдаланушылар үшін жиынтық деректерді</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ұсыну мерзімдері</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орнынан кейінгі білім беру туралы</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1-НК</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қаңтар</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наурыз</w:t>
            </w:r>
          </w:p>
        </w:tc>
      </w:tr>
      <w:tr>
        <w:trPr>
          <w:trHeight w:val="9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туралы</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2-НК</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қазан</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желтоқсан</w:t>
            </w:r>
          </w:p>
        </w:tc>
      </w:tr>
      <w:tr>
        <w:trPr>
          <w:trHeight w:val="6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 туралы</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3-НК</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қазан</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желтоқсан</w:t>
            </w:r>
          </w:p>
        </w:tc>
      </w:tr>
      <w:tr>
        <w:trPr>
          <w:trHeight w:val="6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Тұратын жермен қамтамасыз ете отырып әлеуметтік қызмет көрсетуді қамтамасыз ету жөніндегі ұйым туралы</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3-Әлеуметтік қамсыздандыру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сәуір</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маусым</w:t>
            </w:r>
          </w:p>
        </w:tc>
      </w:tr>
      <w:tr>
        <w:trPr>
          <w:trHeight w:val="9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қызметімен байланысты жарақаттану және кәсіптік сырқаттар туралы</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7-ЖКС</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ақпан</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мамыр</w:t>
            </w:r>
          </w:p>
        </w:tc>
      </w:tr>
      <w:tr>
        <w:trPr>
          <w:trHeight w:val="9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ұйымдар туралы</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85-К</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қаңтар</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сәуір</w:t>
            </w:r>
          </w:p>
        </w:tc>
      </w:tr>
      <w:tr>
        <w:trPr>
          <w:trHeight w:val="6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жылының басына күндізгі жалпы білім беретін мектептер туралы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ЖМ-1</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қыркүйек</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желтоқсан</w:t>
            </w:r>
          </w:p>
        </w:tc>
      </w:tr>
      <w:tr>
        <w:trPr>
          <w:trHeight w:val="6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(әлеуметтік қызмет) ұйымдарының қаржы-шаруашылық қызметінің негізгі көрсеткіштері туралы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қаржы (денсаулық сақтау)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сәуір</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маусым</w:t>
            </w:r>
          </w:p>
        </w:tc>
      </w:tr>
      <w:tr>
        <w:trPr>
          <w:trHeight w:val="9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ұйымдарының қаржы-шаруашылық қызметінің негізгі көрсеткіштері туралы</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қаржы (білім беру)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сәуір</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маусым</w:t>
            </w:r>
          </w:p>
        </w:tc>
      </w:tr>
      <w:tr>
        <w:trPr>
          <w:trHeight w:val="6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және әлеуметтік қызметтер көрсету саласында көрсетілген қызметтердің көлемі туралы</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және әлеуметтік қызметтер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r>
              <w:br/>
            </w:r>
            <w:r>
              <w:rPr>
                <w:rFonts w:ascii="Times New Roman"/>
                <w:b w:val="false"/>
                <w:i w:val="false"/>
                <w:color w:val="000000"/>
                <w:sz w:val="20"/>
              </w:rPr>
              <w:t>
</w:t>
            </w:r>
            <w:r>
              <w:rPr>
                <w:rFonts w:ascii="Times New Roman"/>
                <w:b w:val="false"/>
                <w:i w:val="false"/>
                <w:color w:val="000000"/>
                <w:sz w:val="20"/>
              </w:rPr>
              <w:t>10 сәуір,</w:t>
            </w:r>
            <w:r>
              <w:br/>
            </w:r>
            <w:r>
              <w:rPr>
                <w:rFonts w:ascii="Times New Roman"/>
                <w:b w:val="false"/>
                <w:i w:val="false"/>
                <w:color w:val="000000"/>
                <w:sz w:val="20"/>
              </w:rPr>
              <w:t>
</w:t>
            </w:r>
            <w:r>
              <w:rPr>
                <w:rFonts w:ascii="Times New Roman"/>
                <w:b w:val="false"/>
                <w:i w:val="false"/>
                <w:color w:val="000000"/>
                <w:sz w:val="20"/>
              </w:rPr>
              <w:t>10 шілде,</w:t>
            </w:r>
            <w:r>
              <w:br/>
            </w:r>
            <w:r>
              <w:rPr>
                <w:rFonts w:ascii="Times New Roman"/>
                <w:b w:val="false"/>
                <w:i w:val="false"/>
                <w:color w:val="000000"/>
                <w:sz w:val="20"/>
              </w:rPr>
              <w:t>
</w:t>
            </w:r>
            <w:r>
              <w:rPr>
                <w:rFonts w:ascii="Times New Roman"/>
                <w:b w:val="false"/>
                <w:i w:val="false"/>
                <w:color w:val="000000"/>
                <w:sz w:val="20"/>
              </w:rPr>
              <w:t>10 қазан</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ақпан,</w:t>
            </w:r>
            <w:r>
              <w:br/>
            </w:r>
            <w:r>
              <w:rPr>
                <w:rFonts w:ascii="Times New Roman"/>
                <w:b w:val="false"/>
                <w:i w:val="false"/>
                <w:color w:val="000000"/>
                <w:sz w:val="20"/>
              </w:rPr>
              <w:t>
</w:t>
            </w:r>
            <w:r>
              <w:rPr>
                <w:rFonts w:ascii="Times New Roman"/>
                <w:b w:val="false"/>
                <w:i w:val="false"/>
                <w:color w:val="000000"/>
                <w:sz w:val="20"/>
              </w:rPr>
              <w:t>30 мамыр,</w:t>
            </w:r>
            <w:r>
              <w:br/>
            </w:r>
            <w:r>
              <w:rPr>
                <w:rFonts w:ascii="Times New Roman"/>
                <w:b w:val="false"/>
                <w:i w:val="false"/>
                <w:color w:val="000000"/>
                <w:sz w:val="20"/>
              </w:rPr>
              <w:t>
</w:t>
            </w:r>
            <w:r>
              <w:rPr>
                <w:rFonts w:ascii="Times New Roman"/>
                <w:b w:val="false"/>
                <w:i w:val="false"/>
                <w:color w:val="000000"/>
                <w:sz w:val="20"/>
              </w:rPr>
              <w:t>30 тамыз,</w:t>
            </w:r>
            <w:r>
              <w:br/>
            </w:r>
            <w:r>
              <w:rPr>
                <w:rFonts w:ascii="Times New Roman"/>
                <w:b w:val="false"/>
                <w:i w:val="false"/>
                <w:color w:val="000000"/>
                <w:sz w:val="20"/>
              </w:rPr>
              <w:t>
</w:t>
            </w:r>
            <w:r>
              <w:rPr>
                <w:rFonts w:ascii="Times New Roman"/>
                <w:b w:val="false"/>
                <w:i w:val="false"/>
                <w:color w:val="000000"/>
                <w:sz w:val="20"/>
              </w:rPr>
              <w:t>29 қараша</w:t>
            </w:r>
          </w:p>
        </w:tc>
      </w:tr>
      <w:tr>
        <w:trPr>
          <w:trHeight w:val="11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ұйымдарының көрсеткен қызметтер көлемі туралы</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қызметтері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r>
              <w:br/>
            </w:r>
            <w:r>
              <w:rPr>
                <w:rFonts w:ascii="Times New Roman"/>
                <w:b w:val="false"/>
                <w:i w:val="false"/>
                <w:color w:val="000000"/>
                <w:sz w:val="20"/>
              </w:rPr>
              <w:t>
</w:t>
            </w:r>
            <w:r>
              <w:rPr>
                <w:rFonts w:ascii="Times New Roman"/>
                <w:b w:val="false"/>
                <w:i w:val="false"/>
                <w:color w:val="000000"/>
                <w:sz w:val="20"/>
              </w:rPr>
              <w:t>10 сәуір,</w:t>
            </w:r>
            <w:r>
              <w:br/>
            </w:r>
            <w:r>
              <w:rPr>
                <w:rFonts w:ascii="Times New Roman"/>
                <w:b w:val="false"/>
                <w:i w:val="false"/>
                <w:color w:val="000000"/>
                <w:sz w:val="20"/>
              </w:rPr>
              <w:t>
</w:t>
            </w:r>
            <w:r>
              <w:rPr>
                <w:rFonts w:ascii="Times New Roman"/>
                <w:b w:val="false"/>
                <w:i w:val="false"/>
                <w:color w:val="000000"/>
                <w:sz w:val="20"/>
              </w:rPr>
              <w:t>10 шілде,</w:t>
            </w:r>
            <w:r>
              <w:br/>
            </w:r>
            <w:r>
              <w:rPr>
                <w:rFonts w:ascii="Times New Roman"/>
                <w:b w:val="false"/>
                <w:i w:val="false"/>
                <w:color w:val="000000"/>
                <w:sz w:val="20"/>
              </w:rPr>
              <w:t>
</w:t>
            </w:r>
            <w:r>
              <w:rPr>
                <w:rFonts w:ascii="Times New Roman"/>
                <w:b w:val="false"/>
                <w:i w:val="false"/>
                <w:color w:val="000000"/>
                <w:sz w:val="20"/>
              </w:rPr>
              <w:t>10 қазан</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ақпан,</w:t>
            </w:r>
            <w:r>
              <w:br/>
            </w:r>
            <w:r>
              <w:rPr>
                <w:rFonts w:ascii="Times New Roman"/>
                <w:b w:val="false"/>
                <w:i w:val="false"/>
                <w:color w:val="000000"/>
                <w:sz w:val="20"/>
              </w:rPr>
              <w:t>
</w:t>
            </w:r>
            <w:r>
              <w:rPr>
                <w:rFonts w:ascii="Times New Roman"/>
                <w:b w:val="false"/>
                <w:i w:val="false"/>
                <w:color w:val="000000"/>
                <w:sz w:val="20"/>
              </w:rPr>
              <w:t>30 мамыр,</w:t>
            </w:r>
            <w:r>
              <w:br/>
            </w:r>
            <w:r>
              <w:rPr>
                <w:rFonts w:ascii="Times New Roman"/>
                <w:b w:val="false"/>
                <w:i w:val="false"/>
                <w:color w:val="000000"/>
                <w:sz w:val="20"/>
              </w:rPr>
              <w:t>
</w:t>
            </w:r>
            <w:r>
              <w:rPr>
                <w:rFonts w:ascii="Times New Roman"/>
                <w:b w:val="false"/>
                <w:i w:val="false"/>
                <w:color w:val="000000"/>
                <w:sz w:val="20"/>
              </w:rPr>
              <w:t>30 тамыз,</w:t>
            </w:r>
            <w:r>
              <w:br/>
            </w:r>
            <w:r>
              <w:rPr>
                <w:rFonts w:ascii="Times New Roman"/>
                <w:b w:val="false"/>
                <w:i w:val="false"/>
                <w:color w:val="000000"/>
                <w:sz w:val="20"/>
              </w:rPr>
              <w:t>
</w:t>
            </w:r>
            <w:r>
              <w:rPr>
                <w:rFonts w:ascii="Times New Roman"/>
                <w:b w:val="false"/>
                <w:i w:val="false"/>
                <w:color w:val="000000"/>
                <w:sz w:val="20"/>
              </w:rPr>
              <w:t>29 қараша</w:t>
            </w:r>
          </w:p>
        </w:tc>
      </w:tr>
      <w:tr>
        <w:trPr>
          <w:trHeight w:val="11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Кешкі (ауысымдық) жалпы білім беру мектептері туралы</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ЖМ-5</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қыркүйек</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наурыз</w:t>
            </w:r>
          </w:p>
        </w:tc>
      </w:tr>
      <w:tr>
        <w:trPr>
          <w:trHeight w:val="11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саласындағы желілер, кадрлар және қызметтер туралы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1-денсаулық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қаңтар</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сәуір</w:t>
            </w:r>
          </w:p>
        </w:tc>
      </w:tr>
    </w:tbl>
    <w:bookmarkStart w:name="z50" w:id="18"/>
    <w:p>
      <w:pPr>
        <w:spacing w:after="0"/>
        <w:ind w:left="0"/>
        <w:jc w:val="both"/>
      </w:pPr>
      <w:r>
        <w:rPr>
          <w:rFonts w:ascii="Times New Roman"/>
          <w:b w:val="false"/>
          <w:i w:val="false"/>
          <w:color w:val="000000"/>
          <w:sz w:val="28"/>
        </w:rPr>
        <w:t>
Демографиялық статистика</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
        <w:gridCol w:w="2433"/>
        <w:gridCol w:w="1518"/>
        <w:gridCol w:w="2250"/>
        <w:gridCol w:w="2064"/>
        <w:gridCol w:w="1889"/>
        <w:gridCol w:w="1694"/>
        <w:gridCol w:w="1889"/>
      </w:tblGrid>
      <w:tr>
        <w:trPr>
          <w:trHeight w:val="300" w:hRule="atLeast"/>
        </w:trPr>
        <w:tc>
          <w:tcPr>
            <w:tcW w:w="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байқаудың атауы</w:t>
            </w:r>
          </w:p>
        </w:tc>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Кезеңділігі</w:t>
            </w:r>
          </w:p>
        </w:tc>
        <w:tc>
          <w:tcPr>
            <w:tcW w:w="2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нысандар индексі (дереккөз)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Респондерттердің бастапқы деректерді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Пайдаланушылар үшін жиынтық деректерді</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ұсыну мерзімдері</w:t>
            </w:r>
          </w:p>
        </w:tc>
      </w:tr>
      <w:tr>
        <w:trPr>
          <w:trHeight w:val="3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6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Туу туралы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Туу туралы акт жазбасы, әкімшілік дереккөз – Әділетмині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қаңтар</w:t>
            </w:r>
            <w:r>
              <w:br/>
            </w:r>
            <w:r>
              <w:rPr>
                <w:rFonts w:ascii="Times New Roman"/>
                <w:b w:val="false"/>
                <w:i w:val="false"/>
                <w:color w:val="000000"/>
                <w:sz w:val="20"/>
              </w:rPr>
              <w:t>
</w:t>
            </w:r>
            <w:r>
              <w:rPr>
                <w:rFonts w:ascii="Times New Roman"/>
                <w:b w:val="false"/>
                <w:i w:val="false"/>
                <w:color w:val="000000"/>
                <w:sz w:val="20"/>
              </w:rPr>
              <w:t>7 ақпан</w:t>
            </w:r>
            <w:r>
              <w:br/>
            </w:r>
            <w:r>
              <w:rPr>
                <w:rFonts w:ascii="Times New Roman"/>
                <w:b w:val="false"/>
                <w:i w:val="false"/>
                <w:color w:val="000000"/>
                <w:sz w:val="20"/>
              </w:rPr>
              <w:t>
</w:t>
            </w:r>
            <w:r>
              <w:rPr>
                <w:rFonts w:ascii="Times New Roman"/>
                <w:b w:val="false"/>
                <w:i w:val="false"/>
                <w:color w:val="000000"/>
                <w:sz w:val="20"/>
              </w:rPr>
              <w:t>7 наурыз</w:t>
            </w:r>
            <w:r>
              <w:br/>
            </w:r>
            <w:r>
              <w:rPr>
                <w:rFonts w:ascii="Times New Roman"/>
                <w:b w:val="false"/>
                <w:i w:val="false"/>
                <w:color w:val="000000"/>
                <w:sz w:val="20"/>
              </w:rPr>
              <w:t>
</w:t>
            </w:r>
            <w:r>
              <w:rPr>
                <w:rFonts w:ascii="Times New Roman"/>
                <w:b w:val="false"/>
                <w:i w:val="false"/>
                <w:color w:val="000000"/>
                <w:sz w:val="20"/>
              </w:rPr>
              <w:t>8 сәуір</w:t>
            </w:r>
            <w:r>
              <w:br/>
            </w:r>
            <w:r>
              <w:rPr>
                <w:rFonts w:ascii="Times New Roman"/>
                <w:b w:val="false"/>
                <w:i w:val="false"/>
                <w:color w:val="000000"/>
                <w:sz w:val="20"/>
              </w:rPr>
              <w:t>
</w:t>
            </w:r>
            <w:r>
              <w:rPr>
                <w:rFonts w:ascii="Times New Roman"/>
                <w:b w:val="false"/>
                <w:i w:val="false"/>
                <w:color w:val="000000"/>
                <w:sz w:val="20"/>
              </w:rPr>
              <w:t>6 мамыр</w:t>
            </w:r>
            <w:r>
              <w:br/>
            </w:r>
            <w:r>
              <w:rPr>
                <w:rFonts w:ascii="Times New Roman"/>
                <w:b w:val="false"/>
                <w:i w:val="false"/>
                <w:color w:val="000000"/>
                <w:sz w:val="20"/>
              </w:rPr>
              <w:t>
</w:t>
            </w:r>
            <w:r>
              <w:rPr>
                <w:rFonts w:ascii="Times New Roman"/>
                <w:b w:val="false"/>
                <w:i w:val="false"/>
                <w:color w:val="000000"/>
                <w:sz w:val="20"/>
              </w:rPr>
              <w:t>6 маусым</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шілде</w:t>
            </w:r>
            <w:r>
              <w:br/>
            </w:r>
            <w:r>
              <w:rPr>
                <w:rFonts w:ascii="Times New Roman"/>
                <w:b w:val="false"/>
                <w:i w:val="false"/>
                <w:color w:val="000000"/>
                <w:sz w:val="20"/>
              </w:rPr>
              <w:t>
</w:t>
            </w:r>
            <w:r>
              <w:rPr>
                <w:rFonts w:ascii="Times New Roman"/>
                <w:b w:val="false"/>
                <w:i w:val="false"/>
                <w:color w:val="000000"/>
                <w:sz w:val="20"/>
              </w:rPr>
              <w:t>8 тамыз</w:t>
            </w:r>
            <w:r>
              <w:br/>
            </w:r>
            <w:r>
              <w:rPr>
                <w:rFonts w:ascii="Times New Roman"/>
                <w:b w:val="false"/>
                <w:i w:val="false"/>
                <w:color w:val="000000"/>
                <w:sz w:val="20"/>
              </w:rPr>
              <w:t>
</w:t>
            </w:r>
            <w:r>
              <w:rPr>
                <w:rFonts w:ascii="Times New Roman"/>
                <w:b w:val="false"/>
                <w:i w:val="false"/>
                <w:color w:val="000000"/>
                <w:sz w:val="20"/>
              </w:rPr>
              <w:t>6 қыркүйек</w:t>
            </w:r>
            <w:r>
              <w:br/>
            </w:r>
            <w:r>
              <w:rPr>
                <w:rFonts w:ascii="Times New Roman"/>
                <w:b w:val="false"/>
                <w:i w:val="false"/>
                <w:color w:val="000000"/>
                <w:sz w:val="20"/>
              </w:rPr>
              <w:t>
</w:t>
            </w:r>
            <w:r>
              <w:rPr>
                <w:rFonts w:ascii="Times New Roman"/>
                <w:b w:val="false"/>
                <w:i w:val="false"/>
                <w:color w:val="000000"/>
                <w:sz w:val="20"/>
              </w:rPr>
              <w:t>7 қазан</w:t>
            </w:r>
            <w:r>
              <w:br/>
            </w:r>
            <w:r>
              <w:rPr>
                <w:rFonts w:ascii="Times New Roman"/>
                <w:b w:val="false"/>
                <w:i w:val="false"/>
                <w:color w:val="000000"/>
                <w:sz w:val="20"/>
              </w:rPr>
              <w:t>
</w:t>
            </w:r>
            <w:r>
              <w:rPr>
                <w:rFonts w:ascii="Times New Roman"/>
                <w:b w:val="false"/>
                <w:i w:val="false"/>
                <w:color w:val="000000"/>
                <w:sz w:val="20"/>
              </w:rPr>
              <w:t>7 қараша</w:t>
            </w:r>
            <w:r>
              <w:br/>
            </w:r>
            <w:r>
              <w:rPr>
                <w:rFonts w:ascii="Times New Roman"/>
                <w:b w:val="false"/>
                <w:i w:val="false"/>
                <w:color w:val="000000"/>
                <w:sz w:val="20"/>
              </w:rPr>
              <w:t>
</w:t>
            </w:r>
            <w:r>
              <w:rPr>
                <w:rFonts w:ascii="Times New Roman"/>
                <w:b w:val="false"/>
                <w:i w:val="false"/>
                <w:color w:val="000000"/>
                <w:sz w:val="20"/>
              </w:rPr>
              <w:t>6 желтоқсан</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қаңтар</w:t>
            </w:r>
            <w:r>
              <w:br/>
            </w:r>
            <w:r>
              <w:rPr>
                <w:rFonts w:ascii="Times New Roman"/>
                <w:b w:val="false"/>
                <w:i w:val="false"/>
                <w:color w:val="000000"/>
                <w:sz w:val="20"/>
              </w:rPr>
              <w:t>
</w:t>
            </w:r>
            <w:r>
              <w:rPr>
                <w:rFonts w:ascii="Times New Roman"/>
                <w:b w:val="false"/>
                <w:i w:val="false"/>
                <w:color w:val="000000"/>
                <w:sz w:val="20"/>
              </w:rPr>
              <w:t>6 ақпан</w:t>
            </w:r>
            <w:r>
              <w:br/>
            </w:r>
            <w:r>
              <w:rPr>
                <w:rFonts w:ascii="Times New Roman"/>
                <w:b w:val="false"/>
                <w:i w:val="false"/>
                <w:color w:val="000000"/>
                <w:sz w:val="20"/>
              </w:rPr>
              <w:t>
</w:t>
            </w:r>
            <w:r>
              <w:rPr>
                <w:rFonts w:ascii="Times New Roman"/>
                <w:b w:val="false"/>
                <w:i w:val="false"/>
                <w:color w:val="000000"/>
                <w:sz w:val="20"/>
              </w:rPr>
              <w:t>5 наурыз</w:t>
            </w:r>
            <w:r>
              <w:br/>
            </w:r>
            <w:r>
              <w:rPr>
                <w:rFonts w:ascii="Times New Roman"/>
                <w:b w:val="false"/>
                <w:i w:val="false"/>
                <w:color w:val="000000"/>
                <w:sz w:val="20"/>
              </w:rPr>
              <w:t>
</w:t>
            </w:r>
            <w:r>
              <w:rPr>
                <w:rFonts w:ascii="Times New Roman"/>
                <w:b w:val="false"/>
                <w:i w:val="false"/>
                <w:color w:val="000000"/>
                <w:sz w:val="20"/>
              </w:rPr>
              <w:t>4 сәуір</w:t>
            </w:r>
            <w:r>
              <w:br/>
            </w:r>
            <w:r>
              <w:rPr>
                <w:rFonts w:ascii="Times New Roman"/>
                <w:b w:val="false"/>
                <w:i w:val="false"/>
                <w:color w:val="000000"/>
                <w:sz w:val="20"/>
              </w:rPr>
              <w:t>
</w:t>
            </w:r>
            <w:r>
              <w:rPr>
                <w:rFonts w:ascii="Times New Roman"/>
                <w:b w:val="false"/>
                <w:i w:val="false"/>
                <w:color w:val="000000"/>
                <w:sz w:val="20"/>
              </w:rPr>
              <w:t>6 мамыр</w:t>
            </w:r>
            <w:r>
              <w:br/>
            </w:r>
            <w:r>
              <w:rPr>
                <w:rFonts w:ascii="Times New Roman"/>
                <w:b w:val="false"/>
                <w:i w:val="false"/>
                <w:color w:val="000000"/>
                <w:sz w:val="20"/>
              </w:rPr>
              <w:t>
</w:t>
            </w:r>
            <w:r>
              <w:rPr>
                <w:rFonts w:ascii="Times New Roman"/>
                <w:b w:val="false"/>
                <w:i w:val="false"/>
                <w:color w:val="000000"/>
                <w:sz w:val="20"/>
              </w:rPr>
              <w:t>4 маусым</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шілде</w:t>
            </w:r>
            <w:r>
              <w:br/>
            </w:r>
            <w:r>
              <w:rPr>
                <w:rFonts w:ascii="Times New Roman"/>
                <w:b w:val="false"/>
                <w:i w:val="false"/>
                <w:color w:val="000000"/>
                <w:sz w:val="20"/>
              </w:rPr>
              <w:t>
</w:t>
            </w:r>
            <w:r>
              <w:rPr>
                <w:rFonts w:ascii="Times New Roman"/>
                <w:b w:val="false"/>
                <w:i w:val="false"/>
                <w:color w:val="000000"/>
                <w:sz w:val="20"/>
              </w:rPr>
              <w:t>6 тамыз</w:t>
            </w:r>
            <w:r>
              <w:br/>
            </w:r>
            <w:r>
              <w:rPr>
                <w:rFonts w:ascii="Times New Roman"/>
                <w:b w:val="false"/>
                <w:i w:val="false"/>
                <w:color w:val="000000"/>
                <w:sz w:val="20"/>
              </w:rPr>
              <w:t>
</w:t>
            </w:r>
            <w:r>
              <w:rPr>
                <w:rFonts w:ascii="Times New Roman"/>
                <w:b w:val="false"/>
                <w:i w:val="false"/>
                <w:color w:val="000000"/>
                <w:sz w:val="20"/>
              </w:rPr>
              <w:t>4 қыркүйек</w:t>
            </w:r>
            <w:r>
              <w:br/>
            </w:r>
            <w:r>
              <w:rPr>
                <w:rFonts w:ascii="Times New Roman"/>
                <w:b w:val="false"/>
                <w:i w:val="false"/>
                <w:color w:val="000000"/>
                <w:sz w:val="20"/>
              </w:rPr>
              <w:t>
</w:t>
            </w:r>
            <w:r>
              <w:rPr>
                <w:rFonts w:ascii="Times New Roman"/>
                <w:b w:val="false"/>
                <w:i w:val="false"/>
                <w:color w:val="000000"/>
                <w:sz w:val="20"/>
              </w:rPr>
              <w:t>4 қазан</w:t>
            </w:r>
            <w:r>
              <w:br/>
            </w:r>
            <w:r>
              <w:rPr>
                <w:rFonts w:ascii="Times New Roman"/>
                <w:b w:val="false"/>
                <w:i w:val="false"/>
                <w:color w:val="000000"/>
                <w:sz w:val="20"/>
              </w:rPr>
              <w:t>
</w:t>
            </w:r>
            <w:r>
              <w:rPr>
                <w:rFonts w:ascii="Times New Roman"/>
                <w:b w:val="false"/>
                <w:i w:val="false"/>
                <w:color w:val="000000"/>
                <w:sz w:val="20"/>
              </w:rPr>
              <w:t>5 қараша</w:t>
            </w:r>
            <w:r>
              <w:br/>
            </w:r>
            <w:r>
              <w:rPr>
                <w:rFonts w:ascii="Times New Roman"/>
                <w:b w:val="false"/>
                <w:i w:val="false"/>
                <w:color w:val="000000"/>
                <w:sz w:val="20"/>
              </w:rPr>
              <w:t>
</w:t>
            </w:r>
            <w:r>
              <w:rPr>
                <w:rFonts w:ascii="Times New Roman"/>
                <w:b w:val="false"/>
                <w:i w:val="false"/>
                <w:color w:val="000000"/>
                <w:sz w:val="20"/>
              </w:rPr>
              <w:t>4 желтоқсан</w:t>
            </w:r>
          </w:p>
        </w:tc>
      </w:tr>
      <w:tr>
        <w:trPr>
          <w:trHeight w:val="8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Өлім туралы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Өлім туралы акт жазбасы, әкімшілік дереккөз – Әділетмині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қаңтар</w:t>
            </w:r>
            <w:r>
              <w:br/>
            </w:r>
            <w:r>
              <w:rPr>
                <w:rFonts w:ascii="Times New Roman"/>
                <w:b w:val="false"/>
                <w:i w:val="false"/>
                <w:color w:val="000000"/>
                <w:sz w:val="20"/>
              </w:rPr>
              <w:t>
</w:t>
            </w:r>
            <w:r>
              <w:rPr>
                <w:rFonts w:ascii="Times New Roman"/>
                <w:b w:val="false"/>
                <w:i w:val="false"/>
                <w:color w:val="000000"/>
                <w:sz w:val="20"/>
              </w:rPr>
              <w:t>7 ақпан</w:t>
            </w:r>
            <w:r>
              <w:br/>
            </w:r>
            <w:r>
              <w:rPr>
                <w:rFonts w:ascii="Times New Roman"/>
                <w:b w:val="false"/>
                <w:i w:val="false"/>
                <w:color w:val="000000"/>
                <w:sz w:val="20"/>
              </w:rPr>
              <w:t>
</w:t>
            </w:r>
            <w:r>
              <w:rPr>
                <w:rFonts w:ascii="Times New Roman"/>
                <w:b w:val="false"/>
                <w:i w:val="false"/>
                <w:color w:val="000000"/>
                <w:sz w:val="20"/>
              </w:rPr>
              <w:t>7 наурыз</w:t>
            </w:r>
            <w:r>
              <w:br/>
            </w:r>
            <w:r>
              <w:rPr>
                <w:rFonts w:ascii="Times New Roman"/>
                <w:b w:val="false"/>
                <w:i w:val="false"/>
                <w:color w:val="000000"/>
                <w:sz w:val="20"/>
              </w:rPr>
              <w:t>
</w:t>
            </w:r>
            <w:r>
              <w:rPr>
                <w:rFonts w:ascii="Times New Roman"/>
                <w:b w:val="false"/>
                <w:i w:val="false"/>
                <w:color w:val="000000"/>
                <w:sz w:val="20"/>
              </w:rPr>
              <w:t>8 сәуір</w:t>
            </w:r>
            <w:r>
              <w:br/>
            </w:r>
            <w:r>
              <w:rPr>
                <w:rFonts w:ascii="Times New Roman"/>
                <w:b w:val="false"/>
                <w:i w:val="false"/>
                <w:color w:val="000000"/>
                <w:sz w:val="20"/>
              </w:rPr>
              <w:t>
</w:t>
            </w:r>
            <w:r>
              <w:rPr>
                <w:rFonts w:ascii="Times New Roman"/>
                <w:b w:val="false"/>
                <w:i w:val="false"/>
                <w:color w:val="000000"/>
                <w:sz w:val="20"/>
              </w:rPr>
              <w:t>6 мамыр</w:t>
            </w:r>
            <w:r>
              <w:br/>
            </w:r>
            <w:r>
              <w:rPr>
                <w:rFonts w:ascii="Times New Roman"/>
                <w:b w:val="false"/>
                <w:i w:val="false"/>
                <w:color w:val="000000"/>
                <w:sz w:val="20"/>
              </w:rPr>
              <w:t>
</w:t>
            </w:r>
            <w:r>
              <w:rPr>
                <w:rFonts w:ascii="Times New Roman"/>
                <w:b w:val="false"/>
                <w:i w:val="false"/>
                <w:color w:val="000000"/>
                <w:sz w:val="20"/>
              </w:rPr>
              <w:t>6 маусым</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шілде</w:t>
            </w:r>
            <w:r>
              <w:br/>
            </w:r>
            <w:r>
              <w:rPr>
                <w:rFonts w:ascii="Times New Roman"/>
                <w:b w:val="false"/>
                <w:i w:val="false"/>
                <w:color w:val="000000"/>
                <w:sz w:val="20"/>
              </w:rPr>
              <w:t>
</w:t>
            </w:r>
            <w:r>
              <w:rPr>
                <w:rFonts w:ascii="Times New Roman"/>
                <w:b w:val="false"/>
                <w:i w:val="false"/>
                <w:color w:val="000000"/>
                <w:sz w:val="20"/>
              </w:rPr>
              <w:t>8 тамыз</w:t>
            </w:r>
            <w:r>
              <w:br/>
            </w:r>
            <w:r>
              <w:rPr>
                <w:rFonts w:ascii="Times New Roman"/>
                <w:b w:val="false"/>
                <w:i w:val="false"/>
                <w:color w:val="000000"/>
                <w:sz w:val="20"/>
              </w:rPr>
              <w:t>
</w:t>
            </w:r>
            <w:r>
              <w:rPr>
                <w:rFonts w:ascii="Times New Roman"/>
                <w:b w:val="false"/>
                <w:i w:val="false"/>
                <w:color w:val="000000"/>
                <w:sz w:val="20"/>
              </w:rPr>
              <w:t>6 қыркүйек</w:t>
            </w:r>
            <w:r>
              <w:br/>
            </w:r>
            <w:r>
              <w:rPr>
                <w:rFonts w:ascii="Times New Roman"/>
                <w:b w:val="false"/>
                <w:i w:val="false"/>
                <w:color w:val="000000"/>
                <w:sz w:val="20"/>
              </w:rPr>
              <w:t>
</w:t>
            </w:r>
            <w:r>
              <w:rPr>
                <w:rFonts w:ascii="Times New Roman"/>
                <w:b w:val="false"/>
                <w:i w:val="false"/>
                <w:color w:val="000000"/>
                <w:sz w:val="20"/>
              </w:rPr>
              <w:t>7 қазан</w:t>
            </w:r>
            <w:r>
              <w:br/>
            </w:r>
            <w:r>
              <w:rPr>
                <w:rFonts w:ascii="Times New Roman"/>
                <w:b w:val="false"/>
                <w:i w:val="false"/>
                <w:color w:val="000000"/>
                <w:sz w:val="20"/>
              </w:rPr>
              <w:t>
</w:t>
            </w:r>
            <w:r>
              <w:rPr>
                <w:rFonts w:ascii="Times New Roman"/>
                <w:b w:val="false"/>
                <w:i w:val="false"/>
                <w:color w:val="000000"/>
                <w:sz w:val="20"/>
              </w:rPr>
              <w:t>7 қараша</w:t>
            </w:r>
            <w:r>
              <w:br/>
            </w:r>
            <w:r>
              <w:rPr>
                <w:rFonts w:ascii="Times New Roman"/>
                <w:b w:val="false"/>
                <w:i w:val="false"/>
                <w:color w:val="000000"/>
                <w:sz w:val="20"/>
              </w:rPr>
              <w:t>
</w:t>
            </w:r>
            <w:r>
              <w:rPr>
                <w:rFonts w:ascii="Times New Roman"/>
                <w:b w:val="false"/>
                <w:i w:val="false"/>
                <w:color w:val="000000"/>
                <w:sz w:val="20"/>
              </w:rPr>
              <w:t>6 желтоқсан</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қаңтар</w:t>
            </w:r>
            <w:r>
              <w:br/>
            </w:r>
            <w:r>
              <w:rPr>
                <w:rFonts w:ascii="Times New Roman"/>
                <w:b w:val="false"/>
                <w:i w:val="false"/>
                <w:color w:val="000000"/>
                <w:sz w:val="20"/>
              </w:rPr>
              <w:t>
</w:t>
            </w:r>
            <w:r>
              <w:rPr>
                <w:rFonts w:ascii="Times New Roman"/>
                <w:b w:val="false"/>
                <w:i w:val="false"/>
                <w:color w:val="000000"/>
                <w:sz w:val="20"/>
              </w:rPr>
              <w:t>6 ақпан</w:t>
            </w:r>
            <w:r>
              <w:br/>
            </w:r>
            <w:r>
              <w:rPr>
                <w:rFonts w:ascii="Times New Roman"/>
                <w:b w:val="false"/>
                <w:i w:val="false"/>
                <w:color w:val="000000"/>
                <w:sz w:val="20"/>
              </w:rPr>
              <w:t>
</w:t>
            </w:r>
            <w:r>
              <w:rPr>
                <w:rFonts w:ascii="Times New Roman"/>
                <w:b w:val="false"/>
                <w:i w:val="false"/>
                <w:color w:val="000000"/>
                <w:sz w:val="20"/>
              </w:rPr>
              <w:t>5 наурыз</w:t>
            </w:r>
            <w:r>
              <w:br/>
            </w:r>
            <w:r>
              <w:rPr>
                <w:rFonts w:ascii="Times New Roman"/>
                <w:b w:val="false"/>
                <w:i w:val="false"/>
                <w:color w:val="000000"/>
                <w:sz w:val="20"/>
              </w:rPr>
              <w:t>
</w:t>
            </w:r>
            <w:r>
              <w:rPr>
                <w:rFonts w:ascii="Times New Roman"/>
                <w:b w:val="false"/>
                <w:i w:val="false"/>
                <w:color w:val="000000"/>
                <w:sz w:val="20"/>
              </w:rPr>
              <w:t>4 сәуір</w:t>
            </w:r>
            <w:r>
              <w:br/>
            </w:r>
            <w:r>
              <w:rPr>
                <w:rFonts w:ascii="Times New Roman"/>
                <w:b w:val="false"/>
                <w:i w:val="false"/>
                <w:color w:val="000000"/>
                <w:sz w:val="20"/>
              </w:rPr>
              <w:t>
</w:t>
            </w:r>
            <w:r>
              <w:rPr>
                <w:rFonts w:ascii="Times New Roman"/>
                <w:b w:val="false"/>
                <w:i w:val="false"/>
                <w:color w:val="000000"/>
                <w:sz w:val="20"/>
              </w:rPr>
              <w:t>6 мамыр</w:t>
            </w:r>
            <w:r>
              <w:br/>
            </w:r>
            <w:r>
              <w:rPr>
                <w:rFonts w:ascii="Times New Roman"/>
                <w:b w:val="false"/>
                <w:i w:val="false"/>
                <w:color w:val="000000"/>
                <w:sz w:val="20"/>
              </w:rPr>
              <w:t>
</w:t>
            </w:r>
            <w:r>
              <w:rPr>
                <w:rFonts w:ascii="Times New Roman"/>
                <w:b w:val="false"/>
                <w:i w:val="false"/>
                <w:color w:val="000000"/>
                <w:sz w:val="20"/>
              </w:rPr>
              <w:t>4 маусым</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шілде</w:t>
            </w:r>
            <w:r>
              <w:br/>
            </w:r>
            <w:r>
              <w:rPr>
                <w:rFonts w:ascii="Times New Roman"/>
                <w:b w:val="false"/>
                <w:i w:val="false"/>
                <w:color w:val="000000"/>
                <w:sz w:val="20"/>
              </w:rPr>
              <w:t>
</w:t>
            </w:r>
            <w:r>
              <w:rPr>
                <w:rFonts w:ascii="Times New Roman"/>
                <w:b w:val="false"/>
                <w:i w:val="false"/>
                <w:color w:val="000000"/>
                <w:sz w:val="20"/>
              </w:rPr>
              <w:t>6 тамыз</w:t>
            </w:r>
            <w:r>
              <w:br/>
            </w:r>
            <w:r>
              <w:rPr>
                <w:rFonts w:ascii="Times New Roman"/>
                <w:b w:val="false"/>
                <w:i w:val="false"/>
                <w:color w:val="000000"/>
                <w:sz w:val="20"/>
              </w:rPr>
              <w:t>
</w:t>
            </w:r>
            <w:r>
              <w:rPr>
                <w:rFonts w:ascii="Times New Roman"/>
                <w:b w:val="false"/>
                <w:i w:val="false"/>
                <w:color w:val="000000"/>
                <w:sz w:val="20"/>
              </w:rPr>
              <w:t>4 қыркүйек</w:t>
            </w:r>
            <w:r>
              <w:br/>
            </w:r>
            <w:r>
              <w:rPr>
                <w:rFonts w:ascii="Times New Roman"/>
                <w:b w:val="false"/>
                <w:i w:val="false"/>
                <w:color w:val="000000"/>
                <w:sz w:val="20"/>
              </w:rPr>
              <w:t>
</w:t>
            </w:r>
            <w:r>
              <w:rPr>
                <w:rFonts w:ascii="Times New Roman"/>
                <w:b w:val="false"/>
                <w:i w:val="false"/>
                <w:color w:val="000000"/>
                <w:sz w:val="20"/>
              </w:rPr>
              <w:t>4 қазан</w:t>
            </w:r>
            <w:r>
              <w:br/>
            </w:r>
            <w:r>
              <w:rPr>
                <w:rFonts w:ascii="Times New Roman"/>
                <w:b w:val="false"/>
                <w:i w:val="false"/>
                <w:color w:val="000000"/>
                <w:sz w:val="20"/>
              </w:rPr>
              <w:t>
</w:t>
            </w:r>
            <w:r>
              <w:rPr>
                <w:rFonts w:ascii="Times New Roman"/>
                <w:b w:val="false"/>
                <w:i w:val="false"/>
                <w:color w:val="000000"/>
                <w:sz w:val="20"/>
              </w:rPr>
              <w:t>5 қараша</w:t>
            </w:r>
            <w:r>
              <w:br/>
            </w:r>
            <w:r>
              <w:rPr>
                <w:rFonts w:ascii="Times New Roman"/>
                <w:b w:val="false"/>
                <w:i w:val="false"/>
                <w:color w:val="000000"/>
                <w:sz w:val="20"/>
              </w:rPr>
              <w:t>
</w:t>
            </w:r>
            <w:r>
              <w:rPr>
                <w:rFonts w:ascii="Times New Roman"/>
                <w:b w:val="false"/>
                <w:i w:val="false"/>
                <w:color w:val="000000"/>
                <w:sz w:val="20"/>
              </w:rPr>
              <w:t>4 желтоқсан</w:t>
            </w:r>
          </w:p>
        </w:tc>
      </w:tr>
      <w:tr>
        <w:trPr>
          <w:trHeight w:val="4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Некелесу туралы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Некелесу туралы акт жазбасы, әкімшілік дереккөз – Әділетмині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қаңтар</w:t>
            </w:r>
            <w:r>
              <w:br/>
            </w:r>
            <w:r>
              <w:rPr>
                <w:rFonts w:ascii="Times New Roman"/>
                <w:b w:val="false"/>
                <w:i w:val="false"/>
                <w:color w:val="000000"/>
                <w:sz w:val="20"/>
              </w:rPr>
              <w:t>
</w:t>
            </w:r>
            <w:r>
              <w:rPr>
                <w:rFonts w:ascii="Times New Roman"/>
                <w:b w:val="false"/>
                <w:i w:val="false"/>
                <w:color w:val="000000"/>
                <w:sz w:val="20"/>
              </w:rPr>
              <w:t>7 ақпан</w:t>
            </w:r>
            <w:r>
              <w:br/>
            </w:r>
            <w:r>
              <w:rPr>
                <w:rFonts w:ascii="Times New Roman"/>
                <w:b w:val="false"/>
                <w:i w:val="false"/>
                <w:color w:val="000000"/>
                <w:sz w:val="20"/>
              </w:rPr>
              <w:t>
</w:t>
            </w:r>
            <w:r>
              <w:rPr>
                <w:rFonts w:ascii="Times New Roman"/>
                <w:b w:val="false"/>
                <w:i w:val="false"/>
                <w:color w:val="000000"/>
                <w:sz w:val="20"/>
              </w:rPr>
              <w:t>7 наурыз</w:t>
            </w:r>
            <w:r>
              <w:br/>
            </w:r>
            <w:r>
              <w:rPr>
                <w:rFonts w:ascii="Times New Roman"/>
                <w:b w:val="false"/>
                <w:i w:val="false"/>
                <w:color w:val="000000"/>
                <w:sz w:val="20"/>
              </w:rPr>
              <w:t>
</w:t>
            </w:r>
            <w:r>
              <w:rPr>
                <w:rFonts w:ascii="Times New Roman"/>
                <w:b w:val="false"/>
                <w:i w:val="false"/>
                <w:color w:val="000000"/>
                <w:sz w:val="20"/>
              </w:rPr>
              <w:t>8 сәуір</w:t>
            </w:r>
            <w:r>
              <w:br/>
            </w:r>
            <w:r>
              <w:rPr>
                <w:rFonts w:ascii="Times New Roman"/>
                <w:b w:val="false"/>
                <w:i w:val="false"/>
                <w:color w:val="000000"/>
                <w:sz w:val="20"/>
              </w:rPr>
              <w:t>
</w:t>
            </w:r>
            <w:r>
              <w:rPr>
                <w:rFonts w:ascii="Times New Roman"/>
                <w:b w:val="false"/>
                <w:i w:val="false"/>
                <w:color w:val="000000"/>
                <w:sz w:val="20"/>
              </w:rPr>
              <w:t>6 мамыр</w:t>
            </w:r>
            <w:r>
              <w:br/>
            </w:r>
            <w:r>
              <w:rPr>
                <w:rFonts w:ascii="Times New Roman"/>
                <w:b w:val="false"/>
                <w:i w:val="false"/>
                <w:color w:val="000000"/>
                <w:sz w:val="20"/>
              </w:rPr>
              <w:t>
</w:t>
            </w:r>
            <w:r>
              <w:rPr>
                <w:rFonts w:ascii="Times New Roman"/>
                <w:b w:val="false"/>
                <w:i w:val="false"/>
                <w:color w:val="000000"/>
                <w:sz w:val="20"/>
              </w:rPr>
              <w:t>6 маусым</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шілде</w:t>
            </w:r>
            <w:r>
              <w:br/>
            </w:r>
            <w:r>
              <w:rPr>
                <w:rFonts w:ascii="Times New Roman"/>
                <w:b w:val="false"/>
                <w:i w:val="false"/>
                <w:color w:val="000000"/>
                <w:sz w:val="20"/>
              </w:rPr>
              <w:t>
</w:t>
            </w:r>
            <w:r>
              <w:rPr>
                <w:rFonts w:ascii="Times New Roman"/>
                <w:b w:val="false"/>
                <w:i w:val="false"/>
                <w:color w:val="000000"/>
                <w:sz w:val="20"/>
              </w:rPr>
              <w:t>8 тамыз</w:t>
            </w:r>
            <w:r>
              <w:br/>
            </w:r>
            <w:r>
              <w:rPr>
                <w:rFonts w:ascii="Times New Roman"/>
                <w:b w:val="false"/>
                <w:i w:val="false"/>
                <w:color w:val="000000"/>
                <w:sz w:val="20"/>
              </w:rPr>
              <w:t>
</w:t>
            </w:r>
            <w:r>
              <w:rPr>
                <w:rFonts w:ascii="Times New Roman"/>
                <w:b w:val="false"/>
                <w:i w:val="false"/>
                <w:color w:val="000000"/>
                <w:sz w:val="20"/>
              </w:rPr>
              <w:t>6 қыркүйек</w:t>
            </w:r>
            <w:r>
              <w:br/>
            </w:r>
            <w:r>
              <w:rPr>
                <w:rFonts w:ascii="Times New Roman"/>
                <w:b w:val="false"/>
                <w:i w:val="false"/>
                <w:color w:val="000000"/>
                <w:sz w:val="20"/>
              </w:rPr>
              <w:t>
</w:t>
            </w:r>
            <w:r>
              <w:rPr>
                <w:rFonts w:ascii="Times New Roman"/>
                <w:b w:val="false"/>
                <w:i w:val="false"/>
                <w:color w:val="000000"/>
                <w:sz w:val="20"/>
              </w:rPr>
              <w:t>7 қазан</w:t>
            </w:r>
            <w:r>
              <w:br/>
            </w:r>
            <w:r>
              <w:rPr>
                <w:rFonts w:ascii="Times New Roman"/>
                <w:b w:val="false"/>
                <w:i w:val="false"/>
                <w:color w:val="000000"/>
                <w:sz w:val="20"/>
              </w:rPr>
              <w:t>
</w:t>
            </w:r>
            <w:r>
              <w:rPr>
                <w:rFonts w:ascii="Times New Roman"/>
                <w:b w:val="false"/>
                <w:i w:val="false"/>
                <w:color w:val="000000"/>
                <w:sz w:val="20"/>
              </w:rPr>
              <w:t>7 қараша</w:t>
            </w:r>
            <w:r>
              <w:br/>
            </w:r>
            <w:r>
              <w:rPr>
                <w:rFonts w:ascii="Times New Roman"/>
                <w:b w:val="false"/>
                <w:i w:val="false"/>
                <w:color w:val="000000"/>
                <w:sz w:val="20"/>
              </w:rPr>
              <w:t>
</w:t>
            </w:r>
            <w:r>
              <w:rPr>
                <w:rFonts w:ascii="Times New Roman"/>
                <w:b w:val="false"/>
                <w:i w:val="false"/>
                <w:color w:val="000000"/>
                <w:sz w:val="20"/>
              </w:rPr>
              <w:t>6 желтоқсан</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қаңтар</w:t>
            </w:r>
            <w:r>
              <w:br/>
            </w:r>
            <w:r>
              <w:rPr>
                <w:rFonts w:ascii="Times New Roman"/>
                <w:b w:val="false"/>
                <w:i w:val="false"/>
                <w:color w:val="000000"/>
                <w:sz w:val="20"/>
              </w:rPr>
              <w:t>
</w:t>
            </w:r>
            <w:r>
              <w:rPr>
                <w:rFonts w:ascii="Times New Roman"/>
                <w:b w:val="false"/>
                <w:i w:val="false"/>
                <w:color w:val="000000"/>
                <w:sz w:val="20"/>
              </w:rPr>
              <w:t>6 ақпан</w:t>
            </w:r>
            <w:r>
              <w:br/>
            </w:r>
            <w:r>
              <w:rPr>
                <w:rFonts w:ascii="Times New Roman"/>
                <w:b w:val="false"/>
                <w:i w:val="false"/>
                <w:color w:val="000000"/>
                <w:sz w:val="20"/>
              </w:rPr>
              <w:t>
</w:t>
            </w:r>
            <w:r>
              <w:rPr>
                <w:rFonts w:ascii="Times New Roman"/>
                <w:b w:val="false"/>
                <w:i w:val="false"/>
                <w:color w:val="000000"/>
                <w:sz w:val="20"/>
              </w:rPr>
              <w:t>5 наурыз</w:t>
            </w:r>
            <w:r>
              <w:br/>
            </w:r>
            <w:r>
              <w:rPr>
                <w:rFonts w:ascii="Times New Roman"/>
                <w:b w:val="false"/>
                <w:i w:val="false"/>
                <w:color w:val="000000"/>
                <w:sz w:val="20"/>
              </w:rPr>
              <w:t>
</w:t>
            </w:r>
            <w:r>
              <w:rPr>
                <w:rFonts w:ascii="Times New Roman"/>
                <w:b w:val="false"/>
                <w:i w:val="false"/>
                <w:color w:val="000000"/>
                <w:sz w:val="20"/>
              </w:rPr>
              <w:t>4 сәуір</w:t>
            </w:r>
            <w:r>
              <w:br/>
            </w:r>
            <w:r>
              <w:rPr>
                <w:rFonts w:ascii="Times New Roman"/>
                <w:b w:val="false"/>
                <w:i w:val="false"/>
                <w:color w:val="000000"/>
                <w:sz w:val="20"/>
              </w:rPr>
              <w:t>
</w:t>
            </w:r>
            <w:r>
              <w:rPr>
                <w:rFonts w:ascii="Times New Roman"/>
                <w:b w:val="false"/>
                <w:i w:val="false"/>
                <w:color w:val="000000"/>
                <w:sz w:val="20"/>
              </w:rPr>
              <w:t>6 мамыр</w:t>
            </w:r>
            <w:r>
              <w:br/>
            </w:r>
            <w:r>
              <w:rPr>
                <w:rFonts w:ascii="Times New Roman"/>
                <w:b w:val="false"/>
                <w:i w:val="false"/>
                <w:color w:val="000000"/>
                <w:sz w:val="20"/>
              </w:rPr>
              <w:t>
</w:t>
            </w:r>
            <w:r>
              <w:rPr>
                <w:rFonts w:ascii="Times New Roman"/>
                <w:b w:val="false"/>
                <w:i w:val="false"/>
                <w:color w:val="000000"/>
                <w:sz w:val="20"/>
              </w:rPr>
              <w:t>4 маусым</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шілде</w:t>
            </w:r>
            <w:r>
              <w:br/>
            </w:r>
            <w:r>
              <w:rPr>
                <w:rFonts w:ascii="Times New Roman"/>
                <w:b w:val="false"/>
                <w:i w:val="false"/>
                <w:color w:val="000000"/>
                <w:sz w:val="20"/>
              </w:rPr>
              <w:t>
</w:t>
            </w:r>
            <w:r>
              <w:rPr>
                <w:rFonts w:ascii="Times New Roman"/>
                <w:b w:val="false"/>
                <w:i w:val="false"/>
                <w:color w:val="000000"/>
                <w:sz w:val="20"/>
              </w:rPr>
              <w:t>6 тамыз</w:t>
            </w:r>
            <w:r>
              <w:br/>
            </w:r>
            <w:r>
              <w:rPr>
                <w:rFonts w:ascii="Times New Roman"/>
                <w:b w:val="false"/>
                <w:i w:val="false"/>
                <w:color w:val="000000"/>
                <w:sz w:val="20"/>
              </w:rPr>
              <w:t>
</w:t>
            </w:r>
            <w:r>
              <w:rPr>
                <w:rFonts w:ascii="Times New Roman"/>
                <w:b w:val="false"/>
                <w:i w:val="false"/>
                <w:color w:val="000000"/>
                <w:sz w:val="20"/>
              </w:rPr>
              <w:t>4 қыркүйек</w:t>
            </w:r>
            <w:r>
              <w:br/>
            </w:r>
            <w:r>
              <w:rPr>
                <w:rFonts w:ascii="Times New Roman"/>
                <w:b w:val="false"/>
                <w:i w:val="false"/>
                <w:color w:val="000000"/>
                <w:sz w:val="20"/>
              </w:rPr>
              <w:t>
</w:t>
            </w:r>
            <w:r>
              <w:rPr>
                <w:rFonts w:ascii="Times New Roman"/>
                <w:b w:val="false"/>
                <w:i w:val="false"/>
                <w:color w:val="000000"/>
                <w:sz w:val="20"/>
              </w:rPr>
              <w:t>4 қазан</w:t>
            </w:r>
            <w:r>
              <w:br/>
            </w:r>
            <w:r>
              <w:rPr>
                <w:rFonts w:ascii="Times New Roman"/>
                <w:b w:val="false"/>
                <w:i w:val="false"/>
                <w:color w:val="000000"/>
                <w:sz w:val="20"/>
              </w:rPr>
              <w:t>
</w:t>
            </w:r>
            <w:r>
              <w:rPr>
                <w:rFonts w:ascii="Times New Roman"/>
                <w:b w:val="false"/>
                <w:i w:val="false"/>
                <w:color w:val="000000"/>
                <w:sz w:val="20"/>
              </w:rPr>
              <w:t>5 қараша</w:t>
            </w:r>
            <w:r>
              <w:br/>
            </w:r>
            <w:r>
              <w:rPr>
                <w:rFonts w:ascii="Times New Roman"/>
                <w:b w:val="false"/>
                <w:i w:val="false"/>
                <w:color w:val="000000"/>
                <w:sz w:val="20"/>
              </w:rPr>
              <w:t>
</w:t>
            </w:r>
            <w:r>
              <w:rPr>
                <w:rFonts w:ascii="Times New Roman"/>
                <w:b w:val="false"/>
                <w:i w:val="false"/>
                <w:color w:val="000000"/>
                <w:sz w:val="20"/>
              </w:rPr>
              <w:t>4 желтоқсан</w:t>
            </w:r>
          </w:p>
        </w:tc>
      </w:tr>
      <w:tr>
        <w:trPr>
          <w:trHeight w:val="4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Некені бұзу туралы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Некені бұзу туралы акт жазбасы, әкімшілік дереккөз – Әділетмині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қаңтар</w:t>
            </w:r>
            <w:r>
              <w:br/>
            </w:r>
            <w:r>
              <w:rPr>
                <w:rFonts w:ascii="Times New Roman"/>
                <w:b w:val="false"/>
                <w:i w:val="false"/>
                <w:color w:val="000000"/>
                <w:sz w:val="20"/>
              </w:rPr>
              <w:t>
</w:t>
            </w:r>
            <w:r>
              <w:rPr>
                <w:rFonts w:ascii="Times New Roman"/>
                <w:b w:val="false"/>
                <w:i w:val="false"/>
                <w:color w:val="000000"/>
                <w:sz w:val="20"/>
              </w:rPr>
              <w:t>7 ақпан</w:t>
            </w:r>
            <w:r>
              <w:br/>
            </w:r>
            <w:r>
              <w:rPr>
                <w:rFonts w:ascii="Times New Roman"/>
                <w:b w:val="false"/>
                <w:i w:val="false"/>
                <w:color w:val="000000"/>
                <w:sz w:val="20"/>
              </w:rPr>
              <w:t>
</w:t>
            </w:r>
            <w:r>
              <w:rPr>
                <w:rFonts w:ascii="Times New Roman"/>
                <w:b w:val="false"/>
                <w:i w:val="false"/>
                <w:color w:val="000000"/>
                <w:sz w:val="20"/>
              </w:rPr>
              <w:t>7 наурыз</w:t>
            </w:r>
            <w:r>
              <w:br/>
            </w:r>
            <w:r>
              <w:rPr>
                <w:rFonts w:ascii="Times New Roman"/>
                <w:b w:val="false"/>
                <w:i w:val="false"/>
                <w:color w:val="000000"/>
                <w:sz w:val="20"/>
              </w:rPr>
              <w:t>
</w:t>
            </w:r>
            <w:r>
              <w:rPr>
                <w:rFonts w:ascii="Times New Roman"/>
                <w:b w:val="false"/>
                <w:i w:val="false"/>
                <w:color w:val="000000"/>
                <w:sz w:val="20"/>
              </w:rPr>
              <w:t>8 сәуір</w:t>
            </w:r>
            <w:r>
              <w:br/>
            </w:r>
            <w:r>
              <w:rPr>
                <w:rFonts w:ascii="Times New Roman"/>
                <w:b w:val="false"/>
                <w:i w:val="false"/>
                <w:color w:val="000000"/>
                <w:sz w:val="20"/>
              </w:rPr>
              <w:t>
</w:t>
            </w:r>
            <w:r>
              <w:rPr>
                <w:rFonts w:ascii="Times New Roman"/>
                <w:b w:val="false"/>
                <w:i w:val="false"/>
                <w:color w:val="000000"/>
                <w:sz w:val="20"/>
              </w:rPr>
              <w:t>6 мамыр</w:t>
            </w:r>
            <w:r>
              <w:br/>
            </w:r>
            <w:r>
              <w:rPr>
                <w:rFonts w:ascii="Times New Roman"/>
                <w:b w:val="false"/>
                <w:i w:val="false"/>
                <w:color w:val="000000"/>
                <w:sz w:val="20"/>
              </w:rPr>
              <w:t>
</w:t>
            </w:r>
            <w:r>
              <w:rPr>
                <w:rFonts w:ascii="Times New Roman"/>
                <w:b w:val="false"/>
                <w:i w:val="false"/>
                <w:color w:val="000000"/>
                <w:sz w:val="20"/>
              </w:rPr>
              <w:t>6 маусым</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шілде</w:t>
            </w:r>
            <w:r>
              <w:br/>
            </w:r>
            <w:r>
              <w:rPr>
                <w:rFonts w:ascii="Times New Roman"/>
                <w:b w:val="false"/>
                <w:i w:val="false"/>
                <w:color w:val="000000"/>
                <w:sz w:val="20"/>
              </w:rPr>
              <w:t>
</w:t>
            </w:r>
            <w:r>
              <w:rPr>
                <w:rFonts w:ascii="Times New Roman"/>
                <w:b w:val="false"/>
                <w:i w:val="false"/>
                <w:color w:val="000000"/>
                <w:sz w:val="20"/>
              </w:rPr>
              <w:t>8 тамыз</w:t>
            </w:r>
            <w:r>
              <w:br/>
            </w:r>
            <w:r>
              <w:rPr>
                <w:rFonts w:ascii="Times New Roman"/>
                <w:b w:val="false"/>
                <w:i w:val="false"/>
                <w:color w:val="000000"/>
                <w:sz w:val="20"/>
              </w:rPr>
              <w:t>
</w:t>
            </w:r>
            <w:r>
              <w:rPr>
                <w:rFonts w:ascii="Times New Roman"/>
                <w:b w:val="false"/>
                <w:i w:val="false"/>
                <w:color w:val="000000"/>
                <w:sz w:val="20"/>
              </w:rPr>
              <w:t>6 қыркүйек</w:t>
            </w:r>
            <w:r>
              <w:br/>
            </w:r>
            <w:r>
              <w:rPr>
                <w:rFonts w:ascii="Times New Roman"/>
                <w:b w:val="false"/>
                <w:i w:val="false"/>
                <w:color w:val="000000"/>
                <w:sz w:val="20"/>
              </w:rPr>
              <w:t>
</w:t>
            </w:r>
            <w:r>
              <w:rPr>
                <w:rFonts w:ascii="Times New Roman"/>
                <w:b w:val="false"/>
                <w:i w:val="false"/>
                <w:color w:val="000000"/>
                <w:sz w:val="20"/>
              </w:rPr>
              <w:t>7 қазан</w:t>
            </w:r>
            <w:r>
              <w:br/>
            </w:r>
            <w:r>
              <w:rPr>
                <w:rFonts w:ascii="Times New Roman"/>
                <w:b w:val="false"/>
                <w:i w:val="false"/>
                <w:color w:val="000000"/>
                <w:sz w:val="20"/>
              </w:rPr>
              <w:t>
</w:t>
            </w:r>
            <w:r>
              <w:rPr>
                <w:rFonts w:ascii="Times New Roman"/>
                <w:b w:val="false"/>
                <w:i w:val="false"/>
                <w:color w:val="000000"/>
                <w:sz w:val="20"/>
              </w:rPr>
              <w:t>7 қараша</w:t>
            </w:r>
            <w:r>
              <w:br/>
            </w:r>
            <w:r>
              <w:rPr>
                <w:rFonts w:ascii="Times New Roman"/>
                <w:b w:val="false"/>
                <w:i w:val="false"/>
                <w:color w:val="000000"/>
                <w:sz w:val="20"/>
              </w:rPr>
              <w:t>
</w:t>
            </w:r>
            <w:r>
              <w:rPr>
                <w:rFonts w:ascii="Times New Roman"/>
                <w:b w:val="false"/>
                <w:i w:val="false"/>
                <w:color w:val="000000"/>
                <w:sz w:val="20"/>
              </w:rPr>
              <w:t>6 желтоқсан</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қаңтар</w:t>
            </w:r>
            <w:r>
              <w:br/>
            </w:r>
            <w:r>
              <w:rPr>
                <w:rFonts w:ascii="Times New Roman"/>
                <w:b w:val="false"/>
                <w:i w:val="false"/>
                <w:color w:val="000000"/>
                <w:sz w:val="20"/>
              </w:rPr>
              <w:t>
</w:t>
            </w:r>
            <w:r>
              <w:rPr>
                <w:rFonts w:ascii="Times New Roman"/>
                <w:b w:val="false"/>
                <w:i w:val="false"/>
                <w:color w:val="000000"/>
                <w:sz w:val="20"/>
              </w:rPr>
              <w:t>6 ақпан</w:t>
            </w:r>
            <w:r>
              <w:br/>
            </w:r>
            <w:r>
              <w:rPr>
                <w:rFonts w:ascii="Times New Roman"/>
                <w:b w:val="false"/>
                <w:i w:val="false"/>
                <w:color w:val="000000"/>
                <w:sz w:val="20"/>
              </w:rPr>
              <w:t>
</w:t>
            </w:r>
            <w:r>
              <w:rPr>
                <w:rFonts w:ascii="Times New Roman"/>
                <w:b w:val="false"/>
                <w:i w:val="false"/>
                <w:color w:val="000000"/>
                <w:sz w:val="20"/>
              </w:rPr>
              <w:t>5 наурыз</w:t>
            </w:r>
            <w:r>
              <w:br/>
            </w:r>
            <w:r>
              <w:rPr>
                <w:rFonts w:ascii="Times New Roman"/>
                <w:b w:val="false"/>
                <w:i w:val="false"/>
                <w:color w:val="000000"/>
                <w:sz w:val="20"/>
              </w:rPr>
              <w:t>
</w:t>
            </w:r>
            <w:r>
              <w:rPr>
                <w:rFonts w:ascii="Times New Roman"/>
                <w:b w:val="false"/>
                <w:i w:val="false"/>
                <w:color w:val="000000"/>
                <w:sz w:val="20"/>
              </w:rPr>
              <w:t>4 сәуір</w:t>
            </w:r>
            <w:r>
              <w:br/>
            </w:r>
            <w:r>
              <w:rPr>
                <w:rFonts w:ascii="Times New Roman"/>
                <w:b w:val="false"/>
                <w:i w:val="false"/>
                <w:color w:val="000000"/>
                <w:sz w:val="20"/>
              </w:rPr>
              <w:t>
</w:t>
            </w:r>
            <w:r>
              <w:rPr>
                <w:rFonts w:ascii="Times New Roman"/>
                <w:b w:val="false"/>
                <w:i w:val="false"/>
                <w:color w:val="000000"/>
                <w:sz w:val="20"/>
              </w:rPr>
              <w:t>6 мамыр</w:t>
            </w:r>
            <w:r>
              <w:br/>
            </w:r>
            <w:r>
              <w:rPr>
                <w:rFonts w:ascii="Times New Roman"/>
                <w:b w:val="false"/>
                <w:i w:val="false"/>
                <w:color w:val="000000"/>
                <w:sz w:val="20"/>
              </w:rPr>
              <w:t>
</w:t>
            </w:r>
            <w:r>
              <w:rPr>
                <w:rFonts w:ascii="Times New Roman"/>
                <w:b w:val="false"/>
                <w:i w:val="false"/>
                <w:color w:val="000000"/>
                <w:sz w:val="20"/>
              </w:rPr>
              <w:t>4 маусым</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шілде</w:t>
            </w:r>
            <w:r>
              <w:br/>
            </w:r>
            <w:r>
              <w:rPr>
                <w:rFonts w:ascii="Times New Roman"/>
                <w:b w:val="false"/>
                <w:i w:val="false"/>
                <w:color w:val="000000"/>
                <w:sz w:val="20"/>
              </w:rPr>
              <w:t>
</w:t>
            </w:r>
            <w:r>
              <w:rPr>
                <w:rFonts w:ascii="Times New Roman"/>
                <w:b w:val="false"/>
                <w:i w:val="false"/>
                <w:color w:val="000000"/>
                <w:sz w:val="20"/>
              </w:rPr>
              <w:t>6 тамыз</w:t>
            </w:r>
            <w:r>
              <w:br/>
            </w:r>
            <w:r>
              <w:rPr>
                <w:rFonts w:ascii="Times New Roman"/>
                <w:b w:val="false"/>
                <w:i w:val="false"/>
                <w:color w:val="000000"/>
                <w:sz w:val="20"/>
              </w:rPr>
              <w:t>
</w:t>
            </w:r>
            <w:r>
              <w:rPr>
                <w:rFonts w:ascii="Times New Roman"/>
                <w:b w:val="false"/>
                <w:i w:val="false"/>
                <w:color w:val="000000"/>
                <w:sz w:val="20"/>
              </w:rPr>
              <w:t>4 қыркүйек</w:t>
            </w:r>
            <w:r>
              <w:br/>
            </w:r>
            <w:r>
              <w:rPr>
                <w:rFonts w:ascii="Times New Roman"/>
                <w:b w:val="false"/>
                <w:i w:val="false"/>
                <w:color w:val="000000"/>
                <w:sz w:val="20"/>
              </w:rPr>
              <w:t>
</w:t>
            </w:r>
            <w:r>
              <w:rPr>
                <w:rFonts w:ascii="Times New Roman"/>
                <w:b w:val="false"/>
                <w:i w:val="false"/>
                <w:color w:val="000000"/>
                <w:sz w:val="20"/>
              </w:rPr>
              <w:t>4 қазан</w:t>
            </w:r>
            <w:r>
              <w:br/>
            </w:r>
            <w:r>
              <w:rPr>
                <w:rFonts w:ascii="Times New Roman"/>
                <w:b w:val="false"/>
                <w:i w:val="false"/>
                <w:color w:val="000000"/>
                <w:sz w:val="20"/>
              </w:rPr>
              <w:t>
</w:t>
            </w:r>
            <w:r>
              <w:rPr>
                <w:rFonts w:ascii="Times New Roman"/>
                <w:b w:val="false"/>
                <w:i w:val="false"/>
                <w:color w:val="000000"/>
                <w:sz w:val="20"/>
              </w:rPr>
              <w:t>5 қараша</w:t>
            </w:r>
            <w:r>
              <w:br/>
            </w:r>
            <w:r>
              <w:rPr>
                <w:rFonts w:ascii="Times New Roman"/>
                <w:b w:val="false"/>
                <w:i w:val="false"/>
                <w:color w:val="000000"/>
                <w:sz w:val="20"/>
              </w:rPr>
              <w:t>
</w:t>
            </w:r>
            <w:r>
              <w:rPr>
                <w:rFonts w:ascii="Times New Roman"/>
                <w:b w:val="false"/>
                <w:i w:val="false"/>
                <w:color w:val="000000"/>
                <w:sz w:val="20"/>
              </w:rPr>
              <w:t>4 желтоқсан</w:t>
            </w:r>
          </w:p>
        </w:tc>
      </w:tr>
      <w:tr>
        <w:trPr>
          <w:trHeight w:val="4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Келу туралы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Келу парағына статистикалық есепке алу талоны, әкімшілік дереккөз – ІІМ</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қаңтар</w:t>
            </w:r>
            <w:r>
              <w:br/>
            </w:r>
            <w:r>
              <w:rPr>
                <w:rFonts w:ascii="Times New Roman"/>
                <w:b w:val="false"/>
                <w:i w:val="false"/>
                <w:color w:val="000000"/>
                <w:sz w:val="20"/>
              </w:rPr>
              <w:t>
</w:t>
            </w:r>
            <w:r>
              <w:rPr>
                <w:rFonts w:ascii="Times New Roman"/>
                <w:b w:val="false"/>
                <w:i w:val="false"/>
                <w:color w:val="000000"/>
                <w:sz w:val="20"/>
              </w:rPr>
              <w:t>7 ақпан</w:t>
            </w:r>
            <w:r>
              <w:br/>
            </w:r>
            <w:r>
              <w:rPr>
                <w:rFonts w:ascii="Times New Roman"/>
                <w:b w:val="false"/>
                <w:i w:val="false"/>
                <w:color w:val="000000"/>
                <w:sz w:val="20"/>
              </w:rPr>
              <w:t>
</w:t>
            </w:r>
            <w:r>
              <w:rPr>
                <w:rFonts w:ascii="Times New Roman"/>
                <w:b w:val="false"/>
                <w:i w:val="false"/>
                <w:color w:val="000000"/>
                <w:sz w:val="20"/>
              </w:rPr>
              <w:t>7 наурыз</w:t>
            </w:r>
            <w:r>
              <w:br/>
            </w:r>
            <w:r>
              <w:rPr>
                <w:rFonts w:ascii="Times New Roman"/>
                <w:b w:val="false"/>
                <w:i w:val="false"/>
                <w:color w:val="000000"/>
                <w:sz w:val="20"/>
              </w:rPr>
              <w:t>
</w:t>
            </w:r>
            <w:r>
              <w:rPr>
                <w:rFonts w:ascii="Times New Roman"/>
                <w:b w:val="false"/>
                <w:i w:val="false"/>
                <w:color w:val="000000"/>
                <w:sz w:val="20"/>
              </w:rPr>
              <w:t>8 сәуір</w:t>
            </w:r>
            <w:r>
              <w:br/>
            </w:r>
            <w:r>
              <w:rPr>
                <w:rFonts w:ascii="Times New Roman"/>
                <w:b w:val="false"/>
                <w:i w:val="false"/>
                <w:color w:val="000000"/>
                <w:sz w:val="20"/>
              </w:rPr>
              <w:t>
</w:t>
            </w:r>
            <w:r>
              <w:rPr>
                <w:rFonts w:ascii="Times New Roman"/>
                <w:b w:val="false"/>
                <w:i w:val="false"/>
                <w:color w:val="000000"/>
                <w:sz w:val="20"/>
              </w:rPr>
              <w:t>6 мамыр</w:t>
            </w:r>
            <w:r>
              <w:br/>
            </w:r>
            <w:r>
              <w:rPr>
                <w:rFonts w:ascii="Times New Roman"/>
                <w:b w:val="false"/>
                <w:i w:val="false"/>
                <w:color w:val="000000"/>
                <w:sz w:val="20"/>
              </w:rPr>
              <w:t>
</w:t>
            </w:r>
            <w:r>
              <w:rPr>
                <w:rFonts w:ascii="Times New Roman"/>
                <w:b w:val="false"/>
                <w:i w:val="false"/>
                <w:color w:val="000000"/>
                <w:sz w:val="20"/>
              </w:rPr>
              <w:t>6 маусым</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шілде</w:t>
            </w:r>
            <w:r>
              <w:br/>
            </w:r>
            <w:r>
              <w:rPr>
                <w:rFonts w:ascii="Times New Roman"/>
                <w:b w:val="false"/>
                <w:i w:val="false"/>
                <w:color w:val="000000"/>
                <w:sz w:val="20"/>
              </w:rPr>
              <w:t>
</w:t>
            </w:r>
            <w:r>
              <w:rPr>
                <w:rFonts w:ascii="Times New Roman"/>
                <w:b w:val="false"/>
                <w:i w:val="false"/>
                <w:color w:val="000000"/>
                <w:sz w:val="20"/>
              </w:rPr>
              <w:t>8 тамыз</w:t>
            </w:r>
            <w:r>
              <w:br/>
            </w:r>
            <w:r>
              <w:rPr>
                <w:rFonts w:ascii="Times New Roman"/>
                <w:b w:val="false"/>
                <w:i w:val="false"/>
                <w:color w:val="000000"/>
                <w:sz w:val="20"/>
              </w:rPr>
              <w:t>
</w:t>
            </w:r>
            <w:r>
              <w:rPr>
                <w:rFonts w:ascii="Times New Roman"/>
                <w:b w:val="false"/>
                <w:i w:val="false"/>
                <w:color w:val="000000"/>
                <w:sz w:val="20"/>
              </w:rPr>
              <w:t>6 қыркүйек</w:t>
            </w:r>
            <w:r>
              <w:br/>
            </w:r>
            <w:r>
              <w:rPr>
                <w:rFonts w:ascii="Times New Roman"/>
                <w:b w:val="false"/>
                <w:i w:val="false"/>
                <w:color w:val="000000"/>
                <w:sz w:val="20"/>
              </w:rPr>
              <w:t>
</w:t>
            </w:r>
            <w:r>
              <w:rPr>
                <w:rFonts w:ascii="Times New Roman"/>
                <w:b w:val="false"/>
                <w:i w:val="false"/>
                <w:color w:val="000000"/>
                <w:sz w:val="20"/>
              </w:rPr>
              <w:t>7 қазан</w:t>
            </w:r>
            <w:r>
              <w:br/>
            </w:r>
            <w:r>
              <w:rPr>
                <w:rFonts w:ascii="Times New Roman"/>
                <w:b w:val="false"/>
                <w:i w:val="false"/>
                <w:color w:val="000000"/>
                <w:sz w:val="20"/>
              </w:rPr>
              <w:t>
</w:t>
            </w:r>
            <w:r>
              <w:rPr>
                <w:rFonts w:ascii="Times New Roman"/>
                <w:b w:val="false"/>
                <w:i w:val="false"/>
                <w:color w:val="000000"/>
                <w:sz w:val="20"/>
              </w:rPr>
              <w:t>7 қараша</w:t>
            </w:r>
            <w:r>
              <w:br/>
            </w:r>
            <w:r>
              <w:rPr>
                <w:rFonts w:ascii="Times New Roman"/>
                <w:b w:val="false"/>
                <w:i w:val="false"/>
                <w:color w:val="000000"/>
                <w:sz w:val="20"/>
              </w:rPr>
              <w:t>
</w:t>
            </w:r>
            <w:r>
              <w:rPr>
                <w:rFonts w:ascii="Times New Roman"/>
                <w:b w:val="false"/>
                <w:i w:val="false"/>
                <w:color w:val="000000"/>
                <w:sz w:val="20"/>
              </w:rPr>
              <w:t>6 желтоқсан</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қаңтар</w:t>
            </w:r>
            <w:r>
              <w:br/>
            </w:r>
            <w:r>
              <w:rPr>
                <w:rFonts w:ascii="Times New Roman"/>
                <w:b w:val="false"/>
                <w:i w:val="false"/>
                <w:color w:val="000000"/>
                <w:sz w:val="20"/>
              </w:rPr>
              <w:t>
</w:t>
            </w:r>
            <w:r>
              <w:rPr>
                <w:rFonts w:ascii="Times New Roman"/>
                <w:b w:val="false"/>
                <w:i w:val="false"/>
                <w:color w:val="000000"/>
                <w:sz w:val="20"/>
              </w:rPr>
              <w:t>6 ақпан</w:t>
            </w:r>
            <w:r>
              <w:br/>
            </w:r>
            <w:r>
              <w:rPr>
                <w:rFonts w:ascii="Times New Roman"/>
                <w:b w:val="false"/>
                <w:i w:val="false"/>
                <w:color w:val="000000"/>
                <w:sz w:val="20"/>
              </w:rPr>
              <w:t>
</w:t>
            </w:r>
            <w:r>
              <w:rPr>
                <w:rFonts w:ascii="Times New Roman"/>
                <w:b w:val="false"/>
                <w:i w:val="false"/>
                <w:color w:val="000000"/>
                <w:sz w:val="20"/>
              </w:rPr>
              <w:t>5 наурыз</w:t>
            </w:r>
            <w:r>
              <w:br/>
            </w:r>
            <w:r>
              <w:rPr>
                <w:rFonts w:ascii="Times New Roman"/>
                <w:b w:val="false"/>
                <w:i w:val="false"/>
                <w:color w:val="000000"/>
                <w:sz w:val="20"/>
              </w:rPr>
              <w:t>
</w:t>
            </w:r>
            <w:r>
              <w:rPr>
                <w:rFonts w:ascii="Times New Roman"/>
                <w:b w:val="false"/>
                <w:i w:val="false"/>
                <w:color w:val="000000"/>
                <w:sz w:val="20"/>
              </w:rPr>
              <w:t>4 сәуір</w:t>
            </w:r>
            <w:r>
              <w:br/>
            </w:r>
            <w:r>
              <w:rPr>
                <w:rFonts w:ascii="Times New Roman"/>
                <w:b w:val="false"/>
                <w:i w:val="false"/>
                <w:color w:val="000000"/>
                <w:sz w:val="20"/>
              </w:rPr>
              <w:t>
</w:t>
            </w:r>
            <w:r>
              <w:rPr>
                <w:rFonts w:ascii="Times New Roman"/>
                <w:b w:val="false"/>
                <w:i w:val="false"/>
                <w:color w:val="000000"/>
                <w:sz w:val="20"/>
              </w:rPr>
              <w:t>6 мамыр</w:t>
            </w:r>
            <w:r>
              <w:br/>
            </w:r>
            <w:r>
              <w:rPr>
                <w:rFonts w:ascii="Times New Roman"/>
                <w:b w:val="false"/>
                <w:i w:val="false"/>
                <w:color w:val="000000"/>
                <w:sz w:val="20"/>
              </w:rPr>
              <w:t>
</w:t>
            </w:r>
            <w:r>
              <w:rPr>
                <w:rFonts w:ascii="Times New Roman"/>
                <w:b w:val="false"/>
                <w:i w:val="false"/>
                <w:color w:val="000000"/>
                <w:sz w:val="20"/>
              </w:rPr>
              <w:t>4 маусым</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шілде</w:t>
            </w:r>
            <w:r>
              <w:br/>
            </w:r>
            <w:r>
              <w:rPr>
                <w:rFonts w:ascii="Times New Roman"/>
                <w:b w:val="false"/>
                <w:i w:val="false"/>
                <w:color w:val="000000"/>
                <w:sz w:val="20"/>
              </w:rPr>
              <w:t>
</w:t>
            </w:r>
            <w:r>
              <w:rPr>
                <w:rFonts w:ascii="Times New Roman"/>
                <w:b w:val="false"/>
                <w:i w:val="false"/>
                <w:color w:val="000000"/>
                <w:sz w:val="20"/>
              </w:rPr>
              <w:t>6 тамыз</w:t>
            </w:r>
            <w:r>
              <w:br/>
            </w:r>
            <w:r>
              <w:rPr>
                <w:rFonts w:ascii="Times New Roman"/>
                <w:b w:val="false"/>
                <w:i w:val="false"/>
                <w:color w:val="000000"/>
                <w:sz w:val="20"/>
              </w:rPr>
              <w:t>
</w:t>
            </w:r>
            <w:r>
              <w:rPr>
                <w:rFonts w:ascii="Times New Roman"/>
                <w:b w:val="false"/>
                <w:i w:val="false"/>
                <w:color w:val="000000"/>
                <w:sz w:val="20"/>
              </w:rPr>
              <w:t>4 қыркүйек</w:t>
            </w:r>
            <w:r>
              <w:br/>
            </w:r>
            <w:r>
              <w:rPr>
                <w:rFonts w:ascii="Times New Roman"/>
                <w:b w:val="false"/>
                <w:i w:val="false"/>
                <w:color w:val="000000"/>
                <w:sz w:val="20"/>
              </w:rPr>
              <w:t>
</w:t>
            </w:r>
            <w:r>
              <w:rPr>
                <w:rFonts w:ascii="Times New Roman"/>
                <w:b w:val="false"/>
                <w:i w:val="false"/>
                <w:color w:val="000000"/>
                <w:sz w:val="20"/>
              </w:rPr>
              <w:t>4 қазан</w:t>
            </w:r>
            <w:r>
              <w:br/>
            </w:r>
            <w:r>
              <w:rPr>
                <w:rFonts w:ascii="Times New Roman"/>
                <w:b w:val="false"/>
                <w:i w:val="false"/>
                <w:color w:val="000000"/>
                <w:sz w:val="20"/>
              </w:rPr>
              <w:t>
</w:t>
            </w:r>
            <w:r>
              <w:rPr>
                <w:rFonts w:ascii="Times New Roman"/>
                <w:b w:val="false"/>
                <w:i w:val="false"/>
                <w:color w:val="000000"/>
                <w:sz w:val="20"/>
              </w:rPr>
              <w:t>5 қараша</w:t>
            </w:r>
            <w:r>
              <w:br/>
            </w:r>
            <w:r>
              <w:rPr>
                <w:rFonts w:ascii="Times New Roman"/>
                <w:b w:val="false"/>
                <w:i w:val="false"/>
                <w:color w:val="000000"/>
                <w:sz w:val="20"/>
              </w:rPr>
              <w:t>
</w:t>
            </w:r>
            <w:r>
              <w:rPr>
                <w:rFonts w:ascii="Times New Roman"/>
                <w:b w:val="false"/>
                <w:i w:val="false"/>
                <w:color w:val="000000"/>
                <w:sz w:val="20"/>
              </w:rPr>
              <w:t>4 желтоқсан</w:t>
            </w:r>
          </w:p>
        </w:tc>
      </w:tr>
      <w:tr>
        <w:trPr>
          <w:trHeight w:val="4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Кету туралы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Кету парағына статистикалық есепке алу талоны, әкімшілік дереккөз – ІІМ</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қаңтар</w:t>
            </w:r>
            <w:r>
              <w:br/>
            </w:r>
            <w:r>
              <w:rPr>
                <w:rFonts w:ascii="Times New Roman"/>
                <w:b w:val="false"/>
                <w:i w:val="false"/>
                <w:color w:val="000000"/>
                <w:sz w:val="20"/>
              </w:rPr>
              <w:t>
</w:t>
            </w:r>
            <w:r>
              <w:rPr>
                <w:rFonts w:ascii="Times New Roman"/>
                <w:b w:val="false"/>
                <w:i w:val="false"/>
                <w:color w:val="000000"/>
                <w:sz w:val="20"/>
              </w:rPr>
              <w:t>7 ақпан</w:t>
            </w:r>
            <w:r>
              <w:br/>
            </w:r>
            <w:r>
              <w:rPr>
                <w:rFonts w:ascii="Times New Roman"/>
                <w:b w:val="false"/>
                <w:i w:val="false"/>
                <w:color w:val="000000"/>
                <w:sz w:val="20"/>
              </w:rPr>
              <w:t>
</w:t>
            </w:r>
            <w:r>
              <w:rPr>
                <w:rFonts w:ascii="Times New Roman"/>
                <w:b w:val="false"/>
                <w:i w:val="false"/>
                <w:color w:val="000000"/>
                <w:sz w:val="20"/>
              </w:rPr>
              <w:t>7 наурыз</w:t>
            </w:r>
            <w:r>
              <w:br/>
            </w:r>
            <w:r>
              <w:rPr>
                <w:rFonts w:ascii="Times New Roman"/>
                <w:b w:val="false"/>
                <w:i w:val="false"/>
                <w:color w:val="000000"/>
                <w:sz w:val="20"/>
              </w:rPr>
              <w:t>
</w:t>
            </w:r>
            <w:r>
              <w:rPr>
                <w:rFonts w:ascii="Times New Roman"/>
                <w:b w:val="false"/>
                <w:i w:val="false"/>
                <w:color w:val="000000"/>
                <w:sz w:val="20"/>
              </w:rPr>
              <w:t>8 сәуір</w:t>
            </w:r>
            <w:r>
              <w:br/>
            </w:r>
            <w:r>
              <w:rPr>
                <w:rFonts w:ascii="Times New Roman"/>
                <w:b w:val="false"/>
                <w:i w:val="false"/>
                <w:color w:val="000000"/>
                <w:sz w:val="20"/>
              </w:rPr>
              <w:t>
</w:t>
            </w:r>
            <w:r>
              <w:rPr>
                <w:rFonts w:ascii="Times New Roman"/>
                <w:b w:val="false"/>
                <w:i w:val="false"/>
                <w:color w:val="000000"/>
                <w:sz w:val="20"/>
              </w:rPr>
              <w:t>6 мамыр</w:t>
            </w:r>
            <w:r>
              <w:br/>
            </w:r>
            <w:r>
              <w:rPr>
                <w:rFonts w:ascii="Times New Roman"/>
                <w:b w:val="false"/>
                <w:i w:val="false"/>
                <w:color w:val="000000"/>
                <w:sz w:val="20"/>
              </w:rPr>
              <w:t>
</w:t>
            </w:r>
            <w:r>
              <w:rPr>
                <w:rFonts w:ascii="Times New Roman"/>
                <w:b w:val="false"/>
                <w:i w:val="false"/>
                <w:color w:val="000000"/>
                <w:sz w:val="20"/>
              </w:rPr>
              <w:t>6 маусым</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шілде</w:t>
            </w:r>
            <w:r>
              <w:br/>
            </w:r>
            <w:r>
              <w:rPr>
                <w:rFonts w:ascii="Times New Roman"/>
                <w:b w:val="false"/>
                <w:i w:val="false"/>
                <w:color w:val="000000"/>
                <w:sz w:val="20"/>
              </w:rPr>
              <w:t>
</w:t>
            </w:r>
            <w:r>
              <w:rPr>
                <w:rFonts w:ascii="Times New Roman"/>
                <w:b w:val="false"/>
                <w:i w:val="false"/>
                <w:color w:val="000000"/>
                <w:sz w:val="20"/>
              </w:rPr>
              <w:t>8 тамыз</w:t>
            </w:r>
            <w:r>
              <w:br/>
            </w:r>
            <w:r>
              <w:rPr>
                <w:rFonts w:ascii="Times New Roman"/>
                <w:b w:val="false"/>
                <w:i w:val="false"/>
                <w:color w:val="000000"/>
                <w:sz w:val="20"/>
              </w:rPr>
              <w:t>
</w:t>
            </w:r>
            <w:r>
              <w:rPr>
                <w:rFonts w:ascii="Times New Roman"/>
                <w:b w:val="false"/>
                <w:i w:val="false"/>
                <w:color w:val="000000"/>
                <w:sz w:val="20"/>
              </w:rPr>
              <w:t>6 қыркүйек</w:t>
            </w:r>
            <w:r>
              <w:br/>
            </w:r>
            <w:r>
              <w:rPr>
                <w:rFonts w:ascii="Times New Roman"/>
                <w:b w:val="false"/>
                <w:i w:val="false"/>
                <w:color w:val="000000"/>
                <w:sz w:val="20"/>
              </w:rPr>
              <w:t>
</w:t>
            </w:r>
            <w:r>
              <w:rPr>
                <w:rFonts w:ascii="Times New Roman"/>
                <w:b w:val="false"/>
                <w:i w:val="false"/>
                <w:color w:val="000000"/>
                <w:sz w:val="20"/>
              </w:rPr>
              <w:t>7 қазан</w:t>
            </w:r>
            <w:r>
              <w:br/>
            </w:r>
            <w:r>
              <w:rPr>
                <w:rFonts w:ascii="Times New Roman"/>
                <w:b w:val="false"/>
                <w:i w:val="false"/>
                <w:color w:val="000000"/>
                <w:sz w:val="20"/>
              </w:rPr>
              <w:t>
</w:t>
            </w:r>
            <w:r>
              <w:rPr>
                <w:rFonts w:ascii="Times New Roman"/>
                <w:b w:val="false"/>
                <w:i w:val="false"/>
                <w:color w:val="000000"/>
                <w:sz w:val="20"/>
              </w:rPr>
              <w:t>7 қараша</w:t>
            </w:r>
            <w:r>
              <w:br/>
            </w:r>
            <w:r>
              <w:rPr>
                <w:rFonts w:ascii="Times New Roman"/>
                <w:b w:val="false"/>
                <w:i w:val="false"/>
                <w:color w:val="000000"/>
                <w:sz w:val="20"/>
              </w:rPr>
              <w:t>
</w:t>
            </w:r>
            <w:r>
              <w:rPr>
                <w:rFonts w:ascii="Times New Roman"/>
                <w:b w:val="false"/>
                <w:i w:val="false"/>
                <w:color w:val="000000"/>
                <w:sz w:val="20"/>
              </w:rPr>
              <w:t>6 желтоқсан</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қаңтар</w:t>
            </w:r>
            <w:r>
              <w:br/>
            </w:r>
            <w:r>
              <w:rPr>
                <w:rFonts w:ascii="Times New Roman"/>
                <w:b w:val="false"/>
                <w:i w:val="false"/>
                <w:color w:val="000000"/>
                <w:sz w:val="20"/>
              </w:rPr>
              <w:t>
</w:t>
            </w:r>
            <w:r>
              <w:rPr>
                <w:rFonts w:ascii="Times New Roman"/>
                <w:b w:val="false"/>
                <w:i w:val="false"/>
                <w:color w:val="000000"/>
                <w:sz w:val="20"/>
              </w:rPr>
              <w:t>6 ақпан</w:t>
            </w:r>
            <w:r>
              <w:br/>
            </w:r>
            <w:r>
              <w:rPr>
                <w:rFonts w:ascii="Times New Roman"/>
                <w:b w:val="false"/>
                <w:i w:val="false"/>
                <w:color w:val="000000"/>
                <w:sz w:val="20"/>
              </w:rPr>
              <w:t>
</w:t>
            </w:r>
            <w:r>
              <w:rPr>
                <w:rFonts w:ascii="Times New Roman"/>
                <w:b w:val="false"/>
                <w:i w:val="false"/>
                <w:color w:val="000000"/>
                <w:sz w:val="20"/>
              </w:rPr>
              <w:t>5 наурыз</w:t>
            </w:r>
            <w:r>
              <w:br/>
            </w:r>
            <w:r>
              <w:rPr>
                <w:rFonts w:ascii="Times New Roman"/>
                <w:b w:val="false"/>
                <w:i w:val="false"/>
                <w:color w:val="000000"/>
                <w:sz w:val="20"/>
              </w:rPr>
              <w:t>
</w:t>
            </w:r>
            <w:r>
              <w:rPr>
                <w:rFonts w:ascii="Times New Roman"/>
                <w:b w:val="false"/>
                <w:i w:val="false"/>
                <w:color w:val="000000"/>
                <w:sz w:val="20"/>
              </w:rPr>
              <w:t>4 сәуір</w:t>
            </w:r>
            <w:r>
              <w:br/>
            </w:r>
            <w:r>
              <w:rPr>
                <w:rFonts w:ascii="Times New Roman"/>
                <w:b w:val="false"/>
                <w:i w:val="false"/>
                <w:color w:val="000000"/>
                <w:sz w:val="20"/>
              </w:rPr>
              <w:t>
</w:t>
            </w:r>
            <w:r>
              <w:rPr>
                <w:rFonts w:ascii="Times New Roman"/>
                <w:b w:val="false"/>
                <w:i w:val="false"/>
                <w:color w:val="000000"/>
                <w:sz w:val="20"/>
              </w:rPr>
              <w:t>6 мамыр</w:t>
            </w:r>
            <w:r>
              <w:br/>
            </w:r>
            <w:r>
              <w:rPr>
                <w:rFonts w:ascii="Times New Roman"/>
                <w:b w:val="false"/>
                <w:i w:val="false"/>
                <w:color w:val="000000"/>
                <w:sz w:val="20"/>
              </w:rPr>
              <w:t>
</w:t>
            </w:r>
            <w:r>
              <w:rPr>
                <w:rFonts w:ascii="Times New Roman"/>
                <w:b w:val="false"/>
                <w:i w:val="false"/>
                <w:color w:val="000000"/>
                <w:sz w:val="20"/>
              </w:rPr>
              <w:t>4 маусым</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шілде</w:t>
            </w:r>
            <w:r>
              <w:br/>
            </w:r>
            <w:r>
              <w:rPr>
                <w:rFonts w:ascii="Times New Roman"/>
                <w:b w:val="false"/>
                <w:i w:val="false"/>
                <w:color w:val="000000"/>
                <w:sz w:val="20"/>
              </w:rPr>
              <w:t>
</w:t>
            </w:r>
            <w:r>
              <w:rPr>
                <w:rFonts w:ascii="Times New Roman"/>
                <w:b w:val="false"/>
                <w:i w:val="false"/>
                <w:color w:val="000000"/>
                <w:sz w:val="20"/>
              </w:rPr>
              <w:t>6 тамыз</w:t>
            </w:r>
            <w:r>
              <w:br/>
            </w:r>
            <w:r>
              <w:rPr>
                <w:rFonts w:ascii="Times New Roman"/>
                <w:b w:val="false"/>
                <w:i w:val="false"/>
                <w:color w:val="000000"/>
                <w:sz w:val="20"/>
              </w:rPr>
              <w:t>
</w:t>
            </w:r>
            <w:r>
              <w:rPr>
                <w:rFonts w:ascii="Times New Roman"/>
                <w:b w:val="false"/>
                <w:i w:val="false"/>
                <w:color w:val="000000"/>
                <w:sz w:val="20"/>
              </w:rPr>
              <w:t>4 қыркүйек</w:t>
            </w:r>
            <w:r>
              <w:br/>
            </w:r>
            <w:r>
              <w:rPr>
                <w:rFonts w:ascii="Times New Roman"/>
                <w:b w:val="false"/>
                <w:i w:val="false"/>
                <w:color w:val="000000"/>
                <w:sz w:val="20"/>
              </w:rPr>
              <w:t>
</w:t>
            </w:r>
            <w:r>
              <w:rPr>
                <w:rFonts w:ascii="Times New Roman"/>
                <w:b w:val="false"/>
                <w:i w:val="false"/>
                <w:color w:val="000000"/>
                <w:sz w:val="20"/>
              </w:rPr>
              <w:t>4 қазан</w:t>
            </w:r>
            <w:r>
              <w:br/>
            </w:r>
            <w:r>
              <w:rPr>
                <w:rFonts w:ascii="Times New Roman"/>
                <w:b w:val="false"/>
                <w:i w:val="false"/>
                <w:color w:val="000000"/>
                <w:sz w:val="20"/>
              </w:rPr>
              <w:t>
</w:t>
            </w:r>
            <w:r>
              <w:rPr>
                <w:rFonts w:ascii="Times New Roman"/>
                <w:b w:val="false"/>
                <w:i w:val="false"/>
                <w:color w:val="000000"/>
                <w:sz w:val="20"/>
              </w:rPr>
              <w:t>5 қараша</w:t>
            </w:r>
            <w:r>
              <w:br/>
            </w:r>
            <w:r>
              <w:rPr>
                <w:rFonts w:ascii="Times New Roman"/>
                <w:b w:val="false"/>
                <w:i w:val="false"/>
                <w:color w:val="000000"/>
                <w:sz w:val="20"/>
              </w:rPr>
              <w:t>
</w:t>
            </w:r>
            <w:r>
              <w:rPr>
                <w:rFonts w:ascii="Times New Roman"/>
                <w:b w:val="false"/>
                <w:i w:val="false"/>
                <w:color w:val="000000"/>
                <w:sz w:val="20"/>
              </w:rPr>
              <w:t>4 желтоқсан</w:t>
            </w:r>
          </w:p>
        </w:tc>
      </w:tr>
      <w:tr>
        <w:trPr>
          <w:trHeight w:val="14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әкімшілік-аумақтық бірліктері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 қаңтарға және 2013 жылғы 1 шілдеге әкімшілік-аумақтық бірліктер, Б нысаны, әкімшілік дереккөз – әкімдіктер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қаңтар,</w:t>
            </w:r>
            <w:r>
              <w:br/>
            </w:r>
            <w:r>
              <w:rPr>
                <w:rFonts w:ascii="Times New Roman"/>
                <w:b w:val="false"/>
                <w:i w:val="false"/>
                <w:color w:val="000000"/>
                <w:sz w:val="20"/>
              </w:rPr>
              <w:t>
</w:t>
            </w:r>
            <w:r>
              <w:rPr>
                <w:rFonts w:ascii="Times New Roman"/>
                <w:b w:val="false"/>
                <w:i w:val="false"/>
                <w:color w:val="000000"/>
                <w:sz w:val="20"/>
              </w:rPr>
              <w:t>1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ақпан,</w:t>
            </w:r>
            <w:r>
              <w:br/>
            </w:r>
            <w:r>
              <w:rPr>
                <w:rFonts w:ascii="Times New Roman"/>
                <w:b w:val="false"/>
                <w:i w:val="false"/>
                <w:color w:val="000000"/>
                <w:sz w:val="20"/>
              </w:rPr>
              <w:t>
</w:t>
            </w:r>
            <w:r>
              <w:rPr>
                <w:rFonts w:ascii="Times New Roman"/>
                <w:b w:val="false"/>
                <w:i w:val="false"/>
                <w:color w:val="000000"/>
                <w:sz w:val="20"/>
              </w:rPr>
              <w:t>16 тамыз</w:t>
            </w:r>
          </w:p>
        </w:tc>
      </w:tr>
      <w:tr>
        <w:trPr>
          <w:trHeight w:val="9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әкімшілік-аумақтық өзгерістері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әкімшілік-аумақтық өзгерістер, А нысаны, әкімшілік дереккөз - әкімдіктер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қаңтар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ақпан</w:t>
            </w:r>
          </w:p>
        </w:tc>
      </w:tr>
    </w:tbl>
    <w:bookmarkStart w:name="z49" w:id="19"/>
    <w:p>
      <w:pPr>
        <w:spacing w:after="0"/>
        <w:ind w:left="0"/>
        <w:jc w:val="both"/>
      </w:pPr>
      <w:r>
        <w:rPr>
          <w:rFonts w:ascii="Times New Roman"/>
          <w:b w:val="false"/>
          <w:i w:val="false"/>
          <w:color w:val="000000"/>
          <w:sz w:val="28"/>
        </w:rPr>
        <w:t>
Конъюнктуралық зерттеулер</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2673"/>
        <w:gridCol w:w="1553"/>
        <w:gridCol w:w="1933"/>
        <w:gridCol w:w="1933"/>
        <w:gridCol w:w="148"/>
        <w:gridCol w:w="1693"/>
        <w:gridCol w:w="1733"/>
        <w:gridCol w:w="148"/>
        <w:gridCol w:w="1533"/>
      </w:tblGrid>
      <w:tr>
        <w:trPr>
          <w:trHeight w:val="30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байқаудың атауы</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Кезеңділігі</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нысандар индексі (дереккөз)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Респонденттердің бастапқы деректерді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Пайдаланушылар үшін жиынтық деректерді</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ұсыну мерзімдері</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қызметтер және оған байланысты қызметтер көрсететін кәсіпорындардың шаруашылық қызметінің даму үрдісін зерттеу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КҚК-001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наурыз,</w:t>
            </w:r>
            <w:r>
              <w:br/>
            </w:r>
            <w:r>
              <w:rPr>
                <w:rFonts w:ascii="Times New Roman"/>
                <w:b w:val="false"/>
                <w:i w:val="false"/>
                <w:color w:val="000000"/>
                <w:sz w:val="20"/>
              </w:rPr>
              <w:t>
</w:t>
            </w:r>
            <w:r>
              <w:rPr>
                <w:rFonts w:ascii="Times New Roman"/>
                <w:b w:val="false"/>
                <w:i w:val="false"/>
                <w:color w:val="000000"/>
                <w:sz w:val="20"/>
              </w:rPr>
              <w:t>25 маусым,</w:t>
            </w:r>
            <w:r>
              <w:br/>
            </w:r>
            <w:r>
              <w:rPr>
                <w:rFonts w:ascii="Times New Roman"/>
                <w:b w:val="false"/>
                <w:i w:val="false"/>
                <w:color w:val="000000"/>
                <w:sz w:val="20"/>
              </w:rPr>
              <w:t>
</w:t>
            </w:r>
            <w:r>
              <w:rPr>
                <w:rFonts w:ascii="Times New Roman"/>
                <w:b w:val="false"/>
                <w:i w:val="false"/>
                <w:color w:val="000000"/>
                <w:sz w:val="20"/>
              </w:rPr>
              <w:t>25 қыркүйек,</w:t>
            </w:r>
            <w:r>
              <w:br/>
            </w:r>
            <w:r>
              <w:rPr>
                <w:rFonts w:ascii="Times New Roman"/>
                <w:b w:val="false"/>
                <w:i w:val="false"/>
                <w:color w:val="000000"/>
                <w:sz w:val="20"/>
              </w:rPr>
              <w:t>
</w:t>
            </w:r>
            <w:r>
              <w:rPr>
                <w:rFonts w:ascii="Times New Roman"/>
                <w:b w:val="false"/>
                <w:i w:val="false"/>
                <w:color w:val="000000"/>
                <w:sz w:val="20"/>
              </w:rPr>
              <w:t>25 желтоқсан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қаңтар,</w:t>
            </w:r>
            <w:r>
              <w:br/>
            </w:r>
            <w:r>
              <w:rPr>
                <w:rFonts w:ascii="Times New Roman"/>
                <w:b w:val="false"/>
                <w:i w:val="false"/>
                <w:color w:val="000000"/>
                <w:sz w:val="20"/>
              </w:rPr>
              <w:t>
</w:t>
            </w:r>
            <w:r>
              <w:rPr>
                <w:rFonts w:ascii="Times New Roman"/>
                <w:b w:val="false"/>
                <w:i w:val="false"/>
                <w:color w:val="000000"/>
                <w:sz w:val="20"/>
              </w:rPr>
              <w:t>30 сәуір,</w:t>
            </w:r>
            <w:r>
              <w:br/>
            </w:r>
            <w:r>
              <w:rPr>
                <w:rFonts w:ascii="Times New Roman"/>
                <w:b w:val="false"/>
                <w:i w:val="false"/>
                <w:color w:val="000000"/>
                <w:sz w:val="20"/>
              </w:rPr>
              <w:t>
</w:t>
            </w:r>
            <w:r>
              <w:rPr>
                <w:rFonts w:ascii="Times New Roman"/>
                <w:b w:val="false"/>
                <w:i w:val="false"/>
                <w:color w:val="000000"/>
                <w:sz w:val="20"/>
              </w:rPr>
              <w:t>31 шілде,</w:t>
            </w:r>
            <w:r>
              <w:br/>
            </w:r>
            <w:r>
              <w:rPr>
                <w:rFonts w:ascii="Times New Roman"/>
                <w:b w:val="false"/>
                <w:i w:val="false"/>
                <w:color w:val="000000"/>
                <w:sz w:val="20"/>
              </w:rPr>
              <w:t>
</w:t>
            </w:r>
            <w:r>
              <w:rPr>
                <w:rFonts w:ascii="Times New Roman"/>
                <w:b w:val="false"/>
                <w:i w:val="false"/>
                <w:color w:val="000000"/>
                <w:sz w:val="20"/>
              </w:rPr>
              <w:t>31 қазан.</w:t>
            </w:r>
          </w:p>
        </w:tc>
      </w:tr>
      <w:tr>
        <w:trPr>
          <w:trHeight w:val="15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кәсіпорындарының шаруашылық қызметінің даму үрдісін зерттеу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ӨК-001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қаңтар,</w:t>
            </w:r>
            <w:r>
              <w:br/>
            </w:r>
            <w:r>
              <w:rPr>
                <w:rFonts w:ascii="Times New Roman"/>
                <w:b w:val="false"/>
                <w:i w:val="false"/>
                <w:color w:val="000000"/>
                <w:sz w:val="20"/>
              </w:rPr>
              <w:t>
</w:t>
            </w:r>
            <w:r>
              <w:rPr>
                <w:rFonts w:ascii="Times New Roman"/>
                <w:b w:val="false"/>
                <w:i w:val="false"/>
                <w:color w:val="000000"/>
                <w:sz w:val="20"/>
              </w:rPr>
              <w:t>25 ақпан,</w:t>
            </w:r>
            <w:r>
              <w:br/>
            </w:r>
            <w:r>
              <w:rPr>
                <w:rFonts w:ascii="Times New Roman"/>
                <w:b w:val="false"/>
                <w:i w:val="false"/>
                <w:color w:val="000000"/>
                <w:sz w:val="20"/>
              </w:rPr>
              <w:t>
</w:t>
            </w:r>
            <w:r>
              <w:rPr>
                <w:rFonts w:ascii="Times New Roman"/>
                <w:b w:val="false"/>
                <w:i w:val="false"/>
                <w:color w:val="000000"/>
                <w:sz w:val="20"/>
              </w:rPr>
              <w:t>25 наурыз,</w:t>
            </w:r>
            <w:r>
              <w:br/>
            </w:r>
            <w:r>
              <w:rPr>
                <w:rFonts w:ascii="Times New Roman"/>
                <w:b w:val="false"/>
                <w:i w:val="false"/>
                <w:color w:val="000000"/>
                <w:sz w:val="20"/>
              </w:rPr>
              <w:t>
</w:t>
            </w:r>
            <w:r>
              <w:rPr>
                <w:rFonts w:ascii="Times New Roman"/>
                <w:b w:val="false"/>
                <w:i w:val="false"/>
                <w:color w:val="000000"/>
                <w:sz w:val="20"/>
              </w:rPr>
              <w:t>25 сәуір,</w:t>
            </w:r>
            <w:r>
              <w:br/>
            </w:r>
            <w:r>
              <w:rPr>
                <w:rFonts w:ascii="Times New Roman"/>
                <w:b w:val="false"/>
                <w:i w:val="false"/>
                <w:color w:val="000000"/>
                <w:sz w:val="20"/>
              </w:rPr>
              <w:t>
</w:t>
            </w:r>
            <w:r>
              <w:rPr>
                <w:rFonts w:ascii="Times New Roman"/>
                <w:b w:val="false"/>
                <w:i w:val="false"/>
                <w:color w:val="000000"/>
                <w:sz w:val="20"/>
              </w:rPr>
              <w:t>25 мамыр,</w:t>
            </w:r>
            <w:r>
              <w:br/>
            </w:r>
            <w:r>
              <w:rPr>
                <w:rFonts w:ascii="Times New Roman"/>
                <w:b w:val="false"/>
                <w:i w:val="false"/>
                <w:color w:val="000000"/>
                <w:sz w:val="20"/>
              </w:rPr>
              <w:t>
</w:t>
            </w:r>
            <w:r>
              <w:rPr>
                <w:rFonts w:ascii="Times New Roman"/>
                <w:b w:val="false"/>
                <w:i w:val="false"/>
                <w:color w:val="000000"/>
                <w:sz w:val="20"/>
              </w:rPr>
              <w:t>25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шілде,</w:t>
            </w:r>
            <w:r>
              <w:br/>
            </w:r>
            <w:r>
              <w:rPr>
                <w:rFonts w:ascii="Times New Roman"/>
                <w:b w:val="false"/>
                <w:i w:val="false"/>
                <w:color w:val="000000"/>
                <w:sz w:val="20"/>
              </w:rPr>
              <w:t>
</w:t>
            </w:r>
            <w:r>
              <w:rPr>
                <w:rFonts w:ascii="Times New Roman"/>
                <w:b w:val="false"/>
                <w:i w:val="false"/>
                <w:color w:val="000000"/>
                <w:sz w:val="20"/>
              </w:rPr>
              <w:t>25 тамыз,</w:t>
            </w:r>
            <w:r>
              <w:br/>
            </w:r>
            <w:r>
              <w:rPr>
                <w:rFonts w:ascii="Times New Roman"/>
                <w:b w:val="false"/>
                <w:i w:val="false"/>
                <w:color w:val="000000"/>
                <w:sz w:val="20"/>
              </w:rPr>
              <w:t>
</w:t>
            </w:r>
            <w:r>
              <w:rPr>
                <w:rFonts w:ascii="Times New Roman"/>
                <w:b w:val="false"/>
                <w:i w:val="false"/>
                <w:color w:val="000000"/>
                <w:sz w:val="20"/>
              </w:rPr>
              <w:t>25 қыркүйек,</w:t>
            </w:r>
            <w:r>
              <w:br/>
            </w:r>
            <w:r>
              <w:rPr>
                <w:rFonts w:ascii="Times New Roman"/>
                <w:b w:val="false"/>
                <w:i w:val="false"/>
                <w:color w:val="000000"/>
                <w:sz w:val="20"/>
              </w:rPr>
              <w:t>
</w:t>
            </w:r>
            <w:r>
              <w:rPr>
                <w:rFonts w:ascii="Times New Roman"/>
                <w:b w:val="false"/>
                <w:i w:val="false"/>
                <w:color w:val="000000"/>
                <w:sz w:val="20"/>
              </w:rPr>
              <w:t>25 қазан,</w:t>
            </w:r>
            <w:r>
              <w:br/>
            </w:r>
            <w:r>
              <w:rPr>
                <w:rFonts w:ascii="Times New Roman"/>
                <w:b w:val="false"/>
                <w:i w:val="false"/>
                <w:color w:val="000000"/>
                <w:sz w:val="20"/>
              </w:rPr>
              <w:t>
</w:t>
            </w:r>
            <w:r>
              <w:rPr>
                <w:rFonts w:ascii="Times New Roman"/>
                <w:b w:val="false"/>
                <w:i w:val="false"/>
                <w:color w:val="000000"/>
                <w:sz w:val="20"/>
              </w:rPr>
              <w:t>25 қараша,</w:t>
            </w:r>
            <w:r>
              <w:br/>
            </w:r>
            <w:r>
              <w:rPr>
                <w:rFonts w:ascii="Times New Roman"/>
                <w:b w:val="false"/>
                <w:i w:val="false"/>
                <w:color w:val="000000"/>
                <w:sz w:val="20"/>
              </w:rPr>
              <w:t>
</w:t>
            </w:r>
            <w:r>
              <w:rPr>
                <w:rFonts w:ascii="Times New Roman"/>
                <w:b w:val="false"/>
                <w:i w:val="false"/>
                <w:color w:val="000000"/>
                <w:sz w:val="20"/>
              </w:rPr>
              <w:t>25 желтоқсан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қаңтар,</w:t>
            </w:r>
            <w:r>
              <w:br/>
            </w:r>
            <w:r>
              <w:rPr>
                <w:rFonts w:ascii="Times New Roman"/>
                <w:b w:val="false"/>
                <w:i w:val="false"/>
                <w:color w:val="000000"/>
                <w:sz w:val="20"/>
              </w:rPr>
              <w:t>
</w:t>
            </w:r>
            <w:r>
              <w:rPr>
                <w:rFonts w:ascii="Times New Roman"/>
                <w:b w:val="false"/>
                <w:i w:val="false"/>
                <w:color w:val="000000"/>
                <w:sz w:val="20"/>
              </w:rPr>
              <w:t>15 ақпан,</w:t>
            </w:r>
            <w:r>
              <w:br/>
            </w:r>
            <w:r>
              <w:rPr>
                <w:rFonts w:ascii="Times New Roman"/>
                <w:b w:val="false"/>
                <w:i w:val="false"/>
                <w:color w:val="000000"/>
                <w:sz w:val="20"/>
              </w:rPr>
              <w:t>
</w:t>
            </w:r>
            <w:r>
              <w:rPr>
                <w:rFonts w:ascii="Times New Roman"/>
                <w:b w:val="false"/>
                <w:i w:val="false"/>
                <w:color w:val="000000"/>
                <w:sz w:val="20"/>
              </w:rPr>
              <w:t>15 наурыз,</w:t>
            </w:r>
            <w:r>
              <w:br/>
            </w:r>
            <w:r>
              <w:rPr>
                <w:rFonts w:ascii="Times New Roman"/>
                <w:b w:val="false"/>
                <w:i w:val="false"/>
                <w:color w:val="000000"/>
                <w:sz w:val="20"/>
              </w:rPr>
              <w:t>
</w:t>
            </w:r>
            <w:r>
              <w:rPr>
                <w:rFonts w:ascii="Times New Roman"/>
                <w:b w:val="false"/>
                <w:i w:val="false"/>
                <w:color w:val="000000"/>
                <w:sz w:val="20"/>
              </w:rPr>
              <w:t>15 сәуір,</w:t>
            </w:r>
            <w:r>
              <w:br/>
            </w:r>
            <w:r>
              <w:rPr>
                <w:rFonts w:ascii="Times New Roman"/>
                <w:b w:val="false"/>
                <w:i w:val="false"/>
                <w:color w:val="000000"/>
                <w:sz w:val="20"/>
              </w:rPr>
              <w:t>
</w:t>
            </w:r>
            <w:r>
              <w:rPr>
                <w:rFonts w:ascii="Times New Roman"/>
                <w:b w:val="false"/>
                <w:i w:val="false"/>
                <w:color w:val="000000"/>
                <w:sz w:val="20"/>
              </w:rPr>
              <w:t>15 мамыр,</w:t>
            </w:r>
            <w:r>
              <w:br/>
            </w:r>
            <w:r>
              <w:rPr>
                <w:rFonts w:ascii="Times New Roman"/>
                <w:b w:val="false"/>
                <w:i w:val="false"/>
                <w:color w:val="000000"/>
                <w:sz w:val="20"/>
              </w:rPr>
              <w:t>
</w:t>
            </w:r>
            <w:r>
              <w:rPr>
                <w:rFonts w:ascii="Times New Roman"/>
                <w:b w:val="false"/>
                <w:i w:val="false"/>
                <w:color w:val="000000"/>
                <w:sz w:val="20"/>
              </w:rPr>
              <w:t>14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шілде,</w:t>
            </w:r>
            <w:r>
              <w:br/>
            </w:r>
            <w:r>
              <w:rPr>
                <w:rFonts w:ascii="Times New Roman"/>
                <w:b w:val="false"/>
                <w:i w:val="false"/>
                <w:color w:val="000000"/>
                <w:sz w:val="20"/>
              </w:rPr>
              <w:t>
</w:t>
            </w:r>
            <w:r>
              <w:rPr>
                <w:rFonts w:ascii="Times New Roman"/>
                <w:b w:val="false"/>
                <w:i w:val="false"/>
                <w:color w:val="000000"/>
                <w:sz w:val="20"/>
              </w:rPr>
              <w:t>15 тамыз,</w:t>
            </w:r>
            <w:r>
              <w:br/>
            </w:r>
            <w:r>
              <w:rPr>
                <w:rFonts w:ascii="Times New Roman"/>
                <w:b w:val="false"/>
                <w:i w:val="false"/>
                <w:color w:val="000000"/>
                <w:sz w:val="20"/>
              </w:rPr>
              <w:t>
</w:t>
            </w:r>
            <w:r>
              <w:rPr>
                <w:rFonts w:ascii="Times New Roman"/>
                <w:b w:val="false"/>
                <w:i w:val="false"/>
                <w:color w:val="000000"/>
                <w:sz w:val="20"/>
              </w:rPr>
              <w:t>13 қыркүйек,</w:t>
            </w:r>
            <w:r>
              <w:br/>
            </w:r>
            <w:r>
              <w:rPr>
                <w:rFonts w:ascii="Times New Roman"/>
                <w:b w:val="false"/>
                <w:i w:val="false"/>
                <w:color w:val="000000"/>
                <w:sz w:val="20"/>
              </w:rPr>
              <w:t>
</w:t>
            </w:r>
            <w:r>
              <w:rPr>
                <w:rFonts w:ascii="Times New Roman"/>
                <w:b w:val="false"/>
                <w:i w:val="false"/>
                <w:color w:val="000000"/>
                <w:sz w:val="20"/>
              </w:rPr>
              <w:t>15 қазан,</w:t>
            </w:r>
            <w:r>
              <w:br/>
            </w:r>
            <w:r>
              <w:rPr>
                <w:rFonts w:ascii="Times New Roman"/>
                <w:b w:val="false"/>
                <w:i w:val="false"/>
                <w:color w:val="000000"/>
                <w:sz w:val="20"/>
              </w:rPr>
              <w:t>
</w:t>
            </w:r>
            <w:r>
              <w:rPr>
                <w:rFonts w:ascii="Times New Roman"/>
                <w:b w:val="false"/>
                <w:i w:val="false"/>
                <w:color w:val="000000"/>
                <w:sz w:val="20"/>
              </w:rPr>
              <w:t>15 қараша,</w:t>
            </w:r>
            <w:r>
              <w:br/>
            </w:r>
            <w:r>
              <w:rPr>
                <w:rFonts w:ascii="Times New Roman"/>
                <w:b w:val="false"/>
                <w:i w:val="false"/>
                <w:color w:val="000000"/>
                <w:sz w:val="20"/>
              </w:rPr>
              <w:t>
</w:t>
            </w:r>
            <w:r>
              <w:rPr>
                <w:rFonts w:ascii="Times New Roman"/>
                <w:b w:val="false"/>
                <w:i w:val="false"/>
                <w:color w:val="000000"/>
                <w:sz w:val="20"/>
              </w:rPr>
              <w:t>13 желтоқсан.</w:t>
            </w:r>
          </w:p>
        </w:tc>
      </w:tr>
      <w:tr>
        <w:trPr>
          <w:trHeight w:val="9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кәсіпорындарының шаруашылық қызметінің даму үрдісін зерттеу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наурыз,</w:t>
            </w:r>
            <w:r>
              <w:br/>
            </w:r>
            <w:r>
              <w:rPr>
                <w:rFonts w:ascii="Times New Roman"/>
                <w:b w:val="false"/>
                <w:i w:val="false"/>
                <w:color w:val="000000"/>
                <w:sz w:val="20"/>
              </w:rPr>
              <w:t>
</w:t>
            </w:r>
            <w:r>
              <w:rPr>
                <w:rFonts w:ascii="Times New Roman"/>
                <w:b w:val="false"/>
                <w:i w:val="false"/>
                <w:color w:val="000000"/>
                <w:sz w:val="20"/>
              </w:rPr>
              <w:t>25 маусым,</w:t>
            </w:r>
            <w:r>
              <w:br/>
            </w:r>
            <w:r>
              <w:rPr>
                <w:rFonts w:ascii="Times New Roman"/>
                <w:b w:val="false"/>
                <w:i w:val="false"/>
                <w:color w:val="000000"/>
                <w:sz w:val="20"/>
              </w:rPr>
              <w:t>
</w:t>
            </w:r>
            <w:r>
              <w:rPr>
                <w:rFonts w:ascii="Times New Roman"/>
                <w:b w:val="false"/>
                <w:i w:val="false"/>
                <w:color w:val="000000"/>
                <w:sz w:val="20"/>
              </w:rPr>
              <w:t>25 қыркүйек,</w:t>
            </w:r>
            <w:r>
              <w:br/>
            </w:r>
            <w:r>
              <w:rPr>
                <w:rFonts w:ascii="Times New Roman"/>
                <w:b w:val="false"/>
                <w:i w:val="false"/>
                <w:color w:val="000000"/>
                <w:sz w:val="20"/>
              </w:rPr>
              <w:t>
</w:t>
            </w:r>
            <w:r>
              <w:rPr>
                <w:rFonts w:ascii="Times New Roman"/>
                <w:b w:val="false"/>
                <w:i w:val="false"/>
                <w:color w:val="000000"/>
                <w:sz w:val="20"/>
              </w:rPr>
              <w:t>25 желтоқсан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қаңтар,</w:t>
            </w:r>
            <w:r>
              <w:br/>
            </w:r>
            <w:r>
              <w:rPr>
                <w:rFonts w:ascii="Times New Roman"/>
                <w:b w:val="false"/>
                <w:i w:val="false"/>
                <w:color w:val="000000"/>
                <w:sz w:val="20"/>
              </w:rPr>
              <w:t>
</w:t>
            </w:r>
            <w:r>
              <w:rPr>
                <w:rFonts w:ascii="Times New Roman"/>
                <w:b w:val="false"/>
                <w:i w:val="false"/>
                <w:color w:val="000000"/>
                <w:sz w:val="20"/>
              </w:rPr>
              <w:t>30 сәуір,</w:t>
            </w:r>
            <w:r>
              <w:br/>
            </w:r>
            <w:r>
              <w:rPr>
                <w:rFonts w:ascii="Times New Roman"/>
                <w:b w:val="false"/>
                <w:i w:val="false"/>
                <w:color w:val="000000"/>
                <w:sz w:val="20"/>
              </w:rPr>
              <w:t>
</w:t>
            </w:r>
            <w:r>
              <w:rPr>
                <w:rFonts w:ascii="Times New Roman"/>
                <w:b w:val="false"/>
                <w:i w:val="false"/>
                <w:color w:val="000000"/>
                <w:sz w:val="20"/>
              </w:rPr>
              <w:t>31 шілде,</w:t>
            </w:r>
            <w:r>
              <w:br/>
            </w:r>
            <w:r>
              <w:rPr>
                <w:rFonts w:ascii="Times New Roman"/>
                <w:b w:val="false"/>
                <w:i w:val="false"/>
                <w:color w:val="000000"/>
                <w:sz w:val="20"/>
              </w:rPr>
              <w:t>
</w:t>
            </w:r>
            <w:r>
              <w:rPr>
                <w:rFonts w:ascii="Times New Roman"/>
                <w:b w:val="false"/>
                <w:i w:val="false"/>
                <w:color w:val="000000"/>
                <w:sz w:val="20"/>
              </w:rPr>
              <w:t>31 қазан.</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нарықтарындағы бәсеке деңгейін зерттеу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екі рет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сәуір,</w:t>
            </w:r>
            <w:r>
              <w:br/>
            </w:r>
            <w:r>
              <w:rPr>
                <w:rFonts w:ascii="Times New Roman"/>
                <w:b w:val="false"/>
                <w:i w:val="false"/>
                <w:color w:val="000000"/>
                <w:sz w:val="20"/>
              </w:rPr>
              <w:t>
</w:t>
            </w:r>
            <w:r>
              <w:rPr>
                <w:rFonts w:ascii="Times New Roman"/>
                <w:b w:val="false"/>
                <w:i w:val="false"/>
                <w:color w:val="000000"/>
                <w:sz w:val="20"/>
              </w:rPr>
              <w:t>25 қазан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мамыр,</w:t>
            </w:r>
            <w:r>
              <w:br/>
            </w:r>
            <w:r>
              <w:rPr>
                <w:rFonts w:ascii="Times New Roman"/>
                <w:b w:val="false"/>
                <w:i w:val="false"/>
                <w:color w:val="000000"/>
                <w:sz w:val="20"/>
              </w:rPr>
              <w:t>
</w:t>
            </w:r>
            <w:r>
              <w:rPr>
                <w:rFonts w:ascii="Times New Roman"/>
                <w:b w:val="false"/>
                <w:i w:val="false"/>
                <w:color w:val="000000"/>
                <w:sz w:val="20"/>
              </w:rPr>
              <w:t>15 қараша</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кәсіпорындарының шаруашылық қызметінің даму үрдісін зерттеу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АШК-001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наурыз,</w:t>
            </w:r>
            <w:r>
              <w:br/>
            </w:r>
            <w:r>
              <w:rPr>
                <w:rFonts w:ascii="Times New Roman"/>
                <w:b w:val="false"/>
                <w:i w:val="false"/>
                <w:color w:val="000000"/>
                <w:sz w:val="20"/>
              </w:rPr>
              <w:t>
</w:t>
            </w:r>
            <w:r>
              <w:rPr>
                <w:rFonts w:ascii="Times New Roman"/>
                <w:b w:val="false"/>
                <w:i w:val="false"/>
                <w:color w:val="000000"/>
                <w:sz w:val="20"/>
              </w:rPr>
              <w:t>25 маусым,</w:t>
            </w:r>
            <w:r>
              <w:br/>
            </w:r>
            <w:r>
              <w:rPr>
                <w:rFonts w:ascii="Times New Roman"/>
                <w:b w:val="false"/>
                <w:i w:val="false"/>
                <w:color w:val="000000"/>
                <w:sz w:val="20"/>
              </w:rPr>
              <w:t>
</w:t>
            </w:r>
            <w:r>
              <w:rPr>
                <w:rFonts w:ascii="Times New Roman"/>
                <w:b w:val="false"/>
                <w:i w:val="false"/>
                <w:color w:val="000000"/>
                <w:sz w:val="20"/>
              </w:rPr>
              <w:t>25 қыркүйек,</w:t>
            </w:r>
            <w:r>
              <w:br/>
            </w:r>
            <w:r>
              <w:rPr>
                <w:rFonts w:ascii="Times New Roman"/>
                <w:b w:val="false"/>
                <w:i w:val="false"/>
                <w:color w:val="000000"/>
                <w:sz w:val="20"/>
              </w:rPr>
              <w:t>
</w:t>
            </w:r>
            <w:r>
              <w:rPr>
                <w:rFonts w:ascii="Times New Roman"/>
                <w:b w:val="false"/>
                <w:i w:val="false"/>
                <w:color w:val="000000"/>
                <w:sz w:val="20"/>
              </w:rPr>
              <w:t>25 желтоқсан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қаңтар,</w:t>
            </w:r>
            <w:r>
              <w:br/>
            </w:r>
            <w:r>
              <w:rPr>
                <w:rFonts w:ascii="Times New Roman"/>
                <w:b w:val="false"/>
                <w:i w:val="false"/>
                <w:color w:val="000000"/>
                <w:sz w:val="20"/>
              </w:rPr>
              <w:t>
</w:t>
            </w:r>
            <w:r>
              <w:rPr>
                <w:rFonts w:ascii="Times New Roman"/>
                <w:b w:val="false"/>
                <w:i w:val="false"/>
                <w:color w:val="000000"/>
                <w:sz w:val="20"/>
              </w:rPr>
              <w:t>30 сәуір,</w:t>
            </w:r>
            <w:r>
              <w:br/>
            </w:r>
            <w:r>
              <w:rPr>
                <w:rFonts w:ascii="Times New Roman"/>
                <w:b w:val="false"/>
                <w:i w:val="false"/>
                <w:color w:val="000000"/>
                <w:sz w:val="20"/>
              </w:rPr>
              <w:t>
</w:t>
            </w:r>
            <w:r>
              <w:rPr>
                <w:rFonts w:ascii="Times New Roman"/>
                <w:b w:val="false"/>
                <w:i w:val="false"/>
                <w:color w:val="000000"/>
                <w:sz w:val="20"/>
              </w:rPr>
              <w:t>31 шілде,</w:t>
            </w:r>
            <w:r>
              <w:br/>
            </w:r>
            <w:r>
              <w:rPr>
                <w:rFonts w:ascii="Times New Roman"/>
                <w:b w:val="false"/>
                <w:i w:val="false"/>
                <w:color w:val="000000"/>
                <w:sz w:val="20"/>
              </w:rPr>
              <w:t>
</w:t>
            </w:r>
            <w:r>
              <w:rPr>
                <w:rFonts w:ascii="Times New Roman"/>
                <w:b w:val="false"/>
                <w:i w:val="false"/>
                <w:color w:val="000000"/>
                <w:sz w:val="20"/>
              </w:rPr>
              <w:t>31 қазан.</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ұйымдардың шаруашылық қызметінің даму үрдісін зерттеу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ҚК-002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наурыз,</w:t>
            </w:r>
            <w:r>
              <w:br/>
            </w:r>
            <w:r>
              <w:rPr>
                <w:rFonts w:ascii="Times New Roman"/>
                <w:b w:val="false"/>
                <w:i w:val="false"/>
                <w:color w:val="000000"/>
                <w:sz w:val="20"/>
              </w:rPr>
              <w:t>
</w:t>
            </w:r>
            <w:r>
              <w:rPr>
                <w:rFonts w:ascii="Times New Roman"/>
                <w:b w:val="false"/>
                <w:i w:val="false"/>
                <w:color w:val="000000"/>
                <w:sz w:val="20"/>
              </w:rPr>
              <w:t>25 маусым,</w:t>
            </w:r>
            <w:r>
              <w:br/>
            </w:r>
            <w:r>
              <w:rPr>
                <w:rFonts w:ascii="Times New Roman"/>
                <w:b w:val="false"/>
                <w:i w:val="false"/>
                <w:color w:val="000000"/>
                <w:sz w:val="20"/>
              </w:rPr>
              <w:t>
</w:t>
            </w:r>
            <w:r>
              <w:rPr>
                <w:rFonts w:ascii="Times New Roman"/>
                <w:b w:val="false"/>
                <w:i w:val="false"/>
                <w:color w:val="000000"/>
                <w:sz w:val="20"/>
              </w:rPr>
              <w:t>25 қыркүйек,</w:t>
            </w:r>
            <w:r>
              <w:br/>
            </w:r>
            <w:r>
              <w:rPr>
                <w:rFonts w:ascii="Times New Roman"/>
                <w:b w:val="false"/>
                <w:i w:val="false"/>
                <w:color w:val="000000"/>
                <w:sz w:val="20"/>
              </w:rPr>
              <w:t>
</w:t>
            </w:r>
            <w:r>
              <w:rPr>
                <w:rFonts w:ascii="Times New Roman"/>
                <w:b w:val="false"/>
                <w:i w:val="false"/>
                <w:color w:val="000000"/>
                <w:sz w:val="20"/>
              </w:rPr>
              <w:t>25 желтоқсан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қаңтар,</w:t>
            </w:r>
            <w:r>
              <w:br/>
            </w:r>
            <w:r>
              <w:rPr>
                <w:rFonts w:ascii="Times New Roman"/>
                <w:b w:val="false"/>
                <w:i w:val="false"/>
                <w:color w:val="000000"/>
                <w:sz w:val="20"/>
              </w:rPr>
              <w:t>
</w:t>
            </w:r>
            <w:r>
              <w:rPr>
                <w:rFonts w:ascii="Times New Roman"/>
                <w:b w:val="false"/>
                <w:i w:val="false"/>
                <w:color w:val="000000"/>
                <w:sz w:val="20"/>
              </w:rPr>
              <w:t>30 сәуір,</w:t>
            </w:r>
            <w:r>
              <w:br/>
            </w:r>
            <w:r>
              <w:rPr>
                <w:rFonts w:ascii="Times New Roman"/>
                <w:b w:val="false"/>
                <w:i w:val="false"/>
                <w:color w:val="000000"/>
                <w:sz w:val="20"/>
              </w:rPr>
              <w:t>
</w:t>
            </w:r>
            <w:r>
              <w:rPr>
                <w:rFonts w:ascii="Times New Roman"/>
                <w:b w:val="false"/>
                <w:i w:val="false"/>
                <w:color w:val="000000"/>
                <w:sz w:val="20"/>
              </w:rPr>
              <w:t>31 шілде,</w:t>
            </w:r>
            <w:r>
              <w:br/>
            </w:r>
            <w:r>
              <w:rPr>
                <w:rFonts w:ascii="Times New Roman"/>
                <w:b w:val="false"/>
                <w:i w:val="false"/>
                <w:color w:val="000000"/>
                <w:sz w:val="20"/>
              </w:rPr>
              <w:t>
</w:t>
            </w:r>
            <w:r>
              <w:rPr>
                <w:rFonts w:ascii="Times New Roman"/>
                <w:b w:val="false"/>
                <w:i w:val="false"/>
                <w:color w:val="000000"/>
                <w:sz w:val="20"/>
              </w:rPr>
              <w:t>31 қазан.</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кәсіпорындарының шаруашылық қызметінің даму үрдісін зерттеу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наурыз,</w:t>
            </w:r>
            <w:r>
              <w:br/>
            </w:r>
            <w:r>
              <w:rPr>
                <w:rFonts w:ascii="Times New Roman"/>
                <w:b w:val="false"/>
                <w:i w:val="false"/>
                <w:color w:val="000000"/>
                <w:sz w:val="20"/>
              </w:rPr>
              <w:t>
</w:t>
            </w:r>
            <w:r>
              <w:rPr>
                <w:rFonts w:ascii="Times New Roman"/>
                <w:b w:val="false"/>
                <w:i w:val="false"/>
                <w:color w:val="000000"/>
                <w:sz w:val="20"/>
              </w:rPr>
              <w:t>25 маусым,</w:t>
            </w:r>
            <w:r>
              <w:br/>
            </w:r>
            <w:r>
              <w:rPr>
                <w:rFonts w:ascii="Times New Roman"/>
                <w:b w:val="false"/>
                <w:i w:val="false"/>
                <w:color w:val="000000"/>
                <w:sz w:val="20"/>
              </w:rPr>
              <w:t>
</w:t>
            </w:r>
            <w:r>
              <w:rPr>
                <w:rFonts w:ascii="Times New Roman"/>
                <w:b w:val="false"/>
                <w:i w:val="false"/>
                <w:color w:val="000000"/>
                <w:sz w:val="20"/>
              </w:rPr>
              <w:t>25 қыркүйек,</w:t>
            </w:r>
            <w:r>
              <w:br/>
            </w:r>
            <w:r>
              <w:rPr>
                <w:rFonts w:ascii="Times New Roman"/>
                <w:b w:val="false"/>
                <w:i w:val="false"/>
                <w:color w:val="000000"/>
                <w:sz w:val="20"/>
              </w:rPr>
              <w:t>
</w:t>
            </w:r>
            <w:r>
              <w:rPr>
                <w:rFonts w:ascii="Times New Roman"/>
                <w:b w:val="false"/>
                <w:i w:val="false"/>
                <w:color w:val="000000"/>
                <w:sz w:val="20"/>
              </w:rPr>
              <w:t>25 желтоқсан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қаңтар,</w:t>
            </w:r>
            <w:r>
              <w:br/>
            </w:r>
            <w:r>
              <w:rPr>
                <w:rFonts w:ascii="Times New Roman"/>
                <w:b w:val="false"/>
                <w:i w:val="false"/>
                <w:color w:val="000000"/>
                <w:sz w:val="20"/>
              </w:rPr>
              <w:t>
</w:t>
            </w:r>
            <w:r>
              <w:rPr>
                <w:rFonts w:ascii="Times New Roman"/>
                <w:b w:val="false"/>
                <w:i w:val="false"/>
                <w:color w:val="000000"/>
                <w:sz w:val="20"/>
              </w:rPr>
              <w:t>30 сәуір,</w:t>
            </w:r>
            <w:r>
              <w:br/>
            </w:r>
            <w:r>
              <w:rPr>
                <w:rFonts w:ascii="Times New Roman"/>
                <w:b w:val="false"/>
                <w:i w:val="false"/>
                <w:color w:val="000000"/>
                <w:sz w:val="20"/>
              </w:rPr>
              <w:t>
</w:t>
            </w:r>
            <w:r>
              <w:rPr>
                <w:rFonts w:ascii="Times New Roman"/>
                <w:b w:val="false"/>
                <w:i w:val="false"/>
                <w:color w:val="000000"/>
                <w:sz w:val="20"/>
              </w:rPr>
              <w:t>31 шілде,</w:t>
            </w:r>
            <w:r>
              <w:br/>
            </w:r>
            <w:r>
              <w:rPr>
                <w:rFonts w:ascii="Times New Roman"/>
                <w:b w:val="false"/>
                <w:i w:val="false"/>
                <w:color w:val="000000"/>
                <w:sz w:val="20"/>
              </w:rPr>
              <w:t>
</w:t>
            </w:r>
            <w:r>
              <w:rPr>
                <w:rFonts w:ascii="Times New Roman"/>
                <w:b w:val="false"/>
                <w:i w:val="false"/>
                <w:color w:val="000000"/>
                <w:sz w:val="20"/>
              </w:rPr>
              <w:t>31 қазан.</w:t>
            </w:r>
          </w:p>
        </w:tc>
      </w:tr>
      <w:tr>
        <w:trPr>
          <w:trHeight w:val="14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кәсіпорындарының шаруашылық қызметінің даму үрдісін зерттеу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қаңтар,</w:t>
            </w:r>
            <w:r>
              <w:br/>
            </w:r>
            <w:r>
              <w:rPr>
                <w:rFonts w:ascii="Times New Roman"/>
                <w:b w:val="false"/>
                <w:i w:val="false"/>
                <w:color w:val="000000"/>
                <w:sz w:val="20"/>
              </w:rPr>
              <w:t>
</w:t>
            </w:r>
            <w:r>
              <w:rPr>
                <w:rFonts w:ascii="Times New Roman"/>
                <w:b w:val="false"/>
                <w:i w:val="false"/>
                <w:color w:val="000000"/>
                <w:sz w:val="20"/>
              </w:rPr>
              <w:t>28 ақпан,</w:t>
            </w:r>
            <w:r>
              <w:br/>
            </w:r>
            <w:r>
              <w:rPr>
                <w:rFonts w:ascii="Times New Roman"/>
                <w:b w:val="false"/>
                <w:i w:val="false"/>
                <w:color w:val="000000"/>
                <w:sz w:val="20"/>
              </w:rPr>
              <w:t>
</w:t>
            </w:r>
            <w:r>
              <w:rPr>
                <w:rFonts w:ascii="Times New Roman"/>
                <w:b w:val="false"/>
                <w:i w:val="false"/>
                <w:color w:val="000000"/>
                <w:sz w:val="20"/>
              </w:rPr>
              <w:t>29 наурыз,</w:t>
            </w:r>
            <w:r>
              <w:br/>
            </w:r>
            <w:r>
              <w:rPr>
                <w:rFonts w:ascii="Times New Roman"/>
                <w:b w:val="false"/>
                <w:i w:val="false"/>
                <w:color w:val="000000"/>
                <w:sz w:val="20"/>
              </w:rPr>
              <w:t>
</w:t>
            </w:r>
            <w:r>
              <w:rPr>
                <w:rFonts w:ascii="Times New Roman"/>
                <w:b w:val="false"/>
                <w:i w:val="false"/>
                <w:color w:val="000000"/>
                <w:sz w:val="20"/>
              </w:rPr>
              <w:t>30 сәуір,</w:t>
            </w:r>
            <w:r>
              <w:br/>
            </w:r>
            <w:r>
              <w:rPr>
                <w:rFonts w:ascii="Times New Roman"/>
                <w:b w:val="false"/>
                <w:i w:val="false"/>
                <w:color w:val="000000"/>
                <w:sz w:val="20"/>
              </w:rPr>
              <w:t>
</w:t>
            </w:r>
            <w:r>
              <w:rPr>
                <w:rFonts w:ascii="Times New Roman"/>
                <w:b w:val="false"/>
                <w:i w:val="false"/>
                <w:color w:val="000000"/>
                <w:sz w:val="20"/>
              </w:rPr>
              <w:t>31 мамыр,</w:t>
            </w:r>
            <w:r>
              <w:br/>
            </w:r>
            <w:r>
              <w:rPr>
                <w:rFonts w:ascii="Times New Roman"/>
                <w:b w:val="false"/>
                <w:i w:val="false"/>
                <w:color w:val="000000"/>
                <w:sz w:val="20"/>
              </w:rPr>
              <w:t>
</w:t>
            </w:r>
            <w:r>
              <w:rPr>
                <w:rFonts w:ascii="Times New Roman"/>
                <w:b w:val="false"/>
                <w:i w:val="false"/>
                <w:color w:val="000000"/>
                <w:sz w:val="20"/>
              </w:rPr>
              <w:t>28 маусым,</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шілде,</w:t>
            </w:r>
            <w:r>
              <w:br/>
            </w:r>
            <w:r>
              <w:rPr>
                <w:rFonts w:ascii="Times New Roman"/>
                <w:b w:val="false"/>
                <w:i w:val="false"/>
                <w:color w:val="000000"/>
                <w:sz w:val="20"/>
              </w:rPr>
              <w:t>
</w:t>
            </w:r>
            <w:r>
              <w:rPr>
                <w:rFonts w:ascii="Times New Roman"/>
                <w:b w:val="false"/>
                <w:i w:val="false"/>
                <w:color w:val="000000"/>
                <w:sz w:val="20"/>
              </w:rPr>
              <w:t>29 тамыз,</w:t>
            </w:r>
            <w:r>
              <w:br/>
            </w:r>
            <w:r>
              <w:rPr>
                <w:rFonts w:ascii="Times New Roman"/>
                <w:b w:val="false"/>
                <w:i w:val="false"/>
                <w:color w:val="000000"/>
                <w:sz w:val="20"/>
              </w:rPr>
              <w:t>
</w:t>
            </w:r>
            <w:r>
              <w:rPr>
                <w:rFonts w:ascii="Times New Roman"/>
                <w:b w:val="false"/>
                <w:i w:val="false"/>
                <w:color w:val="000000"/>
                <w:sz w:val="20"/>
              </w:rPr>
              <w:t>30 қыркүйек,</w:t>
            </w:r>
            <w:r>
              <w:br/>
            </w:r>
            <w:r>
              <w:rPr>
                <w:rFonts w:ascii="Times New Roman"/>
                <w:b w:val="false"/>
                <w:i w:val="false"/>
                <w:color w:val="000000"/>
                <w:sz w:val="20"/>
              </w:rPr>
              <w:t>
</w:t>
            </w:r>
            <w:r>
              <w:rPr>
                <w:rFonts w:ascii="Times New Roman"/>
                <w:b w:val="false"/>
                <w:i w:val="false"/>
                <w:color w:val="000000"/>
                <w:sz w:val="20"/>
              </w:rPr>
              <w:t>31 қазан,</w:t>
            </w:r>
            <w:r>
              <w:br/>
            </w:r>
            <w:r>
              <w:rPr>
                <w:rFonts w:ascii="Times New Roman"/>
                <w:b w:val="false"/>
                <w:i w:val="false"/>
                <w:color w:val="000000"/>
                <w:sz w:val="20"/>
              </w:rPr>
              <w:t>
</w:t>
            </w:r>
            <w:r>
              <w:rPr>
                <w:rFonts w:ascii="Times New Roman"/>
                <w:b w:val="false"/>
                <w:i w:val="false"/>
                <w:color w:val="000000"/>
                <w:sz w:val="20"/>
              </w:rPr>
              <w:t>29 қараша,</w:t>
            </w:r>
            <w:r>
              <w:br/>
            </w:r>
            <w:r>
              <w:rPr>
                <w:rFonts w:ascii="Times New Roman"/>
                <w:b w:val="false"/>
                <w:i w:val="false"/>
                <w:color w:val="000000"/>
                <w:sz w:val="20"/>
              </w:rPr>
              <w:t>
</w:t>
            </w:r>
            <w:r>
              <w:rPr>
                <w:rFonts w:ascii="Times New Roman"/>
                <w:b w:val="false"/>
                <w:i w:val="false"/>
                <w:color w:val="000000"/>
                <w:sz w:val="20"/>
              </w:rPr>
              <w:t>31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қаңтар,</w:t>
            </w:r>
            <w:r>
              <w:br/>
            </w:r>
            <w:r>
              <w:rPr>
                <w:rFonts w:ascii="Times New Roman"/>
                <w:b w:val="false"/>
                <w:i w:val="false"/>
                <w:color w:val="000000"/>
                <w:sz w:val="20"/>
              </w:rPr>
              <w:t>
</w:t>
            </w:r>
            <w:r>
              <w:rPr>
                <w:rFonts w:ascii="Times New Roman"/>
                <w:b w:val="false"/>
                <w:i w:val="false"/>
                <w:color w:val="000000"/>
                <w:sz w:val="20"/>
              </w:rPr>
              <w:t>15 ақпан,</w:t>
            </w:r>
            <w:r>
              <w:br/>
            </w:r>
            <w:r>
              <w:rPr>
                <w:rFonts w:ascii="Times New Roman"/>
                <w:b w:val="false"/>
                <w:i w:val="false"/>
                <w:color w:val="000000"/>
                <w:sz w:val="20"/>
              </w:rPr>
              <w:t>
</w:t>
            </w:r>
            <w:r>
              <w:rPr>
                <w:rFonts w:ascii="Times New Roman"/>
                <w:b w:val="false"/>
                <w:i w:val="false"/>
                <w:color w:val="000000"/>
                <w:sz w:val="20"/>
              </w:rPr>
              <w:t>15 наурыз,</w:t>
            </w:r>
            <w:r>
              <w:br/>
            </w:r>
            <w:r>
              <w:rPr>
                <w:rFonts w:ascii="Times New Roman"/>
                <w:b w:val="false"/>
                <w:i w:val="false"/>
                <w:color w:val="000000"/>
                <w:sz w:val="20"/>
              </w:rPr>
              <w:t>
</w:t>
            </w:r>
            <w:r>
              <w:rPr>
                <w:rFonts w:ascii="Times New Roman"/>
                <w:b w:val="false"/>
                <w:i w:val="false"/>
                <w:color w:val="000000"/>
                <w:sz w:val="20"/>
              </w:rPr>
              <w:t>15 сәуір,</w:t>
            </w:r>
            <w:r>
              <w:br/>
            </w:r>
            <w:r>
              <w:rPr>
                <w:rFonts w:ascii="Times New Roman"/>
                <w:b w:val="false"/>
                <w:i w:val="false"/>
                <w:color w:val="000000"/>
                <w:sz w:val="20"/>
              </w:rPr>
              <w:t>
</w:t>
            </w:r>
            <w:r>
              <w:rPr>
                <w:rFonts w:ascii="Times New Roman"/>
                <w:b w:val="false"/>
                <w:i w:val="false"/>
                <w:color w:val="000000"/>
                <w:sz w:val="20"/>
              </w:rPr>
              <w:t>15 мамыр,</w:t>
            </w:r>
            <w:r>
              <w:br/>
            </w:r>
            <w:r>
              <w:rPr>
                <w:rFonts w:ascii="Times New Roman"/>
                <w:b w:val="false"/>
                <w:i w:val="false"/>
                <w:color w:val="000000"/>
                <w:sz w:val="20"/>
              </w:rPr>
              <w:t>
</w:t>
            </w:r>
            <w:r>
              <w:rPr>
                <w:rFonts w:ascii="Times New Roman"/>
                <w:b w:val="false"/>
                <w:i w:val="false"/>
                <w:color w:val="000000"/>
                <w:sz w:val="20"/>
              </w:rPr>
              <w:t>14 маусым,</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шілде,</w:t>
            </w:r>
            <w:r>
              <w:br/>
            </w:r>
            <w:r>
              <w:rPr>
                <w:rFonts w:ascii="Times New Roman"/>
                <w:b w:val="false"/>
                <w:i w:val="false"/>
                <w:color w:val="000000"/>
                <w:sz w:val="20"/>
              </w:rPr>
              <w:t>
</w:t>
            </w:r>
            <w:r>
              <w:rPr>
                <w:rFonts w:ascii="Times New Roman"/>
                <w:b w:val="false"/>
                <w:i w:val="false"/>
                <w:color w:val="000000"/>
                <w:sz w:val="20"/>
              </w:rPr>
              <w:t>15 тамыз,</w:t>
            </w:r>
            <w:r>
              <w:br/>
            </w:r>
            <w:r>
              <w:rPr>
                <w:rFonts w:ascii="Times New Roman"/>
                <w:b w:val="false"/>
                <w:i w:val="false"/>
                <w:color w:val="000000"/>
                <w:sz w:val="20"/>
              </w:rPr>
              <w:t>
</w:t>
            </w:r>
            <w:r>
              <w:rPr>
                <w:rFonts w:ascii="Times New Roman"/>
                <w:b w:val="false"/>
                <w:i w:val="false"/>
                <w:color w:val="000000"/>
                <w:sz w:val="20"/>
              </w:rPr>
              <w:t>13 қыркүйек,</w:t>
            </w:r>
            <w:r>
              <w:br/>
            </w:r>
            <w:r>
              <w:rPr>
                <w:rFonts w:ascii="Times New Roman"/>
                <w:b w:val="false"/>
                <w:i w:val="false"/>
                <w:color w:val="000000"/>
                <w:sz w:val="20"/>
              </w:rPr>
              <w:t>
</w:t>
            </w:r>
            <w:r>
              <w:rPr>
                <w:rFonts w:ascii="Times New Roman"/>
                <w:b w:val="false"/>
                <w:i w:val="false"/>
                <w:color w:val="000000"/>
                <w:sz w:val="20"/>
              </w:rPr>
              <w:t>15 қазан,</w:t>
            </w:r>
            <w:r>
              <w:br/>
            </w:r>
            <w:r>
              <w:rPr>
                <w:rFonts w:ascii="Times New Roman"/>
                <w:b w:val="false"/>
                <w:i w:val="false"/>
                <w:color w:val="000000"/>
                <w:sz w:val="20"/>
              </w:rPr>
              <w:t>
</w:t>
            </w:r>
            <w:r>
              <w:rPr>
                <w:rFonts w:ascii="Times New Roman"/>
                <w:b w:val="false"/>
                <w:i w:val="false"/>
                <w:color w:val="000000"/>
                <w:sz w:val="20"/>
              </w:rPr>
              <w:t>15 қараша,</w:t>
            </w:r>
            <w:r>
              <w:br/>
            </w:r>
            <w:r>
              <w:rPr>
                <w:rFonts w:ascii="Times New Roman"/>
                <w:b w:val="false"/>
                <w:i w:val="false"/>
                <w:color w:val="000000"/>
                <w:sz w:val="20"/>
              </w:rPr>
              <w:t>
</w:t>
            </w:r>
            <w:r>
              <w:rPr>
                <w:rFonts w:ascii="Times New Roman"/>
                <w:b w:val="false"/>
                <w:i w:val="false"/>
                <w:color w:val="000000"/>
                <w:sz w:val="20"/>
              </w:rPr>
              <w:t>13 желтоқсан.</w:t>
            </w:r>
          </w:p>
        </w:tc>
      </w:tr>
      <w:tr>
        <w:trPr>
          <w:trHeight w:val="9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кәсіпорындарының шаруашылық қызметінің даму үрдісін зерттеу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наурыз,</w:t>
            </w:r>
            <w:r>
              <w:br/>
            </w:r>
            <w:r>
              <w:rPr>
                <w:rFonts w:ascii="Times New Roman"/>
                <w:b w:val="false"/>
                <w:i w:val="false"/>
                <w:color w:val="000000"/>
                <w:sz w:val="20"/>
              </w:rPr>
              <w:t>
</w:t>
            </w:r>
            <w:r>
              <w:rPr>
                <w:rFonts w:ascii="Times New Roman"/>
                <w:b w:val="false"/>
                <w:i w:val="false"/>
                <w:color w:val="000000"/>
                <w:sz w:val="20"/>
              </w:rPr>
              <w:t>30 маусым,</w:t>
            </w:r>
            <w:r>
              <w:br/>
            </w:r>
            <w:r>
              <w:rPr>
                <w:rFonts w:ascii="Times New Roman"/>
                <w:b w:val="false"/>
                <w:i w:val="false"/>
                <w:color w:val="000000"/>
                <w:sz w:val="20"/>
              </w:rPr>
              <w:t>
</w:t>
            </w:r>
            <w:r>
              <w:rPr>
                <w:rFonts w:ascii="Times New Roman"/>
                <w:b w:val="false"/>
                <w:i w:val="false"/>
                <w:color w:val="000000"/>
                <w:sz w:val="20"/>
              </w:rPr>
              <w:t>30 қыркүйек,</w:t>
            </w:r>
            <w:r>
              <w:br/>
            </w:r>
            <w:r>
              <w:rPr>
                <w:rFonts w:ascii="Times New Roman"/>
                <w:b w:val="false"/>
                <w:i w:val="false"/>
                <w:color w:val="000000"/>
                <w:sz w:val="20"/>
              </w:rPr>
              <w:t>
</w:t>
            </w:r>
            <w:r>
              <w:rPr>
                <w:rFonts w:ascii="Times New Roman"/>
                <w:b w:val="false"/>
                <w:i w:val="false"/>
                <w:color w:val="000000"/>
                <w:sz w:val="20"/>
              </w:rPr>
              <w:t>30 желтоқсан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қаңтар,</w:t>
            </w:r>
            <w:r>
              <w:br/>
            </w:r>
            <w:r>
              <w:rPr>
                <w:rFonts w:ascii="Times New Roman"/>
                <w:b w:val="false"/>
                <w:i w:val="false"/>
                <w:color w:val="000000"/>
                <w:sz w:val="20"/>
              </w:rPr>
              <w:t>
</w:t>
            </w:r>
            <w:r>
              <w:rPr>
                <w:rFonts w:ascii="Times New Roman"/>
                <w:b w:val="false"/>
                <w:i w:val="false"/>
                <w:color w:val="000000"/>
                <w:sz w:val="20"/>
              </w:rPr>
              <w:t>30 сәуір,</w:t>
            </w:r>
            <w:r>
              <w:br/>
            </w:r>
            <w:r>
              <w:rPr>
                <w:rFonts w:ascii="Times New Roman"/>
                <w:b w:val="false"/>
                <w:i w:val="false"/>
                <w:color w:val="000000"/>
                <w:sz w:val="20"/>
              </w:rPr>
              <w:t>
</w:t>
            </w:r>
            <w:r>
              <w:rPr>
                <w:rFonts w:ascii="Times New Roman"/>
                <w:b w:val="false"/>
                <w:i w:val="false"/>
                <w:color w:val="000000"/>
                <w:sz w:val="20"/>
              </w:rPr>
              <w:t>31 шілде,</w:t>
            </w:r>
            <w:r>
              <w:br/>
            </w:r>
            <w:r>
              <w:rPr>
                <w:rFonts w:ascii="Times New Roman"/>
                <w:b w:val="false"/>
                <w:i w:val="false"/>
                <w:color w:val="000000"/>
                <w:sz w:val="20"/>
              </w:rPr>
              <w:t>
</w:t>
            </w:r>
            <w:r>
              <w:rPr>
                <w:rFonts w:ascii="Times New Roman"/>
                <w:b w:val="false"/>
                <w:i w:val="false"/>
                <w:color w:val="000000"/>
                <w:sz w:val="20"/>
              </w:rPr>
              <w:t>31 қазан.</w:t>
            </w:r>
          </w:p>
        </w:tc>
      </w:tr>
      <w:tr>
        <w:trPr>
          <w:trHeight w:val="9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кәсіпорындарының шаруашылық қызметінің даму үрдісін зерттеу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ККК-1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наурыз,</w:t>
            </w:r>
            <w:r>
              <w:br/>
            </w:r>
            <w:r>
              <w:rPr>
                <w:rFonts w:ascii="Times New Roman"/>
                <w:b w:val="false"/>
                <w:i w:val="false"/>
                <w:color w:val="000000"/>
                <w:sz w:val="20"/>
              </w:rPr>
              <w:t>
</w:t>
            </w:r>
            <w:r>
              <w:rPr>
                <w:rFonts w:ascii="Times New Roman"/>
                <w:b w:val="false"/>
                <w:i w:val="false"/>
                <w:color w:val="000000"/>
                <w:sz w:val="20"/>
              </w:rPr>
              <w:t>25 маусым,</w:t>
            </w:r>
            <w:r>
              <w:br/>
            </w:r>
            <w:r>
              <w:rPr>
                <w:rFonts w:ascii="Times New Roman"/>
                <w:b w:val="false"/>
                <w:i w:val="false"/>
                <w:color w:val="000000"/>
                <w:sz w:val="20"/>
              </w:rPr>
              <w:t>
</w:t>
            </w:r>
            <w:r>
              <w:rPr>
                <w:rFonts w:ascii="Times New Roman"/>
                <w:b w:val="false"/>
                <w:i w:val="false"/>
                <w:color w:val="000000"/>
                <w:sz w:val="20"/>
              </w:rPr>
              <w:t>25 қыркүйек,</w:t>
            </w:r>
            <w:r>
              <w:br/>
            </w:r>
            <w:r>
              <w:rPr>
                <w:rFonts w:ascii="Times New Roman"/>
                <w:b w:val="false"/>
                <w:i w:val="false"/>
                <w:color w:val="000000"/>
                <w:sz w:val="20"/>
              </w:rPr>
              <w:t>
</w:t>
            </w:r>
            <w:r>
              <w:rPr>
                <w:rFonts w:ascii="Times New Roman"/>
                <w:b w:val="false"/>
                <w:i w:val="false"/>
                <w:color w:val="000000"/>
                <w:sz w:val="20"/>
              </w:rPr>
              <w:t>25 желтоқсан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қаңтар,</w:t>
            </w:r>
            <w:r>
              <w:br/>
            </w:r>
            <w:r>
              <w:rPr>
                <w:rFonts w:ascii="Times New Roman"/>
                <w:b w:val="false"/>
                <w:i w:val="false"/>
                <w:color w:val="000000"/>
                <w:sz w:val="20"/>
              </w:rPr>
              <w:t>
</w:t>
            </w:r>
            <w:r>
              <w:rPr>
                <w:rFonts w:ascii="Times New Roman"/>
                <w:b w:val="false"/>
                <w:i w:val="false"/>
                <w:color w:val="000000"/>
                <w:sz w:val="20"/>
              </w:rPr>
              <w:t>30 сәуір,</w:t>
            </w:r>
            <w:r>
              <w:br/>
            </w:r>
            <w:r>
              <w:rPr>
                <w:rFonts w:ascii="Times New Roman"/>
                <w:b w:val="false"/>
                <w:i w:val="false"/>
                <w:color w:val="000000"/>
                <w:sz w:val="20"/>
              </w:rPr>
              <w:t>
</w:t>
            </w:r>
            <w:r>
              <w:rPr>
                <w:rFonts w:ascii="Times New Roman"/>
                <w:b w:val="false"/>
                <w:i w:val="false"/>
                <w:color w:val="000000"/>
                <w:sz w:val="20"/>
              </w:rPr>
              <w:t>31 шілде,</w:t>
            </w:r>
            <w:r>
              <w:br/>
            </w:r>
            <w:r>
              <w:rPr>
                <w:rFonts w:ascii="Times New Roman"/>
                <w:b w:val="false"/>
                <w:i w:val="false"/>
                <w:color w:val="000000"/>
                <w:sz w:val="20"/>
              </w:rPr>
              <w:t>
</w:t>
            </w:r>
            <w:r>
              <w:rPr>
                <w:rFonts w:ascii="Times New Roman"/>
                <w:b w:val="false"/>
                <w:i w:val="false"/>
                <w:color w:val="000000"/>
                <w:sz w:val="20"/>
              </w:rPr>
              <w:t>31 қазан.</w:t>
            </w:r>
          </w:p>
        </w:tc>
      </w:tr>
      <w:tr>
        <w:trPr>
          <w:trHeight w:val="9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ұйымдардың шаруашылық қызметінің даму үрдісін зерттеу</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ТКК-001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наурыз,</w:t>
            </w:r>
            <w:r>
              <w:br/>
            </w:r>
            <w:r>
              <w:rPr>
                <w:rFonts w:ascii="Times New Roman"/>
                <w:b w:val="false"/>
                <w:i w:val="false"/>
                <w:color w:val="000000"/>
                <w:sz w:val="20"/>
              </w:rPr>
              <w:t>
</w:t>
            </w:r>
            <w:r>
              <w:rPr>
                <w:rFonts w:ascii="Times New Roman"/>
                <w:b w:val="false"/>
                <w:i w:val="false"/>
                <w:color w:val="000000"/>
                <w:sz w:val="20"/>
              </w:rPr>
              <w:t>25 маусым,</w:t>
            </w:r>
            <w:r>
              <w:br/>
            </w:r>
            <w:r>
              <w:rPr>
                <w:rFonts w:ascii="Times New Roman"/>
                <w:b w:val="false"/>
                <w:i w:val="false"/>
                <w:color w:val="000000"/>
                <w:sz w:val="20"/>
              </w:rPr>
              <w:t>
</w:t>
            </w:r>
            <w:r>
              <w:rPr>
                <w:rFonts w:ascii="Times New Roman"/>
                <w:b w:val="false"/>
                <w:i w:val="false"/>
                <w:color w:val="000000"/>
                <w:sz w:val="20"/>
              </w:rPr>
              <w:t>25 қыркүйек,</w:t>
            </w:r>
            <w:r>
              <w:br/>
            </w:r>
            <w:r>
              <w:rPr>
                <w:rFonts w:ascii="Times New Roman"/>
                <w:b w:val="false"/>
                <w:i w:val="false"/>
                <w:color w:val="000000"/>
                <w:sz w:val="20"/>
              </w:rPr>
              <w:t>
</w:t>
            </w:r>
            <w:r>
              <w:rPr>
                <w:rFonts w:ascii="Times New Roman"/>
                <w:b w:val="false"/>
                <w:i w:val="false"/>
                <w:color w:val="000000"/>
                <w:sz w:val="20"/>
              </w:rPr>
              <w:t>25 желтоқсан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қаңтар,</w:t>
            </w:r>
            <w:r>
              <w:br/>
            </w:r>
            <w:r>
              <w:rPr>
                <w:rFonts w:ascii="Times New Roman"/>
                <w:b w:val="false"/>
                <w:i w:val="false"/>
                <w:color w:val="000000"/>
                <w:sz w:val="20"/>
              </w:rPr>
              <w:t>
</w:t>
            </w:r>
            <w:r>
              <w:rPr>
                <w:rFonts w:ascii="Times New Roman"/>
                <w:b w:val="false"/>
                <w:i w:val="false"/>
                <w:color w:val="000000"/>
                <w:sz w:val="20"/>
              </w:rPr>
              <w:t>30 сәуір,</w:t>
            </w:r>
            <w:r>
              <w:br/>
            </w:r>
            <w:r>
              <w:rPr>
                <w:rFonts w:ascii="Times New Roman"/>
                <w:b w:val="false"/>
                <w:i w:val="false"/>
                <w:color w:val="000000"/>
                <w:sz w:val="20"/>
              </w:rPr>
              <w:t>
</w:t>
            </w:r>
            <w:r>
              <w:rPr>
                <w:rFonts w:ascii="Times New Roman"/>
                <w:b w:val="false"/>
                <w:i w:val="false"/>
                <w:color w:val="000000"/>
                <w:sz w:val="20"/>
              </w:rPr>
              <w:t>31 шілде,</w:t>
            </w:r>
            <w:r>
              <w:br/>
            </w:r>
            <w:r>
              <w:rPr>
                <w:rFonts w:ascii="Times New Roman"/>
                <w:b w:val="false"/>
                <w:i w:val="false"/>
                <w:color w:val="000000"/>
                <w:sz w:val="20"/>
              </w:rPr>
              <w:t>
</w:t>
            </w:r>
            <w:r>
              <w:rPr>
                <w:rFonts w:ascii="Times New Roman"/>
                <w:b w:val="false"/>
                <w:i w:val="false"/>
                <w:color w:val="000000"/>
                <w:sz w:val="20"/>
              </w:rPr>
              <w:t>31 қазан.</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Тұтынушыларды зерттеу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 респондентке телефон арқылы пікіртерім жүргізу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қаңтар,</w:t>
            </w:r>
            <w:r>
              <w:br/>
            </w:r>
            <w:r>
              <w:rPr>
                <w:rFonts w:ascii="Times New Roman"/>
                <w:b w:val="false"/>
                <w:i w:val="false"/>
                <w:color w:val="000000"/>
                <w:sz w:val="20"/>
              </w:rPr>
              <w:t>
</w:t>
            </w:r>
            <w:r>
              <w:rPr>
                <w:rFonts w:ascii="Times New Roman"/>
                <w:b w:val="false"/>
                <w:i w:val="false"/>
                <w:color w:val="000000"/>
                <w:sz w:val="20"/>
              </w:rPr>
              <w:t>28 ақпан,</w:t>
            </w:r>
            <w:r>
              <w:br/>
            </w:r>
            <w:r>
              <w:rPr>
                <w:rFonts w:ascii="Times New Roman"/>
                <w:b w:val="false"/>
                <w:i w:val="false"/>
                <w:color w:val="000000"/>
                <w:sz w:val="20"/>
              </w:rPr>
              <w:t>
</w:t>
            </w:r>
            <w:r>
              <w:rPr>
                <w:rFonts w:ascii="Times New Roman"/>
                <w:b w:val="false"/>
                <w:i w:val="false"/>
                <w:color w:val="000000"/>
                <w:sz w:val="20"/>
              </w:rPr>
              <w:t>29 наурыз,</w:t>
            </w:r>
            <w:r>
              <w:br/>
            </w:r>
            <w:r>
              <w:rPr>
                <w:rFonts w:ascii="Times New Roman"/>
                <w:b w:val="false"/>
                <w:i w:val="false"/>
                <w:color w:val="000000"/>
                <w:sz w:val="20"/>
              </w:rPr>
              <w:t>
</w:t>
            </w:r>
            <w:r>
              <w:rPr>
                <w:rFonts w:ascii="Times New Roman"/>
                <w:b w:val="false"/>
                <w:i w:val="false"/>
                <w:color w:val="000000"/>
                <w:sz w:val="20"/>
              </w:rPr>
              <w:t>30 сәуір,</w:t>
            </w:r>
            <w:r>
              <w:br/>
            </w:r>
            <w:r>
              <w:rPr>
                <w:rFonts w:ascii="Times New Roman"/>
                <w:b w:val="false"/>
                <w:i w:val="false"/>
                <w:color w:val="000000"/>
                <w:sz w:val="20"/>
              </w:rPr>
              <w:t>
</w:t>
            </w:r>
            <w:r>
              <w:rPr>
                <w:rFonts w:ascii="Times New Roman"/>
                <w:b w:val="false"/>
                <w:i w:val="false"/>
                <w:color w:val="000000"/>
                <w:sz w:val="20"/>
              </w:rPr>
              <w:t>31 мамыр,</w:t>
            </w:r>
            <w:r>
              <w:br/>
            </w:r>
            <w:r>
              <w:rPr>
                <w:rFonts w:ascii="Times New Roman"/>
                <w:b w:val="false"/>
                <w:i w:val="false"/>
                <w:color w:val="000000"/>
                <w:sz w:val="20"/>
              </w:rPr>
              <w:t>
</w:t>
            </w:r>
            <w:r>
              <w:rPr>
                <w:rFonts w:ascii="Times New Roman"/>
                <w:b w:val="false"/>
                <w:i w:val="false"/>
                <w:color w:val="000000"/>
                <w:sz w:val="20"/>
              </w:rPr>
              <w:t>28 маусым,</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шілде,</w:t>
            </w:r>
            <w:r>
              <w:br/>
            </w:r>
            <w:r>
              <w:rPr>
                <w:rFonts w:ascii="Times New Roman"/>
                <w:b w:val="false"/>
                <w:i w:val="false"/>
                <w:color w:val="000000"/>
                <w:sz w:val="20"/>
              </w:rPr>
              <w:t>
</w:t>
            </w:r>
            <w:r>
              <w:rPr>
                <w:rFonts w:ascii="Times New Roman"/>
                <w:b w:val="false"/>
                <w:i w:val="false"/>
                <w:color w:val="000000"/>
                <w:sz w:val="20"/>
              </w:rPr>
              <w:t>29 тамыз,</w:t>
            </w:r>
            <w:r>
              <w:br/>
            </w:r>
            <w:r>
              <w:rPr>
                <w:rFonts w:ascii="Times New Roman"/>
                <w:b w:val="false"/>
                <w:i w:val="false"/>
                <w:color w:val="000000"/>
                <w:sz w:val="20"/>
              </w:rPr>
              <w:t>
</w:t>
            </w:r>
            <w:r>
              <w:rPr>
                <w:rFonts w:ascii="Times New Roman"/>
                <w:b w:val="false"/>
                <w:i w:val="false"/>
                <w:color w:val="000000"/>
                <w:sz w:val="20"/>
              </w:rPr>
              <w:t>30 қыркүйек,</w:t>
            </w:r>
            <w:r>
              <w:br/>
            </w:r>
            <w:r>
              <w:rPr>
                <w:rFonts w:ascii="Times New Roman"/>
                <w:b w:val="false"/>
                <w:i w:val="false"/>
                <w:color w:val="000000"/>
                <w:sz w:val="20"/>
              </w:rPr>
              <w:t>
</w:t>
            </w:r>
            <w:r>
              <w:rPr>
                <w:rFonts w:ascii="Times New Roman"/>
                <w:b w:val="false"/>
                <w:i w:val="false"/>
                <w:color w:val="000000"/>
                <w:sz w:val="20"/>
              </w:rPr>
              <w:t>31 қазан,</w:t>
            </w:r>
            <w:r>
              <w:br/>
            </w:r>
            <w:r>
              <w:rPr>
                <w:rFonts w:ascii="Times New Roman"/>
                <w:b w:val="false"/>
                <w:i w:val="false"/>
                <w:color w:val="000000"/>
                <w:sz w:val="20"/>
              </w:rPr>
              <w:t>
</w:t>
            </w:r>
            <w:r>
              <w:rPr>
                <w:rFonts w:ascii="Times New Roman"/>
                <w:b w:val="false"/>
                <w:i w:val="false"/>
                <w:color w:val="000000"/>
                <w:sz w:val="20"/>
              </w:rPr>
              <w:t>29 қараша,</w:t>
            </w:r>
            <w:r>
              <w:br/>
            </w:r>
            <w:r>
              <w:rPr>
                <w:rFonts w:ascii="Times New Roman"/>
                <w:b w:val="false"/>
                <w:i w:val="false"/>
                <w:color w:val="000000"/>
                <w:sz w:val="20"/>
              </w:rPr>
              <w:t>
</w:t>
            </w:r>
            <w:r>
              <w:rPr>
                <w:rFonts w:ascii="Times New Roman"/>
                <w:b w:val="false"/>
                <w:i w:val="false"/>
                <w:color w:val="000000"/>
                <w:sz w:val="20"/>
              </w:rPr>
              <w:t>31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қаңтар,</w:t>
            </w:r>
            <w:r>
              <w:br/>
            </w:r>
            <w:r>
              <w:rPr>
                <w:rFonts w:ascii="Times New Roman"/>
                <w:b w:val="false"/>
                <w:i w:val="false"/>
                <w:color w:val="000000"/>
                <w:sz w:val="20"/>
              </w:rPr>
              <w:t>
</w:t>
            </w:r>
            <w:r>
              <w:rPr>
                <w:rFonts w:ascii="Times New Roman"/>
                <w:b w:val="false"/>
                <w:i w:val="false"/>
                <w:color w:val="000000"/>
                <w:sz w:val="20"/>
              </w:rPr>
              <w:t>15 ақпан,</w:t>
            </w:r>
            <w:r>
              <w:br/>
            </w:r>
            <w:r>
              <w:rPr>
                <w:rFonts w:ascii="Times New Roman"/>
                <w:b w:val="false"/>
                <w:i w:val="false"/>
                <w:color w:val="000000"/>
                <w:sz w:val="20"/>
              </w:rPr>
              <w:t>
</w:t>
            </w:r>
            <w:r>
              <w:rPr>
                <w:rFonts w:ascii="Times New Roman"/>
                <w:b w:val="false"/>
                <w:i w:val="false"/>
                <w:color w:val="000000"/>
                <w:sz w:val="20"/>
              </w:rPr>
              <w:t>15 наурыз,</w:t>
            </w:r>
            <w:r>
              <w:br/>
            </w:r>
            <w:r>
              <w:rPr>
                <w:rFonts w:ascii="Times New Roman"/>
                <w:b w:val="false"/>
                <w:i w:val="false"/>
                <w:color w:val="000000"/>
                <w:sz w:val="20"/>
              </w:rPr>
              <w:t>
</w:t>
            </w:r>
            <w:r>
              <w:rPr>
                <w:rFonts w:ascii="Times New Roman"/>
                <w:b w:val="false"/>
                <w:i w:val="false"/>
                <w:color w:val="000000"/>
                <w:sz w:val="20"/>
              </w:rPr>
              <w:t>15 сәуір,</w:t>
            </w:r>
            <w:r>
              <w:br/>
            </w:r>
            <w:r>
              <w:rPr>
                <w:rFonts w:ascii="Times New Roman"/>
                <w:b w:val="false"/>
                <w:i w:val="false"/>
                <w:color w:val="000000"/>
                <w:sz w:val="20"/>
              </w:rPr>
              <w:t>
</w:t>
            </w:r>
            <w:r>
              <w:rPr>
                <w:rFonts w:ascii="Times New Roman"/>
                <w:b w:val="false"/>
                <w:i w:val="false"/>
                <w:color w:val="000000"/>
                <w:sz w:val="20"/>
              </w:rPr>
              <w:t>15 мамыр,</w:t>
            </w:r>
            <w:r>
              <w:br/>
            </w:r>
            <w:r>
              <w:rPr>
                <w:rFonts w:ascii="Times New Roman"/>
                <w:b w:val="false"/>
                <w:i w:val="false"/>
                <w:color w:val="000000"/>
                <w:sz w:val="20"/>
              </w:rPr>
              <w:t>
</w:t>
            </w:r>
            <w:r>
              <w:rPr>
                <w:rFonts w:ascii="Times New Roman"/>
                <w:b w:val="false"/>
                <w:i w:val="false"/>
                <w:color w:val="000000"/>
                <w:sz w:val="20"/>
              </w:rPr>
              <w:t>14 маусым,</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шілде,</w:t>
            </w:r>
            <w:r>
              <w:br/>
            </w:r>
            <w:r>
              <w:rPr>
                <w:rFonts w:ascii="Times New Roman"/>
                <w:b w:val="false"/>
                <w:i w:val="false"/>
                <w:color w:val="000000"/>
                <w:sz w:val="20"/>
              </w:rPr>
              <w:t>
</w:t>
            </w:r>
            <w:r>
              <w:rPr>
                <w:rFonts w:ascii="Times New Roman"/>
                <w:b w:val="false"/>
                <w:i w:val="false"/>
                <w:color w:val="000000"/>
                <w:sz w:val="20"/>
              </w:rPr>
              <w:t>15 тамыз,</w:t>
            </w:r>
            <w:r>
              <w:br/>
            </w:r>
            <w:r>
              <w:rPr>
                <w:rFonts w:ascii="Times New Roman"/>
                <w:b w:val="false"/>
                <w:i w:val="false"/>
                <w:color w:val="000000"/>
                <w:sz w:val="20"/>
              </w:rPr>
              <w:t>
</w:t>
            </w:r>
            <w:r>
              <w:rPr>
                <w:rFonts w:ascii="Times New Roman"/>
                <w:b w:val="false"/>
                <w:i w:val="false"/>
                <w:color w:val="000000"/>
                <w:sz w:val="20"/>
              </w:rPr>
              <w:t>13 қыркүйек,</w:t>
            </w:r>
            <w:r>
              <w:br/>
            </w:r>
            <w:r>
              <w:rPr>
                <w:rFonts w:ascii="Times New Roman"/>
                <w:b w:val="false"/>
                <w:i w:val="false"/>
                <w:color w:val="000000"/>
                <w:sz w:val="20"/>
              </w:rPr>
              <w:t>
</w:t>
            </w:r>
            <w:r>
              <w:rPr>
                <w:rFonts w:ascii="Times New Roman"/>
                <w:b w:val="false"/>
                <w:i w:val="false"/>
                <w:color w:val="000000"/>
                <w:sz w:val="20"/>
              </w:rPr>
              <w:t>15 қазан,</w:t>
            </w:r>
            <w:r>
              <w:br/>
            </w:r>
            <w:r>
              <w:rPr>
                <w:rFonts w:ascii="Times New Roman"/>
                <w:b w:val="false"/>
                <w:i w:val="false"/>
                <w:color w:val="000000"/>
                <w:sz w:val="20"/>
              </w:rPr>
              <w:t>
</w:t>
            </w:r>
            <w:r>
              <w:rPr>
                <w:rFonts w:ascii="Times New Roman"/>
                <w:b w:val="false"/>
                <w:i w:val="false"/>
                <w:color w:val="000000"/>
                <w:sz w:val="20"/>
              </w:rPr>
              <w:t>15 қараша,</w:t>
            </w:r>
            <w:r>
              <w:br/>
            </w:r>
            <w:r>
              <w:rPr>
                <w:rFonts w:ascii="Times New Roman"/>
                <w:b w:val="false"/>
                <w:i w:val="false"/>
                <w:color w:val="000000"/>
                <w:sz w:val="20"/>
              </w:rPr>
              <w:t>
</w:t>
            </w:r>
            <w:r>
              <w:rPr>
                <w:rFonts w:ascii="Times New Roman"/>
                <w:b w:val="false"/>
                <w:i w:val="false"/>
                <w:color w:val="000000"/>
                <w:sz w:val="20"/>
              </w:rPr>
              <w:t>13 желтоқсан.</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кәсіпорындары және құрылыс ұйымдарының инновациялық қызметінің даму үрдісін зерттеу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ИНК-001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маусым,</w:t>
            </w:r>
            <w:r>
              <w:br/>
            </w:r>
            <w:r>
              <w:rPr>
                <w:rFonts w:ascii="Times New Roman"/>
                <w:b w:val="false"/>
                <w:i w:val="false"/>
                <w:color w:val="000000"/>
                <w:sz w:val="20"/>
              </w:rPr>
              <w:t>
</w:t>
            </w:r>
            <w:r>
              <w:rPr>
                <w:rFonts w:ascii="Times New Roman"/>
                <w:b w:val="false"/>
                <w:i w:val="false"/>
                <w:color w:val="000000"/>
                <w:sz w:val="20"/>
              </w:rPr>
              <w:t>25 желтоқсан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қаңтар,</w:t>
            </w:r>
            <w:r>
              <w:br/>
            </w:r>
            <w:r>
              <w:rPr>
                <w:rFonts w:ascii="Times New Roman"/>
                <w:b w:val="false"/>
                <w:i w:val="false"/>
                <w:color w:val="000000"/>
                <w:sz w:val="20"/>
              </w:rPr>
              <w:t>
</w:t>
            </w:r>
            <w:r>
              <w:rPr>
                <w:rFonts w:ascii="Times New Roman"/>
                <w:b w:val="false"/>
                <w:i w:val="false"/>
                <w:color w:val="000000"/>
                <w:sz w:val="20"/>
              </w:rPr>
              <w:t>31 шілде</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ұйымдардың инновациялық қызметінің даму үрдісін зерттеу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ИНК-002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маусым,</w:t>
            </w:r>
            <w:r>
              <w:br/>
            </w:r>
            <w:r>
              <w:rPr>
                <w:rFonts w:ascii="Times New Roman"/>
                <w:b w:val="false"/>
                <w:i w:val="false"/>
                <w:color w:val="000000"/>
                <w:sz w:val="20"/>
              </w:rPr>
              <w:t>
</w:t>
            </w:r>
            <w:r>
              <w:rPr>
                <w:rFonts w:ascii="Times New Roman"/>
                <w:b w:val="false"/>
                <w:i w:val="false"/>
                <w:color w:val="000000"/>
                <w:sz w:val="20"/>
              </w:rPr>
              <w:t>25 желтоқсан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қаңтар,</w:t>
            </w:r>
            <w:r>
              <w:br/>
            </w:r>
            <w:r>
              <w:rPr>
                <w:rFonts w:ascii="Times New Roman"/>
                <w:b w:val="false"/>
                <w:i w:val="false"/>
                <w:color w:val="000000"/>
                <w:sz w:val="20"/>
              </w:rPr>
              <w:t>
</w:t>
            </w:r>
            <w:r>
              <w:rPr>
                <w:rFonts w:ascii="Times New Roman"/>
                <w:b w:val="false"/>
                <w:i w:val="false"/>
                <w:color w:val="000000"/>
                <w:sz w:val="20"/>
              </w:rPr>
              <w:t>31 шілде</w:t>
            </w:r>
          </w:p>
        </w:tc>
      </w:tr>
    </w:tbl>
    <w:bookmarkStart w:name="z48" w:id="20"/>
    <w:p>
      <w:pPr>
        <w:spacing w:after="0"/>
        <w:ind w:left="0"/>
        <w:jc w:val="both"/>
      </w:pPr>
      <w:r>
        <w:rPr>
          <w:rFonts w:ascii="Times New Roman"/>
          <w:b w:val="false"/>
          <w:i w:val="false"/>
          <w:color w:val="000000"/>
          <w:sz w:val="28"/>
        </w:rPr>
        <w:t xml:space="preserve">
Тіркелімдерді жүргізуге арналған зерттеулер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
        <w:gridCol w:w="2629"/>
        <w:gridCol w:w="1511"/>
        <w:gridCol w:w="2251"/>
        <w:gridCol w:w="3208"/>
        <w:gridCol w:w="3409"/>
      </w:tblGrid>
      <w:tr>
        <w:trPr>
          <w:trHeight w:val="300" w:hRule="atLeast"/>
        </w:trPr>
        <w:tc>
          <w:tcPr>
            <w:tcW w:w="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байқаудың атауы</w:t>
            </w:r>
          </w:p>
        </w:tc>
        <w:tc>
          <w:tcPr>
            <w:tcW w:w="1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Кезеңділігі</w:t>
            </w:r>
          </w:p>
        </w:tc>
        <w:tc>
          <w:tcPr>
            <w:tcW w:w="2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нысандар индексі (дереккөздер)</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Респонденттердің бастапқы деректерді</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Пайдаланушылар үшін жиынтық деректерді</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ұсыну мерзімдері</w:t>
            </w:r>
          </w:p>
        </w:tc>
      </w:tr>
      <w:tr>
        <w:trPr>
          <w:trHeight w:val="30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кәсіпорындардың пікіртерімі</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W-004</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статистикалық нысанды алғаннан кейін 10 күн ішінде</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15-не дейін</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 туралы есеп</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қазан</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желтоқсан</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немесе фермер қожалықтарындағы мал мен құстың, ауыл шаруашылығы техникасының және құрылыстардың нақты бары туралы мәліметтер</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6-м (фермер)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қаңтар,</w:t>
            </w:r>
            <w:r>
              <w:br/>
            </w:r>
            <w:r>
              <w:rPr>
                <w:rFonts w:ascii="Times New Roman"/>
                <w:b w:val="false"/>
                <w:i w:val="false"/>
                <w:color w:val="000000"/>
                <w:sz w:val="20"/>
              </w:rPr>
              <w:t>
</w:t>
            </w:r>
            <w:r>
              <w:rPr>
                <w:rFonts w:ascii="Times New Roman"/>
                <w:b w:val="false"/>
                <w:i w:val="false"/>
                <w:color w:val="000000"/>
                <w:sz w:val="20"/>
              </w:rPr>
              <w:t>15 шілде</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ақпан,</w:t>
            </w:r>
            <w:r>
              <w:br/>
            </w:r>
            <w:r>
              <w:rPr>
                <w:rFonts w:ascii="Times New Roman"/>
                <w:b w:val="false"/>
                <w:i w:val="false"/>
                <w:color w:val="000000"/>
                <w:sz w:val="20"/>
              </w:rPr>
              <w:t>
</w:t>
            </w:r>
            <w:r>
              <w:rPr>
                <w:rFonts w:ascii="Times New Roman"/>
                <w:b w:val="false"/>
                <w:i w:val="false"/>
                <w:color w:val="000000"/>
                <w:sz w:val="20"/>
              </w:rPr>
              <w:t>15 тамыз</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шаруашылықтарындағы мал мен құстың, ауыл шаруашылық техникасының және құрылыстардың нақты бары туралы мәліметтер</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7-м (халық)</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қаңтар,</w:t>
            </w:r>
            <w:r>
              <w:br/>
            </w:r>
            <w:r>
              <w:rPr>
                <w:rFonts w:ascii="Times New Roman"/>
                <w:b w:val="false"/>
                <w:i w:val="false"/>
                <w:color w:val="000000"/>
                <w:sz w:val="20"/>
              </w:rPr>
              <w:t>
</w:t>
            </w:r>
            <w:r>
              <w:rPr>
                <w:rFonts w:ascii="Times New Roman"/>
                <w:b w:val="false"/>
                <w:i w:val="false"/>
                <w:color w:val="000000"/>
                <w:sz w:val="20"/>
              </w:rPr>
              <w:t>15 шілде</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ақпан,</w:t>
            </w:r>
            <w:r>
              <w:br/>
            </w:r>
            <w:r>
              <w:rPr>
                <w:rFonts w:ascii="Times New Roman"/>
                <w:b w:val="false"/>
                <w:i w:val="false"/>
                <w:color w:val="000000"/>
                <w:sz w:val="20"/>
              </w:rPr>
              <w:t>
</w:t>
            </w:r>
            <w:r>
              <w:rPr>
                <w:rFonts w:ascii="Times New Roman"/>
                <w:b w:val="false"/>
                <w:i w:val="false"/>
                <w:color w:val="000000"/>
                <w:sz w:val="20"/>
              </w:rPr>
              <w:t>15 тамыз</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немесе фермер қожалықтарында пайдаланылатын жердің және егістік алқаптарының нақты бары туралы мәліметтер</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6-ө (фермер)</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шілде</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тамыз</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шаруашылықтарында пайдаланылатын жердің бары туралы мәліметтер</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7-ө (халық)</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шілде</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тамыз</w:t>
            </w:r>
          </w:p>
        </w:tc>
      </w:tr>
      <w:tr>
        <w:trPr>
          <w:trHeight w:val="79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есептен шығарылған дара кәсіпкерлер, соның ішінде шаруа немесе фермер қожалықтары туралы және салық есептілігін беруді тоқтатқан салық төлеушілер туралы мәлімет</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сайынғы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дереккөз – </w:t>
            </w:r>
            <w:r>
              <w:br/>
            </w:r>
            <w:r>
              <w:rPr>
                <w:rFonts w:ascii="Times New Roman"/>
                <w:b w:val="false"/>
                <w:i w:val="false"/>
                <w:color w:val="000000"/>
                <w:sz w:val="20"/>
              </w:rPr>
              <w:t>
</w:t>
            </w:r>
            <w:r>
              <w:rPr>
                <w:rFonts w:ascii="Times New Roman"/>
                <w:b w:val="false"/>
                <w:i w:val="false"/>
                <w:color w:val="000000"/>
                <w:sz w:val="20"/>
              </w:rPr>
              <w:t>ҚМ</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30-на дейін</w:t>
            </w:r>
          </w:p>
        </w:tc>
      </w:tr>
      <w:tr>
        <w:trPr>
          <w:trHeight w:val="64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Дара кәсіпкерлер туралы жиынтық деректер</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дереккөз – </w:t>
            </w:r>
            <w:r>
              <w:br/>
            </w:r>
            <w:r>
              <w:rPr>
                <w:rFonts w:ascii="Times New Roman"/>
                <w:b w:val="false"/>
                <w:i w:val="false"/>
                <w:color w:val="000000"/>
                <w:sz w:val="20"/>
              </w:rPr>
              <w:t>
</w:t>
            </w:r>
            <w:r>
              <w:rPr>
                <w:rFonts w:ascii="Times New Roman"/>
                <w:b w:val="false"/>
                <w:i w:val="false"/>
                <w:color w:val="000000"/>
                <w:sz w:val="20"/>
              </w:rPr>
              <w:t>ҚМ</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наурыз,</w:t>
            </w:r>
            <w:r>
              <w:br/>
            </w:r>
            <w:r>
              <w:rPr>
                <w:rFonts w:ascii="Times New Roman"/>
                <w:b w:val="false"/>
                <w:i w:val="false"/>
                <w:color w:val="000000"/>
                <w:sz w:val="20"/>
              </w:rPr>
              <w:t>
</w:t>
            </w:r>
            <w:r>
              <w:rPr>
                <w:rFonts w:ascii="Times New Roman"/>
                <w:b w:val="false"/>
                <w:i w:val="false"/>
                <w:color w:val="000000"/>
                <w:sz w:val="20"/>
              </w:rPr>
              <w:t>20 маусым,</w:t>
            </w:r>
            <w:r>
              <w:br/>
            </w:r>
            <w:r>
              <w:rPr>
                <w:rFonts w:ascii="Times New Roman"/>
                <w:b w:val="false"/>
                <w:i w:val="false"/>
                <w:color w:val="000000"/>
                <w:sz w:val="20"/>
              </w:rPr>
              <w:t>
</w:t>
            </w:r>
            <w:r>
              <w:rPr>
                <w:rFonts w:ascii="Times New Roman"/>
                <w:b w:val="false"/>
                <w:i w:val="false"/>
                <w:color w:val="000000"/>
                <w:sz w:val="20"/>
              </w:rPr>
              <w:t>20 қыркүйек,</w:t>
            </w:r>
            <w:r>
              <w:br/>
            </w:r>
            <w:r>
              <w:rPr>
                <w:rFonts w:ascii="Times New Roman"/>
                <w:b w:val="false"/>
                <w:i w:val="false"/>
                <w:color w:val="000000"/>
                <w:sz w:val="20"/>
              </w:rPr>
              <w:t>
</w:t>
            </w:r>
            <w:r>
              <w:rPr>
                <w:rFonts w:ascii="Times New Roman"/>
                <w:b w:val="false"/>
                <w:i w:val="false"/>
                <w:color w:val="000000"/>
                <w:sz w:val="20"/>
              </w:rPr>
              <w:t>20 желтоқсан</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r>
              <w:br/>
            </w:r>
            <w:r>
              <w:rPr>
                <w:rFonts w:ascii="Times New Roman"/>
                <w:b w:val="false"/>
                <w:i w:val="false"/>
                <w:color w:val="000000"/>
                <w:sz w:val="20"/>
              </w:rPr>
              <w:t>
</w:t>
            </w:r>
            <w:r>
              <w:rPr>
                <w:rFonts w:ascii="Times New Roman"/>
                <w:b w:val="false"/>
                <w:i w:val="false"/>
                <w:color w:val="000000"/>
                <w:sz w:val="20"/>
              </w:rPr>
              <w:t>10 сәуір,</w:t>
            </w:r>
            <w:r>
              <w:br/>
            </w:r>
            <w:r>
              <w:rPr>
                <w:rFonts w:ascii="Times New Roman"/>
                <w:b w:val="false"/>
                <w:i w:val="false"/>
                <w:color w:val="000000"/>
                <w:sz w:val="20"/>
              </w:rPr>
              <w:t>
</w:t>
            </w:r>
            <w:r>
              <w:rPr>
                <w:rFonts w:ascii="Times New Roman"/>
                <w:b w:val="false"/>
                <w:i w:val="false"/>
                <w:color w:val="000000"/>
                <w:sz w:val="20"/>
              </w:rPr>
              <w:t>10 шілде,</w:t>
            </w:r>
            <w:r>
              <w:br/>
            </w:r>
            <w:r>
              <w:rPr>
                <w:rFonts w:ascii="Times New Roman"/>
                <w:b w:val="false"/>
                <w:i w:val="false"/>
                <w:color w:val="000000"/>
                <w:sz w:val="20"/>
              </w:rPr>
              <w:t>
</w:t>
            </w:r>
            <w:r>
              <w:rPr>
                <w:rFonts w:ascii="Times New Roman"/>
                <w:b w:val="false"/>
                <w:i w:val="false"/>
                <w:color w:val="000000"/>
                <w:sz w:val="20"/>
              </w:rPr>
              <w:t>10 қазан</w:t>
            </w:r>
          </w:p>
        </w:tc>
      </w:tr>
      <w:tr>
        <w:trPr>
          <w:trHeight w:val="55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филиалдар мен өкілдіктерді қайта тіркеу/тіркеу туралы мәліметтер</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дереккөз – Әділетмині</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30-на дейін</w:t>
            </w:r>
          </w:p>
        </w:tc>
      </w:tr>
      <w:tr>
        <w:trPr>
          <w:trHeight w:val="55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зейнетақы жарналарын аударған жұмыс берушілер туралы мәліметтер</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тоқсандық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дереккөз – ЕХӘҚМ</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қаңтар,</w:t>
            </w:r>
            <w:r>
              <w:br/>
            </w:r>
            <w:r>
              <w:rPr>
                <w:rFonts w:ascii="Times New Roman"/>
                <w:b w:val="false"/>
                <w:i w:val="false"/>
                <w:color w:val="000000"/>
                <w:sz w:val="20"/>
              </w:rPr>
              <w:t>
</w:t>
            </w:r>
            <w:r>
              <w:rPr>
                <w:rFonts w:ascii="Times New Roman"/>
                <w:b w:val="false"/>
                <w:i w:val="false"/>
                <w:color w:val="000000"/>
                <w:sz w:val="20"/>
              </w:rPr>
              <w:t>5 сәуір,</w:t>
            </w:r>
            <w:r>
              <w:br/>
            </w:r>
            <w:r>
              <w:rPr>
                <w:rFonts w:ascii="Times New Roman"/>
                <w:b w:val="false"/>
                <w:i w:val="false"/>
                <w:color w:val="000000"/>
                <w:sz w:val="20"/>
              </w:rPr>
              <w:t>
</w:t>
            </w:r>
            <w:r>
              <w:rPr>
                <w:rFonts w:ascii="Times New Roman"/>
                <w:b w:val="false"/>
                <w:i w:val="false"/>
                <w:color w:val="000000"/>
                <w:sz w:val="20"/>
              </w:rPr>
              <w:t>5 шілде,</w:t>
            </w:r>
            <w:r>
              <w:br/>
            </w:r>
            <w:r>
              <w:rPr>
                <w:rFonts w:ascii="Times New Roman"/>
                <w:b w:val="false"/>
                <w:i w:val="false"/>
                <w:color w:val="000000"/>
                <w:sz w:val="20"/>
              </w:rPr>
              <w:t>
</w:t>
            </w:r>
            <w:r>
              <w:rPr>
                <w:rFonts w:ascii="Times New Roman"/>
                <w:b w:val="false"/>
                <w:i w:val="false"/>
                <w:color w:val="000000"/>
                <w:sz w:val="20"/>
              </w:rPr>
              <w:t>5 қазан</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қаңтар,</w:t>
            </w:r>
            <w:r>
              <w:br/>
            </w:r>
            <w:r>
              <w:rPr>
                <w:rFonts w:ascii="Times New Roman"/>
                <w:b w:val="false"/>
                <w:i w:val="false"/>
                <w:color w:val="000000"/>
                <w:sz w:val="20"/>
              </w:rPr>
              <w:t>
</w:t>
            </w:r>
            <w:r>
              <w:rPr>
                <w:rFonts w:ascii="Times New Roman"/>
                <w:b w:val="false"/>
                <w:i w:val="false"/>
                <w:color w:val="000000"/>
                <w:sz w:val="20"/>
              </w:rPr>
              <w:t>30 сәуір,</w:t>
            </w:r>
            <w:r>
              <w:br/>
            </w:r>
            <w:r>
              <w:rPr>
                <w:rFonts w:ascii="Times New Roman"/>
                <w:b w:val="false"/>
                <w:i w:val="false"/>
                <w:color w:val="000000"/>
                <w:sz w:val="20"/>
              </w:rPr>
              <w:t>
</w:t>
            </w:r>
            <w:r>
              <w:rPr>
                <w:rFonts w:ascii="Times New Roman"/>
                <w:b w:val="false"/>
                <w:i w:val="false"/>
                <w:color w:val="000000"/>
                <w:sz w:val="20"/>
              </w:rPr>
              <w:t>30 шілде,</w:t>
            </w:r>
            <w:r>
              <w:br/>
            </w:r>
            <w:r>
              <w:rPr>
                <w:rFonts w:ascii="Times New Roman"/>
                <w:b w:val="false"/>
                <w:i w:val="false"/>
                <w:color w:val="000000"/>
                <w:sz w:val="20"/>
              </w:rPr>
              <w:t>
</w:t>
            </w:r>
            <w:r>
              <w:rPr>
                <w:rFonts w:ascii="Times New Roman"/>
                <w:b w:val="false"/>
                <w:i w:val="false"/>
                <w:color w:val="000000"/>
                <w:sz w:val="20"/>
              </w:rPr>
              <w:t>30 қазан</w:t>
            </w:r>
          </w:p>
        </w:tc>
      </w:tr>
      <w:tr>
        <w:trPr>
          <w:trHeight w:val="55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жылы лицензия алған жеке және заңды тұлғалар туралы мәліметтер</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дереккөз – орталық және жергілікті атқару органдары</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наурыз</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қыркүйек</w:t>
            </w:r>
          </w:p>
        </w:tc>
      </w:tr>
      <w:tr>
        <w:trPr>
          <w:trHeight w:val="55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филиалдар мен өкілдіктерде дәнді дақылдарға арналған егістік алқаптарының қолда бары туралы алдын ала мәліметтер</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дереккөз – жергілікті атқару органдары</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шілде</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тамыз</w:t>
            </w:r>
          </w:p>
        </w:tc>
      </w:tr>
      <w:tr>
        <w:trPr>
          <w:trHeight w:val="178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Дара кәсіпкерлер, соның ішінде шаруа немесе фермерлік қожалықтарында дәнді дақылдарға арналған егістік алқаптарының қолда бары туралы алдын ала мәліметтер</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дереккөз – жергілікті атқару органдары</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шілде</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тамыз</w:t>
            </w:r>
          </w:p>
        </w:tc>
      </w:tr>
      <w:tr>
        <w:trPr>
          <w:trHeight w:val="178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Жалдамалы қызметкерлердің еңбегін пайдаланушы заңды тұлғалар, филиалдар мен өкілдіктер, дара кәсіпкерлер, соның ішінде шаруа немесе фермерлік қожалықтар бойынша мәліметтер</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дереккөз – </w:t>
            </w:r>
            <w:r>
              <w:br/>
            </w:r>
            <w:r>
              <w:rPr>
                <w:rFonts w:ascii="Times New Roman"/>
                <w:b w:val="false"/>
                <w:i w:val="false"/>
                <w:color w:val="000000"/>
                <w:sz w:val="20"/>
              </w:rPr>
              <w:t>
</w:t>
            </w:r>
            <w:r>
              <w:rPr>
                <w:rFonts w:ascii="Times New Roman"/>
                <w:b w:val="false"/>
                <w:i w:val="false"/>
                <w:color w:val="000000"/>
                <w:sz w:val="20"/>
              </w:rPr>
              <w:t>ҚМ</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наурыз,</w:t>
            </w:r>
            <w:r>
              <w:br/>
            </w:r>
            <w:r>
              <w:rPr>
                <w:rFonts w:ascii="Times New Roman"/>
                <w:b w:val="false"/>
                <w:i w:val="false"/>
                <w:color w:val="000000"/>
                <w:sz w:val="20"/>
              </w:rPr>
              <w:t>
</w:t>
            </w:r>
            <w:r>
              <w:rPr>
                <w:rFonts w:ascii="Times New Roman"/>
                <w:b w:val="false"/>
                <w:i w:val="false"/>
                <w:color w:val="000000"/>
                <w:sz w:val="20"/>
              </w:rPr>
              <w:t>20 маусым,</w:t>
            </w:r>
            <w:r>
              <w:br/>
            </w:r>
            <w:r>
              <w:rPr>
                <w:rFonts w:ascii="Times New Roman"/>
                <w:b w:val="false"/>
                <w:i w:val="false"/>
                <w:color w:val="000000"/>
                <w:sz w:val="20"/>
              </w:rPr>
              <w:t>
</w:t>
            </w:r>
            <w:r>
              <w:rPr>
                <w:rFonts w:ascii="Times New Roman"/>
                <w:b w:val="false"/>
                <w:i w:val="false"/>
                <w:color w:val="000000"/>
                <w:sz w:val="20"/>
              </w:rPr>
              <w:t>20 қыркүйек,</w:t>
            </w:r>
            <w:r>
              <w:br/>
            </w:r>
            <w:r>
              <w:rPr>
                <w:rFonts w:ascii="Times New Roman"/>
                <w:b w:val="false"/>
                <w:i w:val="false"/>
                <w:color w:val="000000"/>
                <w:sz w:val="20"/>
              </w:rPr>
              <w:t>
</w:t>
            </w:r>
            <w:r>
              <w:rPr>
                <w:rFonts w:ascii="Times New Roman"/>
                <w:b w:val="false"/>
                <w:i w:val="false"/>
                <w:color w:val="000000"/>
                <w:sz w:val="20"/>
              </w:rPr>
              <w:t>20 желтоқсан</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r>
              <w:br/>
            </w:r>
            <w:r>
              <w:rPr>
                <w:rFonts w:ascii="Times New Roman"/>
                <w:b w:val="false"/>
                <w:i w:val="false"/>
                <w:color w:val="000000"/>
                <w:sz w:val="20"/>
              </w:rPr>
              <w:t>
</w:t>
            </w:r>
            <w:r>
              <w:rPr>
                <w:rFonts w:ascii="Times New Roman"/>
                <w:b w:val="false"/>
                <w:i w:val="false"/>
                <w:color w:val="000000"/>
                <w:sz w:val="20"/>
              </w:rPr>
              <w:t>10 сәуір,</w:t>
            </w:r>
            <w:r>
              <w:br/>
            </w:r>
            <w:r>
              <w:rPr>
                <w:rFonts w:ascii="Times New Roman"/>
                <w:b w:val="false"/>
                <w:i w:val="false"/>
                <w:color w:val="000000"/>
                <w:sz w:val="20"/>
              </w:rPr>
              <w:t>
</w:t>
            </w:r>
            <w:r>
              <w:rPr>
                <w:rFonts w:ascii="Times New Roman"/>
                <w:b w:val="false"/>
                <w:i w:val="false"/>
                <w:color w:val="000000"/>
                <w:sz w:val="20"/>
              </w:rPr>
              <w:t>10 шілде,</w:t>
            </w:r>
            <w:r>
              <w:br/>
            </w:r>
            <w:r>
              <w:rPr>
                <w:rFonts w:ascii="Times New Roman"/>
                <w:b w:val="false"/>
                <w:i w:val="false"/>
                <w:color w:val="000000"/>
                <w:sz w:val="20"/>
              </w:rPr>
              <w:t>
</w:t>
            </w:r>
            <w:r>
              <w:rPr>
                <w:rFonts w:ascii="Times New Roman"/>
                <w:b w:val="false"/>
                <w:i w:val="false"/>
                <w:color w:val="000000"/>
                <w:sz w:val="20"/>
              </w:rPr>
              <w:t>10 қазан</w:t>
            </w:r>
          </w:p>
        </w:tc>
      </w:tr>
      <w:tr>
        <w:trPr>
          <w:trHeight w:val="115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деректері бойынша бірдейлендірілген ірі қара мал басының саны туралы мәліметтер</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сайынғы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дереккөз – </w:t>
            </w:r>
            <w:r>
              <w:br/>
            </w:r>
            <w:r>
              <w:rPr>
                <w:rFonts w:ascii="Times New Roman"/>
                <w:b w:val="false"/>
                <w:i w:val="false"/>
                <w:color w:val="000000"/>
                <w:sz w:val="20"/>
              </w:rPr>
              <w:t>
</w:t>
            </w:r>
            <w:r>
              <w:rPr>
                <w:rFonts w:ascii="Times New Roman"/>
                <w:b w:val="false"/>
                <w:i w:val="false"/>
                <w:color w:val="000000"/>
                <w:sz w:val="20"/>
              </w:rPr>
              <w:t>АШМ</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кезеңнен кейінгі айдың 5-не дейін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айдың 8-не дейін</w:t>
            </w:r>
          </w:p>
        </w:tc>
      </w:tr>
      <w:tr>
        <w:trPr>
          <w:trHeight w:val="115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 жоғары және жоғары оқу орнынан кейінгі білім беру ұйымдарының оқушылары мен түлектерінің контингенті</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қазан</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p>
        </w:tc>
      </w:tr>
      <w:tr>
        <w:trPr>
          <w:trHeight w:val="57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елді мекендердегі тұрғын үйлерді зерттеу</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1-ТҚ</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сәуір</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қазан</w:t>
            </w:r>
          </w:p>
        </w:tc>
      </w:tr>
      <w:tr>
        <w:trPr>
          <w:trHeight w:val="115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қоры объектілері туралы мәліметтер</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сайынғы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дереккөз – Әділетмині, әкімшіліктер</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наурыз,</w:t>
            </w:r>
            <w:r>
              <w:br/>
            </w:r>
            <w:r>
              <w:rPr>
                <w:rFonts w:ascii="Times New Roman"/>
                <w:b w:val="false"/>
                <w:i w:val="false"/>
                <w:color w:val="000000"/>
                <w:sz w:val="20"/>
              </w:rPr>
              <w:t>
</w:t>
            </w:r>
            <w:r>
              <w:rPr>
                <w:rFonts w:ascii="Times New Roman"/>
                <w:b w:val="false"/>
                <w:i w:val="false"/>
                <w:color w:val="000000"/>
                <w:sz w:val="20"/>
              </w:rPr>
              <w:t>20 маусым,</w:t>
            </w:r>
            <w:r>
              <w:br/>
            </w:r>
            <w:r>
              <w:rPr>
                <w:rFonts w:ascii="Times New Roman"/>
                <w:b w:val="false"/>
                <w:i w:val="false"/>
                <w:color w:val="000000"/>
                <w:sz w:val="20"/>
              </w:rPr>
              <w:t>
</w:t>
            </w:r>
            <w:r>
              <w:rPr>
                <w:rFonts w:ascii="Times New Roman"/>
                <w:b w:val="false"/>
                <w:i w:val="false"/>
                <w:color w:val="000000"/>
                <w:sz w:val="20"/>
              </w:rPr>
              <w:t>20 қыркүйек,</w:t>
            </w:r>
            <w:r>
              <w:br/>
            </w:r>
            <w:r>
              <w:rPr>
                <w:rFonts w:ascii="Times New Roman"/>
                <w:b w:val="false"/>
                <w:i w:val="false"/>
                <w:color w:val="000000"/>
                <w:sz w:val="20"/>
              </w:rPr>
              <w:t>
</w:t>
            </w:r>
            <w:r>
              <w:rPr>
                <w:rFonts w:ascii="Times New Roman"/>
                <w:b w:val="false"/>
                <w:i w:val="false"/>
                <w:color w:val="000000"/>
                <w:sz w:val="20"/>
              </w:rPr>
              <w:t>20 желтоқсан</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қазан</w:t>
            </w:r>
          </w:p>
        </w:tc>
      </w:tr>
      <w:tr>
        <w:trPr>
          <w:trHeight w:val="6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 туралы мәліметтер</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сайынғы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дереккөз – ЖТ МДҚ Әділетмині</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p>
        </w:tc>
      </w:tr>
      <w:tr>
        <w:trPr>
          <w:trHeight w:val="55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ахуал актілерін тіркеу туралы мәліметтер</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сайынғы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дереккөз – АХАЖ Әділетмині</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p>
        </w:tc>
      </w:tr>
      <w:tr>
        <w:trPr>
          <w:trHeight w:val="69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Туу, өлім және перинатальдік өлім туралы мәліметтер</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сайынғы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дереккөз – Денсаулық сақтаумині</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p>
        </w:tc>
      </w:tr>
      <w:tr>
        <w:trPr>
          <w:trHeight w:val="55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ҰБТ тапсырған орта мектептің түлектері туралы мәліметтер</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дереккөз – БҒМ</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қазан</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p>
        </w:tc>
      </w:tr>
      <w:tr>
        <w:trPr>
          <w:trHeight w:val="115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жұмыспен қамтылуы, жұмыссыздық және әлеуметтік төлемақылар туралы халықтың статистикалық тіркелімін жандандыру</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дереккөз – ЕХӘҚМ АЖ</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қаңтар,</w:t>
            </w:r>
            <w:r>
              <w:br/>
            </w:r>
            <w:r>
              <w:rPr>
                <w:rFonts w:ascii="Times New Roman"/>
                <w:b w:val="false"/>
                <w:i w:val="false"/>
                <w:color w:val="000000"/>
                <w:sz w:val="20"/>
              </w:rPr>
              <w:t>
</w:t>
            </w:r>
            <w:r>
              <w:rPr>
                <w:rFonts w:ascii="Times New Roman"/>
                <w:b w:val="false"/>
                <w:i w:val="false"/>
                <w:color w:val="000000"/>
                <w:sz w:val="20"/>
              </w:rPr>
              <w:t>15 сәуір,</w:t>
            </w:r>
            <w:r>
              <w:br/>
            </w:r>
            <w:r>
              <w:rPr>
                <w:rFonts w:ascii="Times New Roman"/>
                <w:b w:val="false"/>
                <w:i w:val="false"/>
                <w:color w:val="000000"/>
                <w:sz w:val="20"/>
              </w:rPr>
              <w:t>
</w:t>
            </w:r>
            <w:r>
              <w:rPr>
                <w:rFonts w:ascii="Times New Roman"/>
                <w:b w:val="false"/>
                <w:i w:val="false"/>
                <w:color w:val="000000"/>
                <w:sz w:val="20"/>
              </w:rPr>
              <w:t>15 шілде,</w:t>
            </w:r>
            <w:r>
              <w:br/>
            </w:r>
            <w:r>
              <w:rPr>
                <w:rFonts w:ascii="Times New Roman"/>
                <w:b w:val="false"/>
                <w:i w:val="false"/>
                <w:color w:val="000000"/>
                <w:sz w:val="20"/>
              </w:rPr>
              <w:t>
</w:t>
            </w:r>
            <w:r>
              <w:rPr>
                <w:rFonts w:ascii="Times New Roman"/>
                <w:b w:val="false"/>
                <w:i w:val="false"/>
                <w:color w:val="000000"/>
                <w:sz w:val="20"/>
              </w:rPr>
              <w:t>15 қазан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сұраулар бойынша </w:t>
            </w:r>
          </w:p>
        </w:tc>
      </w:tr>
      <w:tr>
        <w:trPr>
          <w:trHeight w:val="115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тұратын жерге келетін және кететін азаматтар туралы (ТТЖ) халықтың статистикалық тіркелімін жандандыру</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сайынғы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дереккөз – ҰҚК «Бүркіт» АЖ</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сұраулар бойынша </w:t>
            </w:r>
          </w:p>
        </w:tc>
      </w:tr>
      <w:tr>
        <w:trPr>
          <w:trHeight w:val="115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Көші-қон туралы мәліметтерді алу бойынша Халықтың статистикалық тіркелімін жандандыру (статистикалық талондар)</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сайынғы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дереккөз – ІІМ «ТП ХҚТ» АЖ</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сұраулар бойынша </w:t>
            </w:r>
          </w:p>
        </w:tc>
      </w:tr>
    </w:tbl>
    <w:bookmarkStart w:name="z47" w:id="21"/>
    <w:p>
      <w:pPr>
        <w:spacing w:after="0"/>
        <w:ind w:left="0"/>
        <w:jc w:val="both"/>
      </w:pPr>
      <w:r>
        <w:rPr>
          <w:rFonts w:ascii="Times New Roman"/>
          <w:b w:val="false"/>
          <w:i w:val="false"/>
          <w:color w:val="000000"/>
          <w:sz w:val="28"/>
        </w:rPr>
        <w:t>
Респонденттер мен пайдаланушыларды зерттеу</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2819"/>
        <w:gridCol w:w="1703"/>
        <w:gridCol w:w="2263"/>
        <w:gridCol w:w="3195"/>
        <w:gridCol w:w="3195"/>
      </w:tblGrid>
      <w:tr>
        <w:trPr>
          <w:trHeight w:val="300" w:hRule="atLeast"/>
        </w:trPr>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байқаудың атауы</w:t>
            </w:r>
          </w:p>
        </w:tc>
        <w:tc>
          <w:tcPr>
            <w:tcW w:w="1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Кезеңділігі</w:t>
            </w:r>
          </w:p>
        </w:tc>
        <w:tc>
          <w:tcPr>
            <w:tcW w:w="2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нысандар индексі (дереккөз)</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Респонденттердің бастапқы деректерді</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Пайдаланушылар үшін жиынтық деректерді</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ұсыну мерзімдері</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Респонденттердің пікіртерімі</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Q-001</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қыркүйек</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желтоқсан</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Пайдаланушылардың пікіртерімі</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Q-002</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қыркүйек</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желтоқсан</w:t>
            </w:r>
          </w:p>
        </w:tc>
      </w:tr>
    </w:tbl>
    <w:bookmarkStart w:name="z46" w:id="22"/>
    <w:p>
      <w:pPr>
        <w:spacing w:after="0"/>
        <w:ind w:left="0"/>
        <w:jc w:val="both"/>
      </w:pPr>
      <w:r>
        <w:rPr>
          <w:rFonts w:ascii="Times New Roman"/>
          <w:b w:val="false"/>
          <w:i w:val="false"/>
          <w:color w:val="000000"/>
          <w:sz w:val="28"/>
        </w:rPr>
        <w:t>
Энергетика және қоршаған орта статистикасы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
        <w:gridCol w:w="2817"/>
        <w:gridCol w:w="1525"/>
        <w:gridCol w:w="2256"/>
        <w:gridCol w:w="3563"/>
        <w:gridCol w:w="3015"/>
      </w:tblGrid>
      <w:tr>
        <w:trPr>
          <w:trHeight w:val="435" w:hRule="atLeast"/>
        </w:trPr>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байқаудың атауы</w:t>
            </w:r>
          </w:p>
        </w:tc>
        <w:tc>
          <w:tcPr>
            <w:tcW w:w="1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Кезеңділігі</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нысандар индексі (дереккөз)</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Респондерттердің бастапқы деректерді</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Пайдаланушылар үшін жиынтық деректерді</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ұсыну мерзімдері</w:t>
            </w:r>
          </w:p>
        </w:tc>
      </w:tr>
      <w:tr>
        <w:trPr>
          <w:trHeight w:val="30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 статистикасы</w:t>
            </w:r>
          </w:p>
        </w:tc>
      </w:tr>
      <w:tr>
        <w:trPr>
          <w:trHeight w:val="6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Тауарлық (табиғи) және сұйытылған табиғи газды бөлу туралы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1-ГАЗ</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қаңтар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наурыз</w:t>
            </w:r>
          </w:p>
        </w:tc>
      </w:tr>
      <w:tr>
        <w:trPr>
          <w:trHeight w:val="8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құбыры, кәріз және олардың жеке желілерінің жұмыстары туралы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1-СК</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ақпан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сәуір</w:t>
            </w:r>
          </w:p>
        </w:tc>
      </w:tr>
      <w:tr>
        <w:trPr>
          <w:trHeight w:val="6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стансалары мен қазандықтардың жұмысы туралы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6-ТК</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наурыз</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мамыр</w:t>
            </w:r>
          </w:p>
        </w:tc>
      </w:tr>
      <w:tr>
        <w:trPr>
          <w:trHeight w:val="6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өндіру, бөлу және тұтыну туралы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24-энергетика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сәуір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тамыз</w:t>
            </w:r>
          </w:p>
        </w:tc>
      </w:tr>
      <w:tr>
        <w:trPr>
          <w:trHeight w:val="6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энергия көздері бар кәсіпорындарды (ұйымдарды) іріктеп зерттеу (1 шілдедегі жағдай бойынша)</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ЭК-001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тамыз</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қазан</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 статистикасы</w:t>
            </w:r>
          </w:p>
        </w:tc>
      </w:tr>
      <w:tr>
        <w:trPr>
          <w:trHeight w:val="5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қалдықтарды жинау және шығару туралы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1-қалдықтар</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мамыр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шілде</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іріктеу, пайдаға асыру және сақтау туралы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2-қалдықтар</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мамыр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шілде</w:t>
            </w:r>
          </w:p>
        </w:tc>
      </w:tr>
      <w:tr>
        <w:trPr>
          <w:trHeight w:val="4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Атмосфералық ауаны қорғау туралы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2-ТП (ауа)</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қаңтар, 25 шілде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сәуір, 29 қазан</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қорғауға жұмсалған шығындар туралы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4-ҚО</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ақпан</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сәуір</w:t>
            </w:r>
          </w:p>
        </w:tc>
      </w:tr>
    </w:tbl>
    <w:bookmarkStart w:name="z44" w:id="23"/>
    <w:p>
      <w:pPr>
        <w:spacing w:after="0"/>
        <w:ind w:left="0"/>
        <w:jc w:val="both"/>
      </w:pPr>
      <w:r>
        <w:rPr>
          <w:rFonts w:ascii="Times New Roman"/>
          <w:b w:val="false"/>
          <w:i w:val="false"/>
          <w:color w:val="000000"/>
          <w:sz w:val="28"/>
        </w:rPr>
        <w:t>
Ведомстволық статистикалық байқаулар</w:t>
      </w:r>
      <w:r>
        <w:br/>
      </w:r>
      <w:r>
        <w:rPr>
          <w:rFonts w:ascii="Times New Roman"/>
          <w:b w:val="false"/>
          <w:i w:val="false"/>
          <w:color w:val="000000"/>
          <w:sz w:val="28"/>
        </w:rPr>
        <w:t>
</w:t>
      </w:r>
      <w:r>
        <w:rPr>
          <w:rFonts w:ascii="Times New Roman"/>
          <w:b w:val="false"/>
          <w:i w:val="false"/>
          <w:color w:val="000000"/>
          <w:sz w:val="28"/>
        </w:rPr>
        <w:t>
Қазақстан Республикасы Ішкі істер министрлігі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2645"/>
        <w:gridCol w:w="1878"/>
        <w:gridCol w:w="2251"/>
        <w:gridCol w:w="3247"/>
        <w:gridCol w:w="3249"/>
      </w:tblGrid>
      <w:tr>
        <w:trPr>
          <w:trHeight w:val="585" w:hRule="atLeast"/>
        </w:trPr>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байқаудың атауы</w:t>
            </w:r>
          </w:p>
        </w:tc>
        <w:tc>
          <w:tcPr>
            <w:tcW w:w="1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Кезеңділігі</w:t>
            </w:r>
          </w:p>
        </w:tc>
        <w:tc>
          <w:tcPr>
            <w:tcW w:w="2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нысандар индексі (дереккөз)</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Респонденттердің бастапқы деректерді</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Пайдаланушылар үшін жиынтық деректерді</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ұсыну мерзімдері</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Босқындар туралы есеп</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8-КҚ</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қаңтар,</w:t>
            </w:r>
            <w:r>
              <w:br/>
            </w:r>
            <w:r>
              <w:rPr>
                <w:rFonts w:ascii="Times New Roman"/>
                <w:b w:val="false"/>
                <w:i w:val="false"/>
                <w:color w:val="000000"/>
                <w:sz w:val="20"/>
              </w:rPr>
              <w:t>
</w:t>
            </w:r>
            <w:r>
              <w:rPr>
                <w:rFonts w:ascii="Times New Roman"/>
                <w:b w:val="false"/>
                <w:i w:val="false"/>
                <w:color w:val="000000"/>
                <w:sz w:val="20"/>
              </w:rPr>
              <w:t>20 шілде</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ақпан,</w:t>
            </w:r>
            <w:r>
              <w:br/>
            </w:r>
            <w:r>
              <w:rPr>
                <w:rFonts w:ascii="Times New Roman"/>
                <w:b w:val="false"/>
                <w:i w:val="false"/>
                <w:color w:val="000000"/>
                <w:sz w:val="20"/>
              </w:rPr>
              <w:t>
</w:t>
            </w:r>
            <w:r>
              <w:rPr>
                <w:rFonts w:ascii="Times New Roman"/>
                <w:b w:val="false"/>
                <w:i w:val="false"/>
                <w:color w:val="000000"/>
                <w:sz w:val="20"/>
              </w:rPr>
              <w:t>1 тамыз</w:t>
            </w:r>
          </w:p>
        </w:tc>
      </w:tr>
    </w:tbl>
    <w:bookmarkStart w:name="z43" w:id="24"/>
    <w:p>
      <w:pPr>
        <w:spacing w:after="0"/>
        <w:ind w:left="0"/>
        <w:jc w:val="both"/>
      </w:pPr>
      <w:r>
        <w:rPr>
          <w:rFonts w:ascii="Times New Roman"/>
          <w:b w:val="false"/>
          <w:i w:val="false"/>
          <w:color w:val="000000"/>
          <w:sz w:val="28"/>
        </w:rPr>
        <w:t>
Қазақстан Республикасы Мұнай және газ министрлігі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2761"/>
        <w:gridCol w:w="1550"/>
        <w:gridCol w:w="2156"/>
        <w:gridCol w:w="1767"/>
        <w:gridCol w:w="1767"/>
        <w:gridCol w:w="1767"/>
        <w:gridCol w:w="1659"/>
      </w:tblGrid>
      <w:tr>
        <w:trPr>
          <w:trHeight w:val="45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байқаудың атауы</w:t>
            </w:r>
          </w:p>
        </w:tc>
        <w:tc>
          <w:tcPr>
            <w:tcW w:w="1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Кезеңділігі</w:t>
            </w:r>
          </w:p>
        </w:tc>
        <w:tc>
          <w:tcPr>
            <w:tcW w:w="2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нысандар индексі (дереккөз)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Респонденттердің бастапқы деректерді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Пайдаланушыларға жиынтық деректерді</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ұсыну мерзімдері</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өндіру саласы бойынша ұйымдастырушылық-техникалық іс-шараларды орындау туралы есеп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ҰТШ</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r>
              <w:br/>
            </w:r>
            <w:r>
              <w:rPr>
                <w:rFonts w:ascii="Times New Roman"/>
                <w:b w:val="false"/>
                <w:i w:val="false"/>
                <w:color w:val="000000"/>
                <w:sz w:val="20"/>
              </w:rPr>
              <w:t>
</w:t>
            </w:r>
            <w:r>
              <w:rPr>
                <w:rFonts w:ascii="Times New Roman"/>
                <w:b w:val="false"/>
                <w:i w:val="false"/>
                <w:color w:val="000000"/>
                <w:sz w:val="20"/>
              </w:rPr>
              <w:t>10 ақпан,</w:t>
            </w:r>
            <w:r>
              <w:br/>
            </w:r>
            <w:r>
              <w:rPr>
                <w:rFonts w:ascii="Times New Roman"/>
                <w:b w:val="false"/>
                <w:i w:val="false"/>
                <w:color w:val="000000"/>
                <w:sz w:val="20"/>
              </w:rPr>
              <w:t>
</w:t>
            </w:r>
            <w:r>
              <w:rPr>
                <w:rFonts w:ascii="Times New Roman"/>
                <w:b w:val="false"/>
                <w:i w:val="false"/>
                <w:color w:val="000000"/>
                <w:sz w:val="20"/>
              </w:rPr>
              <w:t>10 наурыз,</w:t>
            </w:r>
            <w:r>
              <w:br/>
            </w:r>
            <w:r>
              <w:rPr>
                <w:rFonts w:ascii="Times New Roman"/>
                <w:b w:val="false"/>
                <w:i w:val="false"/>
                <w:color w:val="000000"/>
                <w:sz w:val="20"/>
              </w:rPr>
              <w:t>
</w:t>
            </w:r>
            <w:r>
              <w:rPr>
                <w:rFonts w:ascii="Times New Roman"/>
                <w:b w:val="false"/>
                <w:i w:val="false"/>
                <w:color w:val="000000"/>
                <w:sz w:val="20"/>
              </w:rPr>
              <w:t>10 сәуір,</w:t>
            </w:r>
            <w:r>
              <w:br/>
            </w:r>
            <w:r>
              <w:rPr>
                <w:rFonts w:ascii="Times New Roman"/>
                <w:b w:val="false"/>
                <w:i w:val="false"/>
                <w:color w:val="000000"/>
                <w:sz w:val="20"/>
              </w:rPr>
              <w:t>
</w:t>
            </w:r>
            <w:r>
              <w:rPr>
                <w:rFonts w:ascii="Times New Roman"/>
                <w:b w:val="false"/>
                <w:i w:val="false"/>
                <w:color w:val="000000"/>
                <w:sz w:val="20"/>
              </w:rPr>
              <w:t>10 мамыр,</w:t>
            </w:r>
            <w:r>
              <w:br/>
            </w:r>
            <w:r>
              <w:rPr>
                <w:rFonts w:ascii="Times New Roman"/>
                <w:b w:val="false"/>
                <w:i w:val="false"/>
                <w:color w:val="000000"/>
                <w:sz w:val="20"/>
              </w:rPr>
              <w:t>
</w:t>
            </w:r>
            <w:r>
              <w:rPr>
                <w:rFonts w:ascii="Times New Roman"/>
                <w:b w:val="false"/>
                <w:i w:val="false"/>
                <w:color w:val="000000"/>
                <w:sz w:val="20"/>
              </w:rPr>
              <w:t>10 маусым,</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шілде,</w:t>
            </w:r>
            <w:r>
              <w:br/>
            </w:r>
            <w:r>
              <w:rPr>
                <w:rFonts w:ascii="Times New Roman"/>
                <w:b w:val="false"/>
                <w:i w:val="false"/>
                <w:color w:val="000000"/>
                <w:sz w:val="20"/>
              </w:rPr>
              <w:t>
</w:t>
            </w:r>
            <w:r>
              <w:rPr>
                <w:rFonts w:ascii="Times New Roman"/>
                <w:b w:val="false"/>
                <w:i w:val="false"/>
                <w:color w:val="000000"/>
                <w:sz w:val="20"/>
              </w:rPr>
              <w:t>10 тамыз,</w:t>
            </w:r>
            <w:r>
              <w:br/>
            </w:r>
            <w:r>
              <w:rPr>
                <w:rFonts w:ascii="Times New Roman"/>
                <w:b w:val="false"/>
                <w:i w:val="false"/>
                <w:color w:val="000000"/>
                <w:sz w:val="20"/>
              </w:rPr>
              <w:t>
</w:t>
            </w:r>
            <w:r>
              <w:rPr>
                <w:rFonts w:ascii="Times New Roman"/>
                <w:b w:val="false"/>
                <w:i w:val="false"/>
                <w:color w:val="000000"/>
                <w:sz w:val="20"/>
              </w:rPr>
              <w:t>10 қыркүйек,</w:t>
            </w:r>
            <w:r>
              <w:br/>
            </w:r>
            <w:r>
              <w:rPr>
                <w:rFonts w:ascii="Times New Roman"/>
                <w:b w:val="false"/>
                <w:i w:val="false"/>
                <w:color w:val="000000"/>
                <w:sz w:val="20"/>
              </w:rPr>
              <w:t>
</w:t>
            </w:r>
            <w:r>
              <w:rPr>
                <w:rFonts w:ascii="Times New Roman"/>
                <w:b w:val="false"/>
                <w:i w:val="false"/>
                <w:color w:val="000000"/>
                <w:sz w:val="20"/>
              </w:rPr>
              <w:t>10 қазан,</w:t>
            </w:r>
            <w:r>
              <w:br/>
            </w:r>
            <w:r>
              <w:rPr>
                <w:rFonts w:ascii="Times New Roman"/>
                <w:b w:val="false"/>
                <w:i w:val="false"/>
                <w:color w:val="000000"/>
                <w:sz w:val="20"/>
              </w:rPr>
              <w:t>
</w:t>
            </w:r>
            <w:r>
              <w:rPr>
                <w:rFonts w:ascii="Times New Roman"/>
                <w:b w:val="false"/>
                <w:i w:val="false"/>
                <w:color w:val="000000"/>
                <w:sz w:val="20"/>
              </w:rPr>
              <w:t>10 қараша,</w:t>
            </w:r>
            <w:r>
              <w:br/>
            </w:r>
            <w:r>
              <w:rPr>
                <w:rFonts w:ascii="Times New Roman"/>
                <w:b w:val="false"/>
                <w:i w:val="false"/>
                <w:color w:val="000000"/>
                <w:sz w:val="20"/>
              </w:rPr>
              <w:t>
</w:t>
            </w:r>
            <w:r>
              <w:rPr>
                <w:rFonts w:ascii="Times New Roman"/>
                <w:b w:val="false"/>
                <w:i w:val="false"/>
                <w:color w:val="000000"/>
                <w:sz w:val="20"/>
              </w:rPr>
              <w:t>10 желтоқсан</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қаңтар,</w:t>
            </w:r>
            <w:r>
              <w:br/>
            </w:r>
            <w:r>
              <w:rPr>
                <w:rFonts w:ascii="Times New Roman"/>
                <w:b w:val="false"/>
                <w:i w:val="false"/>
                <w:color w:val="000000"/>
                <w:sz w:val="20"/>
              </w:rPr>
              <w:t>
</w:t>
            </w:r>
            <w:r>
              <w:rPr>
                <w:rFonts w:ascii="Times New Roman"/>
                <w:b w:val="false"/>
                <w:i w:val="false"/>
                <w:color w:val="000000"/>
                <w:sz w:val="20"/>
              </w:rPr>
              <w:t>15 ақпан,</w:t>
            </w:r>
            <w:r>
              <w:br/>
            </w:r>
            <w:r>
              <w:rPr>
                <w:rFonts w:ascii="Times New Roman"/>
                <w:b w:val="false"/>
                <w:i w:val="false"/>
                <w:color w:val="000000"/>
                <w:sz w:val="20"/>
              </w:rPr>
              <w:t>
</w:t>
            </w:r>
            <w:r>
              <w:rPr>
                <w:rFonts w:ascii="Times New Roman"/>
                <w:b w:val="false"/>
                <w:i w:val="false"/>
                <w:color w:val="000000"/>
                <w:sz w:val="20"/>
              </w:rPr>
              <w:t>15 наурыз,</w:t>
            </w:r>
            <w:r>
              <w:br/>
            </w:r>
            <w:r>
              <w:rPr>
                <w:rFonts w:ascii="Times New Roman"/>
                <w:b w:val="false"/>
                <w:i w:val="false"/>
                <w:color w:val="000000"/>
                <w:sz w:val="20"/>
              </w:rPr>
              <w:t>
</w:t>
            </w:r>
            <w:r>
              <w:rPr>
                <w:rFonts w:ascii="Times New Roman"/>
                <w:b w:val="false"/>
                <w:i w:val="false"/>
                <w:color w:val="000000"/>
                <w:sz w:val="20"/>
              </w:rPr>
              <w:t>15 сәуір,</w:t>
            </w:r>
            <w:r>
              <w:br/>
            </w:r>
            <w:r>
              <w:rPr>
                <w:rFonts w:ascii="Times New Roman"/>
                <w:b w:val="false"/>
                <w:i w:val="false"/>
                <w:color w:val="000000"/>
                <w:sz w:val="20"/>
              </w:rPr>
              <w:t>
</w:t>
            </w:r>
            <w:r>
              <w:rPr>
                <w:rFonts w:ascii="Times New Roman"/>
                <w:b w:val="false"/>
                <w:i w:val="false"/>
                <w:color w:val="000000"/>
                <w:sz w:val="20"/>
              </w:rPr>
              <w:t>15 мамыр,</w:t>
            </w:r>
            <w:r>
              <w:br/>
            </w:r>
            <w:r>
              <w:rPr>
                <w:rFonts w:ascii="Times New Roman"/>
                <w:b w:val="false"/>
                <w:i w:val="false"/>
                <w:color w:val="000000"/>
                <w:sz w:val="20"/>
              </w:rPr>
              <w:t>
</w:t>
            </w:r>
            <w:r>
              <w:rPr>
                <w:rFonts w:ascii="Times New Roman"/>
                <w:b w:val="false"/>
                <w:i w:val="false"/>
                <w:color w:val="000000"/>
                <w:sz w:val="20"/>
              </w:rPr>
              <w:t>15 маусым,</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шілде,</w:t>
            </w:r>
            <w:r>
              <w:br/>
            </w:r>
            <w:r>
              <w:rPr>
                <w:rFonts w:ascii="Times New Roman"/>
                <w:b w:val="false"/>
                <w:i w:val="false"/>
                <w:color w:val="000000"/>
                <w:sz w:val="20"/>
              </w:rPr>
              <w:t>
</w:t>
            </w:r>
            <w:r>
              <w:rPr>
                <w:rFonts w:ascii="Times New Roman"/>
                <w:b w:val="false"/>
                <w:i w:val="false"/>
                <w:color w:val="000000"/>
                <w:sz w:val="20"/>
              </w:rPr>
              <w:t>15 тамыз,</w:t>
            </w:r>
            <w:r>
              <w:br/>
            </w:r>
            <w:r>
              <w:rPr>
                <w:rFonts w:ascii="Times New Roman"/>
                <w:b w:val="false"/>
                <w:i w:val="false"/>
                <w:color w:val="000000"/>
                <w:sz w:val="20"/>
              </w:rPr>
              <w:t>
</w:t>
            </w:r>
            <w:r>
              <w:rPr>
                <w:rFonts w:ascii="Times New Roman"/>
                <w:b w:val="false"/>
                <w:i w:val="false"/>
                <w:color w:val="000000"/>
                <w:sz w:val="20"/>
              </w:rPr>
              <w:t>15 қыркүйек,</w:t>
            </w:r>
            <w:r>
              <w:br/>
            </w:r>
            <w:r>
              <w:rPr>
                <w:rFonts w:ascii="Times New Roman"/>
                <w:b w:val="false"/>
                <w:i w:val="false"/>
                <w:color w:val="000000"/>
                <w:sz w:val="20"/>
              </w:rPr>
              <w:t>
</w:t>
            </w:r>
            <w:r>
              <w:rPr>
                <w:rFonts w:ascii="Times New Roman"/>
                <w:b w:val="false"/>
                <w:i w:val="false"/>
                <w:color w:val="000000"/>
                <w:sz w:val="20"/>
              </w:rPr>
              <w:t>15 қазан,</w:t>
            </w:r>
            <w:r>
              <w:br/>
            </w:r>
            <w:r>
              <w:rPr>
                <w:rFonts w:ascii="Times New Roman"/>
                <w:b w:val="false"/>
                <w:i w:val="false"/>
                <w:color w:val="000000"/>
                <w:sz w:val="20"/>
              </w:rPr>
              <w:t>
</w:t>
            </w:r>
            <w:r>
              <w:rPr>
                <w:rFonts w:ascii="Times New Roman"/>
                <w:b w:val="false"/>
                <w:i w:val="false"/>
                <w:color w:val="000000"/>
                <w:sz w:val="20"/>
              </w:rPr>
              <w:t>15 қараша,</w:t>
            </w:r>
            <w:r>
              <w:br/>
            </w:r>
            <w:r>
              <w:rPr>
                <w:rFonts w:ascii="Times New Roman"/>
                <w:b w:val="false"/>
                <w:i w:val="false"/>
                <w:color w:val="000000"/>
                <w:sz w:val="20"/>
              </w:rPr>
              <w:t>
</w:t>
            </w:r>
            <w:r>
              <w:rPr>
                <w:rFonts w:ascii="Times New Roman"/>
                <w:b w:val="false"/>
                <w:i w:val="false"/>
                <w:color w:val="000000"/>
                <w:sz w:val="20"/>
              </w:rPr>
              <w:t>15 желтоқсан</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дайындық бойынша ұйымдастырушылық-техникалық іс-шараларды орындау туралы есеп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маусымдық</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қазан</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Кәсіпорындардағы еңбек жағдайларының жай-күйі туралы есеп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қаңтар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ақпан</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Ұңғымаларды жою туралы есеп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ҰЖО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қаңтар,</w:t>
            </w:r>
            <w:r>
              <w:br/>
            </w:r>
            <w:r>
              <w:rPr>
                <w:rFonts w:ascii="Times New Roman"/>
                <w:b w:val="false"/>
                <w:i w:val="false"/>
                <w:color w:val="000000"/>
                <w:sz w:val="20"/>
              </w:rPr>
              <w:t>
</w:t>
            </w:r>
            <w:r>
              <w:rPr>
                <w:rFonts w:ascii="Times New Roman"/>
                <w:b w:val="false"/>
                <w:i w:val="false"/>
                <w:color w:val="000000"/>
                <w:sz w:val="20"/>
              </w:rPr>
              <w:t>5 сәуір,</w:t>
            </w:r>
            <w:r>
              <w:br/>
            </w:r>
            <w:r>
              <w:rPr>
                <w:rFonts w:ascii="Times New Roman"/>
                <w:b w:val="false"/>
                <w:i w:val="false"/>
                <w:color w:val="000000"/>
                <w:sz w:val="20"/>
              </w:rPr>
              <w:t>
</w:t>
            </w:r>
            <w:r>
              <w:rPr>
                <w:rFonts w:ascii="Times New Roman"/>
                <w:b w:val="false"/>
                <w:i w:val="false"/>
                <w:color w:val="000000"/>
                <w:sz w:val="20"/>
              </w:rPr>
              <w:t>5 шілде,</w:t>
            </w:r>
            <w:r>
              <w:br/>
            </w:r>
            <w:r>
              <w:rPr>
                <w:rFonts w:ascii="Times New Roman"/>
                <w:b w:val="false"/>
                <w:i w:val="false"/>
                <w:color w:val="000000"/>
                <w:sz w:val="20"/>
              </w:rPr>
              <w:t>
</w:t>
            </w:r>
            <w:r>
              <w:rPr>
                <w:rFonts w:ascii="Times New Roman"/>
                <w:b w:val="false"/>
                <w:i w:val="false"/>
                <w:color w:val="000000"/>
                <w:sz w:val="20"/>
              </w:rPr>
              <w:t>5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ақпан,</w:t>
            </w:r>
            <w:r>
              <w:br/>
            </w:r>
            <w:r>
              <w:rPr>
                <w:rFonts w:ascii="Times New Roman"/>
                <w:b w:val="false"/>
                <w:i w:val="false"/>
                <w:color w:val="000000"/>
                <w:sz w:val="20"/>
              </w:rPr>
              <w:t>
</w:t>
            </w:r>
            <w:r>
              <w:rPr>
                <w:rFonts w:ascii="Times New Roman"/>
                <w:b w:val="false"/>
                <w:i w:val="false"/>
                <w:color w:val="000000"/>
                <w:sz w:val="20"/>
              </w:rPr>
              <w:t>15 сәуір,</w:t>
            </w:r>
            <w:r>
              <w:br/>
            </w:r>
            <w:r>
              <w:rPr>
                <w:rFonts w:ascii="Times New Roman"/>
                <w:b w:val="false"/>
                <w:i w:val="false"/>
                <w:color w:val="000000"/>
                <w:sz w:val="20"/>
              </w:rPr>
              <w:t>
</w:t>
            </w:r>
            <w:r>
              <w:rPr>
                <w:rFonts w:ascii="Times New Roman"/>
                <w:b w:val="false"/>
                <w:i w:val="false"/>
                <w:color w:val="000000"/>
                <w:sz w:val="20"/>
              </w:rPr>
              <w:t>15 шілде,</w:t>
            </w:r>
            <w:r>
              <w:br/>
            </w:r>
            <w:r>
              <w:rPr>
                <w:rFonts w:ascii="Times New Roman"/>
                <w:b w:val="false"/>
                <w:i w:val="false"/>
                <w:color w:val="000000"/>
                <w:sz w:val="20"/>
              </w:rPr>
              <w:t>
</w:t>
            </w:r>
            <w:r>
              <w:rPr>
                <w:rFonts w:ascii="Times New Roman"/>
                <w:b w:val="false"/>
                <w:i w:val="false"/>
                <w:color w:val="000000"/>
                <w:sz w:val="20"/>
              </w:rPr>
              <w:t>15 қазан</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Ұңғымаларды жөндеу туралы есеп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ҰЖӨ</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қаңтар,</w:t>
            </w:r>
            <w:r>
              <w:br/>
            </w:r>
            <w:r>
              <w:rPr>
                <w:rFonts w:ascii="Times New Roman"/>
                <w:b w:val="false"/>
                <w:i w:val="false"/>
                <w:color w:val="000000"/>
                <w:sz w:val="20"/>
              </w:rPr>
              <w:t>
</w:t>
            </w:r>
            <w:r>
              <w:rPr>
                <w:rFonts w:ascii="Times New Roman"/>
                <w:b w:val="false"/>
                <w:i w:val="false"/>
                <w:color w:val="000000"/>
                <w:sz w:val="20"/>
              </w:rPr>
              <w:t>5 сәуір,</w:t>
            </w:r>
            <w:r>
              <w:br/>
            </w:r>
            <w:r>
              <w:rPr>
                <w:rFonts w:ascii="Times New Roman"/>
                <w:b w:val="false"/>
                <w:i w:val="false"/>
                <w:color w:val="000000"/>
                <w:sz w:val="20"/>
              </w:rPr>
              <w:t>
</w:t>
            </w:r>
            <w:r>
              <w:rPr>
                <w:rFonts w:ascii="Times New Roman"/>
                <w:b w:val="false"/>
                <w:i w:val="false"/>
                <w:color w:val="000000"/>
                <w:sz w:val="20"/>
              </w:rPr>
              <w:t>5 шілде,</w:t>
            </w:r>
            <w:r>
              <w:br/>
            </w:r>
            <w:r>
              <w:rPr>
                <w:rFonts w:ascii="Times New Roman"/>
                <w:b w:val="false"/>
                <w:i w:val="false"/>
                <w:color w:val="000000"/>
                <w:sz w:val="20"/>
              </w:rPr>
              <w:t>
</w:t>
            </w:r>
            <w:r>
              <w:rPr>
                <w:rFonts w:ascii="Times New Roman"/>
                <w:b w:val="false"/>
                <w:i w:val="false"/>
                <w:color w:val="000000"/>
                <w:sz w:val="20"/>
              </w:rPr>
              <w:t>5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ақпан,</w:t>
            </w:r>
            <w:r>
              <w:br/>
            </w:r>
            <w:r>
              <w:rPr>
                <w:rFonts w:ascii="Times New Roman"/>
                <w:b w:val="false"/>
                <w:i w:val="false"/>
                <w:color w:val="000000"/>
                <w:sz w:val="20"/>
              </w:rPr>
              <w:t>
</w:t>
            </w:r>
            <w:r>
              <w:rPr>
                <w:rFonts w:ascii="Times New Roman"/>
                <w:b w:val="false"/>
                <w:i w:val="false"/>
                <w:color w:val="000000"/>
                <w:sz w:val="20"/>
              </w:rPr>
              <w:t>15 сәуір,</w:t>
            </w:r>
            <w:r>
              <w:br/>
            </w:r>
            <w:r>
              <w:rPr>
                <w:rFonts w:ascii="Times New Roman"/>
                <w:b w:val="false"/>
                <w:i w:val="false"/>
                <w:color w:val="000000"/>
                <w:sz w:val="20"/>
              </w:rPr>
              <w:t>
</w:t>
            </w:r>
            <w:r>
              <w:rPr>
                <w:rFonts w:ascii="Times New Roman"/>
                <w:b w:val="false"/>
                <w:i w:val="false"/>
                <w:color w:val="000000"/>
                <w:sz w:val="20"/>
              </w:rPr>
              <w:t>15 шілде,</w:t>
            </w:r>
            <w:r>
              <w:br/>
            </w:r>
            <w:r>
              <w:rPr>
                <w:rFonts w:ascii="Times New Roman"/>
                <w:b w:val="false"/>
                <w:i w:val="false"/>
                <w:color w:val="000000"/>
                <w:sz w:val="20"/>
              </w:rPr>
              <w:t>
</w:t>
            </w:r>
            <w:r>
              <w:rPr>
                <w:rFonts w:ascii="Times New Roman"/>
                <w:b w:val="false"/>
                <w:i w:val="false"/>
                <w:color w:val="000000"/>
                <w:sz w:val="20"/>
              </w:rPr>
              <w:t>15 қазан</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Сұйықтық және мұнай өндіру туралы есеп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қаңтар,</w:t>
            </w:r>
            <w:r>
              <w:br/>
            </w:r>
            <w:r>
              <w:rPr>
                <w:rFonts w:ascii="Times New Roman"/>
                <w:b w:val="false"/>
                <w:i w:val="false"/>
                <w:color w:val="000000"/>
                <w:sz w:val="20"/>
              </w:rPr>
              <w:t>
</w:t>
            </w:r>
            <w:r>
              <w:rPr>
                <w:rFonts w:ascii="Times New Roman"/>
                <w:b w:val="false"/>
                <w:i w:val="false"/>
                <w:color w:val="000000"/>
                <w:sz w:val="20"/>
              </w:rPr>
              <w:t>5 ақпан,</w:t>
            </w:r>
            <w:r>
              <w:br/>
            </w:r>
            <w:r>
              <w:rPr>
                <w:rFonts w:ascii="Times New Roman"/>
                <w:b w:val="false"/>
                <w:i w:val="false"/>
                <w:color w:val="000000"/>
                <w:sz w:val="20"/>
              </w:rPr>
              <w:t>
</w:t>
            </w:r>
            <w:r>
              <w:rPr>
                <w:rFonts w:ascii="Times New Roman"/>
                <w:b w:val="false"/>
                <w:i w:val="false"/>
                <w:color w:val="000000"/>
                <w:sz w:val="20"/>
              </w:rPr>
              <w:t>5 наурыз,</w:t>
            </w:r>
            <w:r>
              <w:br/>
            </w:r>
            <w:r>
              <w:rPr>
                <w:rFonts w:ascii="Times New Roman"/>
                <w:b w:val="false"/>
                <w:i w:val="false"/>
                <w:color w:val="000000"/>
                <w:sz w:val="20"/>
              </w:rPr>
              <w:t>
</w:t>
            </w:r>
            <w:r>
              <w:rPr>
                <w:rFonts w:ascii="Times New Roman"/>
                <w:b w:val="false"/>
                <w:i w:val="false"/>
                <w:color w:val="000000"/>
                <w:sz w:val="20"/>
              </w:rPr>
              <w:t>5 сәуір,</w:t>
            </w:r>
            <w:r>
              <w:br/>
            </w:r>
            <w:r>
              <w:rPr>
                <w:rFonts w:ascii="Times New Roman"/>
                <w:b w:val="false"/>
                <w:i w:val="false"/>
                <w:color w:val="000000"/>
                <w:sz w:val="20"/>
              </w:rPr>
              <w:t>
</w:t>
            </w:r>
            <w:r>
              <w:rPr>
                <w:rFonts w:ascii="Times New Roman"/>
                <w:b w:val="false"/>
                <w:i w:val="false"/>
                <w:color w:val="000000"/>
                <w:sz w:val="20"/>
              </w:rPr>
              <w:t>5 мамыр,</w:t>
            </w:r>
            <w:r>
              <w:br/>
            </w:r>
            <w:r>
              <w:rPr>
                <w:rFonts w:ascii="Times New Roman"/>
                <w:b w:val="false"/>
                <w:i w:val="false"/>
                <w:color w:val="000000"/>
                <w:sz w:val="20"/>
              </w:rPr>
              <w:t>
</w:t>
            </w:r>
            <w:r>
              <w:rPr>
                <w:rFonts w:ascii="Times New Roman"/>
                <w:b w:val="false"/>
                <w:i w:val="false"/>
                <w:color w:val="000000"/>
                <w:sz w:val="20"/>
              </w:rPr>
              <w:t>5 маусым,</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шілде,</w:t>
            </w:r>
            <w:r>
              <w:br/>
            </w:r>
            <w:r>
              <w:rPr>
                <w:rFonts w:ascii="Times New Roman"/>
                <w:b w:val="false"/>
                <w:i w:val="false"/>
                <w:color w:val="000000"/>
                <w:sz w:val="20"/>
              </w:rPr>
              <w:t>
</w:t>
            </w:r>
            <w:r>
              <w:rPr>
                <w:rFonts w:ascii="Times New Roman"/>
                <w:b w:val="false"/>
                <w:i w:val="false"/>
                <w:color w:val="000000"/>
                <w:sz w:val="20"/>
              </w:rPr>
              <w:t>5 тамыз,</w:t>
            </w:r>
            <w:r>
              <w:br/>
            </w:r>
            <w:r>
              <w:rPr>
                <w:rFonts w:ascii="Times New Roman"/>
                <w:b w:val="false"/>
                <w:i w:val="false"/>
                <w:color w:val="000000"/>
                <w:sz w:val="20"/>
              </w:rPr>
              <w:t>
</w:t>
            </w:r>
            <w:r>
              <w:rPr>
                <w:rFonts w:ascii="Times New Roman"/>
                <w:b w:val="false"/>
                <w:i w:val="false"/>
                <w:color w:val="000000"/>
                <w:sz w:val="20"/>
              </w:rPr>
              <w:t>5 қыркүйек,</w:t>
            </w:r>
            <w:r>
              <w:br/>
            </w:r>
            <w:r>
              <w:rPr>
                <w:rFonts w:ascii="Times New Roman"/>
                <w:b w:val="false"/>
                <w:i w:val="false"/>
                <w:color w:val="000000"/>
                <w:sz w:val="20"/>
              </w:rPr>
              <w:t>
</w:t>
            </w:r>
            <w:r>
              <w:rPr>
                <w:rFonts w:ascii="Times New Roman"/>
                <w:b w:val="false"/>
                <w:i w:val="false"/>
                <w:color w:val="000000"/>
                <w:sz w:val="20"/>
              </w:rPr>
              <w:t>5 қазан,</w:t>
            </w:r>
            <w:r>
              <w:br/>
            </w:r>
            <w:r>
              <w:rPr>
                <w:rFonts w:ascii="Times New Roman"/>
                <w:b w:val="false"/>
                <w:i w:val="false"/>
                <w:color w:val="000000"/>
                <w:sz w:val="20"/>
              </w:rPr>
              <w:t>
</w:t>
            </w:r>
            <w:r>
              <w:rPr>
                <w:rFonts w:ascii="Times New Roman"/>
                <w:b w:val="false"/>
                <w:i w:val="false"/>
                <w:color w:val="000000"/>
                <w:sz w:val="20"/>
              </w:rPr>
              <w:t>5 қараша,</w:t>
            </w:r>
            <w:r>
              <w:br/>
            </w:r>
            <w:r>
              <w:rPr>
                <w:rFonts w:ascii="Times New Roman"/>
                <w:b w:val="false"/>
                <w:i w:val="false"/>
                <w:color w:val="000000"/>
                <w:sz w:val="20"/>
              </w:rPr>
              <w:t>
</w:t>
            </w:r>
            <w:r>
              <w:rPr>
                <w:rFonts w:ascii="Times New Roman"/>
                <w:b w:val="false"/>
                <w:i w:val="false"/>
                <w:color w:val="000000"/>
                <w:sz w:val="20"/>
              </w:rPr>
              <w:t>5 желтоқсан</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қаңтар,</w:t>
            </w:r>
            <w:r>
              <w:br/>
            </w:r>
            <w:r>
              <w:rPr>
                <w:rFonts w:ascii="Times New Roman"/>
                <w:b w:val="false"/>
                <w:i w:val="false"/>
                <w:color w:val="000000"/>
                <w:sz w:val="20"/>
              </w:rPr>
              <w:t>
</w:t>
            </w:r>
            <w:r>
              <w:rPr>
                <w:rFonts w:ascii="Times New Roman"/>
                <w:b w:val="false"/>
                <w:i w:val="false"/>
                <w:color w:val="000000"/>
                <w:sz w:val="20"/>
              </w:rPr>
              <w:t>15 ақпан,</w:t>
            </w:r>
            <w:r>
              <w:br/>
            </w:r>
            <w:r>
              <w:rPr>
                <w:rFonts w:ascii="Times New Roman"/>
                <w:b w:val="false"/>
                <w:i w:val="false"/>
                <w:color w:val="000000"/>
                <w:sz w:val="20"/>
              </w:rPr>
              <w:t>
</w:t>
            </w:r>
            <w:r>
              <w:rPr>
                <w:rFonts w:ascii="Times New Roman"/>
                <w:b w:val="false"/>
                <w:i w:val="false"/>
                <w:color w:val="000000"/>
                <w:sz w:val="20"/>
              </w:rPr>
              <w:t>15 наурыз,</w:t>
            </w:r>
            <w:r>
              <w:br/>
            </w:r>
            <w:r>
              <w:rPr>
                <w:rFonts w:ascii="Times New Roman"/>
                <w:b w:val="false"/>
                <w:i w:val="false"/>
                <w:color w:val="000000"/>
                <w:sz w:val="20"/>
              </w:rPr>
              <w:t>
</w:t>
            </w:r>
            <w:r>
              <w:rPr>
                <w:rFonts w:ascii="Times New Roman"/>
                <w:b w:val="false"/>
                <w:i w:val="false"/>
                <w:color w:val="000000"/>
                <w:sz w:val="20"/>
              </w:rPr>
              <w:t>15 сәуір,</w:t>
            </w:r>
            <w:r>
              <w:br/>
            </w:r>
            <w:r>
              <w:rPr>
                <w:rFonts w:ascii="Times New Roman"/>
                <w:b w:val="false"/>
                <w:i w:val="false"/>
                <w:color w:val="000000"/>
                <w:sz w:val="20"/>
              </w:rPr>
              <w:t>
</w:t>
            </w:r>
            <w:r>
              <w:rPr>
                <w:rFonts w:ascii="Times New Roman"/>
                <w:b w:val="false"/>
                <w:i w:val="false"/>
                <w:color w:val="000000"/>
                <w:sz w:val="20"/>
              </w:rPr>
              <w:t>15 мамыр,</w:t>
            </w:r>
            <w:r>
              <w:br/>
            </w:r>
            <w:r>
              <w:rPr>
                <w:rFonts w:ascii="Times New Roman"/>
                <w:b w:val="false"/>
                <w:i w:val="false"/>
                <w:color w:val="000000"/>
                <w:sz w:val="20"/>
              </w:rPr>
              <w:t>
</w:t>
            </w:r>
            <w:r>
              <w:rPr>
                <w:rFonts w:ascii="Times New Roman"/>
                <w:b w:val="false"/>
                <w:i w:val="false"/>
                <w:color w:val="000000"/>
                <w:sz w:val="20"/>
              </w:rPr>
              <w:t>15 маусым,</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шілде,</w:t>
            </w:r>
            <w:r>
              <w:br/>
            </w:r>
            <w:r>
              <w:rPr>
                <w:rFonts w:ascii="Times New Roman"/>
                <w:b w:val="false"/>
                <w:i w:val="false"/>
                <w:color w:val="000000"/>
                <w:sz w:val="20"/>
              </w:rPr>
              <w:t>
</w:t>
            </w:r>
            <w:r>
              <w:rPr>
                <w:rFonts w:ascii="Times New Roman"/>
                <w:b w:val="false"/>
                <w:i w:val="false"/>
                <w:color w:val="000000"/>
                <w:sz w:val="20"/>
              </w:rPr>
              <w:t>15 тамыз,</w:t>
            </w:r>
            <w:r>
              <w:br/>
            </w:r>
            <w:r>
              <w:rPr>
                <w:rFonts w:ascii="Times New Roman"/>
                <w:b w:val="false"/>
                <w:i w:val="false"/>
                <w:color w:val="000000"/>
                <w:sz w:val="20"/>
              </w:rPr>
              <w:t>
</w:t>
            </w:r>
            <w:r>
              <w:rPr>
                <w:rFonts w:ascii="Times New Roman"/>
                <w:b w:val="false"/>
                <w:i w:val="false"/>
                <w:color w:val="000000"/>
                <w:sz w:val="20"/>
              </w:rPr>
              <w:t>15 қыркүйек,</w:t>
            </w:r>
            <w:r>
              <w:br/>
            </w:r>
            <w:r>
              <w:rPr>
                <w:rFonts w:ascii="Times New Roman"/>
                <w:b w:val="false"/>
                <w:i w:val="false"/>
                <w:color w:val="000000"/>
                <w:sz w:val="20"/>
              </w:rPr>
              <w:t>
</w:t>
            </w:r>
            <w:r>
              <w:rPr>
                <w:rFonts w:ascii="Times New Roman"/>
                <w:b w:val="false"/>
                <w:i w:val="false"/>
                <w:color w:val="000000"/>
                <w:sz w:val="20"/>
              </w:rPr>
              <w:t>15 қазан,</w:t>
            </w:r>
            <w:r>
              <w:br/>
            </w:r>
            <w:r>
              <w:rPr>
                <w:rFonts w:ascii="Times New Roman"/>
                <w:b w:val="false"/>
                <w:i w:val="false"/>
                <w:color w:val="000000"/>
                <w:sz w:val="20"/>
              </w:rPr>
              <w:t>
</w:t>
            </w:r>
            <w:r>
              <w:rPr>
                <w:rFonts w:ascii="Times New Roman"/>
                <w:b w:val="false"/>
                <w:i w:val="false"/>
                <w:color w:val="000000"/>
                <w:sz w:val="20"/>
              </w:rPr>
              <w:t>15 қараша,</w:t>
            </w:r>
            <w:r>
              <w:br/>
            </w:r>
            <w:r>
              <w:rPr>
                <w:rFonts w:ascii="Times New Roman"/>
                <w:b w:val="false"/>
                <w:i w:val="false"/>
                <w:color w:val="000000"/>
                <w:sz w:val="20"/>
              </w:rPr>
              <w:t>
</w:t>
            </w:r>
            <w:r>
              <w:rPr>
                <w:rFonts w:ascii="Times New Roman"/>
                <w:b w:val="false"/>
                <w:i w:val="false"/>
                <w:color w:val="000000"/>
                <w:sz w:val="20"/>
              </w:rPr>
              <w:t>15 желтоқсан</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Ұңғымалар қорының жай-күйі туралы есеп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қаңтар,</w:t>
            </w:r>
            <w:r>
              <w:br/>
            </w:r>
            <w:r>
              <w:rPr>
                <w:rFonts w:ascii="Times New Roman"/>
                <w:b w:val="false"/>
                <w:i w:val="false"/>
                <w:color w:val="000000"/>
                <w:sz w:val="20"/>
              </w:rPr>
              <w:t>
</w:t>
            </w:r>
            <w:r>
              <w:rPr>
                <w:rFonts w:ascii="Times New Roman"/>
                <w:b w:val="false"/>
                <w:i w:val="false"/>
                <w:color w:val="000000"/>
                <w:sz w:val="20"/>
              </w:rPr>
              <w:t>5 ақпан,</w:t>
            </w:r>
            <w:r>
              <w:br/>
            </w:r>
            <w:r>
              <w:rPr>
                <w:rFonts w:ascii="Times New Roman"/>
                <w:b w:val="false"/>
                <w:i w:val="false"/>
                <w:color w:val="000000"/>
                <w:sz w:val="20"/>
              </w:rPr>
              <w:t>
</w:t>
            </w:r>
            <w:r>
              <w:rPr>
                <w:rFonts w:ascii="Times New Roman"/>
                <w:b w:val="false"/>
                <w:i w:val="false"/>
                <w:color w:val="000000"/>
                <w:sz w:val="20"/>
              </w:rPr>
              <w:t>5 наурыз,</w:t>
            </w:r>
            <w:r>
              <w:br/>
            </w:r>
            <w:r>
              <w:rPr>
                <w:rFonts w:ascii="Times New Roman"/>
                <w:b w:val="false"/>
                <w:i w:val="false"/>
                <w:color w:val="000000"/>
                <w:sz w:val="20"/>
              </w:rPr>
              <w:t>
</w:t>
            </w:r>
            <w:r>
              <w:rPr>
                <w:rFonts w:ascii="Times New Roman"/>
                <w:b w:val="false"/>
                <w:i w:val="false"/>
                <w:color w:val="000000"/>
                <w:sz w:val="20"/>
              </w:rPr>
              <w:t>5 сәуір,</w:t>
            </w:r>
            <w:r>
              <w:br/>
            </w:r>
            <w:r>
              <w:rPr>
                <w:rFonts w:ascii="Times New Roman"/>
                <w:b w:val="false"/>
                <w:i w:val="false"/>
                <w:color w:val="000000"/>
                <w:sz w:val="20"/>
              </w:rPr>
              <w:t>
</w:t>
            </w:r>
            <w:r>
              <w:rPr>
                <w:rFonts w:ascii="Times New Roman"/>
                <w:b w:val="false"/>
                <w:i w:val="false"/>
                <w:color w:val="000000"/>
                <w:sz w:val="20"/>
              </w:rPr>
              <w:t>5 мамыр,</w:t>
            </w:r>
            <w:r>
              <w:br/>
            </w:r>
            <w:r>
              <w:rPr>
                <w:rFonts w:ascii="Times New Roman"/>
                <w:b w:val="false"/>
                <w:i w:val="false"/>
                <w:color w:val="000000"/>
                <w:sz w:val="20"/>
              </w:rPr>
              <w:t>
</w:t>
            </w:r>
            <w:r>
              <w:rPr>
                <w:rFonts w:ascii="Times New Roman"/>
                <w:b w:val="false"/>
                <w:i w:val="false"/>
                <w:color w:val="000000"/>
                <w:sz w:val="20"/>
              </w:rPr>
              <w:t>5 маусым,</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шілде,</w:t>
            </w:r>
            <w:r>
              <w:br/>
            </w:r>
            <w:r>
              <w:rPr>
                <w:rFonts w:ascii="Times New Roman"/>
                <w:b w:val="false"/>
                <w:i w:val="false"/>
                <w:color w:val="000000"/>
                <w:sz w:val="20"/>
              </w:rPr>
              <w:t>
</w:t>
            </w:r>
            <w:r>
              <w:rPr>
                <w:rFonts w:ascii="Times New Roman"/>
                <w:b w:val="false"/>
                <w:i w:val="false"/>
                <w:color w:val="000000"/>
                <w:sz w:val="20"/>
              </w:rPr>
              <w:t>5 тамыз,</w:t>
            </w:r>
            <w:r>
              <w:br/>
            </w:r>
            <w:r>
              <w:rPr>
                <w:rFonts w:ascii="Times New Roman"/>
                <w:b w:val="false"/>
                <w:i w:val="false"/>
                <w:color w:val="000000"/>
                <w:sz w:val="20"/>
              </w:rPr>
              <w:t>
</w:t>
            </w:r>
            <w:r>
              <w:rPr>
                <w:rFonts w:ascii="Times New Roman"/>
                <w:b w:val="false"/>
                <w:i w:val="false"/>
                <w:color w:val="000000"/>
                <w:sz w:val="20"/>
              </w:rPr>
              <w:t>5 қыркүйек,</w:t>
            </w:r>
            <w:r>
              <w:br/>
            </w:r>
            <w:r>
              <w:rPr>
                <w:rFonts w:ascii="Times New Roman"/>
                <w:b w:val="false"/>
                <w:i w:val="false"/>
                <w:color w:val="000000"/>
                <w:sz w:val="20"/>
              </w:rPr>
              <w:t>
</w:t>
            </w:r>
            <w:r>
              <w:rPr>
                <w:rFonts w:ascii="Times New Roman"/>
                <w:b w:val="false"/>
                <w:i w:val="false"/>
                <w:color w:val="000000"/>
                <w:sz w:val="20"/>
              </w:rPr>
              <w:t>5 қазан,</w:t>
            </w:r>
            <w:r>
              <w:br/>
            </w:r>
            <w:r>
              <w:rPr>
                <w:rFonts w:ascii="Times New Roman"/>
                <w:b w:val="false"/>
                <w:i w:val="false"/>
                <w:color w:val="000000"/>
                <w:sz w:val="20"/>
              </w:rPr>
              <w:t>
</w:t>
            </w:r>
            <w:r>
              <w:rPr>
                <w:rFonts w:ascii="Times New Roman"/>
                <w:b w:val="false"/>
                <w:i w:val="false"/>
                <w:color w:val="000000"/>
                <w:sz w:val="20"/>
              </w:rPr>
              <w:t>5 қараша,</w:t>
            </w:r>
            <w:r>
              <w:br/>
            </w:r>
            <w:r>
              <w:rPr>
                <w:rFonts w:ascii="Times New Roman"/>
                <w:b w:val="false"/>
                <w:i w:val="false"/>
                <w:color w:val="000000"/>
                <w:sz w:val="20"/>
              </w:rPr>
              <w:t>
</w:t>
            </w:r>
            <w:r>
              <w:rPr>
                <w:rFonts w:ascii="Times New Roman"/>
                <w:b w:val="false"/>
                <w:i w:val="false"/>
                <w:color w:val="000000"/>
                <w:sz w:val="20"/>
              </w:rPr>
              <w:t>5 желтоқсан</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қаңтар,</w:t>
            </w:r>
            <w:r>
              <w:br/>
            </w:r>
            <w:r>
              <w:rPr>
                <w:rFonts w:ascii="Times New Roman"/>
                <w:b w:val="false"/>
                <w:i w:val="false"/>
                <w:color w:val="000000"/>
                <w:sz w:val="20"/>
              </w:rPr>
              <w:t>
</w:t>
            </w:r>
            <w:r>
              <w:rPr>
                <w:rFonts w:ascii="Times New Roman"/>
                <w:b w:val="false"/>
                <w:i w:val="false"/>
                <w:color w:val="000000"/>
                <w:sz w:val="20"/>
              </w:rPr>
              <w:t>15 ақпан,</w:t>
            </w:r>
            <w:r>
              <w:br/>
            </w:r>
            <w:r>
              <w:rPr>
                <w:rFonts w:ascii="Times New Roman"/>
                <w:b w:val="false"/>
                <w:i w:val="false"/>
                <w:color w:val="000000"/>
                <w:sz w:val="20"/>
              </w:rPr>
              <w:t>
</w:t>
            </w:r>
            <w:r>
              <w:rPr>
                <w:rFonts w:ascii="Times New Roman"/>
                <w:b w:val="false"/>
                <w:i w:val="false"/>
                <w:color w:val="000000"/>
                <w:sz w:val="20"/>
              </w:rPr>
              <w:t>15 наурыз,</w:t>
            </w:r>
            <w:r>
              <w:br/>
            </w:r>
            <w:r>
              <w:rPr>
                <w:rFonts w:ascii="Times New Roman"/>
                <w:b w:val="false"/>
                <w:i w:val="false"/>
                <w:color w:val="000000"/>
                <w:sz w:val="20"/>
              </w:rPr>
              <w:t>
</w:t>
            </w:r>
            <w:r>
              <w:rPr>
                <w:rFonts w:ascii="Times New Roman"/>
                <w:b w:val="false"/>
                <w:i w:val="false"/>
                <w:color w:val="000000"/>
                <w:sz w:val="20"/>
              </w:rPr>
              <w:t>15 сәуір,</w:t>
            </w:r>
            <w:r>
              <w:br/>
            </w:r>
            <w:r>
              <w:rPr>
                <w:rFonts w:ascii="Times New Roman"/>
                <w:b w:val="false"/>
                <w:i w:val="false"/>
                <w:color w:val="000000"/>
                <w:sz w:val="20"/>
              </w:rPr>
              <w:t>
</w:t>
            </w:r>
            <w:r>
              <w:rPr>
                <w:rFonts w:ascii="Times New Roman"/>
                <w:b w:val="false"/>
                <w:i w:val="false"/>
                <w:color w:val="000000"/>
                <w:sz w:val="20"/>
              </w:rPr>
              <w:t>15 мамыр,</w:t>
            </w:r>
            <w:r>
              <w:br/>
            </w:r>
            <w:r>
              <w:rPr>
                <w:rFonts w:ascii="Times New Roman"/>
                <w:b w:val="false"/>
                <w:i w:val="false"/>
                <w:color w:val="000000"/>
                <w:sz w:val="20"/>
              </w:rPr>
              <w:t>
</w:t>
            </w:r>
            <w:r>
              <w:rPr>
                <w:rFonts w:ascii="Times New Roman"/>
                <w:b w:val="false"/>
                <w:i w:val="false"/>
                <w:color w:val="000000"/>
                <w:sz w:val="20"/>
              </w:rPr>
              <w:t>15 маусым,</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шілде,</w:t>
            </w:r>
            <w:r>
              <w:br/>
            </w:r>
            <w:r>
              <w:rPr>
                <w:rFonts w:ascii="Times New Roman"/>
                <w:b w:val="false"/>
                <w:i w:val="false"/>
                <w:color w:val="000000"/>
                <w:sz w:val="20"/>
              </w:rPr>
              <w:t>
</w:t>
            </w:r>
            <w:r>
              <w:rPr>
                <w:rFonts w:ascii="Times New Roman"/>
                <w:b w:val="false"/>
                <w:i w:val="false"/>
                <w:color w:val="000000"/>
                <w:sz w:val="20"/>
              </w:rPr>
              <w:t>15 тамыз,</w:t>
            </w:r>
            <w:r>
              <w:br/>
            </w:r>
            <w:r>
              <w:rPr>
                <w:rFonts w:ascii="Times New Roman"/>
                <w:b w:val="false"/>
                <w:i w:val="false"/>
                <w:color w:val="000000"/>
                <w:sz w:val="20"/>
              </w:rPr>
              <w:t>
</w:t>
            </w:r>
            <w:r>
              <w:rPr>
                <w:rFonts w:ascii="Times New Roman"/>
                <w:b w:val="false"/>
                <w:i w:val="false"/>
                <w:color w:val="000000"/>
                <w:sz w:val="20"/>
              </w:rPr>
              <w:t>15 қыркүйек,</w:t>
            </w:r>
            <w:r>
              <w:br/>
            </w:r>
            <w:r>
              <w:rPr>
                <w:rFonts w:ascii="Times New Roman"/>
                <w:b w:val="false"/>
                <w:i w:val="false"/>
                <w:color w:val="000000"/>
                <w:sz w:val="20"/>
              </w:rPr>
              <w:t>
</w:t>
            </w:r>
            <w:r>
              <w:rPr>
                <w:rFonts w:ascii="Times New Roman"/>
                <w:b w:val="false"/>
                <w:i w:val="false"/>
                <w:color w:val="000000"/>
                <w:sz w:val="20"/>
              </w:rPr>
              <w:t>15 қазан,</w:t>
            </w:r>
            <w:r>
              <w:br/>
            </w:r>
            <w:r>
              <w:rPr>
                <w:rFonts w:ascii="Times New Roman"/>
                <w:b w:val="false"/>
                <w:i w:val="false"/>
                <w:color w:val="000000"/>
                <w:sz w:val="20"/>
              </w:rPr>
              <w:t>
</w:t>
            </w:r>
            <w:r>
              <w:rPr>
                <w:rFonts w:ascii="Times New Roman"/>
                <w:b w:val="false"/>
                <w:i w:val="false"/>
                <w:color w:val="000000"/>
                <w:sz w:val="20"/>
              </w:rPr>
              <w:t>15 қараша,</w:t>
            </w:r>
            <w:r>
              <w:br/>
            </w:r>
            <w:r>
              <w:rPr>
                <w:rFonts w:ascii="Times New Roman"/>
                <w:b w:val="false"/>
                <w:i w:val="false"/>
                <w:color w:val="000000"/>
                <w:sz w:val="20"/>
              </w:rPr>
              <w:t>
</w:t>
            </w:r>
            <w:r>
              <w:rPr>
                <w:rFonts w:ascii="Times New Roman"/>
                <w:b w:val="false"/>
                <w:i w:val="false"/>
                <w:color w:val="000000"/>
                <w:sz w:val="20"/>
              </w:rPr>
              <w:t>15 желтоқсан</w:t>
            </w:r>
          </w:p>
        </w:tc>
      </w:tr>
    </w:tbl>
    <w:bookmarkStart w:name="z42" w:id="25"/>
    <w:p>
      <w:pPr>
        <w:spacing w:after="0"/>
        <w:ind w:left="0"/>
        <w:jc w:val="both"/>
      </w:pPr>
      <w:r>
        <w:rPr>
          <w:rFonts w:ascii="Times New Roman"/>
          <w:b w:val="false"/>
          <w:i w:val="false"/>
          <w:color w:val="000000"/>
          <w:sz w:val="28"/>
        </w:rPr>
        <w:t xml:space="preserve">
Қазақстан Республикасы Ауыл шаруашылығы министрлігі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
        <w:gridCol w:w="2634"/>
        <w:gridCol w:w="1871"/>
        <w:gridCol w:w="2242"/>
        <w:gridCol w:w="3420"/>
        <w:gridCol w:w="3628"/>
      </w:tblGrid>
      <w:tr>
        <w:trPr>
          <w:trHeight w:val="360" w:hRule="atLeast"/>
        </w:trPr>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байқаудың атауы</w:t>
            </w:r>
          </w:p>
        </w:tc>
        <w:tc>
          <w:tcPr>
            <w:tcW w:w="1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Кезеңділігі</w:t>
            </w:r>
          </w:p>
        </w:tc>
        <w:tc>
          <w:tcPr>
            <w:tcW w:w="2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нысандар индексі (дереккөз)</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Респонденттердің бастапқы деректерді</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Пайдаланушыларға жиынтық деректерді</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ұсыну мерзімдері</w:t>
            </w:r>
          </w:p>
        </w:tc>
      </w:tr>
      <w:tr>
        <w:trPr>
          <w:trHeight w:val="24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 және сүтті-етті бағыттағы асыл тұқымды ірі қара мал бойынша жедел есептілік</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ақпан,</w:t>
            </w:r>
            <w:r>
              <w:br/>
            </w:r>
            <w:r>
              <w:rPr>
                <w:rFonts w:ascii="Times New Roman"/>
                <w:b w:val="false"/>
                <w:i w:val="false"/>
                <w:color w:val="000000"/>
                <w:sz w:val="20"/>
              </w:rPr>
              <w:t>
</w:t>
            </w:r>
            <w:r>
              <w:rPr>
                <w:rFonts w:ascii="Times New Roman"/>
                <w:b w:val="false"/>
                <w:i w:val="false"/>
                <w:color w:val="000000"/>
                <w:sz w:val="20"/>
              </w:rPr>
              <w:t>5 мамыр,</w:t>
            </w:r>
            <w:r>
              <w:br/>
            </w:r>
            <w:r>
              <w:rPr>
                <w:rFonts w:ascii="Times New Roman"/>
                <w:b w:val="false"/>
                <w:i w:val="false"/>
                <w:color w:val="000000"/>
                <w:sz w:val="20"/>
              </w:rPr>
              <w:t>
</w:t>
            </w:r>
            <w:r>
              <w:rPr>
                <w:rFonts w:ascii="Times New Roman"/>
                <w:b w:val="false"/>
                <w:i w:val="false"/>
                <w:color w:val="000000"/>
                <w:sz w:val="20"/>
              </w:rPr>
              <w:t>5 тамыз,</w:t>
            </w:r>
            <w:r>
              <w:br/>
            </w:r>
            <w:r>
              <w:rPr>
                <w:rFonts w:ascii="Times New Roman"/>
                <w:b w:val="false"/>
                <w:i w:val="false"/>
                <w:color w:val="000000"/>
                <w:sz w:val="20"/>
              </w:rPr>
              <w:t>
</w:t>
            </w:r>
            <w:r>
              <w:rPr>
                <w:rFonts w:ascii="Times New Roman"/>
                <w:b w:val="false"/>
                <w:i w:val="false"/>
                <w:color w:val="000000"/>
                <w:sz w:val="20"/>
              </w:rPr>
              <w:t>5 қараша</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ақпан,</w:t>
            </w:r>
            <w:r>
              <w:br/>
            </w:r>
            <w:r>
              <w:rPr>
                <w:rFonts w:ascii="Times New Roman"/>
                <w:b w:val="false"/>
                <w:i w:val="false"/>
                <w:color w:val="000000"/>
                <w:sz w:val="20"/>
              </w:rPr>
              <w:t>
</w:t>
            </w:r>
            <w:r>
              <w:rPr>
                <w:rFonts w:ascii="Times New Roman"/>
                <w:b w:val="false"/>
                <w:i w:val="false"/>
                <w:color w:val="000000"/>
                <w:sz w:val="20"/>
              </w:rPr>
              <w:t>20 мамыр,</w:t>
            </w:r>
            <w:r>
              <w:br/>
            </w:r>
            <w:r>
              <w:rPr>
                <w:rFonts w:ascii="Times New Roman"/>
                <w:b w:val="false"/>
                <w:i w:val="false"/>
                <w:color w:val="000000"/>
                <w:sz w:val="20"/>
              </w:rPr>
              <w:t>
</w:t>
            </w:r>
            <w:r>
              <w:rPr>
                <w:rFonts w:ascii="Times New Roman"/>
                <w:b w:val="false"/>
                <w:i w:val="false"/>
                <w:color w:val="000000"/>
                <w:sz w:val="20"/>
              </w:rPr>
              <w:t>20 тамыз,</w:t>
            </w:r>
            <w:r>
              <w:br/>
            </w:r>
            <w:r>
              <w:rPr>
                <w:rFonts w:ascii="Times New Roman"/>
                <w:b w:val="false"/>
                <w:i w:val="false"/>
                <w:color w:val="000000"/>
                <w:sz w:val="20"/>
              </w:rPr>
              <w:t>
</w:t>
            </w:r>
            <w:r>
              <w:rPr>
                <w:rFonts w:ascii="Times New Roman"/>
                <w:b w:val="false"/>
                <w:i w:val="false"/>
                <w:color w:val="000000"/>
                <w:sz w:val="20"/>
              </w:rPr>
              <w:t>20 қараша</w:t>
            </w:r>
          </w:p>
        </w:tc>
      </w:tr>
      <w:tr>
        <w:trPr>
          <w:trHeight w:val="24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бағыттағы асыл тұқымды ірі қара мал бойынша жедел есептілік</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ақпан,</w:t>
            </w:r>
            <w:r>
              <w:br/>
            </w:r>
            <w:r>
              <w:rPr>
                <w:rFonts w:ascii="Times New Roman"/>
                <w:b w:val="false"/>
                <w:i w:val="false"/>
                <w:color w:val="000000"/>
                <w:sz w:val="20"/>
              </w:rPr>
              <w:t>
</w:t>
            </w:r>
            <w:r>
              <w:rPr>
                <w:rFonts w:ascii="Times New Roman"/>
                <w:b w:val="false"/>
                <w:i w:val="false"/>
                <w:color w:val="000000"/>
                <w:sz w:val="20"/>
              </w:rPr>
              <w:t>5 мамыр,</w:t>
            </w:r>
            <w:r>
              <w:br/>
            </w:r>
            <w:r>
              <w:rPr>
                <w:rFonts w:ascii="Times New Roman"/>
                <w:b w:val="false"/>
                <w:i w:val="false"/>
                <w:color w:val="000000"/>
                <w:sz w:val="20"/>
              </w:rPr>
              <w:t>
</w:t>
            </w:r>
            <w:r>
              <w:rPr>
                <w:rFonts w:ascii="Times New Roman"/>
                <w:b w:val="false"/>
                <w:i w:val="false"/>
                <w:color w:val="000000"/>
                <w:sz w:val="20"/>
              </w:rPr>
              <w:t>5 тамыз,</w:t>
            </w:r>
            <w:r>
              <w:br/>
            </w:r>
            <w:r>
              <w:rPr>
                <w:rFonts w:ascii="Times New Roman"/>
                <w:b w:val="false"/>
                <w:i w:val="false"/>
                <w:color w:val="000000"/>
                <w:sz w:val="20"/>
              </w:rPr>
              <w:t>
</w:t>
            </w:r>
            <w:r>
              <w:rPr>
                <w:rFonts w:ascii="Times New Roman"/>
                <w:b w:val="false"/>
                <w:i w:val="false"/>
                <w:color w:val="000000"/>
                <w:sz w:val="20"/>
              </w:rPr>
              <w:t>5 қараша</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ақпан,</w:t>
            </w:r>
            <w:r>
              <w:br/>
            </w:r>
            <w:r>
              <w:rPr>
                <w:rFonts w:ascii="Times New Roman"/>
                <w:b w:val="false"/>
                <w:i w:val="false"/>
                <w:color w:val="000000"/>
                <w:sz w:val="20"/>
              </w:rPr>
              <w:t>
</w:t>
            </w:r>
            <w:r>
              <w:rPr>
                <w:rFonts w:ascii="Times New Roman"/>
                <w:b w:val="false"/>
                <w:i w:val="false"/>
                <w:color w:val="000000"/>
                <w:sz w:val="20"/>
              </w:rPr>
              <w:t>20 мамыр,</w:t>
            </w:r>
            <w:r>
              <w:br/>
            </w:r>
            <w:r>
              <w:rPr>
                <w:rFonts w:ascii="Times New Roman"/>
                <w:b w:val="false"/>
                <w:i w:val="false"/>
                <w:color w:val="000000"/>
                <w:sz w:val="20"/>
              </w:rPr>
              <w:t>
</w:t>
            </w:r>
            <w:r>
              <w:rPr>
                <w:rFonts w:ascii="Times New Roman"/>
                <w:b w:val="false"/>
                <w:i w:val="false"/>
                <w:color w:val="000000"/>
                <w:sz w:val="20"/>
              </w:rPr>
              <w:t>20 тамыз,</w:t>
            </w:r>
            <w:r>
              <w:br/>
            </w:r>
            <w:r>
              <w:rPr>
                <w:rFonts w:ascii="Times New Roman"/>
                <w:b w:val="false"/>
                <w:i w:val="false"/>
                <w:color w:val="000000"/>
                <w:sz w:val="20"/>
              </w:rPr>
              <w:t>
</w:t>
            </w:r>
            <w:r>
              <w:rPr>
                <w:rFonts w:ascii="Times New Roman"/>
                <w:b w:val="false"/>
                <w:i w:val="false"/>
                <w:color w:val="000000"/>
                <w:sz w:val="20"/>
              </w:rPr>
              <w:t>20 қараша</w:t>
            </w:r>
          </w:p>
        </w:tc>
      </w:tr>
      <w:tr>
        <w:trPr>
          <w:trHeight w:val="24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қой шаруашылығы бойынша жедел есептілік, қаракөл қойларынан басқа</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ақпан,</w:t>
            </w:r>
            <w:r>
              <w:br/>
            </w:r>
            <w:r>
              <w:rPr>
                <w:rFonts w:ascii="Times New Roman"/>
                <w:b w:val="false"/>
                <w:i w:val="false"/>
                <w:color w:val="000000"/>
                <w:sz w:val="20"/>
              </w:rPr>
              <w:t>
</w:t>
            </w:r>
            <w:r>
              <w:rPr>
                <w:rFonts w:ascii="Times New Roman"/>
                <w:b w:val="false"/>
                <w:i w:val="false"/>
                <w:color w:val="000000"/>
                <w:sz w:val="20"/>
              </w:rPr>
              <w:t>5 мамыр,</w:t>
            </w:r>
            <w:r>
              <w:br/>
            </w:r>
            <w:r>
              <w:rPr>
                <w:rFonts w:ascii="Times New Roman"/>
                <w:b w:val="false"/>
                <w:i w:val="false"/>
                <w:color w:val="000000"/>
                <w:sz w:val="20"/>
              </w:rPr>
              <w:t>
</w:t>
            </w:r>
            <w:r>
              <w:rPr>
                <w:rFonts w:ascii="Times New Roman"/>
                <w:b w:val="false"/>
                <w:i w:val="false"/>
                <w:color w:val="000000"/>
                <w:sz w:val="20"/>
              </w:rPr>
              <w:t>5 тамыз,</w:t>
            </w:r>
            <w:r>
              <w:br/>
            </w:r>
            <w:r>
              <w:rPr>
                <w:rFonts w:ascii="Times New Roman"/>
                <w:b w:val="false"/>
                <w:i w:val="false"/>
                <w:color w:val="000000"/>
                <w:sz w:val="20"/>
              </w:rPr>
              <w:t>
</w:t>
            </w:r>
            <w:r>
              <w:rPr>
                <w:rFonts w:ascii="Times New Roman"/>
                <w:b w:val="false"/>
                <w:i w:val="false"/>
                <w:color w:val="000000"/>
                <w:sz w:val="20"/>
              </w:rPr>
              <w:t>5 қараша</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ақпан,</w:t>
            </w:r>
            <w:r>
              <w:br/>
            </w:r>
            <w:r>
              <w:rPr>
                <w:rFonts w:ascii="Times New Roman"/>
                <w:b w:val="false"/>
                <w:i w:val="false"/>
                <w:color w:val="000000"/>
                <w:sz w:val="20"/>
              </w:rPr>
              <w:t>
</w:t>
            </w:r>
            <w:r>
              <w:rPr>
                <w:rFonts w:ascii="Times New Roman"/>
                <w:b w:val="false"/>
                <w:i w:val="false"/>
                <w:color w:val="000000"/>
                <w:sz w:val="20"/>
              </w:rPr>
              <w:t>20 мамыр,</w:t>
            </w:r>
            <w:r>
              <w:br/>
            </w:r>
            <w:r>
              <w:rPr>
                <w:rFonts w:ascii="Times New Roman"/>
                <w:b w:val="false"/>
                <w:i w:val="false"/>
                <w:color w:val="000000"/>
                <w:sz w:val="20"/>
              </w:rPr>
              <w:t>
</w:t>
            </w:r>
            <w:r>
              <w:rPr>
                <w:rFonts w:ascii="Times New Roman"/>
                <w:b w:val="false"/>
                <w:i w:val="false"/>
                <w:color w:val="000000"/>
                <w:sz w:val="20"/>
              </w:rPr>
              <w:t>20 тамыз,</w:t>
            </w:r>
            <w:r>
              <w:br/>
            </w:r>
            <w:r>
              <w:rPr>
                <w:rFonts w:ascii="Times New Roman"/>
                <w:b w:val="false"/>
                <w:i w:val="false"/>
                <w:color w:val="000000"/>
                <w:sz w:val="20"/>
              </w:rPr>
              <w:t>
</w:t>
            </w:r>
            <w:r>
              <w:rPr>
                <w:rFonts w:ascii="Times New Roman"/>
                <w:b w:val="false"/>
                <w:i w:val="false"/>
                <w:color w:val="000000"/>
                <w:sz w:val="20"/>
              </w:rPr>
              <w:t>20 қараша</w:t>
            </w:r>
          </w:p>
        </w:tc>
      </w:tr>
      <w:tr>
        <w:trPr>
          <w:trHeight w:val="24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шошқа шаруашылығы бойынша жедел есептілік</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ақпан,</w:t>
            </w:r>
            <w:r>
              <w:br/>
            </w:r>
            <w:r>
              <w:rPr>
                <w:rFonts w:ascii="Times New Roman"/>
                <w:b w:val="false"/>
                <w:i w:val="false"/>
                <w:color w:val="000000"/>
                <w:sz w:val="20"/>
              </w:rPr>
              <w:t>
</w:t>
            </w:r>
            <w:r>
              <w:rPr>
                <w:rFonts w:ascii="Times New Roman"/>
                <w:b w:val="false"/>
                <w:i w:val="false"/>
                <w:color w:val="000000"/>
                <w:sz w:val="20"/>
              </w:rPr>
              <w:t>5 мамыр,</w:t>
            </w:r>
            <w:r>
              <w:br/>
            </w:r>
            <w:r>
              <w:rPr>
                <w:rFonts w:ascii="Times New Roman"/>
                <w:b w:val="false"/>
                <w:i w:val="false"/>
                <w:color w:val="000000"/>
                <w:sz w:val="20"/>
              </w:rPr>
              <w:t>
</w:t>
            </w:r>
            <w:r>
              <w:rPr>
                <w:rFonts w:ascii="Times New Roman"/>
                <w:b w:val="false"/>
                <w:i w:val="false"/>
                <w:color w:val="000000"/>
                <w:sz w:val="20"/>
              </w:rPr>
              <w:t>5 тамыз,</w:t>
            </w:r>
            <w:r>
              <w:br/>
            </w:r>
            <w:r>
              <w:rPr>
                <w:rFonts w:ascii="Times New Roman"/>
                <w:b w:val="false"/>
                <w:i w:val="false"/>
                <w:color w:val="000000"/>
                <w:sz w:val="20"/>
              </w:rPr>
              <w:t>
</w:t>
            </w:r>
            <w:r>
              <w:rPr>
                <w:rFonts w:ascii="Times New Roman"/>
                <w:b w:val="false"/>
                <w:i w:val="false"/>
                <w:color w:val="000000"/>
                <w:sz w:val="20"/>
              </w:rPr>
              <w:t>5 қараша</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ақпан,</w:t>
            </w:r>
            <w:r>
              <w:br/>
            </w:r>
            <w:r>
              <w:rPr>
                <w:rFonts w:ascii="Times New Roman"/>
                <w:b w:val="false"/>
                <w:i w:val="false"/>
                <w:color w:val="000000"/>
                <w:sz w:val="20"/>
              </w:rPr>
              <w:t>
</w:t>
            </w:r>
            <w:r>
              <w:rPr>
                <w:rFonts w:ascii="Times New Roman"/>
                <w:b w:val="false"/>
                <w:i w:val="false"/>
                <w:color w:val="000000"/>
                <w:sz w:val="20"/>
              </w:rPr>
              <w:t>20 мамыр,</w:t>
            </w:r>
            <w:r>
              <w:br/>
            </w:r>
            <w:r>
              <w:rPr>
                <w:rFonts w:ascii="Times New Roman"/>
                <w:b w:val="false"/>
                <w:i w:val="false"/>
                <w:color w:val="000000"/>
                <w:sz w:val="20"/>
              </w:rPr>
              <w:t>
</w:t>
            </w:r>
            <w:r>
              <w:rPr>
                <w:rFonts w:ascii="Times New Roman"/>
                <w:b w:val="false"/>
                <w:i w:val="false"/>
                <w:color w:val="000000"/>
                <w:sz w:val="20"/>
              </w:rPr>
              <w:t>20 тамыз,</w:t>
            </w:r>
            <w:r>
              <w:br/>
            </w:r>
            <w:r>
              <w:rPr>
                <w:rFonts w:ascii="Times New Roman"/>
                <w:b w:val="false"/>
                <w:i w:val="false"/>
                <w:color w:val="000000"/>
                <w:sz w:val="20"/>
              </w:rPr>
              <w:t>
</w:t>
            </w:r>
            <w:r>
              <w:rPr>
                <w:rFonts w:ascii="Times New Roman"/>
                <w:b w:val="false"/>
                <w:i w:val="false"/>
                <w:color w:val="000000"/>
                <w:sz w:val="20"/>
              </w:rPr>
              <w:t>20 қараша</w:t>
            </w:r>
          </w:p>
        </w:tc>
      </w:tr>
      <w:tr>
        <w:trPr>
          <w:trHeight w:val="24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жылқы шаруашылығы бойынша жедел есептілік</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ақпан,</w:t>
            </w:r>
            <w:r>
              <w:br/>
            </w:r>
            <w:r>
              <w:rPr>
                <w:rFonts w:ascii="Times New Roman"/>
                <w:b w:val="false"/>
                <w:i w:val="false"/>
                <w:color w:val="000000"/>
                <w:sz w:val="20"/>
              </w:rPr>
              <w:t>
</w:t>
            </w:r>
            <w:r>
              <w:rPr>
                <w:rFonts w:ascii="Times New Roman"/>
                <w:b w:val="false"/>
                <w:i w:val="false"/>
                <w:color w:val="000000"/>
                <w:sz w:val="20"/>
              </w:rPr>
              <w:t>5 мамыр,</w:t>
            </w:r>
            <w:r>
              <w:br/>
            </w:r>
            <w:r>
              <w:rPr>
                <w:rFonts w:ascii="Times New Roman"/>
                <w:b w:val="false"/>
                <w:i w:val="false"/>
                <w:color w:val="000000"/>
                <w:sz w:val="20"/>
              </w:rPr>
              <w:t>
</w:t>
            </w:r>
            <w:r>
              <w:rPr>
                <w:rFonts w:ascii="Times New Roman"/>
                <w:b w:val="false"/>
                <w:i w:val="false"/>
                <w:color w:val="000000"/>
                <w:sz w:val="20"/>
              </w:rPr>
              <w:t>5 тамыз,</w:t>
            </w:r>
            <w:r>
              <w:br/>
            </w:r>
            <w:r>
              <w:rPr>
                <w:rFonts w:ascii="Times New Roman"/>
                <w:b w:val="false"/>
                <w:i w:val="false"/>
                <w:color w:val="000000"/>
                <w:sz w:val="20"/>
              </w:rPr>
              <w:t>
</w:t>
            </w:r>
            <w:r>
              <w:rPr>
                <w:rFonts w:ascii="Times New Roman"/>
                <w:b w:val="false"/>
                <w:i w:val="false"/>
                <w:color w:val="000000"/>
                <w:sz w:val="20"/>
              </w:rPr>
              <w:t>5 қараша</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ақпан,</w:t>
            </w:r>
            <w:r>
              <w:br/>
            </w:r>
            <w:r>
              <w:rPr>
                <w:rFonts w:ascii="Times New Roman"/>
                <w:b w:val="false"/>
                <w:i w:val="false"/>
                <w:color w:val="000000"/>
                <w:sz w:val="20"/>
              </w:rPr>
              <w:t>
</w:t>
            </w:r>
            <w:r>
              <w:rPr>
                <w:rFonts w:ascii="Times New Roman"/>
                <w:b w:val="false"/>
                <w:i w:val="false"/>
                <w:color w:val="000000"/>
                <w:sz w:val="20"/>
              </w:rPr>
              <w:t>20 мамыр,</w:t>
            </w:r>
            <w:r>
              <w:br/>
            </w:r>
            <w:r>
              <w:rPr>
                <w:rFonts w:ascii="Times New Roman"/>
                <w:b w:val="false"/>
                <w:i w:val="false"/>
                <w:color w:val="000000"/>
                <w:sz w:val="20"/>
              </w:rPr>
              <w:t>
</w:t>
            </w:r>
            <w:r>
              <w:rPr>
                <w:rFonts w:ascii="Times New Roman"/>
                <w:b w:val="false"/>
                <w:i w:val="false"/>
                <w:color w:val="000000"/>
                <w:sz w:val="20"/>
              </w:rPr>
              <w:t>20 тамыз,</w:t>
            </w:r>
            <w:r>
              <w:br/>
            </w:r>
            <w:r>
              <w:rPr>
                <w:rFonts w:ascii="Times New Roman"/>
                <w:b w:val="false"/>
                <w:i w:val="false"/>
                <w:color w:val="000000"/>
                <w:sz w:val="20"/>
              </w:rPr>
              <w:t>
</w:t>
            </w:r>
            <w:r>
              <w:rPr>
                <w:rFonts w:ascii="Times New Roman"/>
                <w:b w:val="false"/>
                <w:i w:val="false"/>
                <w:color w:val="000000"/>
                <w:sz w:val="20"/>
              </w:rPr>
              <w:t>20 қараша</w:t>
            </w:r>
          </w:p>
        </w:tc>
      </w:tr>
      <w:tr>
        <w:trPr>
          <w:trHeight w:val="24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түйе шаруашылығы бойынша жедел есептілік</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ақпан,</w:t>
            </w:r>
            <w:r>
              <w:br/>
            </w:r>
            <w:r>
              <w:rPr>
                <w:rFonts w:ascii="Times New Roman"/>
                <w:b w:val="false"/>
                <w:i w:val="false"/>
                <w:color w:val="000000"/>
                <w:sz w:val="20"/>
              </w:rPr>
              <w:t>
</w:t>
            </w:r>
            <w:r>
              <w:rPr>
                <w:rFonts w:ascii="Times New Roman"/>
                <w:b w:val="false"/>
                <w:i w:val="false"/>
                <w:color w:val="000000"/>
                <w:sz w:val="20"/>
              </w:rPr>
              <w:t>5 мамыр,</w:t>
            </w:r>
            <w:r>
              <w:br/>
            </w:r>
            <w:r>
              <w:rPr>
                <w:rFonts w:ascii="Times New Roman"/>
                <w:b w:val="false"/>
                <w:i w:val="false"/>
                <w:color w:val="000000"/>
                <w:sz w:val="20"/>
              </w:rPr>
              <w:t>
</w:t>
            </w:r>
            <w:r>
              <w:rPr>
                <w:rFonts w:ascii="Times New Roman"/>
                <w:b w:val="false"/>
                <w:i w:val="false"/>
                <w:color w:val="000000"/>
                <w:sz w:val="20"/>
              </w:rPr>
              <w:t>5 тамыз,</w:t>
            </w:r>
            <w:r>
              <w:br/>
            </w:r>
            <w:r>
              <w:rPr>
                <w:rFonts w:ascii="Times New Roman"/>
                <w:b w:val="false"/>
                <w:i w:val="false"/>
                <w:color w:val="000000"/>
                <w:sz w:val="20"/>
              </w:rPr>
              <w:t>
</w:t>
            </w:r>
            <w:r>
              <w:rPr>
                <w:rFonts w:ascii="Times New Roman"/>
                <w:b w:val="false"/>
                <w:i w:val="false"/>
                <w:color w:val="000000"/>
                <w:sz w:val="20"/>
              </w:rPr>
              <w:t>5 қараша</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қаңтар,</w:t>
            </w:r>
            <w:r>
              <w:br/>
            </w:r>
            <w:r>
              <w:rPr>
                <w:rFonts w:ascii="Times New Roman"/>
                <w:b w:val="false"/>
                <w:i w:val="false"/>
                <w:color w:val="000000"/>
                <w:sz w:val="20"/>
              </w:rPr>
              <w:t>
</w:t>
            </w:r>
            <w:r>
              <w:rPr>
                <w:rFonts w:ascii="Times New Roman"/>
                <w:b w:val="false"/>
                <w:i w:val="false"/>
                <w:color w:val="000000"/>
                <w:sz w:val="20"/>
              </w:rPr>
              <w:t>20 сәуір,</w:t>
            </w:r>
            <w:r>
              <w:br/>
            </w:r>
            <w:r>
              <w:rPr>
                <w:rFonts w:ascii="Times New Roman"/>
                <w:b w:val="false"/>
                <w:i w:val="false"/>
                <w:color w:val="000000"/>
                <w:sz w:val="20"/>
              </w:rPr>
              <w:t>
</w:t>
            </w:r>
            <w:r>
              <w:rPr>
                <w:rFonts w:ascii="Times New Roman"/>
                <w:b w:val="false"/>
                <w:i w:val="false"/>
                <w:color w:val="000000"/>
                <w:sz w:val="20"/>
              </w:rPr>
              <w:t>20 шілде,</w:t>
            </w:r>
            <w:r>
              <w:br/>
            </w:r>
            <w:r>
              <w:rPr>
                <w:rFonts w:ascii="Times New Roman"/>
                <w:b w:val="false"/>
                <w:i w:val="false"/>
                <w:color w:val="000000"/>
                <w:sz w:val="20"/>
              </w:rPr>
              <w:t>
</w:t>
            </w:r>
            <w:r>
              <w:rPr>
                <w:rFonts w:ascii="Times New Roman"/>
                <w:b w:val="false"/>
                <w:i w:val="false"/>
                <w:color w:val="000000"/>
                <w:sz w:val="20"/>
              </w:rPr>
              <w:t>20 қазан</w:t>
            </w:r>
          </w:p>
        </w:tc>
      </w:tr>
      <w:tr>
        <w:trPr>
          <w:trHeight w:val="24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құс шаруашылығы бойынша жедел есептілік</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ақпан,</w:t>
            </w:r>
            <w:r>
              <w:br/>
            </w:r>
            <w:r>
              <w:rPr>
                <w:rFonts w:ascii="Times New Roman"/>
                <w:b w:val="false"/>
                <w:i w:val="false"/>
                <w:color w:val="000000"/>
                <w:sz w:val="20"/>
              </w:rPr>
              <w:t>
</w:t>
            </w:r>
            <w:r>
              <w:rPr>
                <w:rFonts w:ascii="Times New Roman"/>
                <w:b w:val="false"/>
                <w:i w:val="false"/>
                <w:color w:val="000000"/>
                <w:sz w:val="20"/>
              </w:rPr>
              <w:t>5 мамыр,</w:t>
            </w:r>
            <w:r>
              <w:br/>
            </w:r>
            <w:r>
              <w:rPr>
                <w:rFonts w:ascii="Times New Roman"/>
                <w:b w:val="false"/>
                <w:i w:val="false"/>
                <w:color w:val="000000"/>
                <w:sz w:val="20"/>
              </w:rPr>
              <w:t>
</w:t>
            </w:r>
            <w:r>
              <w:rPr>
                <w:rFonts w:ascii="Times New Roman"/>
                <w:b w:val="false"/>
                <w:i w:val="false"/>
                <w:color w:val="000000"/>
                <w:sz w:val="20"/>
              </w:rPr>
              <w:t>5 тамыз,</w:t>
            </w:r>
            <w:r>
              <w:br/>
            </w:r>
            <w:r>
              <w:rPr>
                <w:rFonts w:ascii="Times New Roman"/>
                <w:b w:val="false"/>
                <w:i w:val="false"/>
                <w:color w:val="000000"/>
                <w:sz w:val="20"/>
              </w:rPr>
              <w:t>
</w:t>
            </w:r>
            <w:r>
              <w:rPr>
                <w:rFonts w:ascii="Times New Roman"/>
                <w:b w:val="false"/>
                <w:i w:val="false"/>
                <w:color w:val="000000"/>
                <w:sz w:val="20"/>
              </w:rPr>
              <w:t>5 қараша</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ақпан,</w:t>
            </w:r>
            <w:r>
              <w:br/>
            </w:r>
            <w:r>
              <w:rPr>
                <w:rFonts w:ascii="Times New Roman"/>
                <w:b w:val="false"/>
                <w:i w:val="false"/>
                <w:color w:val="000000"/>
                <w:sz w:val="20"/>
              </w:rPr>
              <w:t>
</w:t>
            </w:r>
            <w:r>
              <w:rPr>
                <w:rFonts w:ascii="Times New Roman"/>
                <w:b w:val="false"/>
                <w:i w:val="false"/>
                <w:color w:val="000000"/>
                <w:sz w:val="20"/>
              </w:rPr>
              <w:t>20 мамыр,</w:t>
            </w:r>
            <w:r>
              <w:br/>
            </w:r>
            <w:r>
              <w:rPr>
                <w:rFonts w:ascii="Times New Roman"/>
                <w:b w:val="false"/>
                <w:i w:val="false"/>
                <w:color w:val="000000"/>
                <w:sz w:val="20"/>
              </w:rPr>
              <w:t>
</w:t>
            </w:r>
            <w:r>
              <w:rPr>
                <w:rFonts w:ascii="Times New Roman"/>
                <w:b w:val="false"/>
                <w:i w:val="false"/>
                <w:color w:val="000000"/>
                <w:sz w:val="20"/>
              </w:rPr>
              <w:t>20 тамыз,</w:t>
            </w:r>
            <w:r>
              <w:br/>
            </w:r>
            <w:r>
              <w:rPr>
                <w:rFonts w:ascii="Times New Roman"/>
                <w:b w:val="false"/>
                <w:i w:val="false"/>
                <w:color w:val="000000"/>
                <w:sz w:val="20"/>
              </w:rPr>
              <w:t>
</w:t>
            </w:r>
            <w:r>
              <w:rPr>
                <w:rFonts w:ascii="Times New Roman"/>
                <w:b w:val="false"/>
                <w:i w:val="false"/>
                <w:color w:val="000000"/>
                <w:sz w:val="20"/>
              </w:rPr>
              <w:t>20 қараша</w:t>
            </w:r>
          </w:p>
        </w:tc>
      </w:tr>
      <w:tr>
        <w:trPr>
          <w:trHeight w:val="24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ешкі шаруашылығы бойынша жедел есептілік</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ақпан,</w:t>
            </w:r>
            <w:r>
              <w:br/>
            </w:r>
            <w:r>
              <w:rPr>
                <w:rFonts w:ascii="Times New Roman"/>
                <w:b w:val="false"/>
                <w:i w:val="false"/>
                <w:color w:val="000000"/>
                <w:sz w:val="20"/>
              </w:rPr>
              <w:t>
</w:t>
            </w:r>
            <w:r>
              <w:rPr>
                <w:rFonts w:ascii="Times New Roman"/>
                <w:b w:val="false"/>
                <w:i w:val="false"/>
                <w:color w:val="000000"/>
                <w:sz w:val="20"/>
              </w:rPr>
              <w:t>5 мамыр,</w:t>
            </w:r>
            <w:r>
              <w:br/>
            </w:r>
            <w:r>
              <w:rPr>
                <w:rFonts w:ascii="Times New Roman"/>
                <w:b w:val="false"/>
                <w:i w:val="false"/>
                <w:color w:val="000000"/>
                <w:sz w:val="20"/>
              </w:rPr>
              <w:t>
</w:t>
            </w:r>
            <w:r>
              <w:rPr>
                <w:rFonts w:ascii="Times New Roman"/>
                <w:b w:val="false"/>
                <w:i w:val="false"/>
                <w:color w:val="000000"/>
                <w:sz w:val="20"/>
              </w:rPr>
              <w:t>5 тамыз,</w:t>
            </w:r>
            <w:r>
              <w:br/>
            </w:r>
            <w:r>
              <w:rPr>
                <w:rFonts w:ascii="Times New Roman"/>
                <w:b w:val="false"/>
                <w:i w:val="false"/>
                <w:color w:val="000000"/>
                <w:sz w:val="20"/>
              </w:rPr>
              <w:t>
</w:t>
            </w:r>
            <w:r>
              <w:rPr>
                <w:rFonts w:ascii="Times New Roman"/>
                <w:b w:val="false"/>
                <w:i w:val="false"/>
                <w:color w:val="000000"/>
                <w:sz w:val="20"/>
              </w:rPr>
              <w:t>5 қараша</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ақпан,</w:t>
            </w:r>
            <w:r>
              <w:br/>
            </w:r>
            <w:r>
              <w:rPr>
                <w:rFonts w:ascii="Times New Roman"/>
                <w:b w:val="false"/>
                <w:i w:val="false"/>
                <w:color w:val="000000"/>
                <w:sz w:val="20"/>
              </w:rPr>
              <w:t>
</w:t>
            </w:r>
            <w:r>
              <w:rPr>
                <w:rFonts w:ascii="Times New Roman"/>
                <w:b w:val="false"/>
                <w:i w:val="false"/>
                <w:color w:val="000000"/>
                <w:sz w:val="20"/>
              </w:rPr>
              <w:t>20 мамыр,</w:t>
            </w:r>
            <w:r>
              <w:br/>
            </w:r>
            <w:r>
              <w:rPr>
                <w:rFonts w:ascii="Times New Roman"/>
                <w:b w:val="false"/>
                <w:i w:val="false"/>
                <w:color w:val="000000"/>
                <w:sz w:val="20"/>
              </w:rPr>
              <w:t>
</w:t>
            </w:r>
            <w:r>
              <w:rPr>
                <w:rFonts w:ascii="Times New Roman"/>
                <w:b w:val="false"/>
                <w:i w:val="false"/>
                <w:color w:val="000000"/>
                <w:sz w:val="20"/>
              </w:rPr>
              <w:t>20 тамыз,</w:t>
            </w:r>
            <w:r>
              <w:br/>
            </w:r>
            <w:r>
              <w:rPr>
                <w:rFonts w:ascii="Times New Roman"/>
                <w:b w:val="false"/>
                <w:i w:val="false"/>
                <w:color w:val="000000"/>
                <w:sz w:val="20"/>
              </w:rPr>
              <w:t>
</w:t>
            </w:r>
            <w:r>
              <w:rPr>
                <w:rFonts w:ascii="Times New Roman"/>
                <w:b w:val="false"/>
                <w:i w:val="false"/>
                <w:color w:val="000000"/>
                <w:sz w:val="20"/>
              </w:rPr>
              <w:t>20 қараша</w:t>
            </w:r>
          </w:p>
        </w:tc>
      </w:tr>
      <w:tr>
        <w:trPr>
          <w:trHeight w:val="24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ара шаруашылығы бойынша жедел есептілік</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ақпан,</w:t>
            </w:r>
            <w:r>
              <w:br/>
            </w:r>
            <w:r>
              <w:rPr>
                <w:rFonts w:ascii="Times New Roman"/>
                <w:b w:val="false"/>
                <w:i w:val="false"/>
                <w:color w:val="000000"/>
                <w:sz w:val="20"/>
              </w:rPr>
              <w:t>
</w:t>
            </w:r>
            <w:r>
              <w:rPr>
                <w:rFonts w:ascii="Times New Roman"/>
                <w:b w:val="false"/>
                <w:i w:val="false"/>
                <w:color w:val="000000"/>
                <w:sz w:val="20"/>
              </w:rPr>
              <w:t>5 мамыр,</w:t>
            </w:r>
            <w:r>
              <w:br/>
            </w:r>
            <w:r>
              <w:rPr>
                <w:rFonts w:ascii="Times New Roman"/>
                <w:b w:val="false"/>
                <w:i w:val="false"/>
                <w:color w:val="000000"/>
                <w:sz w:val="20"/>
              </w:rPr>
              <w:t>
</w:t>
            </w:r>
            <w:r>
              <w:rPr>
                <w:rFonts w:ascii="Times New Roman"/>
                <w:b w:val="false"/>
                <w:i w:val="false"/>
                <w:color w:val="000000"/>
                <w:sz w:val="20"/>
              </w:rPr>
              <w:t>5 тамыз,</w:t>
            </w:r>
            <w:r>
              <w:br/>
            </w:r>
            <w:r>
              <w:rPr>
                <w:rFonts w:ascii="Times New Roman"/>
                <w:b w:val="false"/>
                <w:i w:val="false"/>
                <w:color w:val="000000"/>
                <w:sz w:val="20"/>
              </w:rPr>
              <w:t>
</w:t>
            </w:r>
            <w:r>
              <w:rPr>
                <w:rFonts w:ascii="Times New Roman"/>
                <w:b w:val="false"/>
                <w:i w:val="false"/>
                <w:color w:val="000000"/>
                <w:sz w:val="20"/>
              </w:rPr>
              <w:t>5 қараша</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ақпан,</w:t>
            </w:r>
            <w:r>
              <w:br/>
            </w:r>
            <w:r>
              <w:rPr>
                <w:rFonts w:ascii="Times New Roman"/>
                <w:b w:val="false"/>
                <w:i w:val="false"/>
                <w:color w:val="000000"/>
                <w:sz w:val="20"/>
              </w:rPr>
              <w:t>
</w:t>
            </w:r>
            <w:r>
              <w:rPr>
                <w:rFonts w:ascii="Times New Roman"/>
                <w:b w:val="false"/>
                <w:i w:val="false"/>
                <w:color w:val="000000"/>
                <w:sz w:val="20"/>
              </w:rPr>
              <w:t>20 мамыр,</w:t>
            </w:r>
            <w:r>
              <w:br/>
            </w:r>
            <w:r>
              <w:rPr>
                <w:rFonts w:ascii="Times New Roman"/>
                <w:b w:val="false"/>
                <w:i w:val="false"/>
                <w:color w:val="000000"/>
                <w:sz w:val="20"/>
              </w:rPr>
              <w:t>
</w:t>
            </w:r>
            <w:r>
              <w:rPr>
                <w:rFonts w:ascii="Times New Roman"/>
                <w:b w:val="false"/>
                <w:i w:val="false"/>
                <w:color w:val="000000"/>
                <w:sz w:val="20"/>
              </w:rPr>
              <w:t>20 тамыз,</w:t>
            </w:r>
            <w:r>
              <w:br/>
            </w:r>
            <w:r>
              <w:rPr>
                <w:rFonts w:ascii="Times New Roman"/>
                <w:b w:val="false"/>
                <w:i w:val="false"/>
                <w:color w:val="000000"/>
                <w:sz w:val="20"/>
              </w:rPr>
              <w:t>
</w:t>
            </w:r>
            <w:r>
              <w:rPr>
                <w:rFonts w:ascii="Times New Roman"/>
                <w:b w:val="false"/>
                <w:i w:val="false"/>
                <w:color w:val="000000"/>
                <w:sz w:val="20"/>
              </w:rPr>
              <w:t>20 қараша</w:t>
            </w:r>
          </w:p>
        </w:tc>
      </w:tr>
      <w:tr>
        <w:trPr>
          <w:trHeight w:val="24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балық шаруашылығы бойынша жедел есептілік</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ақпан,</w:t>
            </w:r>
            <w:r>
              <w:br/>
            </w:r>
            <w:r>
              <w:rPr>
                <w:rFonts w:ascii="Times New Roman"/>
                <w:b w:val="false"/>
                <w:i w:val="false"/>
                <w:color w:val="000000"/>
                <w:sz w:val="20"/>
              </w:rPr>
              <w:t>
</w:t>
            </w:r>
            <w:r>
              <w:rPr>
                <w:rFonts w:ascii="Times New Roman"/>
                <w:b w:val="false"/>
                <w:i w:val="false"/>
                <w:color w:val="000000"/>
                <w:sz w:val="20"/>
              </w:rPr>
              <w:t>5 мамыр,</w:t>
            </w:r>
            <w:r>
              <w:br/>
            </w:r>
            <w:r>
              <w:rPr>
                <w:rFonts w:ascii="Times New Roman"/>
                <w:b w:val="false"/>
                <w:i w:val="false"/>
                <w:color w:val="000000"/>
                <w:sz w:val="20"/>
              </w:rPr>
              <w:t>
</w:t>
            </w:r>
            <w:r>
              <w:rPr>
                <w:rFonts w:ascii="Times New Roman"/>
                <w:b w:val="false"/>
                <w:i w:val="false"/>
                <w:color w:val="000000"/>
                <w:sz w:val="20"/>
              </w:rPr>
              <w:t>5 тамыз,</w:t>
            </w:r>
            <w:r>
              <w:br/>
            </w:r>
            <w:r>
              <w:rPr>
                <w:rFonts w:ascii="Times New Roman"/>
                <w:b w:val="false"/>
                <w:i w:val="false"/>
                <w:color w:val="000000"/>
                <w:sz w:val="20"/>
              </w:rPr>
              <w:t>
</w:t>
            </w:r>
            <w:r>
              <w:rPr>
                <w:rFonts w:ascii="Times New Roman"/>
                <w:b w:val="false"/>
                <w:i w:val="false"/>
                <w:color w:val="000000"/>
                <w:sz w:val="20"/>
              </w:rPr>
              <w:t>5 қараша</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ақпан,</w:t>
            </w:r>
            <w:r>
              <w:br/>
            </w:r>
            <w:r>
              <w:rPr>
                <w:rFonts w:ascii="Times New Roman"/>
                <w:b w:val="false"/>
                <w:i w:val="false"/>
                <w:color w:val="000000"/>
                <w:sz w:val="20"/>
              </w:rPr>
              <w:t>
</w:t>
            </w:r>
            <w:r>
              <w:rPr>
                <w:rFonts w:ascii="Times New Roman"/>
                <w:b w:val="false"/>
                <w:i w:val="false"/>
                <w:color w:val="000000"/>
                <w:sz w:val="20"/>
              </w:rPr>
              <w:t>20 мамыр,</w:t>
            </w:r>
            <w:r>
              <w:br/>
            </w:r>
            <w:r>
              <w:rPr>
                <w:rFonts w:ascii="Times New Roman"/>
                <w:b w:val="false"/>
                <w:i w:val="false"/>
                <w:color w:val="000000"/>
                <w:sz w:val="20"/>
              </w:rPr>
              <w:t>
</w:t>
            </w:r>
            <w:r>
              <w:rPr>
                <w:rFonts w:ascii="Times New Roman"/>
                <w:b w:val="false"/>
                <w:i w:val="false"/>
                <w:color w:val="000000"/>
                <w:sz w:val="20"/>
              </w:rPr>
              <w:t>20 тамыз,</w:t>
            </w:r>
            <w:r>
              <w:br/>
            </w:r>
            <w:r>
              <w:rPr>
                <w:rFonts w:ascii="Times New Roman"/>
                <w:b w:val="false"/>
                <w:i w:val="false"/>
                <w:color w:val="000000"/>
                <w:sz w:val="20"/>
              </w:rPr>
              <w:t>
</w:t>
            </w:r>
            <w:r>
              <w:rPr>
                <w:rFonts w:ascii="Times New Roman"/>
                <w:b w:val="false"/>
                <w:i w:val="false"/>
                <w:color w:val="000000"/>
                <w:sz w:val="20"/>
              </w:rPr>
              <w:t>20 қараша</w:t>
            </w:r>
          </w:p>
        </w:tc>
      </w:tr>
      <w:tr>
        <w:trPr>
          <w:trHeight w:val="24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қаракөл қойлары бойынша жедел есептілік</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ақпан,</w:t>
            </w:r>
            <w:r>
              <w:br/>
            </w:r>
            <w:r>
              <w:rPr>
                <w:rFonts w:ascii="Times New Roman"/>
                <w:b w:val="false"/>
                <w:i w:val="false"/>
                <w:color w:val="000000"/>
                <w:sz w:val="20"/>
              </w:rPr>
              <w:t>
</w:t>
            </w:r>
            <w:r>
              <w:rPr>
                <w:rFonts w:ascii="Times New Roman"/>
                <w:b w:val="false"/>
                <w:i w:val="false"/>
                <w:color w:val="000000"/>
                <w:sz w:val="20"/>
              </w:rPr>
              <w:t>5 мамыр,</w:t>
            </w:r>
            <w:r>
              <w:br/>
            </w:r>
            <w:r>
              <w:rPr>
                <w:rFonts w:ascii="Times New Roman"/>
                <w:b w:val="false"/>
                <w:i w:val="false"/>
                <w:color w:val="000000"/>
                <w:sz w:val="20"/>
              </w:rPr>
              <w:t>
</w:t>
            </w:r>
            <w:r>
              <w:rPr>
                <w:rFonts w:ascii="Times New Roman"/>
                <w:b w:val="false"/>
                <w:i w:val="false"/>
                <w:color w:val="000000"/>
                <w:sz w:val="20"/>
              </w:rPr>
              <w:t>5 тамыз,</w:t>
            </w:r>
            <w:r>
              <w:br/>
            </w:r>
            <w:r>
              <w:rPr>
                <w:rFonts w:ascii="Times New Roman"/>
                <w:b w:val="false"/>
                <w:i w:val="false"/>
                <w:color w:val="000000"/>
                <w:sz w:val="20"/>
              </w:rPr>
              <w:t>
</w:t>
            </w:r>
            <w:r>
              <w:rPr>
                <w:rFonts w:ascii="Times New Roman"/>
                <w:b w:val="false"/>
                <w:i w:val="false"/>
                <w:color w:val="000000"/>
                <w:sz w:val="20"/>
              </w:rPr>
              <w:t>5 қараша</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ақпан,</w:t>
            </w:r>
            <w:r>
              <w:br/>
            </w:r>
            <w:r>
              <w:rPr>
                <w:rFonts w:ascii="Times New Roman"/>
                <w:b w:val="false"/>
                <w:i w:val="false"/>
                <w:color w:val="000000"/>
                <w:sz w:val="20"/>
              </w:rPr>
              <w:t>
</w:t>
            </w:r>
            <w:r>
              <w:rPr>
                <w:rFonts w:ascii="Times New Roman"/>
                <w:b w:val="false"/>
                <w:i w:val="false"/>
                <w:color w:val="000000"/>
                <w:sz w:val="20"/>
              </w:rPr>
              <w:t>20 мамыр,</w:t>
            </w:r>
            <w:r>
              <w:br/>
            </w:r>
            <w:r>
              <w:rPr>
                <w:rFonts w:ascii="Times New Roman"/>
                <w:b w:val="false"/>
                <w:i w:val="false"/>
                <w:color w:val="000000"/>
                <w:sz w:val="20"/>
              </w:rPr>
              <w:t>
</w:t>
            </w:r>
            <w:r>
              <w:rPr>
                <w:rFonts w:ascii="Times New Roman"/>
                <w:b w:val="false"/>
                <w:i w:val="false"/>
                <w:color w:val="000000"/>
                <w:sz w:val="20"/>
              </w:rPr>
              <w:t>20 тамыз,</w:t>
            </w:r>
            <w:r>
              <w:br/>
            </w:r>
            <w:r>
              <w:rPr>
                <w:rFonts w:ascii="Times New Roman"/>
                <w:b w:val="false"/>
                <w:i w:val="false"/>
                <w:color w:val="000000"/>
                <w:sz w:val="20"/>
              </w:rPr>
              <w:t>
</w:t>
            </w:r>
            <w:r>
              <w:rPr>
                <w:rFonts w:ascii="Times New Roman"/>
                <w:b w:val="false"/>
                <w:i w:val="false"/>
                <w:color w:val="000000"/>
                <w:sz w:val="20"/>
              </w:rPr>
              <w:t>20 қараша</w:t>
            </w:r>
          </w:p>
        </w:tc>
      </w:tr>
      <w:tr>
        <w:trPr>
          <w:trHeight w:val="24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марал және теңбіл бұғылар шаруашылығы бойынша жедел есептілік</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ақпан,</w:t>
            </w:r>
            <w:r>
              <w:br/>
            </w:r>
            <w:r>
              <w:rPr>
                <w:rFonts w:ascii="Times New Roman"/>
                <w:b w:val="false"/>
                <w:i w:val="false"/>
                <w:color w:val="000000"/>
                <w:sz w:val="20"/>
              </w:rPr>
              <w:t>
</w:t>
            </w:r>
            <w:r>
              <w:rPr>
                <w:rFonts w:ascii="Times New Roman"/>
                <w:b w:val="false"/>
                <w:i w:val="false"/>
                <w:color w:val="000000"/>
                <w:sz w:val="20"/>
              </w:rPr>
              <w:t>5 мамыр,</w:t>
            </w:r>
            <w:r>
              <w:br/>
            </w:r>
            <w:r>
              <w:rPr>
                <w:rFonts w:ascii="Times New Roman"/>
                <w:b w:val="false"/>
                <w:i w:val="false"/>
                <w:color w:val="000000"/>
                <w:sz w:val="20"/>
              </w:rPr>
              <w:t>
</w:t>
            </w:r>
            <w:r>
              <w:rPr>
                <w:rFonts w:ascii="Times New Roman"/>
                <w:b w:val="false"/>
                <w:i w:val="false"/>
                <w:color w:val="000000"/>
                <w:sz w:val="20"/>
              </w:rPr>
              <w:t>5 тамыз,</w:t>
            </w:r>
            <w:r>
              <w:br/>
            </w:r>
            <w:r>
              <w:rPr>
                <w:rFonts w:ascii="Times New Roman"/>
                <w:b w:val="false"/>
                <w:i w:val="false"/>
                <w:color w:val="000000"/>
                <w:sz w:val="20"/>
              </w:rPr>
              <w:t>
</w:t>
            </w:r>
            <w:r>
              <w:rPr>
                <w:rFonts w:ascii="Times New Roman"/>
                <w:b w:val="false"/>
                <w:i w:val="false"/>
                <w:color w:val="000000"/>
                <w:sz w:val="20"/>
              </w:rPr>
              <w:t>5 қараша</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ақпан,</w:t>
            </w:r>
            <w:r>
              <w:br/>
            </w:r>
            <w:r>
              <w:rPr>
                <w:rFonts w:ascii="Times New Roman"/>
                <w:b w:val="false"/>
                <w:i w:val="false"/>
                <w:color w:val="000000"/>
                <w:sz w:val="20"/>
              </w:rPr>
              <w:t>
</w:t>
            </w:r>
            <w:r>
              <w:rPr>
                <w:rFonts w:ascii="Times New Roman"/>
                <w:b w:val="false"/>
                <w:i w:val="false"/>
                <w:color w:val="000000"/>
                <w:sz w:val="20"/>
              </w:rPr>
              <w:t>20 мамыр,</w:t>
            </w:r>
            <w:r>
              <w:br/>
            </w:r>
            <w:r>
              <w:rPr>
                <w:rFonts w:ascii="Times New Roman"/>
                <w:b w:val="false"/>
                <w:i w:val="false"/>
                <w:color w:val="000000"/>
                <w:sz w:val="20"/>
              </w:rPr>
              <w:t>
</w:t>
            </w:r>
            <w:r>
              <w:rPr>
                <w:rFonts w:ascii="Times New Roman"/>
                <w:b w:val="false"/>
                <w:i w:val="false"/>
                <w:color w:val="000000"/>
                <w:sz w:val="20"/>
              </w:rPr>
              <w:t>20 тамыз,</w:t>
            </w:r>
            <w:r>
              <w:br/>
            </w:r>
            <w:r>
              <w:rPr>
                <w:rFonts w:ascii="Times New Roman"/>
                <w:b w:val="false"/>
                <w:i w:val="false"/>
                <w:color w:val="000000"/>
                <w:sz w:val="20"/>
              </w:rPr>
              <w:t>
</w:t>
            </w:r>
            <w:r>
              <w:rPr>
                <w:rFonts w:ascii="Times New Roman"/>
                <w:b w:val="false"/>
                <w:i w:val="false"/>
                <w:color w:val="000000"/>
                <w:sz w:val="20"/>
              </w:rPr>
              <w:t>20 қараша</w:t>
            </w:r>
          </w:p>
        </w:tc>
      </w:tr>
      <w:tr>
        <w:trPr>
          <w:trHeight w:val="24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 сүтті-етті және етті бағыттағы асыл тұқымды ірі қара мал бойынша жедел есептілік (аталық-бұқалар)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ақпан,</w:t>
            </w:r>
            <w:r>
              <w:br/>
            </w:r>
            <w:r>
              <w:rPr>
                <w:rFonts w:ascii="Times New Roman"/>
                <w:b w:val="false"/>
                <w:i w:val="false"/>
                <w:color w:val="000000"/>
                <w:sz w:val="20"/>
              </w:rPr>
              <w:t>
</w:t>
            </w:r>
            <w:r>
              <w:rPr>
                <w:rFonts w:ascii="Times New Roman"/>
                <w:b w:val="false"/>
                <w:i w:val="false"/>
                <w:color w:val="000000"/>
                <w:sz w:val="20"/>
              </w:rPr>
              <w:t>5 мамыр,</w:t>
            </w:r>
            <w:r>
              <w:br/>
            </w:r>
            <w:r>
              <w:rPr>
                <w:rFonts w:ascii="Times New Roman"/>
                <w:b w:val="false"/>
                <w:i w:val="false"/>
                <w:color w:val="000000"/>
                <w:sz w:val="20"/>
              </w:rPr>
              <w:t>
</w:t>
            </w:r>
            <w:r>
              <w:rPr>
                <w:rFonts w:ascii="Times New Roman"/>
                <w:b w:val="false"/>
                <w:i w:val="false"/>
                <w:color w:val="000000"/>
                <w:sz w:val="20"/>
              </w:rPr>
              <w:t>5 тамыз,</w:t>
            </w:r>
            <w:r>
              <w:br/>
            </w:r>
            <w:r>
              <w:rPr>
                <w:rFonts w:ascii="Times New Roman"/>
                <w:b w:val="false"/>
                <w:i w:val="false"/>
                <w:color w:val="000000"/>
                <w:sz w:val="20"/>
              </w:rPr>
              <w:t>
</w:t>
            </w:r>
            <w:r>
              <w:rPr>
                <w:rFonts w:ascii="Times New Roman"/>
                <w:b w:val="false"/>
                <w:i w:val="false"/>
                <w:color w:val="000000"/>
                <w:sz w:val="20"/>
              </w:rPr>
              <w:t>5 қараша</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ақпан,</w:t>
            </w:r>
            <w:r>
              <w:br/>
            </w:r>
            <w:r>
              <w:rPr>
                <w:rFonts w:ascii="Times New Roman"/>
                <w:b w:val="false"/>
                <w:i w:val="false"/>
                <w:color w:val="000000"/>
                <w:sz w:val="20"/>
              </w:rPr>
              <w:t>
</w:t>
            </w:r>
            <w:r>
              <w:rPr>
                <w:rFonts w:ascii="Times New Roman"/>
                <w:b w:val="false"/>
                <w:i w:val="false"/>
                <w:color w:val="000000"/>
                <w:sz w:val="20"/>
              </w:rPr>
              <w:t>20 мамыр,</w:t>
            </w:r>
            <w:r>
              <w:br/>
            </w:r>
            <w:r>
              <w:rPr>
                <w:rFonts w:ascii="Times New Roman"/>
                <w:b w:val="false"/>
                <w:i w:val="false"/>
                <w:color w:val="000000"/>
                <w:sz w:val="20"/>
              </w:rPr>
              <w:t>
</w:t>
            </w:r>
            <w:r>
              <w:rPr>
                <w:rFonts w:ascii="Times New Roman"/>
                <w:b w:val="false"/>
                <w:i w:val="false"/>
                <w:color w:val="000000"/>
                <w:sz w:val="20"/>
              </w:rPr>
              <w:t>20 тамыз,</w:t>
            </w:r>
            <w:r>
              <w:br/>
            </w:r>
            <w:r>
              <w:rPr>
                <w:rFonts w:ascii="Times New Roman"/>
                <w:b w:val="false"/>
                <w:i w:val="false"/>
                <w:color w:val="000000"/>
                <w:sz w:val="20"/>
              </w:rPr>
              <w:t>
</w:t>
            </w:r>
            <w:r>
              <w:rPr>
                <w:rFonts w:ascii="Times New Roman"/>
                <w:b w:val="false"/>
                <w:i w:val="false"/>
                <w:color w:val="000000"/>
                <w:sz w:val="20"/>
              </w:rPr>
              <w:t>20 қараша</w:t>
            </w:r>
          </w:p>
        </w:tc>
      </w:tr>
      <w:tr>
        <w:trPr>
          <w:trHeight w:val="24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алу, пайдалану және суды бұру туралы есеп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2-ТП (сушар)</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маусым</w:t>
            </w:r>
          </w:p>
        </w:tc>
      </w:tr>
      <w:tr>
        <w:trPr>
          <w:trHeight w:val="24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 кесу, орманға күтім жасау шаралары, сүрек босату, шырын ағызу және жанама орман пайдалану бойынша есеп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(жылдық)</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ақпан</w:t>
            </w:r>
          </w:p>
        </w:tc>
      </w:tr>
      <w:tr>
        <w:trPr>
          <w:trHeight w:val="24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қорының мемлекеттік есебі және орман қорын мемлекеттік орман қорының санаттары және жерлер бойынша бөлу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наурыз</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сәуір</w:t>
            </w:r>
          </w:p>
        </w:tc>
      </w:tr>
      <w:tr>
        <w:trPr>
          <w:trHeight w:val="24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көмкерген жерлердің алқаптары мен қорларын басым тұқымдар мен жас топтары бойынша бөлу туралы есеп</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жылда бір рет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наурыз</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сәуір</w:t>
            </w:r>
          </w:p>
        </w:tc>
      </w:tr>
      <w:tr>
        <w:trPr>
          <w:trHeight w:val="24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Кеспеағаштардағы сүрек қалдықтары және ағаш кесілген жерлерді тазарту туралы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ОШ (орман шаруашылығы)</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маусым</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шілде</w:t>
            </w:r>
          </w:p>
        </w:tc>
      </w:tr>
      <w:tr>
        <w:trPr>
          <w:trHeight w:val="24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дақылдарымен жұмыс туралы және орманды қалпына келтіру туралы есеп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ОШ</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қараша</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желтоқсан</w:t>
            </w:r>
          </w:p>
        </w:tc>
      </w:tr>
      <w:tr>
        <w:trPr>
          <w:trHeight w:val="24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Кеспеағаш қорын әзірлеу және беру, оның тұқымдық құрамы мен тауарлық құрылымы туралы есеп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ОШ (орман шаруашылығы)</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қазан</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қараша</w:t>
            </w:r>
          </w:p>
        </w:tc>
      </w:tr>
      <w:tr>
        <w:trPr>
          <w:trHeight w:val="24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Ағаштар мен бұталар тұқымдарының себу сапасы туралы есеп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ОШ (орман шаруашылығы)</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ақпан</w:t>
            </w:r>
          </w:p>
        </w:tc>
      </w:tr>
      <w:tr>
        <w:trPr>
          <w:trHeight w:val="24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өрттері туралы есеп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онкүндік</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өрт (орман)</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айдың 9, 19, 29 күндері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айдың 10, 20, 30 күндері</w:t>
            </w:r>
          </w:p>
        </w:tc>
      </w:tr>
      <w:tr>
        <w:trPr>
          <w:trHeight w:val="24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заңнамасын бұзу туралы есеп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орманша</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қаңтар,</w:t>
            </w:r>
            <w:r>
              <w:br/>
            </w:r>
            <w:r>
              <w:rPr>
                <w:rFonts w:ascii="Times New Roman"/>
                <w:b w:val="false"/>
                <w:i w:val="false"/>
                <w:color w:val="000000"/>
                <w:sz w:val="20"/>
              </w:rPr>
              <w:t>
</w:t>
            </w:r>
            <w:r>
              <w:rPr>
                <w:rFonts w:ascii="Times New Roman"/>
                <w:b w:val="false"/>
                <w:i w:val="false"/>
                <w:color w:val="000000"/>
                <w:sz w:val="20"/>
              </w:rPr>
              <w:t>1 сәуір,</w:t>
            </w:r>
            <w:r>
              <w:br/>
            </w:r>
            <w:r>
              <w:rPr>
                <w:rFonts w:ascii="Times New Roman"/>
                <w:b w:val="false"/>
                <w:i w:val="false"/>
                <w:color w:val="000000"/>
                <w:sz w:val="20"/>
              </w:rPr>
              <w:t>
</w:t>
            </w:r>
            <w:r>
              <w:rPr>
                <w:rFonts w:ascii="Times New Roman"/>
                <w:b w:val="false"/>
                <w:i w:val="false"/>
                <w:color w:val="000000"/>
                <w:sz w:val="20"/>
              </w:rPr>
              <w:t>1 шілде,</w:t>
            </w:r>
            <w:r>
              <w:br/>
            </w:r>
            <w:r>
              <w:rPr>
                <w:rFonts w:ascii="Times New Roman"/>
                <w:b w:val="false"/>
                <w:i w:val="false"/>
                <w:color w:val="000000"/>
                <w:sz w:val="20"/>
              </w:rPr>
              <w:t>
</w:t>
            </w:r>
            <w:r>
              <w:rPr>
                <w:rFonts w:ascii="Times New Roman"/>
                <w:b w:val="false"/>
                <w:i w:val="false"/>
                <w:color w:val="000000"/>
                <w:sz w:val="20"/>
              </w:rPr>
              <w:t>1 қазан</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r>
              <w:br/>
            </w:r>
            <w:r>
              <w:rPr>
                <w:rFonts w:ascii="Times New Roman"/>
                <w:b w:val="false"/>
                <w:i w:val="false"/>
                <w:color w:val="000000"/>
                <w:sz w:val="20"/>
              </w:rPr>
              <w:t>
</w:t>
            </w:r>
            <w:r>
              <w:rPr>
                <w:rFonts w:ascii="Times New Roman"/>
                <w:b w:val="false"/>
                <w:i w:val="false"/>
                <w:color w:val="000000"/>
                <w:sz w:val="20"/>
              </w:rPr>
              <w:t>10 сәуір,</w:t>
            </w:r>
            <w:r>
              <w:br/>
            </w:r>
            <w:r>
              <w:rPr>
                <w:rFonts w:ascii="Times New Roman"/>
                <w:b w:val="false"/>
                <w:i w:val="false"/>
                <w:color w:val="000000"/>
                <w:sz w:val="20"/>
              </w:rPr>
              <w:t>
</w:t>
            </w:r>
            <w:r>
              <w:rPr>
                <w:rFonts w:ascii="Times New Roman"/>
                <w:b w:val="false"/>
                <w:i w:val="false"/>
                <w:color w:val="000000"/>
                <w:sz w:val="20"/>
              </w:rPr>
              <w:t>10 шілде,</w:t>
            </w:r>
            <w:r>
              <w:br/>
            </w:r>
            <w:r>
              <w:rPr>
                <w:rFonts w:ascii="Times New Roman"/>
                <w:b w:val="false"/>
                <w:i w:val="false"/>
                <w:color w:val="000000"/>
                <w:sz w:val="20"/>
              </w:rPr>
              <w:t>
</w:t>
            </w:r>
            <w:r>
              <w:rPr>
                <w:rFonts w:ascii="Times New Roman"/>
                <w:b w:val="false"/>
                <w:i w:val="false"/>
                <w:color w:val="000000"/>
                <w:sz w:val="20"/>
              </w:rPr>
              <w:t>10 қазан</w:t>
            </w:r>
          </w:p>
        </w:tc>
      </w:tr>
      <w:tr>
        <w:trPr>
          <w:trHeight w:val="24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ресурстарын босату және орман табысының түсуі туралы есеп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r>
              <w:br/>
            </w:r>
            <w:r>
              <w:rPr>
                <w:rFonts w:ascii="Times New Roman"/>
                <w:b w:val="false"/>
                <w:i w:val="false"/>
                <w:color w:val="000000"/>
                <w:sz w:val="20"/>
              </w:rPr>
              <w:t>
</w:t>
            </w:r>
            <w:r>
              <w:rPr>
                <w:rFonts w:ascii="Times New Roman"/>
                <w:b w:val="false"/>
                <w:i w:val="false"/>
                <w:color w:val="000000"/>
                <w:sz w:val="20"/>
              </w:rPr>
              <w:t>10 сәуір,</w:t>
            </w:r>
            <w:r>
              <w:br/>
            </w:r>
            <w:r>
              <w:rPr>
                <w:rFonts w:ascii="Times New Roman"/>
                <w:b w:val="false"/>
                <w:i w:val="false"/>
                <w:color w:val="000000"/>
                <w:sz w:val="20"/>
              </w:rPr>
              <w:t>
</w:t>
            </w:r>
            <w:r>
              <w:rPr>
                <w:rFonts w:ascii="Times New Roman"/>
                <w:b w:val="false"/>
                <w:i w:val="false"/>
                <w:color w:val="000000"/>
                <w:sz w:val="20"/>
              </w:rPr>
              <w:t>10 шілде,</w:t>
            </w:r>
            <w:r>
              <w:br/>
            </w:r>
            <w:r>
              <w:rPr>
                <w:rFonts w:ascii="Times New Roman"/>
                <w:b w:val="false"/>
                <w:i w:val="false"/>
                <w:color w:val="000000"/>
                <w:sz w:val="20"/>
              </w:rPr>
              <w:t>
</w:t>
            </w:r>
            <w:r>
              <w:rPr>
                <w:rFonts w:ascii="Times New Roman"/>
                <w:b w:val="false"/>
                <w:i w:val="false"/>
                <w:color w:val="000000"/>
                <w:sz w:val="20"/>
              </w:rPr>
              <w:t>10 қазан</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r>
              <w:br/>
            </w:r>
            <w:r>
              <w:rPr>
                <w:rFonts w:ascii="Times New Roman"/>
                <w:b w:val="false"/>
                <w:i w:val="false"/>
                <w:color w:val="000000"/>
                <w:sz w:val="20"/>
              </w:rPr>
              <w:t>
</w:t>
            </w:r>
            <w:r>
              <w:rPr>
                <w:rFonts w:ascii="Times New Roman"/>
                <w:b w:val="false"/>
                <w:i w:val="false"/>
                <w:color w:val="000000"/>
                <w:sz w:val="20"/>
              </w:rPr>
              <w:t>10 сәуір,</w:t>
            </w:r>
            <w:r>
              <w:br/>
            </w:r>
            <w:r>
              <w:rPr>
                <w:rFonts w:ascii="Times New Roman"/>
                <w:b w:val="false"/>
                <w:i w:val="false"/>
                <w:color w:val="000000"/>
                <w:sz w:val="20"/>
              </w:rPr>
              <w:t>
</w:t>
            </w:r>
            <w:r>
              <w:rPr>
                <w:rFonts w:ascii="Times New Roman"/>
                <w:b w:val="false"/>
                <w:i w:val="false"/>
                <w:color w:val="000000"/>
                <w:sz w:val="20"/>
              </w:rPr>
              <w:t>10 шілде,</w:t>
            </w:r>
            <w:r>
              <w:br/>
            </w:r>
            <w:r>
              <w:rPr>
                <w:rFonts w:ascii="Times New Roman"/>
                <w:b w:val="false"/>
                <w:i w:val="false"/>
                <w:color w:val="000000"/>
                <w:sz w:val="20"/>
              </w:rPr>
              <w:t>
</w:t>
            </w:r>
            <w:r>
              <w:rPr>
                <w:rFonts w:ascii="Times New Roman"/>
                <w:b w:val="false"/>
                <w:i w:val="false"/>
                <w:color w:val="000000"/>
                <w:sz w:val="20"/>
              </w:rPr>
              <w:t>10 қазан</w:t>
            </w:r>
          </w:p>
        </w:tc>
      </w:tr>
    </w:tbl>
    <w:bookmarkStart w:name="z41" w:id="26"/>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
        <w:gridCol w:w="2881"/>
        <w:gridCol w:w="1688"/>
        <w:gridCol w:w="2274"/>
        <w:gridCol w:w="1502"/>
        <w:gridCol w:w="1503"/>
        <w:gridCol w:w="1503"/>
        <w:gridCol w:w="1713"/>
      </w:tblGrid>
      <w:tr>
        <w:trPr>
          <w:trHeight w:val="300" w:hRule="atLeast"/>
        </w:trPr>
        <w:tc>
          <w:tcPr>
            <w:tcW w:w="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байқаудың атауы</w:t>
            </w:r>
          </w:p>
        </w:tc>
        <w:tc>
          <w:tcPr>
            <w:tcW w:w="1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Кезеңділігі</w:t>
            </w:r>
          </w:p>
        </w:tc>
        <w:tc>
          <w:tcPr>
            <w:tcW w:w="2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нысандар индексі (дереккөз)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Респонденттердің бастапқы деректерді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Пайдаланушыларға жиынтық деректерді</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ұсыну мерзімдері</w:t>
            </w:r>
          </w:p>
        </w:tc>
      </w:tr>
      <w:tr>
        <w:trPr>
          <w:trHeight w:val="18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тәрбиеленетін және оқитын мүгедек балаларға материалдық қамсыздандыруды тағайындау және төлеу туралы есеп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материалдық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қаңтар,</w:t>
            </w:r>
            <w:r>
              <w:br/>
            </w:r>
            <w:r>
              <w:rPr>
                <w:rFonts w:ascii="Times New Roman"/>
                <w:b w:val="false"/>
                <w:i w:val="false"/>
                <w:color w:val="000000"/>
                <w:sz w:val="20"/>
              </w:rPr>
              <w:t>
</w:t>
            </w:r>
            <w:r>
              <w:rPr>
                <w:rFonts w:ascii="Times New Roman"/>
                <w:b w:val="false"/>
                <w:i w:val="false"/>
                <w:color w:val="000000"/>
                <w:sz w:val="20"/>
              </w:rPr>
              <w:t>15 сәуір</w:t>
            </w:r>
            <w:r>
              <w:br/>
            </w:r>
            <w:r>
              <w:rPr>
                <w:rFonts w:ascii="Times New Roman"/>
                <w:b w:val="false"/>
                <w:i w:val="false"/>
                <w:color w:val="000000"/>
                <w:sz w:val="20"/>
              </w:rPr>
              <w:t>
</w:t>
            </w:r>
            <w:r>
              <w:rPr>
                <w:rFonts w:ascii="Times New Roman"/>
                <w:b w:val="false"/>
                <w:i w:val="false"/>
                <w:color w:val="000000"/>
                <w:sz w:val="20"/>
              </w:rPr>
              <w:t>15 шілде,</w:t>
            </w:r>
            <w:r>
              <w:br/>
            </w:r>
            <w:r>
              <w:rPr>
                <w:rFonts w:ascii="Times New Roman"/>
                <w:b w:val="false"/>
                <w:i w:val="false"/>
                <w:color w:val="000000"/>
                <w:sz w:val="20"/>
              </w:rPr>
              <w:t>
</w:t>
            </w:r>
            <w:r>
              <w:rPr>
                <w:rFonts w:ascii="Times New Roman"/>
                <w:b w:val="false"/>
                <w:i w:val="false"/>
                <w:color w:val="000000"/>
                <w:sz w:val="20"/>
              </w:rPr>
              <w:t>15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қаңтар,</w:t>
            </w:r>
            <w:r>
              <w:br/>
            </w:r>
            <w:r>
              <w:rPr>
                <w:rFonts w:ascii="Times New Roman"/>
                <w:b w:val="false"/>
                <w:i w:val="false"/>
                <w:color w:val="000000"/>
                <w:sz w:val="20"/>
              </w:rPr>
              <w:t>
</w:t>
            </w:r>
            <w:r>
              <w:rPr>
                <w:rFonts w:ascii="Times New Roman"/>
                <w:b w:val="false"/>
                <w:i w:val="false"/>
                <w:color w:val="000000"/>
                <w:sz w:val="20"/>
              </w:rPr>
              <w:t>30 сәуір</w:t>
            </w:r>
            <w:r>
              <w:br/>
            </w:r>
            <w:r>
              <w:rPr>
                <w:rFonts w:ascii="Times New Roman"/>
                <w:b w:val="false"/>
                <w:i w:val="false"/>
                <w:color w:val="000000"/>
                <w:sz w:val="20"/>
              </w:rPr>
              <w:t>
</w:t>
            </w:r>
            <w:r>
              <w:rPr>
                <w:rFonts w:ascii="Times New Roman"/>
                <w:b w:val="false"/>
                <w:i w:val="false"/>
                <w:color w:val="000000"/>
                <w:sz w:val="20"/>
              </w:rPr>
              <w:t>30 шілде,</w:t>
            </w:r>
            <w:r>
              <w:br/>
            </w:r>
            <w:r>
              <w:rPr>
                <w:rFonts w:ascii="Times New Roman"/>
                <w:b w:val="false"/>
                <w:i w:val="false"/>
                <w:color w:val="000000"/>
                <w:sz w:val="20"/>
              </w:rPr>
              <w:t>
</w:t>
            </w:r>
            <w:r>
              <w:rPr>
                <w:rFonts w:ascii="Times New Roman"/>
                <w:b w:val="false"/>
                <w:i w:val="false"/>
                <w:color w:val="000000"/>
                <w:sz w:val="20"/>
              </w:rPr>
              <w:t>30 қазан</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көмегін тағайындау және төлеу туралы есеп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тұрғын үй көмегі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қаңтар,</w:t>
            </w:r>
            <w:r>
              <w:br/>
            </w:r>
            <w:r>
              <w:rPr>
                <w:rFonts w:ascii="Times New Roman"/>
                <w:b w:val="false"/>
                <w:i w:val="false"/>
                <w:color w:val="000000"/>
                <w:sz w:val="20"/>
              </w:rPr>
              <w:t>
</w:t>
            </w:r>
            <w:r>
              <w:rPr>
                <w:rFonts w:ascii="Times New Roman"/>
                <w:b w:val="false"/>
                <w:i w:val="false"/>
                <w:color w:val="000000"/>
                <w:sz w:val="20"/>
              </w:rPr>
              <w:t>15 сәуір</w:t>
            </w:r>
            <w:r>
              <w:br/>
            </w:r>
            <w:r>
              <w:rPr>
                <w:rFonts w:ascii="Times New Roman"/>
                <w:b w:val="false"/>
                <w:i w:val="false"/>
                <w:color w:val="000000"/>
                <w:sz w:val="20"/>
              </w:rPr>
              <w:t>
</w:t>
            </w:r>
            <w:r>
              <w:rPr>
                <w:rFonts w:ascii="Times New Roman"/>
                <w:b w:val="false"/>
                <w:i w:val="false"/>
                <w:color w:val="000000"/>
                <w:sz w:val="20"/>
              </w:rPr>
              <w:t>15 шілде,</w:t>
            </w:r>
            <w:r>
              <w:br/>
            </w:r>
            <w:r>
              <w:rPr>
                <w:rFonts w:ascii="Times New Roman"/>
                <w:b w:val="false"/>
                <w:i w:val="false"/>
                <w:color w:val="000000"/>
                <w:sz w:val="20"/>
              </w:rPr>
              <w:t>
</w:t>
            </w:r>
            <w:r>
              <w:rPr>
                <w:rFonts w:ascii="Times New Roman"/>
                <w:b w:val="false"/>
                <w:i w:val="false"/>
                <w:color w:val="000000"/>
                <w:sz w:val="20"/>
              </w:rPr>
              <w:t>15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қаңтар,</w:t>
            </w:r>
            <w:r>
              <w:br/>
            </w:r>
            <w:r>
              <w:rPr>
                <w:rFonts w:ascii="Times New Roman"/>
                <w:b w:val="false"/>
                <w:i w:val="false"/>
                <w:color w:val="000000"/>
                <w:sz w:val="20"/>
              </w:rPr>
              <w:t>
</w:t>
            </w:r>
            <w:r>
              <w:rPr>
                <w:rFonts w:ascii="Times New Roman"/>
                <w:b w:val="false"/>
                <w:i w:val="false"/>
                <w:color w:val="000000"/>
                <w:sz w:val="20"/>
              </w:rPr>
              <w:t>30 сәуір</w:t>
            </w:r>
            <w:r>
              <w:br/>
            </w:r>
            <w:r>
              <w:rPr>
                <w:rFonts w:ascii="Times New Roman"/>
                <w:b w:val="false"/>
                <w:i w:val="false"/>
                <w:color w:val="000000"/>
                <w:sz w:val="20"/>
              </w:rPr>
              <w:t>
</w:t>
            </w:r>
            <w:r>
              <w:rPr>
                <w:rFonts w:ascii="Times New Roman"/>
                <w:b w:val="false"/>
                <w:i w:val="false"/>
                <w:color w:val="000000"/>
                <w:sz w:val="20"/>
              </w:rPr>
              <w:t>30 шілде,</w:t>
            </w:r>
            <w:r>
              <w:br/>
            </w:r>
            <w:r>
              <w:rPr>
                <w:rFonts w:ascii="Times New Roman"/>
                <w:b w:val="false"/>
                <w:i w:val="false"/>
                <w:color w:val="000000"/>
                <w:sz w:val="20"/>
              </w:rPr>
              <w:t>
</w:t>
            </w:r>
            <w:r>
              <w:rPr>
                <w:rFonts w:ascii="Times New Roman"/>
                <w:b w:val="false"/>
                <w:i w:val="false"/>
                <w:color w:val="000000"/>
                <w:sz w:val="20"/>
              </w:rPr>
              <w:t>30 қазан</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әлеуметтік қолдау және еңбек нарығындағы жағдай туралы есеп</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2-Е (еңбек нарығы)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r>
              <w:br/>
            </w:r>
            <w:r>
              <w:rPr>
                <w:rFonts w:ascii="Times New Roman"/>
                <w:b w:val="false"/>
                <w:i w:val="false"/>
                <w:color w:val="000000"/>
                <w:sz w:val="20"/>
              </w:rPr>
              <w:t>
</w:t>
            </w:r>
            <w:r>
              <w:rPr>
                <w:rFonts w:ascii="Times New Roman"/>
                <w:b w:val="false"/>
                <w:i w:val="false"/>
                <w:color w:val="000000"/>
                <w:sz w:val="20"/>
              </w:rPr>
              <w:t>10 сәуір</w:t>
            </w:r>
            <w:r>
              <w:br/>
            </w:r>
            <w:r>
              <w:rPr>
                <w:rFonts w:ascii="Times New Roman"/>
                <w:b w:val="false"/>
                <w:i w:val="false"/>
                <w:color w:val="000000"/>
                <w:sz w:val="20"/>
              </w:rPr>
              <w:t>
</w:t>
            </w:r>
            <w:r>
              <w:rPr>
                <w:rFonts w:ascii="Times New Roman"/>
                <w:b w:val="false"/>
                <w:i w:val="false"/>
                <w:color w:val="000000"/>
                <w:sz w:val="20"/>
              </w:rPr>
              <w:t>10 шілде,</w:t>
            </w:r>
            <w:r>
              <w:br/>
            </w:r>
            <w:r>
              <w:rPr>
                <w:rFonts w:ascii="Times New Roman"/>
                <w:b w:val="false"/>
                <w:i w:val="false"/>
                <w:color w:val="000000"/>
                <w:sz w:val="20"/>
              </w:rPr>
              <w:t>
</w:t>
            </w:r>
            <w:r>
              <w:rPr>
                <w:rFonts w:ascii="Times New Roman"/>
                <w:b w:val="false"/>
                <w:i w:val="false"/>
                <w:color w:val="000000"/>
                <w:sz w:val="20"/>
              </w:rPr>
              <w:t>10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қаңтар,</w:t>
            </w:r>
            <w:r>
              <w:br/>
            </w:r>
            <w:r>
              <w:rPr>
                <w:rFonts w:ascii="Times New Roman"/>
                <w:b w:val="false"/>
                <w:i w:val="false"/>
                <w:color w:val="000000"/>
                <w:sz w:val="20"/>
              </w:rPr>
              <w:t>
</w:t>
            </w:r>
            <w:r>
              <w:rPr>
                <w:rFonts w:ascii="Times New Roman"/>
                <w:b w:val="false"/>
                <w:i w:val="false"/>
                <w:color w:val="000000"/>
                <w:sz w:val="20"/>
              </w:rPr>
              <w:t>20 сәуір,</w:t>
            </w:r>
            <w:r>
              <w:br/>
            </w:r>
            <w:r>
              <w:rPr>
                <w:rFonts w:ascii="Times New Roman"/>
                <w:b w:val="false"/>
                <w:i w:val="false"/>
                <w:color w:val="000000"/>
                <w:sz w:val="20"/>
              </w:rPr>
              <w:t>
</w:t>
            </w:r>
            <w:r>
              <w:rPr>
                <w:rFonts w:ascii="Times New Roman"/>
                <w:b w:val="false"/>
                <w:i w:val="false"/>
                <w:color w:val="000000"/>
                <w:sz w:val="20"/>
              </w:rPr>
              <w:t>20 шілде,</w:t>
            </w:r>
            <w:r>
              <w:br/>
            </w:r>
            <w:r>
              <w:rPr>
                <w:rFonts w:ascii="Times New Roman"/>
                <w:b w:val="false"/>
                <w:i w:val="false"/>
                <w:color w:val="000000"/>
                <w:sz w:val="20"/>
              </w:rPr>
              <w:t>
</w:t>
            </w:r>
            <w:r>
              <w:rPr>
                <w:rFonts w:ascii="Times New Roman"/>
                <w:b w:val="false"/>
                <w:i w:val="false"/>
                <w:color w:val="000000"/>
                <w:sz w:val="20"/>
              </w:rPr>
              <w:t>20 қазан</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делдалдығы үшін өтініш берген азаматтардың саны туралы есеп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1-Е (жұмысқа орналастыру)</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қаңтар,</w:t>
            </w:r>
            <w:r>
              <w:br/>
            </w:r>
            <w:r>
              <w:rPr>
                <w:rFonts w:ascii="Times New Roman"/>
                <w:b w:val="false"/>
                <w:i w:val="false"/>
                <w:color w:val="000000"/>
                <w:sz w:val="20"/>
              </w:rPr>
              <w:t>
</w:t>
            </w:r>
            <w:r>
              <w:rPr>
                <w:rFonts w:ascii="Times New Roman"/>
                <w:b w:val="false"/>
                <w:i w:val="false"/>
                <w:color w:val="000000"/>
                <w:sz w:val="20"/>
              </w:rPr>
              <w:t>2 ақпан,</w:t>
            </w:r>
            <w:r>
              <w:br/>
            </w:r>
            <w:r>
              <w:rPr>
                <w:rFonts w:ascii="Times New Roman"/>
                <w:b w:val="false"/>
                <w:i w:val="false"/>
                <w:color w:val="000000"/>
                <w:sz w:val="20"/>
              </w:rPr>
              <w:t>
</w:t>
            </w:r>
            <w:r>
              <w:rPr>
                <w:rFonts w:ascii="Times New Roman"/>
                <w:b w:val="false"/>
                <w:i w:val="false"/>
                <w:color w:val="000000"/>
                <w:sz w:val="20"/>
              </w:rPr>
              <w:t>2 наурыз,</w:t>
            </w:r>
            <w:r>
              <w:br/>
            </w:r>
            <w:r>
              <w:rPr>
                <w:rFonts w:ascii="Times New Roman"/>
                <w:b w:val="false"/>
                <w:i w:val="false"/>
                <w:color w:val="000000"/>
                <w:sz w:val="20"/>
              </w:rPr>
              <w:t>
</w:t>
            </w:r>
            <w:r>
              <w:rPr>
                <w:rFonts w:ascii="Times New Roman"/>
                <w:b w:val="false"/>
                <w:i w:val="false"/>
                <w:color w:val="000000"/>
                <w:sz w:val="20"/>
              </w:rPr>
              <w:t>2 сәуір,</w:t>
            </w:r>
            <w:r>
              <w:br/>
            </w:r>
            <w:r>
              <w:rPr>
                <w:rFonts w:ascii="Times New Roman"/>
                <w:b w:val="false"/>
                <w:i w:val="false"/>
                <w:color w:val="000000"/>
                <w:sz w:val="20"/>
              </w:rPr>
              <w:t>
</w:t>
            </w:r>
            <w:r>
              <w:rPr>
                <w:rFonts w:ascii="Times New Roman"/>
                <w:b w:val="false"/>
                <w:i w:val="false"/>
                <w:color w:val="000000"/>
                <w:sz w:val="20"/>
              </w:rPr>
              <w:t>2 мамыр,</w:t>
            </w:r>
            <w:r>
              <w:br/>
            </w:r>
            <w:r>
              <w:rPr>
                <w:rFonts w:ascii="Times New Roman"/>
                <w:b w:val="false"/>
                <w:i w:val="false"/>
                <w:color w:val="000000"/>
                <w:sz w:val="20"/>
              </w:rPr>
              <w:t>
</w:t>
            </w:r>
            <w:r>
              <w:rPr>
                <w:rFonts w:ascii="Times New Roman"/>
                <w:b w:val="false"/>
                <w:i w:val="false"/>
                <w:color w:val="000000"/>
                <w:sz w:val="20"/>
              </w:rPr>
              <w:t>2 маусым,</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шілде,</w:t>
            </w:r>
            <w:r>
              <w:br/>
            </w:r>
            <w:r>
              <w:rPr>
                <w:rFonts w:ascii="Times New Roman"/>
                <w:b w:val="false"/>
                <w:i w:val="false"/>
                <w:color w:val="000000"/>
                <w:sz w:val="20"/>
              </w:rPr>
              <w:t>
</w:t>
            </w:r>
            <w:r>
              <w:rPr>
                <w:rFonts w:ascii="Times New Roman"/>
                <w:b w:val="false"/>
                <w:i w:val="false"/>
                <w:color w:val="000000"/>
                <w:sz w:val="20"/>
              </w:rPr>
              <w:t>2 тамыз,</w:t>
            </w:r>
            <w:r>
              <w:br/>
            </w:r>
            <w:r>
              <w:rPr>
                <w:rFonts w:ascii="Times New Roman"/>
                <w:b w:val="false"/>
                <w:i w:val="false"/>
                <w:color w:val="000000"/>
                <w:sz w:val="20"/>
              </w:rPr>
              <w:t>
</w:t>
            </w:r>
            <w:r>
              <w:rPr>
                <w:rFonts w:ascii="Times New Roman"/>
                <w:b w:val="false"/>
                <w:i w:val="false"/>
                <w:color w:val="000000"/>
                <w:sz w:val="20"/>
              </w:rPr>
              <w:t>2 қыркүйек,</w:t>
            </w:r>
            <w:r>
              <w:br/>
            </w:r>
            <w:r>
              <w:rPr>
                <w:rFonts w:ascii="Times New Roman"/>
                <w:b w:val="false"/>
                <w:i w:val="false"/>
                <w:color w:val="000000"/>
                <w:sz w:val="20"/>
              </w:rPr>
              <w:t>
</w:t>
            </w:r>
            <w:r>
              <w:rPr>
                <w:rFonts w:ascii="Times New Roman"/>
                <w:b w:val="false"/>
                <w:i w:val="false"/>
                <w:color w:val="000000"/>
                <w:sz w:val="20"/>
              </w:rPr>
              <w:t>2 қазан,</w:t>
            </w:r>
            <w:r>
              <w:br/>
            </w:r>
            <w:r>
              <w:rPr>
                <w:rFonts w:ascii="Times New Roman"/>
                <w:b w:val="false"/>
                <w:i w:val="false"/>
                <w:color w:val="000000"/>
                <w:sz w:val="20"/>
              </w:rPr>
              <w:t>
</w:t>
            </w:r>
            <w:r>
              <w:rPr>
                <w:rFonts w:ascii="Times New Roman"/>
                <w:b w:val="false"/>
                <w:i w:val="false"/>
                <w:color w:val="000000"/>
                <w:sz w:val="20"/>
              </w:rPr>
              <w:t>2 қараша,</w:t>
            </w:r>
            <w:r>
              <w:br/>
            </w:r>
            <w:r>
              <w:rPr>
                <w:rFonts w:ascii="Times New Roman"/>
                <w:b w:val="false"/>
                <w:i w:val="false"/>
                <w:color w:val="000000"/>
                <w:sz w:val="20"/>
              </w:rPr>
              <w:t>
</w:t>
            </w:r>
            <w:r>
              <w:rPr>
                <w:rFonts w:ascii="Times New Roman"/>
                <w:b w:val="false"/>
                <w:i w:val="false"/>
                <w:color w:val="000000"/>
                <w:sz w:val="20"/>
              </w:rPr>
              <w:t>2 желтоқсан</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қаңтар,</w:t>
            </w:r>
            <w:r>
              <w:br/>
            </w:r>
            <w:r>
              <w:rPr>
                <w:rFonts w:ascii="Times New Roman"/>
                <w:b w:val="false"/>
                <w:i w:val="false"/>
                <w:color w:val="000000"/>
                <w:sz w:val="20"/>
              </w:rPr>
              <w:t>
</w:t>
            </w:r>
            <w:r>
              <w:rPr>
                <w:rFonts w:ascii="Times New Roman"/>
                <w:b w:val="false"/>
                <w:i w:val="false"/>
                <w:color w:val="000000"/>
                <w:sz w:val="20"/>
              </w:rPr>
              <w:t>7 ақпан,</w:t>
            </w:r>
            <w:r>
              <w:br/>
            </w:r>
            <w:r>
              <w:rPr>
                <w:rFonts w:ascii="Times New Roman"/>
                <w:b w:val="false"/>
                <w:i w:val="false"/>
                <w:color w:val="000000"/>
                <w:sz w:val="20"/>
              </w:rPr>
              <w:t>
</w:t>
            </w:r>
            <w:r>
              <w:rPr>
                <w:rFonts w:ascii="Times New Roman"/>
                <w:b w:val="false"/>
                <w:i w:val="false"/>
                <w:color w:val="000000"/>
                <w:sz w:val="20"/>
              </w:rPr>
              <w:t>7 наурыз,</w:t>
            </w:r>
            <w:r>
              <w:br/>
            </w:r>
            <w:r>
              <w:rPr>
                <w:rFonts w:ascii="Times New Roman"/>
                <w:b w:val="false"/>
                <w:i w:val="false"/>
                <w:color w:val="000000"/>
                <w:sz w:val="20"/>
              </w:rPr>
              <w:t>
</w:t>
            </w:r>
            <w:r>
              <w:rPr>
                <w:rFonts w:ascii="Times New Roman"/>
                <w:b w:val="false"/>
                <w:i w:val="false"/>
                <w:color w:val="000000"/>
                <w:sz w:val="20"/>
              </w:rPr>
              <w:t>7 сәуір,</w:t>
            </w:r>
            <w:r>
              <w:br/>
            </w:r>
            <w:r>
              <w:rPr>
                <w:rFonts w:ascii="Times New Roman"/>
                <w:b w:val="false"/>
                <w:i w:val="false"/>
                <w:color w:val="000000"/>
                <w:sz w:val="20"/>
              </w:rPr>
              <w:t>
</w:t>
            </w:r>
            <w:r>
              <w:rPr>
                <w:rFonts w:ascii="Times New Roman"/>
                <w:b w:val="false"/>
                <w:i w:val="false"/>
                <w:color w:val="000000"/>
                <w:sz w:val="20"/>
              </w:rPr>
              <w:t>7 мамыр,</w:t>
            </w:r>
            <w:r>
              <w:br/>
            </w:r>
            <w:r>
              <w:rPr>
                <w:rFonts w:ascii="Times New Roman"/>
                <w:b w:val="false"/>
                <w:i w:val="false"/>
                <w:color w:val="000000"/>
                <w:sz w:val="20"/>
              </w:rPr>
              <w:t>
</w:t>
            </w:r>
            <w:r>
              <w:rPr>
                <w:rFonts w:ascii="Times New Roman"/>
                <w:b w:val="false"/>
                <w:i w:val="false"/>
                <w:color w:val="000000"/>
                <w:sz w:val="20"/>
              </w:rPr>
              <w:t>7 маусым,</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шілде,</w:t>
            </w:r>
            <w:r>
              <w:br/>
            </w:r>
            <w:r>
              <w:rPr>
                <w:rFonts w:ascii="Times New Roman"/>
                <w:b w:val="false"/>
                <w:i w:val="false"/>
                <w:color w:val="000000"/>
                <w:sz w:val="20"/>
              </w:rPr>
              <w:t>
</w:t>
            </w:r>
            <w:r>
              <w:rPr>
                <w:rFonts w:ascii="Times New Roman"/>
                <w:b w:val="false"/>
                <w:i w:val="false"/>
                <w:color w:val="000000"/>
                <w:sz w:val="20"/>
              </w:rPr>
              <w:t>7 тамыз,</w:t>
            </w:r>
            <w:r>
              <w:br/>
            </w:r>
            <w:r>
              <w:rPr>
                <w:rFonts w:ascii="Times New Roman"/>
                <w:b w:val="false"/>
                <w:i w:val="false"/>
                <w:color w:val="000000"/>
                <w:sz w:val="20"/>
              </w:rPr>
              <w:t>
</w:t>
            </w:r>
            <w:r>
              <w:rPr>
                <w:rFonts w:ascii="Times New Roman"/>
                <w:b w:val="false"/>
                <w:i w:val="false"/>
                <w:color w:val="000000"/>
                <w:sz w:val="20"/>
              </w:rPr>
              <w:t>7 қыркүйек,</w:t>
            </w:r>
            <w:r>
              <w:br/>
            </w:r>
            <w:r>
              <w:rPr>
                <w:rFonts w:ascii="Times New Roman"/>
                <w:b w:val="false"/>
                <w:i w:val="false"/>
                <w:color w:val="000000"/>
                <w:sz w:val="20"/>
              </w:rPr>
              <w:t>
</w:t>
            </w:r>
            <w:r>
              <w:rPr>
                <w:rFonts w:ascii="Times New Roman"/>
                <w:b w:val="false"/>
                <w:i w:val="false"/>
                <w:color w:val="000000"/>
                <w:sz w:val="20"/>
              </w:rPr>
              <w:t>7 қазан,</w:t>
            </w:r>
            <w:r>
              <w:br/>
            </w:r>
            <w:r>
              <w:rPr>
                <w:rFonts w:ascii="Times New Roman"/>
                <w:b w:val="false"/>
                <w:i w:val="false"/>
                <w:color w:val="000000"/>
                <w:sz w:val="20"/>
              </w:rPr>
              <w:t>
</w:t>
            </w:r>
            <w:r>
              <w:rPr>
                <w:rFonts w:ascii="Times New Roman"/>
                <w:b w:val="false"/>
                <w:i w:val="false"/>
                <w:color w:val="000000"/>
                <w:sz w:val="20"/>
              </w:rPr>
              <w:t>7 қараша,</w:t>
            </w:r>
            <w:r>
              <w:br/>
            </w:r>
            <w:r>
              <w:rPr>
                <w:rFonts w:ascii="Times New Roman"/>
                <w:b w:val="false"/>
                <w:i w:val="false"/>
                <w:color w:val="000000"/>
                <w:sz w:val="20"/>
              </w:rPr>
              <w:t>
</w:t>
            </w:r>
            <w:r>
              <w:rPr>
                <w:rFonts w:ascii="Times New Roman"/>
                <w:b w:val="false"/>
                <w:i w:val="false"/>
                <w:color w:val="000000"/>
                <w:sz w:val="20"/>
              </w:rPr>
              <w:t>7 желтоқсан</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Зейнетақылар мен жәрдемақыларды тағайындау және төлеу туралы есеп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1-Собес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қаңтар,</w:t>
            </w:r>
            <w:r>
              <w:br/>
            </w:r>
            <w:r>
              <w:rPr>
                <w:rFonts w:ascii="Times New Roman"/>
                <w:b w:val="false"/>
                <w:i w:val="false"/>
                <w:color w:val="000000"/>
                <w:sz w:val="20"/>
              </w:rPr>
              <w:t>
</w:t>
            </w:r>
            <w:r>
              <w:rPr>
                <w:rFonts w:ascii="Times New Roman"/>
                <w:b w:val="false"/>
                <w:i w:val="false"/>
                <w:color w:val="000000"/>
                <w:sz w:val="20"/>
              </w:rPr>
              <w:t>30 сәуір,</w:t>
            </w:r>
            <w:r>
              <w:br/>
            </w:r>
            <w:r>
              <w:rPr>
                <w:rFonts w:ascii="Times New Roman"/>
                <w:b w:val="false"/>
                <w:i w:val="false"/>
                <w:color w:val="000000"/>
                <w:sz w:val="20"/>
              </w:rPr>
              <w:t>
</w:t>
            </w:r>
            <w:r>
              <w:rPr>
                <w:rFonts w:ascii="Times New Roman"/>
                <w:b w:val="false"/>
                <w:i w:val="false"/>
                <w:color w:val="000000"/>
                <w:sz w:val="20"/>
              </w:rPr>
              <w:t>30 шілде,</w:t>
            </w:r>
            <w:r>
              <w:br/>
            </w:r>
            <w:r>
              <w:rPr>
                <w:rFonts w:ascii="Times New Roman"/>
                <w:b w:val="false"/>
                <w:i w:val="false"/>
                <w:color w:val="000000"/>
                <w:sz w:val="20"/>
              </w:rPr>
              <w:t>
</w:t>
            </w:r>
            <w:r>
              <w:rPr>
                <w:rFonts w:ascii="Times New Roman"/>
                <w:b w:val="false"/>
                <w:i w:val="false"/>
                <w:color w:val="000000"/>
                <w:sz w:val="20"/>
              </w:rPr>
              <w:t>30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наурыз,</w:t>
            </w:r>
            <w:r>
              <w:br/>
            </w:r>
            <w:r>
              <w:rPr>
                <w:rFonts w:ascii="Times New Roman"/>
                <w:b w:val="false"/>
                <w:i w:val="false"/>
                <w:color w:val="000000"/>
                <w:sz w:val="20"/>
              </w:rPr>
              <w:t>
</w:t>
            </w:r>
            <w:r>
              <w:rPr>
                <w:rFonts w:ascii="Times New Roman"/>
                <w:b w:val="false"/>
                <w:i w:val="false"/>
                <w:color w:val="000000"/>
                <w:sz w:val="20"/>
              </w:rPr>
              <w:t>5 шілде,</w:t>
            </w:r>
            <w:r>
              <w:br/>
            </w:r>
            <w:r>
              <w:rPr>
                <w:rFonts w:ascii="Times New Roman"/>
                <w:b w:val="false"/>
                <w:i w:val="false"/>
                <w:color w:val="000000"/>
                <w:sz w:val="20"/>
              </w:rPr>
              <w:t>
</w:t>
            </w:r>
            <w:r>
              <w:rPr>
                <w:rFonts w:ascii="Times New Roman"/>
                <w:b w:val="false"/>
                <w:i w:val="false"/>
                <w:color w:val="000000"/>
                <w:sz w:val="20"/>
              </w:rPr>
              <w:t>5 қыркүйек,</w:t>
            </w:r>
            <w:r>
              <w:br/>
            </w:r>
            <w:r>
              <w:rPr>
                <w:rFonts w:ascii="Times New Roman"/>
                <w:b w:val="false"/>
                <w:i w:val="false"/>
                <w:color w:val="000000"/>
                <w:sz w:val="20"/>
              </w:rPr>
              <w:t>
</w:t>
            </w:r>
            <w:r>
              <w:rPr>
                <w:rFonts w:ascii="Times New Roman"/>
                <w:b w:val="false"/>
                <w:i w:val="false"/>
                <w:color w:val="000000"/>
                <w:sz w:val="20"/>
              </w:rPr>
              <w:t>5 желтоқсан</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Зейнетақылар мен жәрдемақыларды алушылардың саны және оларға тағайындалған айлық зейнетақылар мен жәрдемақылардың сомасы туралы есеп</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3-Соц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қаңтар,</w:t>
            </w:r>
            <w:r>
              <w:br/>
            </w:r>
            <w:r>
              <w:rPr>
                <w:rFonts w:ascii="Times New Roman"/>
                <w:b w:val="false"/>
                <w:i w:val="false"/>
                <w:color w:val="000000"/>
                <w:sz w:val="20"/>
              </w:rPr>
              <w:t>
</w:t>
            </w:r>
            <w:r>
              <w:rPr>
                <w:rFonts w:ascii="Times New Roman"/>
                <w:b w:val="false"/>
                <w:i w:val="false"/>
                <w:color w:val="000000"/>
                <w:sz w:val="20"/>
              </w:rPr>
              <w:t>30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наурыз,</w:t>
            </w:r>
            <w:r>
              <w:br/>
            </w:r>
            <w:r>
              <w:rPr>
                <w:rFonts w:ascii="Times New Roman"/>
                <w:b w:val="false"/>
                <w:i w:val="false"/>
                <w:color w:val="000000"/>
                <w:sz w:val="20"/>
              </w:rPr>
              <w:t>
</w:t>
            </w:r>
            <w:r>
              <w:rPr>
                <w:rFonts w:ascii="Times New Roman"/>
                <w:b w:val="false"/>
                <w:i w:val="false"/>
                <w:color w:val="000000"/>
                <w:sz w:val="20"/>
              </w:rPr>
              <w:t>5 қыркүйек</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жұмыспен қамту агенттіктеріне еңбек делдалдығы үшін өтініш берген азаматтардың саны туралы есеп</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3-Е (жұмысқа орналастыру)</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қаңтар,</w:t>
            </w:r>
            <w:r>
              <w:br/>
            </w:r>
            <w:r>
              <w:rPr>
                <w:rFonts w:ascii="Times New Roman"/>
                <w:b w:val="false"/>
                <w:i w:val="false"/>
                <w:color w:val="000000"/>
                <w:sz w:val="20"/>
              </w:rPr>
              <w:t>
</w:t>
            </w:r>
            <w:r>
              <w:rPr>
                <w:rFonts w:ascii="Times New Roman"/>
                <w:b w:val="false"/>
                <w:i w:val="false"/>
                <w:color w:val="000000"/>
                <w:sz w:val="20"/>
              </w:rPr>
              <w:t>1 ақпан,</w:t>
            </w:r>
            <w:r>
              <w:br/>
            </w:r>
            <w:r>
              <w:rPr>
                <w:rFonts w:ascii="Times New Roman"/>
                <w:b w:val="false"/>
                <w:i w:val="false"/>
                <w:color w:val="000000"/>
                <w:sz w:val="20"/>
              </w:rPr>
              <w:t>
</w:t>
            </w:r>
            <w:r>
              <w:rPr>
                <w:rFonts w:ascii="Times New Roman"/>
                <w:b w:val="false"/>
                <w:i w:val="false"/>
                <w:color w:val="000000"/>
                <w:sz w:val="20"/>
              </w:rPr>
              <w:t>1 наурыз,</w:t>
            </w:r>
            <w:r>
              <w:br/>
            </w:r>
            <w:r>
              <w:rPr>
                <w:rFonts w:ascii="Times New Roman"/>
                <w:b w:val="false"/>
                <w:i w:val="false"/>
                <w:color w:val="000000"/>
                <w:sz w:val="20"/>
              </w:rPr>
              <w:t>
</w:t>
            </w:r>
            <w:r>
              <w:rPr>
                <w:rFonts w:ascii="Times New Roman"/>
                <w:b w:val="false"/>
                <w:i w:val="false"/>
                <w:color w:val="000000"/>
                <w:sz w:val="20"/>
              </w:rPr>
              <w:t>1 сәуір,</w:t>
            </w:r>
            <w:r>
              <w:br/>
            </w:r>
            <w:r>
              <w:rPr>
                <w:rFonts w:ascii="Times New Roman"/>
                <w:b w:val="false"/>
                <w:i w:val="false"/>
                <w:color w:val="000000"/>
                <w:sz w:val="20"/>
              </w:rPr>
              <w:t>
</w:t>
            </w:r>
            <w:r>
              <w:rPr>
                <w:rFonts w:ascii="Times New Roman"/>
                <w:b w:val="false"/>
                <w:i w:val="false"/>
                <w:color w:val="000000"/>
                <w:sz w:val="20"/>
              </w:rPr>
              <w:t>1 мамыр,</w:t>
            </w:r>
            <w:r>
              <w:br/>
            </w:r>
            <w:r>
              <w:rPr>
                <w:rFonts w:ascii="Times New Roman"/>
                <w:b w:val="false"/>
                <w:i w:val="false"/>
                <w:color w:val="000000"/>
                <w:sz w:val="20"/>
              </w:rPr>
              <w:t>
</w:t>
            </w:r>
            <w:r>
              <w:rPr>
                <w:rFonts w:ascii="Times New Roman"/>
                <w:b w:val="false"/>
                <w:i w:val="false"/>
                <w:color w:val="000000"/>
                <w:sz w:val="20"/>
              </w:rPr>
              <w:t>1 маусым,</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шілде,</w:t>
            </w:r>
            <w:r>
              <w:br/>
            </w:r>
            <w:r>
              <w:rPr>
                <w:rFonts w:ascii="Times New Roman"/>
                <w:b w:val="false"/>
                <w:i w:val="false"/>
                <w:color w:val="000000"/>
                <w:sz w:val="20"/>
              </w:rPr>
              <w:t>
</w:t>
            </w:r>
            <w:r>
              <w:rPr>
                <w:rFonts w:ascii="Times New Roman"/>
                <w:b w:val="false"/>
                <w:i w:val="false"/>
                <w:color w:val="000000"/>
                <w:sz w:val="20"/>
              </w:rPr>
              <w:t>1 тамыз,</w:t>
            </w:r>
            <w:r>
              <w:br/>
            </w:r>
            <w:r>
              <w:rPr>
                <w:rFonts w:ascii="Times New Roman"/>
                <w:b w:val="false"/>
                <w:i w:val="false"/>
                <w:color w:val="000000"/>
                <w:sz w:val="20"/>
              </w:rPr>
              <w:t>
</w:t>
            </w:r>
            <w:r>
              <w:rPr>
                <w:rFonts w:ascii="Times New Roman"/>
                <w:b w:val="false"/>
                <w:i w:val="false"/>
                <w:color w:val="000000"/>
                <w:sz w:val="20"/>
              </w:rPr>
              <w:t>1 қыркүйек,</w:t>
            </w:r>
            <w:r>
              <w:br/>
            </w:r>
            <w:r>
              <w:rPr>
                <w:rFonts w:ascii="Times New Roman"/>
                <w:b w:val="false"/>
                <w:i w:val="false"/>
                <w:color w:val="000000"/>
                <w:sz w:val="20"/>
              </w:rPr>
              <w:t>
</w:t>
            </w:r>
            <w:r>
              <w:rPr>
                <w:rFonts w:ascii="Times New Roman"/>
                <w:b w:val="false"/>
                <w:i w:val="false"/>
                <w:color w:val="000000"/>
                <w:sz w:val="20"/>
              </w:rPr>
              <w:t>1 қазан,</w:t>
            </w:r>
            <w:r>
              <w:br/>
            </w:r>
            <w:r>
              <w:rPr>
                <w:rFonts w:ascii="Times New Roman"/>
                <w:b w:val="false"/>
                <w:i w:val="false"/>
                <w:color w:val="000000"/>
                <w:sz w:val="20"/>
              </w:rPr>
              <w:t>
</w:t>
            </w:r>
            <w:r>
              <w:rPr>
                <w:rFonts w:ascii="Times New Roman"/>
                <w:b w:val="false"/>
                <w:i w:val="false"/>
                <w:color w:val="000000"/>
                <w:sz w:val="20"/>
              </w:rPr>
              <w:t>1 қараша,</w:t>
            </w:r>
            <w:r>
              <w:br/>
            </w:r>
            <w:r>
              <w:rPr>
                <w:rFonts w:ascii="Times New Roman"/>
                <w:b w:val="false"/>
                <w:i w:val="false"/>
                <w:color w:val="000000"/>
                <w:sz w:val="20"/>
              </w:rPr>
              <w:t>
</w:t>
            </w:r>
            <w:r>
              <w:rPr>
                <w:rFonts w:ascii="Times New Roman"/>
                <w:b w:val="false"/>
                <w:i w:val="false"/>
                <w:color w:val="000000"/>
                <w:sz w:val="20"/>
              </w:rPr>
              <w:t>1 желтоқсан</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қаңтар,</w:t>
            </w:r>
            <w:r>
              <w:br/>
            </w:r>
            <w:r>
              <w:rPr>
                <w:rFonts w:ascii="Times New Roman"/>
                <w:b w:val="false"/>
                <w:i w:val="false"/>
                <w:color w:val="000000"/>
                <w:sz w:val="20"/>
              </w:rPr>
              <w:t>
</w:t>
            </w:r>
            <w:r>
              <w:rPr>
                <w:rFonts w:ascii="Times New Roman"/>
                <w:b w:val="false"/>
                <w:i w:val="false"/>
                <w:color w:val="000000"/>
                <w:sz w:val="20"/>
              </w:rPr>
              <w:t>7 ақпан,</w:t>
            </w:r>
            <w:r>
              <w:br/>
            </w:r>
            <w:r>
              <w:rPr>
                <w:rFonts w:ascii="Times New Roman"/>
                <w:b w:val="false"/>
                <w:i w:val="false"/>
                <w:color w:val="000000"/>
                <w:sz w:val="20"/>
              </w:rPr>
              <w:t>
</w:t>
            </w:r>
            <w:r>
              <w:rPr>
                <w:rFonts w:ascii="Times New Roman"/>
                <w:b w:val="false"/>
                <w:i w:val="false"/>
                <w:color w:val="000000"/>
                <w:sz w:val="20"/>
              </w:rPr>
              <w:t>7 наурыз,</w:t>
            </w:r>
            <w:r>
              <w:br/>
            </w:r>
            <w:r>
              <w:rPr>
                <w:rFonts w:ascii="Times New Roman"/>
                <w:b w:val="false"/>
                <w:i w:val="false"/>
                <w:color w:val="000000"/>
                <w:sz w:val="20"/>
              </w:rPr>
              <w:t>
</w:t>
            </w:r>
            <w:r>
              <w:rPr>
                <w:rFonts w:ascii="Times New Roman"/>
                <w:b w:val="false"/>
                <w:i w:val="false"/>
                <w:color w:val="000000"/>
                <w:sz w:val="20"/>
              </w:rPr>
              <w:t>7 сәуір,</w:t>
            </w:r>
            <w:r>
              <w:br/>
            </w:r>
            <w:r>
              <w:rPr>
                <w:rFonts w:ascii="Times New Roman"/>
                <w:b w:val="false"/>
                <w:i w:val="false"/>
                <w:color w:val="000000"/>
                <w:sz w:val="20"/>
              </w:rPr>
              <w:t>
</w:t>
            </w:r>
            <w:r>
              <w:rPr>
                <w:rFonts w:ascii="Times New Roman"/>
                <w:b w:val="false"/>
                <w:i w:val="false"/>
                <w:color w:val="000000"/>
                <w:sz w:val="20"/>
              </w:rPr>
              <w:t>7 мамыр,</w:t>
            </w:r>
            <w:r>
              <w:br/>
            </w:r>
            <w:r>
              <w:rPr>
                <w:rFonts w:ascii="Times New Roman"/>
                <w:b w:val="false"/>
                <w:i w:val="false"/>
                <w:color w:val="000000"/>
                <w:sz w:val="20"/>
              </w:rPr>
              <w:t>
</w:t>
            </w:r>
            <w:r>
              <w:rPr>
                <w:rFonts w:ascii="Times New Roman"/>
                <w:b w:val="false"/>
                <w:i w:val="false"/>
                <w:color w:val="000000"/>
                <w:sz w:val="20"/>
              </w:rPr>
              <w:t>7 маусым,</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шілде,</w:t>
            </w:r>
            <w:r>
              <w:br/>
            </w:r>
            <w:r>
              <w:rPr>
                <w:rFonts w:ascii="Times New Roman"/>
                <w:b w:val="false"/>
                <w:i w:val="false"/>
                <w:color w:val="000000"/>
                <w:sz w:val="20"/>
              </w:rPr>
              <w:t>
</w:t>
            </w:r>
            <w:r>
              <w:rPr>
                <w:rFonts w:ascii="Times New Roman"/>
                <w:b w:val="false"/>
                <w:i w:val="false"/>
                <w:color w:val="000000"/>
                <w:sz w:val="20"/>
              </w:rPr>
              <w:t>7 тамыз,</w:t>
            </w:r>
            <w:r>
              <w:br/>
            </w:r>
            <w:r>
              <w:rPr>
                <w:rFonts w:ascii="Times New Roman"/>
                <w:b w:val="false"/>
                <w:i w:val="false"/>
                <w:color w:val="000000"/>
                <w:sz w:val="20"/>
              </w:rPr>
              <w:t>
</w:t>
            </w:r>
            <w:r>
              <w:rPr>
                <w:rFonts w:ascii="Times New Roman"/>
                <w:b w:val="false"/>
                <w:i w:val="false"/>
                <w:color w:val="000000"/>
                <w:sz w:val="20"/>
              </w:rPr>
              <w:t>7 қыркүйек,</w:t>
            </w:r>
            <w:r>
              <w:br/>
            </w:r>
            <w:r>
              <w:rPr>
                <w:rFonts w:ascii="Times New Roman"/>
                <w:b w:val="false"/>
                <w:i w:val="false"/>
                <w:color w:val="000000"/>
                <w:sz w:val="20"/>
              </w:rPr>
              <w:t>
</w:t>
            </w:r>
            <w:r>
              <w:rPr>
                <w:rFonts w:ascii="Times New Roman"/>
                <w:b w:val="false"/>
                <w:i w:val="false"/>
                <w:color w:val="000000"/>
                <w:sz w:val="20"/>
              </w:rPr>
              <w:t>7 қазан,</w:t>
            </w:r>
            <w:r>
              <w:br/>
            </w:r>
            <w:r>
              <w:rPr>
                <w:rFonts w:ascii="Times New Roman"/>
                <w:b w:val="false"/>
                <w:i w:val="false"/>
                <w:color w:val="000000"/>
                <w:sz w:val="20"/>
              </w:rPr>
              <w:t>
</w:t>
            </w:r>
            <w:r>
              <w:rPr>
                <w:rFonts w:ascii="Times New Roman"/>
                <w:b w:val="false"/>
                <w:i w:val="false"/>
                <w:color w:val="000000"/>
                <w:sz w:val="20"/>
              </w:rPr>
              <w:t>7 қараша,</w:t>
            </w:r>
            <w:r>
              <w:br/>
            </w:r>
            <w:r>
              <w:rPr>
                <w:rFonts w:ascii="Times New Roman"/>
                <w:b w:val="false"/>
                <w:i w:val="false"/>
                <w:color w:val="000000"/>
                <w:sz w:val="20"/>
              </w:rPr>
              <w:t>
</w:t>
            </w:r>
            <w:r>
              <w:rPr>
                <w:rFonts w:ascii="Times New Roman"/>
                <w:b w:val="false"/>
                <w:i w:val="false"/>
                <w:color w:val="000000"/>
                <w:sz w:val="20"/>
              </w:rPr>
              <w:t>7 желтоқсан</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Жасырын жұмыссыздық жөніндегі мәлімет (қысқартылған және жұмыспен ішінара қамтылған қызметкерлер, жалақы бойынша берешек жөнінде)</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3-ЕН (жасырын жұмыссыздық)</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қаңтар,</w:t>
            </w:r>
            <w:r>
              <w:br/>
            </w:r>
            <w:r>
              <w:rPr>
                <w:rFonts w:ascii="Times New Roman"/>
                <w:b w:val="false"/>
                <w:i w:val="false"/>
                <w:color w:val="000000"/>
                <w:sz w:val="20"/>
              </w:rPr>
              <w:t>
</w:t>
            </w:r>
            <w:r>
              <w:rPr>
                <w:rFonts w:ascii="Times New Roman"/>
                <w:b w:val="false"/>
                <w:i w:val="false"/>
                <w:color w:val="000000"/>
                <w:sz w:val="20"/>
              </w:rPr>
              <w:t>3 ақпан,</w:t>
            </w:r>
            <w:r>
              <w:br/>
            </w:r>
            <w:r>
              <w:rPr>
                <w:rFonts w:ascii="Times New Roman"/>
                <w:b w:val="false"/>
                <w:i w:val="false"/>
                <w:color w:val="000000"/>
                <w:sz w:val="20"/>
              </w:rPr>
              <w:t>
</w:t>
            </w:r>
            <w:r>
              <w:rPr>
                <w:rFonts w:ascii="Times New Roman"/>
                <w:b w:val="false"/>
                <w:i w:val="false"/>
                <w:color w:val="000000"/>
                <w:sz w:val="20"/>
              </w:rPr>
              <w:t>3 наурыз,</w:t>
            </w:r>
            <w:r>
              <w:br/>
            </w:r>
            <w:r>
              <w:rPr>
                <w:rFonts w:ascii="Times New Roman"/>
                <w:b w:val="false"/>
                <w:i w:val="false"/>
                <w:color w:val="000000"/>
                <w:sz w:val="20"/>
              </w:rPr>
              <w:t>
</w:t>
            </w:r>
            <w:r>
              <w:rPr>
                <w:rFonts w:ascii="Times New Roman"/>
                <w:b w:val="false"/>
                <w:i w:val="false"/>
                <w:color w:val="000000"/>
                <w:sz w:val="20"/>
              </w:rPr>
              <w:t>3 сәуір,</w:t>
            </w:r>
            <w:r>
              <w:br/>
            </w:r>
            <w:r>
              <w:rPr>
                <w:rFonts w:ascii="Times New Roman"/>
                <w:b w:val="false"/>
                <w:i w:val="false"/>
                <w:color w:val="000000"/>
                <w:sz w:val="20"/>
              </w:rPr>
              <w:t>
</w:t>
            </w:r>
            <w:r>
              <w:rPr>
                <w:rFonts w:ascii="Times New Roman"/>
                <w:b w:val="false"/>
                <w:i w:val="false"/>
                <w:color w:val="000000"/>
                <w:sz w:val="20"/>
              </w:rPr>
              <w:t>3 мамыр,</w:t>
            </w:r>
            <w:r>
              <w:br/>
            </w:r>
            <w:r>
              <w:rPr>
                <w:rFonts w:ascii="Times New Roman"/>
                <w:b w:val="false"/>
                <w:i w:val="false"/>
                <w:color w:val="000000"/>
                <w:sz w:val="20"/>
              </w:rPr>
              <w:t>
</w:t>
            </w:r>
            <w:r>
              <w:rPr>
                <w:rFonts w:ascii="Times New Roman"/>
                <w:b w:val="false"/>
                <w:i w:val="false"/>
                <w:color w:val="000000"/>
                <w:sz w:val="20"/>
              </w:rPr>
              <w:t>3 маусым,</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шілде,</w:t>
            </w:r>
            <w:r>
              <w:br/>
            </w:r>
            <w:r>
              <w:rPr>
                <w:rFonts w:ascii="Times New Roman"/>
                <w:b w:val="false"/>
                <w:i w:val="false"/>
                <w:color w:val="000000"/>
                <w:sz w:val="20"/>
              </w:rPr>
              <w:t>
</w:t>
            </w:r>
            <w:r>
              <w:rPr>
                <w:rFonts w:ascii="Times New Roman"/>
                <w:b w:val="false"/>
                <w:i w:val="false"/>
                <w:color w:val="000000"/>
                <w:sz w:val="20"/>
              </w:rPr>
              <w:t>3 тамыз,</w:t>
            </w:r>
            <w:r>
              <w:br/>
            </w:r>
            <w:r>
              <w:rPr>
                <w:rFonts w:ascii="Times New Roman"/>
                <w:b w:val="false"/>
                <w:i w:val="false"/>
                <w:color w:val="000000"/>
                <w:sz w:val="20"/>
              </w:rPr>
              <w:t>
</w:t>
            </w:r>
            <w:r>
              <w:rPr>
                <w:rFonts w:ascii="Times New Roman"/>
                <w:b w:val="false"/>
                <w:i w:val="false"/>
                <w:color w:val="000000"/>
                <w:sz w:val="20"/>
              </w:rPr>
              <w:t>3 қыркүйек,</w:t>
            </w:r>
            <w:r>
              <w:br/>
            </w:r>
            <w:r>
              <w:rPr>
                <w:rFonts w:ascii="Times New Roman"/>
                <w:b w:val="false"/>
                <w:i w:val="false"/>
                <w:color w:val="000000"/>
                <w:sz w:val="20"/>
              </w:rPr>
              <w:t>
</w:t>
            </w:r>
            <w:r>
              <w:rPr>
                <w:rFonts w:ascii="Times New Roman"/>
                <w:b w:val="false"/>
                <w:i w:val="false"/>
                <w:color w:val="000000"/>
                <w:sz w:val="20"/>
              </w:rPr>
              <w:t>3 қазан,</w:t>
            </w:r>
            <w:r>
              <w:br/>
            </w:r>
            <w:r>
              <w:rPr>
                <w:rFonts w:ascii="Times New Roman"/>
                <w:b w:val="false"/>
                <w:i w:val="false"/>
                <w:color w:val="000000"/>
                <w:sz w:val="20"/>
              </w:rPr>
              <w:t>
</w:t>
            </w:r>
            <w:r>
              <w:rPr>
                <w:rFonts w:ascii="Times New Roman"/>
                <w:b w:val="false"/>
                <w:i w:val="false"/>
                <w:color w:val="000000"/>
                <w:sz w:val="20"/>
              </w:rPr>
              <w:t>3 қараша,</w:t>
            </w:r>
            <w:r>
              <w:br/>
            </w:r>
            <w:r>
              <w:rPr>
                <w:rFonts w:ascii="Times New Roman"/>
                <w:b w:val="false"/>
                <w:i w:val="false"/>
                <w:color w:val="000000"/>
                <w:sz w:val="20"/>
              </w:rPr>
              <w:t>
</w:t>
            </w:r>
            <w:r>
              <w:rPr>
                <w:rFonts w:ascii="Times New Roman"/>
                <w:b w:val="false"/>
                <w:i w:val="false"/>
                <w:color w:val="000000"/>
                <w:sz w:val="20"/>
              </w:rPr>
              <w:t>3 желтоқсан</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r>
              <w:br/>
            </w:r>
            <w:r>
              <w:rPr>
                <w:rFonts w:ascii="Times New Roman"/>
                <w:b w:val="false"/>
                <w:i w:val="false"/>
                <w:color w:val="000000"/>
                <w:sz w:val="20"/>
              </w:rPr>
              <w:t>
</w:t>
            </w:r>
            <w:r>
              <w:rPr>
                <w:rFonts w:ascii="Times New Roman"/>
                <w:b w:val="false"/>
                <w:i w:val="false"/>
                <w:color w:val="000000"/>
                <w:sz w:val="20"/>
              </w:rPr>
              <w:t>10 ақпан,</w:t>
            </w:r>
            <w:r>
              <w:br/>
            </w:r>
            <w:r>
              <w:rPr>
                <w:rFonts w:ascii="Times New Roman"/>
                <w:b w:val="false"/>
                <w:i w:val="false"/>
                <w:color w:val="000000"/>
                <w:sz w:val="20"/>
              </w:rPr>
              <w:t>
</w:t>
            </w:r>
            <w:r>
              <w:rPr>
                <w:rFonts w:ascii="Times New Roman"/>
                <w:b w:val="false"/>
                <w:i w:val="false"/>
                <w:color w:val="000000"/>
                <w:sz w:val="20"/>
              </w:rPr>
              <w:t>10 наурыз,</w:t>
            </w:r>
            <w:r>
              <w:br/>
            </w:r>
            <w:r>
              <w:rPr>
                <w:rFonts w:ascii="Times New Roman"/>
                <w:b w:val="false"/>
                <w:i w:val="false"/>
                <w:color w:val="000000"/>
                <w:sz w:val="20"/>
              </w:rPr>
              <w:t>
</w:t>
            </w:r>
            <w:r>
              <w:rPr>
                <w:rFonts w:ascii="Times New Roman"/>
                <w:b w:val="false"/>
                <w:i w:val="false"/>
                <w:color w:val="000000"/>
                <w:sz w:val="20"/>
              </w:rPr>
              <w:t>10 сәуір,</w:t>
            </w:r>
            <w:r>
              <w:br/>
            </w:r>
            <w:r>
              <w:rPr>
                <w:rFonts w:ascii="Times New Roman"/>
                <w:b w:val="false"/>
                <w:i w:val="false"/>
                <w:color w:val="000000"/>
                <w:sz w:val="20"/>
              </w:rPr>
              <w:t>
</w:t>
            </w:r>
            <w:r>
              <w:rPr>
                <w:rFonts w:ascii="Times New Roman"/>
                <w:b w:val="false"/>
                <w:i w:val="false"/>
                <w:color w:val="000000"/>
                <w:sz w:val="20"/>
              </w:rPr>
              <w:t>10 мамыр,</w:t>
            </w:r>
            <w:r>
              <w:br/>
            </w:r>
            <w:r>
              <w:rPr>
                <w:rFonts w:ascii="Times New Roman"/>
                <w:b w:val="false"/>
                <w:i w:val="false"/>
                <w:color w:val="000000"/>
                <w:sz w:val="20"/>
              </w:rPr>
              <w:t>
</w:t>
            </w:r>
            <w:r>
              <w:rPr>
                <w:rFonts w:ascii="Times New Roman"/>
                <w:b w:val="false"/>
                <w:i w:val="false"/>
                <w:color w:val="000000"/>
                <w:sz w:val="20"/>
              </w:rPr>
              <w:t>10 маусым,</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шілде,</w:t>
            </w:r>
            <w:r>
              <w:br/>
            </w:r>
            <w:r>
              <w:rPr>
                <w:rFonts w:ascii="Times New Roman"/>
                <w:b w:val="false"/>
                <w:i w:val="false"/>
                <w:color w:val="000000"/>
                <w:sz w:val="20"/>
              </w:rPr>
              <w:t>
</w:t>
            </w:r>
            <w:r>
              <w:rPr>
                <w:rFonts w:ascii="Times New Roman"/>
                <w:b w:val="false"/>
                <w:i w:val="false"/>
                <w:color w:val="000000"/>
                <w:sz w:val="20"/>
              </w:rPr>
              <w:t>10 тамыз,</w:t>
            </w:r>
            <w:r>
              <w:br/>
            </w:r>
            <w:r>
              <w:rPr>
                <w:rFonts w:ascii="Times New Roman"/>
                <w:b w:val="false"/>
                <w:i w:val="false"/>
                <w:color w:val="000000"/>
                <w:sz w:val="20"/>
              </w:rPr>
              <w:t>
</w:t>
            </w:r>
            <w:r>
              <w:rPr>
                <w:rFonts w:ascii="Times New Roman"/>
                <w:b w:val="false"/>
                <w:i w:val="false"/>
                <w:color w:val="000000"/>
                <w:sz w:val="20"/>
              </w:rPr>
              <w:t>10 қыркүйек,</w:t>
            </w:r>
            <w:r>
              <w:br/>
            </w:r>
            <w:r>
              <w:rPr>
                <w:rFonts w:ascii="Times New Roman"/>
                <w:b w:val="false"/>
                <w:i w:val="false"/>
                <w:color w:val="000000"/>
                <w:sz w:val="20"/>
              </w:rPr>
              <w:t>
</w:t>
            </w:r>
            <w:r>
              <w:rPr>
                <w:rFonts w:ascii="Times New Roman"/>
                <w:b w:val="false"/>
                <w:i w:val="false"/>
                <w:color w:val="000000"/>
                <w:sz w:val="20"/>
              </w:rPr>
              <w:t>10 қазан,</w:t>
            </w:r>
            <w:r>
              <w:br/>
            </w:r>
            <w:r>
              <w:rPr>
                <w:rFonts w:ascii="Times New Roman"/>
                <w:b w:val="false"/>
                <w:i w:val="false"/>
                <w:color w:val="000000"/>
                <w:sz w:val="20"/>
              </w:rPr>
              <w:t>
</w:t>
            </w:r>
            <w:r>
              <w:rPr>
                <w:rFonts w:ascii="Times New Roman"/>
                <w:b w:val="false"/>
                <w:i w:val="false"/>
                <w:color w:val="000000"/>
                <w:sz w:val="20"/>
              </w:rPr>
              <w:t>10 қараша,</w:t>
            </w:r>
            <w:r>
              <w:br/>
            </w:r>
            <w:r>
              <w:rPr>
                <w:rFonts w:ascii="Times New Roman"/>
                <w:b w:val="false"/>
                <w:i w:val="false"/>
                <w:color w:val="000000"/>
                <w:sz w:val="20"/>
              </w:rPr>
              <w:t>
</w:t>
            </w:r>
            <w:r>
              <w:rPr>
                <w:rFonts w:ascii="Times New Roman"/>
                <w:b w:val="false"/>
                <w:i w:val="false"/>
                <w:color w:val="000000"/>
                <w:sz w:val="20"/>
              </w:rPr>
              <w:t>10 желтоқсан</w:t>
            </w:r>
          </w:p>
        </w:tc>
      </w:tr>
    </w:tbl>
    <w:bookmarkStart w:name="z40" w:id="27"/>
    <w:p>
      <w:pPr>
        <w:spacing w:after="0"/>
        <w:ind w:left="0"/>
        <w:jc w:val="both"/>
      </w:pPr>
      <w:r>
        <w:rPr>
          <w:rFonts w:ascii="Times New Roman"/>
          <w:b w:val="false"/>
          <w:i w:val="false"/>
          <w:color w:val="000000"/>
          <w:sz w:val="28"/>
        </w:rPr>
        <w:t>
Қазақстан Республикасы Қаржы министрлігі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
        <w:gridCol w:w="2676"/>
        <w:gridCol w:w="1690"/>
        <w:gridCol w:w="2277"/>
        <w:gridCol w:w="1692"/>
        <w:gridCol w:w="2092"/>
        <w:gridCol w:w="1924"/>
        <w:gridCol w:w="1673"/>
      </w:tblGrid>
      <w:tr>
        <w:trPr>
          <w:trHeight w:val="450" w:hRule="atLeast"/>
        </w:trPr>
        <w:tc>
          <w:tcPr>
            <w:tcW w:w="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байқаудың атауы</w:t>
            </w: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Кезеңділігі</w:t>
            </w:r>
          </w:p>
        </w:tc>
        <w:tc>
          <w:tcPr>
            <w:tcW w:w="2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нысандар индексі (дереккөз)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Респонденттердің бастапқы деректерді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Пайдаланушыларға жиынтық деректерді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0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және мемлекет кепілдік берген, мемлекет кепілгерлігімен берілетін қарыздарды игеру және өтеу туралы есеп</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1-ОПЗ</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қаңтар,</w:t>
            </w:r>
            <w:r>
              <w:br/>
            </w:r>
            <w:r>
              <w:rPr>
                <w:rFonts w:ascii="Times New Roman"/>
                <w:b w:val="false"/>
                <w:i w:val="false"/>
                <w:color w:val="000000"/>
                <w:sz w:val="20"/>
              </w:rPr>
              <w:t>
</w:t>
            </w:r>
            <w:r>
              <w:rPr>
                <w:rFonts w:ascii="Times New Roman"/>
                <w:b w:val="false"/>
                <w:i w:val="false"/>
                <w:color w:val="000000"/>
                <w:sz w:val="20"/>
              </w:rPr>
              <w:t>5 ақпан,</w:t>
            </w:r>
            <w:r>
              <w:br/>
            </w:r>
            <w:r>
              <w:rPr>
                <w:rFonts w:ascii="Times New Roman"/>
                <w:b w:val="false"/>
                <w:i w:val="false"/>
                <w:color w:val="000000"/>
                <w:sz w:val="20"/>
              </w:rPr>
              <w:t>
</w:t>
            </w:r>
            <w:r>
              <w:rPr>
                <w:rFonts w:ascii="Times New Roman"/>
                <w:b w:val="false"/>
                <w:i w:val="false"/>
                <w:color w:val="000000"/>
                <w:sz w:val="20"/>
              </w:rPr>
              <w:t>5 наурыз,</w:t>
            </w:r>
            <w:r>
              <w:br/>
            </w:r>
            <w:r>
              <w:rPr>
                <w:rFonts w:ascii="Times New Roman"/>
                <w:b w:val="false"/>
                <w:i w:val="false"/>
                <w:color w:val="000000"/>
                <w:sz w:val="20"/>
              </w:rPr>
              <w:t>
</w:t>
            </w:r>
            <w:r>
              <w:rPr>
                <w:rFonts w:ascii="Times New Roman"/>
                <w:b w:val="false"/>
                <w:i w:val="false"/>
                <w:color w:val="000000"/>
                <w:sz w:val="20"/>
              </w:rPr>
              <w:t>5 сәуір,</w:t>
            </w:r>
            <w:r>
              <w:br/>
            </w:r>
            <w:r>
              <w:rPr>
                <w:rFonts w:ascii="Times New Roman"/>
                <w:b w:val="false"/>
                <w:i w:val="false"/>
                <w:color w:val="000000"/>
                <w:sz w:val="20"/>
              </w:rPr>
              <w:t>
</w:t>
            </w:r>
            <w:r>
              <w:rPr>
                <w:rFonts w:ascii="Times New Roman"/>
                <w:b w:val="false"/>
                <w:i w:val="false"/>
                <w:color w:val="000000"/>
                <w:sz w:val="20"/>
              </w:rPr>
              <w:t>5 мамыр,</w:t>
            </w:r>
            <w:r>
              <w:br/>
            </w:r>
            <w:r>
              <w:rPr>
                <w:rFonts w:ascii="Times New Roman"/>
                <w:b w:val="false"/>
                <w:i w:val="false"/>
                <w:color w:val="000000"/>
                <w:sz w:val="20"/>
              </w:rPr>
              <w:t>
</w:t>
            </w:r>
            <w:r>
              <w:rPr>
                <w:rFonts w:ascii="Times New Roman"/>
                <w:b w:val="false"/>
                <w:i w:val="false"/>
                <w:color w:val="000000"/>
                <w:sz w:val="20"/>
              </w:rPr>
              <w:t>5 маусым,</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шілде,</w:t>
            </w:r>
            <w:r>
              <w:br/>
            </w:r>
            <w:r>
              <w:rPr>
                <w:rFonts w:ascii="Times New Roman"/>
                <w:b w:val="false"/>
                <w:i w:val="false"/>
                <w:color w:val="000000"/>
                <w:sz w:val="20"/>
              </w:rPr>
              <w:t>
</w:t>
            </w:r>
            <w:r>
              <w:rPr>
                <w:rFonts w:ascii="Times New Roman"/>
                <w:b w:val="false"/>
                <w:i w:val="false"/>
                <w:color w:val="000000"/>
                <w:sz w:val="20"/>
              </w:rPr>
              <w:t>5 тамыз,</w:t>
            </w:r>
            <w:r>
              <w:br/>
            </w:r>
            <w:r>
              <w:rPr>
                <w:rFonts w:ascii="Times New Roman"/>
                <w:b w:val="false"/>
                <w:i w:val="false"/>
                <w:color w:val="000000"/>
                <w:sz w:val="20"/>
              </w:rPr>
              <w:t>
</w:t>
            </w:r>
            <w:r>
              <w:rPr>
                <w:rFonts w:ascii="Times New Roman"/>
                <w:b w:val="false"/>
                <w:i w:val="false"/>
                <w:color w:val="000000"/>
                <w:sz w:val="20"/>
              </w:rPr>
              <w:t>5 қыркүйек,</w:t>
            </w:r>
            <w:r>
              <w:br/>
            </w:r>
            <w:r>
              <w:rPr>
                <w:rFonts w:ascii="Times New Roman"/>
                <w:b w:val="false"/>
                <w:i w:val="false"/>
                <w:color w:val="000000"/>
                <w:sz w:val="20"/>
              </w:rPr>
              <w:t>
</w:t>
            </w:r>
            <w:r>
              <w:rPr>
                <w:rFonts w:ascii="Times New Roman"/>
                <w:b w:val="false"/>
                <w:i w:val="false"/>
                <w:color w:val="000000"/>
                <w:sz w:val="20"/>
              </w:rPr>
              <w:t>5 қазан,</w:t>
            </w:r>
            <w:r>
              <w:br/>
            </w:r>
            <w:r>
              <w:rPr>
                <w:rFonts w:ascii="Times New Roman"/>
                <w:b w:val="false"/>
                <w:i w:val="false"/>
                <w:color w:val="000000"/>
                <w:sz w:val="20"/>
              </w:rPr>
              <w:t>
</w:t>
            </w:r>
            <w:r>
              <w:rPr>
                <w:rFonts w:ascii="Times New Roman"/>
                <w:b w:val="false"/>
                <w:i w:val="false"/>
                <w:color w:val="000000"/>
                <w:sz w:val="20"/>
              </w:rPr>
              <w:t>5 қараша,</w:t>
            </w:r>
            <w:r>
              <w:br/>
            </w:r>
            <w:r>
              <w:rPr>
                <w:rFonts w:ascii="Times New Roman"/>
                <w:b w:val="false"/>
                <w:i w:val="false"/>
                <w:color w:val="000000"/>
                <w:sz w:val="20"/>
              </w:rPr>
              <w:t>
</w:t>
            </w:r>
            <w:r>
              <w:rPr>
                <w:rFonts w:ascii="Times New Roman"/>
                <w:b w:val="false"/>
                <w:i w:val="false"/>
                <w:color w:val="000000"/>
                <w:sz w:val="20"/>
              </w:rPr>
              <w:t>5 желтоқсан</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қаңтар,</w:t>
            </w:r>
            <w:r>
              <w:br/>
            </w:r>
            <w:r>
              <w:rPr>
                <w:rFonts w:ascii="Times New Roman"/>
                <w:b w:val="false"/>
                <w:i w:val="false"/>
                <w:color w:val="000000"/>
                <w:sz w:val="20"/>
              </w:rPr>
              <w:t>
</w:t>
            </w:r>
            <w:r>
              <w:rPr>
                <w:rFonts w:ascii="Times New Roman"/>
                <w:b w:val="false"/>
                <w:i w:val="false"/>
                <w:color w:val="000000"/>
                <w:sz w:val="20"/>
              </w:rPr>
              <w:t>20 ақпан,</w:t>
            </w:r>
            <w:r>
              <w:br/>
            </w:r>
            <w:r>
              <w:rPr>
                <w:rFonts w:ascii="Times New Roman"/>
                <w:b w:val="false"/>
                <w:i w:val="false"/>
                <w:color w:val="000000"/>
                <w:sz w:val="20"/>
              </w:rPr>
              <w:t>
</w:t>
            </w:r>
            <w:r>
              <w:rPr>
                <w:rFonts w:ascii="Times New Roman"/>
                <w:b w:val="false"/>
                <w:i w:val="false"/>
                <w:color w:val="000000"/>
                <w:sz w:val="20"/>
              </w:rPr>
              <w:t>20 наурыз,</w:t>
            </w:r>
            <w:r>
              <w:br/>
            </w:r>
            <w:r>
              <w:rPr>
                <w:rFonts w:ascii="Times New Roman"/>
                <w:b w:val="false"/>
                <w:i w:val="false"/>
                <w:color w:val="000000"/>
                <w:sz w:val="20"/>
              </w:rPr>
              <w:t>
</w:t>
            </w:r>
            <w:r>
              <w:rPr>
                <w:rFonts w:ascii="Times New Roman"/>
                <w:b w:val="false"/>
                <w:i w:val="false"/>
                <w:color w:val="000000"/>
                <w:sz w:val="20"/>
              </w:rPr>
              <w:t>20 сәуір,</w:t>
            </w:r>
            <w:r>
              <w:br/>
            </w:r>
            <w:r>
              <w:rPr>
                <w:rFonts w:ascii="Times New Roman"/>
                <w:b w:val="false"/>
                <w:i w:val="false"/>
                <w:color w:val="000000"/>
                <w:sz w:val="20"/>
              </w:rPr>
              <w:t>
</w:t>
            </w:r>
            <w:r>
              <w:rPr>
                <w:rFonts w:ascii="Times New Roman"/>
                <w:b w:val="false"/>
                <w:i w:val="false"/>
                <w:color w:val="000000"/>
                <w:sz w:val="20"/>
              </w:rPr>
              <w:t>20 мамыр,</w:t>
            </w:r>
            <w:r>
              <w:br/>
            </w:r>
            <w:r>
              <w:rPr>
                <w:rFonts w:ascii="Times New Roman"/>
                <w:b w:val="false"/>
                <w:i w:val="false"/>
                <w:color w:val="000000"/>
                <w:sz w:val="20"/>
              </w:rPr>
              <w:t>
</w:t>
            </w:r>
            <w:r>
              <w:rPr>
                <w:rFonts w:ascii="Times New Roman"/>
                <w:b w:val="false"/>
                <w:i w:val="false"/>
                <w:color w:val="000000"/>
                <w:sz w:val="20"/>
              </w:rPr>
              <w:t>20 маусым,</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шілде,</w:t>
            </w:r>
            <w:r>
              <w:br/>
            </w:r>
            <w:r>
              <w:rPr>
                <w:rFonts w:ascii="Times New Roman"/>
                <w:b w:val="false"/>
                <w:i w:val="false"/>
                <w:color w:val="000000"/>
                <w:sz w:val="20"/>
              </w:rPr>
              <w:t>
</w:t>
            </w:r>
            <w:r>
              <w:rPr>
                <w:rFonts w:ascii="Times New Roman"/>
                <w:b w:val="false"/>
                <w:i w:val="false"/>
                <w:color w:val="000000"/>
                <w:sz w:val="20"/>
              </w:rPr>
              <w:t>20 тамыз,</w:t>
            </w:r>
            <w:r>
              <w:br/>
            </w:r>
            <w:r>
              <w:rPr>
                <w:rFonts w:ascii="Times New Roman"/>
                <w:b w:val="false"/>
                <w:i w:val="false"/>
                <w:color w:val="000000"/>
                <w:sz w:val="20"/>
              </w:rPr>
              <w:t>
</w:t>
            </w:r>
            <w:r>
              <w:rPr>
                <w:rFonts w:ascii="Times New Roman"/>
                <w:b w:val="false"/>
                <w:i w:val="false"/>
                <w:color w:val="000000"/>
                <w:sz w:val="20"/>
              </w:rPr>
              <w:t>20 қыркүйек,</w:t>
            </w:r>
            <w:r>
              <w:br/>
            </w:r>
            <w:r>
              <w:rPr>
                <w:rFonts w:ascii="Times New Roman"/>
                <w:b w:val="false"/>
                <w:i w:val="false"/>
                <w:color w:val="000000"/>
                <w:sz w:val="20"/>
              </w:rPr>
              <w:t>
</w:t>
            </w:r>
            <w:r>
              <w:rPr>
                <w:rFonts w:ascii="Times New Roman"/>
                <w:b w:val="false"/>
                <w:i w:val="false"/>
                <w:color w:val="000000"/>
                <w:sz w:val="20"/>
              </w:rPr>
              <w:t>20 қазан,</w:t>
            </w:r>
            <w:r>
              <w:br/>
            </w:r>
            <w:r>
              <w:rPr>
                <w:rFonts w:ascii="Times New Roman"/>
                <w:b w:val="false"/>
                <w:i w:val="false"/>
                <w:color w:val="000000"/>
                <w:sz w:val="20"/>
              </w:rPr>
              <w:t>
</w:t>
            </w:r>
            <w:r>
              <w:rPr>
                <w:rFonts w:ascii="Times New Roman"/>
                <w:b w:val="false"/>
                <w:i w:val="false"/>
                <w:color w:val="000000"/>
                <w:sz w:val="20"/>
              </w:rPr>
              <w:t>20 қараша,</w:t>
            </w:r>
            <w:r>
              <w:br/>
            </w:r>
            <w:r>
              <w:rPr>
                <w:rFonts w:ascii="Times New Roman"/>
                <w:b w:val="false"/>
                <w:i w:val="false"/>
                <w:color w:val="000000"/>
                <w:sz w:val="20"/>
              </w:rPr>
              <w:t>
</w:t>
            </w:r>
            <w:r>
              <w:rPr>
                <w:rFonts w:ascii="Times New Roman"/>
                <w:b w:val="false"/>
                <w:i w:val="false"/>
                <w:color w:val="000000"/>
                <w:sz w:val="20"/>
              </w:rPr>
              <w:t>20 желтоқсан</w:t>
            </w:r>
          </w:p>
        </w:tc>
      </w:tr>
    </w:tbl>
    <w:bookmarkStart w:name="z39" w:id="28"/>
    <w:p>
      <w:pPr>
        <w:spacing w:after="0"/>
        <w:ind w:left="0"/>
        <w:jc w:val="both"/>
      </w:pPr>
      <w:r>
        <w:rPr>
          <w:rFonts w:ascii="Times New Roman"/>
          <w:b w:val="false"/>
          <w:i w:val="false"/>
          <w:color w:val="000000"/>
          <w:sz w:val="28"/>
        </w:rPr>
        <w:t>
Қазақстан Республикасы Ұлттық Банкі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
        <w:gridCol w:w="2646"/>
        <w:gridCol w:w="1894"/>
        <w:gridCol w:w="2082"/>
        <w:gridCol w:w="1688"/>
        <w:gridCol w:w="1500"/>
        <w:gridCol w:w="1689"/>
        <w:gridCol w:w="1711"/>
      </w:tblGrid>
      <w:tr>
        <w:trPr>
          <w:trHeight w:val="270" w:hRule="atLeast"/>
        </w:trPr>
        <w:tc>
          <w:tcPr>
            <w:tcW w:w="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байқаулардың атауы</w:t>
            </w:r>
          </w:p>
        </w:tc>
        <w:tc>
          <w:tcPr>
            <w:tcW w:w="1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Кезеңділігі</w:t>
            </w:r>
          </w:p>
        </w:tc>
        <w:tc>
          <w:tcPr>
            <w:tcW w:w="2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нысандар индексі (дереккөз)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Респонденттердің бастапқы деректерді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Пайдаланушыларға жиынтық деректерді</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ұсыну мерзімі</w:t>
            </w:r>
          </w:p>
        </w:tc>
      </w:tr>
      <w:tr>
        <w:trPr>
          <w:trHeight w:val="21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8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еместерге қойылатын қаржылық талаптар және олардың алдындағы міндеттемелер туралы есеп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ақпан,</w:t>
            </w:r>
            <w:r>
              <w:br/>
            </w:r>
            <w:r>
              <w:rPr>
                <w:rFonts w:ascii="Times New Roman"/>
                <w:b w:val="false"/>
                <w:i w:val="false"/>
                <w:color w:val="000000"/>
                <w:sz w:val="20"/>
              </w:rPr>
              <w:t>
</w:t>
            </w:r>
            <w:r>
              <w:rPr>
                <w:rFonts w:ascii="Times New Roman"/>
                <w:b w:val="false"/>
                <w:i w:val="false"/>
                <w:color w:val="000000"/>
                <w:sz w:val="20"/>
              </w:rPr>
              <w:t>10 мамыр,</w:t>
            </w:r>
            <w:r>
              <w:br/>
            </w:r>
            <w:r>
              <w:rPr>
                <w:rFonts w:ascii="Times New Roman"/>
                <w:b w:val="false"/>
                <w:i w:val="false"/>
                <w:color w:val="000000"/>
                <w:sz w:val="20"/>
              </w:rPr>
              <w:t>
</w:t>
            </w:r>
            <w:r>
              <w:rPr>
                <w:rFonts w:ascii="Times New Roman"/>
                <w:b w:val="false"/>
                <w:i w:val="false"/>
                <w:color w:val="000000"/>
                <w:sz w:val="20"/>
              </w:rPr>
              <w:t>10 тамыз,</w:t>
            </w:r>
            <w:r>
              <w:br/>
            </w:r>
            <w:r>
              <w:rPr>
                <w:rFonts w:ascii="Times New Roman"/>
                <w:b w:val="false"/>
                <w:i w:val="false"/>
                <w:color w:val="000000"/>
                <w:sz w:val="20"/>
              </w:rPr>
              <w:t>
</w:t>
            </w:r>
            <w:r>
              <w:rPr>
                <w:rFonts w:ascii="Times New Roman"/>
                <w:b w:val="false"/>
                <w:i w:val="false"/>
                <w:color w:val="000000"/>
                <w:sz w:val="20"/>
              </w:rPr>
              <w:t>10 қараша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сектордың статистикасын жасауға арналған ішкі мақсаттар үшін</w:t>
            </w:r>
          </w:p>
        </w:tc>
      </w:tr>
      <w:tr>
        <w:trPr>
          <w:trHeight w:val="18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еместерден алынған (резидент еместерге ұсынылған) көлік қызметтері туралы есеп</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қаңтар,</w:t>
            </w:r>
            <w:r>
              <w:br/>
            </w:r>
            <w:r>
              <w:rPr>
                <w:rFonts w:ascii="Times New Roman"/>
                <w:b w:val="false"/>
                <w:i w:val="false"/>
                <w:color w:val="000000"/>
                <w:sz w:val="20"/>
              </w:rPr>
              <w:t>
</w:t>
            </w:r>
            <w:r>
              <w:rPr>
                <w:rFonts w:ascii="Times New Roman"/>
                <w:b w:val="false"/>
                <w:i w:val="false"/>
                <w:color w:val="000000"/>
                <w:sz w:val="20"/>
              </w:rPr>
              <w:t>30 сәуір,</w:t>
            </w:r>
            <w:r>
              <w:br/>
            </w:r>
            <w:r>
              <w:rPr>
                <w:rFonts w:ascii="Times New Roman"/>
                <w:b w:val="false"/>
                <w:i w:val="false"/>
                <w:color w:val="000000"/>
                <w:sz w:val="20"/>
              </w:rPr>
              <w:t>
</w:t>
            </w:r>
            <w:r>
              <w:rPr>
                <w:rFonts w:ascii="Times New Roman"/>
                <w:b w:val="false"/>
                <w:i w:val="false"/>
                <w:color w:val="000000"/>
                <w:sz w:val="20"/>
              </w:rPr>
              <w:t>30 шілде,</w:t>
            </w:r>
            <w:r>
              <w:br/>
            </w:r>
            <w:r>
              <w:rPr>
                <w:rFonts w:ascii="Times New Roman"/>
                <w:b w:val="false"/>
                <w:i w:val="false"/>
                <w:color w:val="000000"/>
                <w:sz w:val="20"/>
              </w:rPr>
              <w:t>
</w:t>
            </w:r>
            <w:r>
              <w:rPr>
                <w:rFonts w:ascii="Times New Roman"/>
                <w:b w:val="false"/>
                <w:i w:val="false"/>
                <w:color w:val="000000"/>
                <w:sz w:val="20"/>
              </w:rPr>
              <w:t>30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сектордың статистикасын жасауға арналған ішкі мақсаттар үшін</w:t>
            </w:r>
          </w:p>
        </w:tc>
      </w:tr>
      <w:tr>
        <w:trPr>
          <w:trHeight w:val="18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еместерден алынған (резидент еместерге ұсынылған) темір жол көлігі қызметтері туралы есеп</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қаңтар,</w:t>
            </w:r>
            <w:r>
              <w:br/>
            </w:r>
            <w:r>
              <w:rPr>
                <w:rFonts w:ascii="Times New Roman"/>
                <w:b w:val="false"/>
                <w:i w:val="false"/>
                <w:color w:val="000000"/>
                <w:sz w:val="20"/>
              </w:rPr>
              <w:t>
</w:t>
            </w:r>
            <w:r>
              <w:rPr>
                <w:rFonts w:ascii="Times New Roman"/>
                <w:b w:val="false"/>
                <w:i w:val="false"/>
                <w:color w:val="000000"/>
                <w:sz w:val="20"/>
              </w:rPr>
              <w:t>30 сәуір,</w:t>
            </w:r>
            <w:r>
              <w:br/>
            </w:r>
            <w:r>
              <w:rPr>
                <w:rFonts w:ascii="Times New Roman"/>
                <w:b w:val="false"/>
                <w:i w:val="false"/>
                <w:color w:val="000000"/>
                <w:sz w:val="20"/>
              </w:rPr>
              <w:t>
</w:t>
            </w:r>
            <w:r>
              <w:rPr>
                <w:rFonts w:ascii="Times New Roman"/>
                <w:b w:val="false"/>
                <w:i w:val="false"/>
                <w:color w:val="000000"/>
                <w:sz w:val="20"/>
              </w:rPr>
              <w:t>30 шілде,</w:t>
            </w:r>
            <w:r>
              <w:br/>
            </w:r>
            <w:r>
              <w:rPr>
                <w:rFonts w:ascii="Times New Roman"/>
                <w:b w:val="false"/>
                <w:i w:val="false"/>
                <w:color w:val="000000"/>
                <w:sz w:val="20"/>
              </w:rPr>
              <w:t>
</w:t>
            </w:r>
            <w:r>
              <w:rPr>
                <w:rFonts w:ascii="Times New Roman"/>
                <w:b w:val="false"/>
                <w:i w:val="false"/>
                <w:color w:val="000000"/>
                <w:sz w:val="20"/>
              </w:rPr>
              <w:t>30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сектордың статистикасын жасауға арналған ішкі мақсаттар үшін</w:t>
            </w:r>
          </w:p>
        </w:tc>
      </w:tr>
      <w:tr>
        <w:trPr>
          <w:trHeight w:val="18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 көлік кәсіпорындарының атынан жүзеге асырылған операциялар туралы есеп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қаңтар,</w:t>
            </w:r>
            <w:r>
              <w:br/>
            </w:r>
            <w:r>
              <w:rPr>
                <w:rFonts w:ascii="Times New Roman"/>
                <w:b w:val="false"/>
                <w:i w:val="false"/>
                <w:color w:val="000000"/>
                <w:sz w:val="20"/>
              </w:rPr>
              <w:t>
</w:t>
            </w:r>
            <w:r>
              <w:rPr>
                <w:rFonts w:ascii="Times New Roman"/>
                <w:b w:val="false"/>
                <w:i w:val="false"/>
                <w:color w:val="000000"/>
                <w:sz w:val="20"/>
              </w:rPr>
              <w:t>30 сәуір,</w:t>
            </w:r>
            <w:r>
              <w:br/>
            </w:r>
            <w:r>
              <w:rPr>
                <w:rFonts w:ascii="Times New Roman"/>
                <w:b w:val="false"/>
                <w:i w:val="false"/>
                <w:color w:val="000000"/>
                <w:sz w:val="20"/>
              </w:rPr>
              <w:t>
</w:t>
            </w:r>
            <w:r>
              <w:rPr>
                <w:rFonts w:ascii="Times New Roman"/>
                <w:b w:val="false"/>
                <w:i w:val="false"/>
                <w:color w:val="000000"/>
                <w:sz w:val="20"/>
              </w:rPr>
              <w:t>30 шілде,</w:t>
            </w:r>
            <w:r>
              <w:br/>
            </w:r>
            <w:r>
              <w:rPr>
                <w:rFonts w:ascii="Times New Roman"/>
                <w:b w:val="false"/>
                <w:i w:val="false"/>
                <w:color w:val="000000"/>
                <w:sz w:val="20"/>
              </w:rPr>
              <w:t>
</w:t>
            </w:r>
            <w:r>
              <w:rPr>
                <w:rFonts w:ascii="Times New Roman"/>
                <w:b w:val="false"/>
                <w:i w:val="false"/>
                <w:color w:val="000000"/>
                <w:sz w:val="20"/>
              </w:rPr>
              <w:t>30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сектордың статистикасын жасауға арналған ішкі мақсаттар үшін</w:t>
            </w:r>
          </w:p>
        </w:tc>
      </w:tr>
      <w:tr>
        <w:trPr>
          <w:trHeight w:val="18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 көлік кәсіпорындарына ұсынылған қызметтер туралы есеп</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қаңтар,</w:t>
            </w:r>
            <w:r>
              <w:br/>
            </w:r>
            <w:r>
              <w:rPr>
                <w:rFonts w:ascii="Times New Roman"/>
                <w:b w:val="false"/>
                <w:i w:val="false"/>
                <w:color w:val="000000"/>
                <w:sz w:val="20"/>
              </w:rPr>
              <w:t>
</w:t>
            </w:r>
            <w:r>
              <w:rPr>
                <w:rFonts w:ascii="Times New Roman"/>
                <w:b w:val="false"/>
                <w:i w:val="false"/>
                <w:color w:val="000000"/>
                <w:sz w:val="20"/>
              </w:rPr>
              <w:t>30 сәуір,</w:t>
            </w:r>
            <w:r>
              <w:br/>
            </w:r>
            <w:r>
              <w:rPr>
                <w:rFonts w:ascii="Times New Roman"/>
                <w:b w:val="false"/>
                <w:i w:val="false"/>
                <w:color w:val="000000"/>
                <w:sz w:val="20"/>
              </w:rPr>
              <w:t>
</w:t>
            </w:r>
            <w:r>
              <w:rPr>
                <w:rFonts w:ascii="Times New Roman"/>
                <w:b w:val="false"/>
                <w:i w:val="false"/>
                <w:color w:val="000000"/>
                <w:sz w:val="20"/>
              </w:rPr>
              <w:t>30 шілде,</w:t>
            </w:r>
            <w:r>
              <w:br/>
            </w:r>
            <w:r>
              <w:rPr>
                <w:rFonts w:ascii="Times New Roman"/>
                <w:b w:val="false"/>
                <w:i w:val="false"/>
                <w:color w:val="000000"/>
                <w:sz w:val="20"/>
              </w:rPr>
              <w:t>
</w:t>
            </w:r>
            <w:r>
              <w:rPr>
                <w:rFonts w:ascii="Times New Roman"/>
                <w:b w:val="false"/>
                <w:i w:val="false"/>
                <w:color w:val="000000"/>
                <w:sz w:val="20"/>
              </w:rPr>
              <w:t>30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сектордың статистикасын жасауға арналған ішкі мақсаттар үшін</w:t>
            </w:r>
          </w:p>
        </w:tc>
      </w:tr>
      <w:tr>
        <w:trPr>
          <w:trHeight w:val="18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еместерден алынған (резидент еместерге көрсетілген) байланыс қызметі туралы есеп</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6-ТБ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қаңтар,</w:t>
            </w:r>
            <w:r>
              <w:br/>
            </w:r>
            <w:r>
              <w:rPr>
                <w:rFonts w:ascii="Times New Roman"/>
                <w:b w:val="false"/>
                <w:i w:val="false"/>
                <w:color w:val="000000"/>
                <w:sz w:val="20"/>
              </w:rPr>
              <w:t>
</w:t>
            </w:r>
            <w:r>
              <w:rPr>
                <w:rFonts w:ascii="Times New Roman"/>
                <w:b w:val="false"/>
                <w:i w:val="false"/>
                <w:color w:val="000000"/>
                <w:sz w:val="20"/>
              </w:rPr>
              <w:t>30 сәуір,</w:t>
            </w:r>
            <w:r>
              <w:br/>
            </w:r>
            <w:r>
              <w:rPr>
                <w:rFonts w:ascii="Times New Roman"/>
                <w:b w:val="false"/>
                <w:i w:val="false"/>
                <w:color w:val="000000"/>
                <w:sz w:val="20"/>
              </w:rPr>
              <w:t>
</w:t>
            </w:r>
            <w:r>
              <w:rPr>
                <w:rFonts w:ascii="Times New Roman"/>
                <w:b w:val="false"/>
                <w:i w:val="false"/>
                <w:color w:val="000000"/>
                <w:sz w:val="20"/>
              </w:rPr>
              <w:t>30 шілде,</w:t>
            </w:r>
            <w:r>
              <w:br/>
            </w:r>
            <w:r>
              <w:rPr>
                <w:rFonts w:ascii="Times New Roman"/>
                <w:b w:val="false"/>
                <w:i w:val="false"/>
                <w:color w:val="000000"/>
                <w:sz w:val="20"/>
              </w:rPr>
              <w:t>
</w:t>
            </w:r>
            <w:r>
              <w:rPr>
                <w:rFonts w:ascii="Times New Roman"/>
                <w:b w:val="false"/>
                <w:i w:val="false"/>
                <w:color w:val="000000"/>
                <w:sz w:val="20"/>
              </w:rPr>
              <w:t>30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сектордың статистикасын жасауға арналған ішкі мақсаттар үшін</w:t>
            </w:r>
          </w:p>
        </w:tc>
      </w:tr>
      <w:tr>
        <w:trPr>
          <w:trHeight w:val="18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еместерден алынған (резидент еместерге көрсетілген) қызметтер мен субсидиялар туралы есеп</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7-ТБ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қаңтар,</w:t>
            </w:r>
            <w:r>
              <w:br/>
            </w:r>
            <w:r>
              <w:rPr>
                <w:rFonts w:ascii="Times New Roman"/>
                <w:b w:val="false"/>
                <w:i w:val="false"/>
                <w:color w:val="000000"/>
                <w:sz w:val="20"/>
              </w:rPr>
              <w:t>
</w:t>
            </w:r>
            <w:r>
              <w:rPr>
                <w:rFonts w:ascii="Times New Roman"/>
                <w:b w:val="false"/>
                <w:i w:val="false"/>
                <w:color w:val="000000"/>
                <w:sz w:val="20"/>
              </w:rPr>
              <w:t>30 сәуір,</w:t>
            </w:r>
            <w:r>
              <w:br/>
            </w:r>
            <w:r>
              <w:rPr>
                <w:rFonts w:ascii="Times New Roman"/>
                <w:b w:val="false"/>
                <w:i w:val="false"/>
                <w:color w:val="000000"/>
                <w:sz w:val="20"/>
              </w:rPr>
              <w:t>
</w:t>
            </w:r>
            <w:r>
              <w:rPr>
                <w:rFonts w:ascii="Times New Roman"/>
                <w:b w:val="false"/>
                <w:i w:val="false"/>
                <w:color w:val="000000"/>
                <w:sz w:val="20"/>
              </w:rPr>
              <w:t>30 шілде,</w:t>
            </w:r>
            <w:r>
              <w:br/>
            </w:r>
            <w:r>
              <w:rPr>
                <w:rFonts w:ascii="Times New Roman"/>
                <w:b w:val="false"/>
                <w:i w:val="false"/>
                <w:color w:val="000000"/>
                <w:sz w:val="20"/>
              </w:rPr>
              <w:t>
</w:t>
            </w:r>
            <w:r>
              <w:rPr>
                <w:rFonts w:ascii="Times New Roman"/>
                <w:b w:val="false"/>
                <w:i w:val="false"/>
                <w:color w:val="000000"/>
                <w:sz w:val="20"/>
              </w:rPr>
              <w:t>30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сектордың статистикасын жасауға арналған ішкі мақсаттар үшін</w:t>
            </w:r>
          </w:p>
        </w:tc>
      </w:tr>
      <w:tr>
        <w:trPr>
          <w:trHeight w:val="18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еместерге қойылатын қаржылық талаптардың және олардың алдындағы міндеттемелердің жай-күйі туралы есеп</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9-ТБ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қаңтар,</w:t>
            </w:r>
            <w:r>
              <w:br/>
            </w:r>
            <w:r>
              <w:rPr>
                <w:rFonts w:ascii="Times New Roman"/>
                <w:b w:val="false"/>
                <w:i w:val="false"/>
                <w:color w:val="000000"/>
                <w:sz w:val="20"/>
              </w:rPr>
              <w:t>
</w:t>
            </w:r>
            <w:r>
              <w:rPr>
                <w:rFonts w:ascii="Times New Roman"/>
                <w:b w:val="false"/>
                <w:i w:val="false"/>
                <w:color w:val="000000"/>
                <w:sz w:val="20"/>
              </w:rPr>
              <w:t>20 сәуір,</w:t>
            </w:r>
            <w:r>
              <w:br/>
            </w:r>
            <w:r>
              <w:rPr>
                <w:rFonts w:ascii="Times New Roman"/>
                <w:b w:val="false"/>
                <w:i w:val="false"/>
                <w:color w:val="000000"/>
                <w:sz w:val="20"/>
              </w:rPr>
              <w:t>
</w:t>
            </w:r>
            <w:r>
              <w:rPr>
                <w:rFonts w:ascii="Times New Roman"/>
                <w:b w:val="false"/>
                <w:i w:val="false"/>
                <w:color w:val="000000"/>
                <w:sz w:val="20"/>
              </w:rPr>
              <w:t>20 шілде,</w:t>
            </w:r>
            <w:r>
              <w:br/>
            </w:r>
            <w:r>
              <w:rPr>
                <w:rFonts w:ascii="Times New Roman"/>
                <w:b w:val="false"/>
                <w:i w:val="false"/>
                <w:color w:val="000000"/>
                <w:sz w:val="20"/>
              </w:rPr>
              <w:t>
</w:t>
            </w:r>
            <w:r>
              <w:rPr>
                <w:rFonts w:ascii="Times New Roman"/>
                <w:b w:val="false"/>
                <w:i w:val="false"/>
                <w:color w:val="000000"/>
                <w:sz w:val="20"/>
              </w:rPr>
              <w:t>20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сектордың статистикасын жасауға арналған ішкі мақсаттар үшін</w:t>
            </w:r>
          </w:p>
        </w:tc>
      </w:tr>
      <w:tr>
        <w:trPr>
          <w:trHeight w:val="18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еместермен халықаралық операциялар туралы есеп</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10-ТБ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қаңтар,</w:t>
            </w:r>
            <w:r>
              <w:br/>
            </w:r>
            <w:r>
              <w:rPr>
                <w:rFonts w:ascii="Times New Roman"/>
                <w:b w:val="false"/>
                <w:i w:val="false"/>
                <w:color w:val="000000"/>
                <w:sz w:val="20"/>
              </w:rPr>
              <w:t>
</w:t>
            </w:r>
            <w:r>
              <w:rPr>
                <w:rFonts w:ascii="Times New Roman"/>
                <w:b w:val="false"/>
                <w:i w:val="false"/>
                <w:color w:val="000000"/>
                <w:sz w:val="20"/>
              </w:rPr>
              <w:t>30 сәуір,</w:t>
            </w:r>
            <w:r>
              <w:br/>
            </w:r>
            <w:r>
              <w:rPr>
                <w:rFonts w:ascii="Times New Roman"/>
                <w:b w:val="false"/>
                <w:i w:val="false"/>
                <w:color w:val="000000"/>
                <w:sz w:val="20"/>
              </w:rPr>
              <w:t>
</w:t>
            </w:r>
            <w:r>
              <w:rPr>
                <w:rFonts w:ascii="Times New Roman"/>
                <w:b w:val="false"/>
                <w:i w:val="false"/>
                <w:color w:val="000000"/>
                <w:sz w:val="20"/>
              </w:rPr>
              <w:t>30 шілде,</w:t>
            </w:r>
            <w:r>
              <w:br/>
            </w:r>
            <w:r>
              <w:rPr>
                <w:rFonts w:ascii="Times New Roman"/>
                <w:b w:val="false"/>
                <w:i w:val="false"/>
                <w:color w:val="000000"/>
                <w:sz w:val="20"/>
              </w:rPr>
              <w:t>
</w:t>
            </w:r>
            <w:r>
              <w:rPr>
                <w:rFonts w:ascii="Times New Roman"/>
                <w:b w:val="false"/>
                <w:i w:val="false"/>
                <w:color w:val="000000"/>
                <w:sz w:val="20"/>
              </w:rPr>
              <w:t>30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сектордың статистикасын жасауға арналған ішкі мақсаттар үшін</w:t>
            </w:r>
          </w:p>
        </w:tc>
      </w:tr>
      <w:tr>
        <w:trPr>
          <w:trHeight w:val="18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сақтандыру» саласы бойынша резидент еместерді сақтандыру (қайта сақтандыру) және резидент еместердің тәуекелдерін қайта сақтандыру туралы есеп»</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11-ТБ-ЖС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қаңтар,</w:t>
            </w:r>
            <w:r>
              <w:br/>
            </w:r>
            <w:r>
              <w:rPr>
                <w:rFonts w:ascii="Times New Roman"/>
                <w:b w:val="false"/>
                <w:i w:val="false"/>
                <w:color w:val="000000"/>
                <w:sz w:val="20"/>
              </w:rPr>
              <w:t>
</w:t>
            </w:r>
            <w:r>
              <w:rPr>
                <w:rFonts w:ascii="Times New Roman"/>
                <w:b w:val="false"/>
                <w:i w:val="false"/>
                <w:color w:val="000000"/>
                <w:sz w:val="20"/>
              </w:rPr>
              <w:t>20 сәуір,</w:t>
            </w:r>
            <w:r>
              <w:br/>
            </w:r>
            <w:r>
              <w:rPr>
                <w:rFonts w:ascii="Times New Roman"/>
                <w:b w:val="false"/>
                <w:i w:val="false"/>
                <w:color w:val="000000"/>
                <w:sz w:val="20"/>
              </w:rPr>
              <w:t>
</w:t>
            </w:r>
            <w:r>
              <w:rPr>
                <w:rFonts w:ascii="Times New Roman"/>
                <w:b w:val="false"/>
                <w:i w:val="false"/>
                <w:color w:val="000000"/>
                <w:sz w:val="20"/>
              </w:rPr>
              <w:t>20 шілде,</w:t>
            </w:r>
            <w:r>
              <w:br/>
            </w:r>
            <w:r>
              <w:rPr>
                <w:rFonts w:ascii="Times New Roman"/>
                <w:b w:val="false"/>
                <w:i w:val="false"/>
                <w:color w:val="000000"/>
                <w:sz w:val="20"/>
              </w:rPr>
              <w:t>
</w:t>
            </w:r>
            <w:r>
              <w:rPr>
                <w:rFonts w:ascii="Times New Roman"/>
                <w:b w:val="false"/>
                <w:i w:val="false"/>
                <w:color w:val="000000"/>
                <w:sz w:val="20"/>
              </w:rPr>
              <w:t>20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сектордың статистикасын жасауға арналған ішкі мақсаттар үшін</w:t>
            </w:r>
          </w:p>
        </w:tc>
      </w:tr>
      <w:tr>
        <w:trPr>
          <w:trHeight w:val="18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«Өмірді сақтандыру» саласы бойынша резидент еместерді сақтандыру (қайта сақтандыру) және резидент еместердің тәуекелдерін қайта сақтандыру туралы есеп»</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11-ТБ-ӨС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қаңтар,</w:t>
            </w:r>
            <w:r>
              <w:br/>
            </w:r>
            <w:r>
              <w:rPr>
                <w:rFonts w:ascii="Times New Roman"/>
                <w:b w:val="false"/>
                <w:i w:val="false"/>
                <w:color w:val="000000"/>
                <w:sz w:val="20"/>
              </w:rPr>
              <w:t>
</w:t>
            </w:r>
            <w:r>
              <w:rPr>
                <w:rFonts w:ascii="Times New Roman"/>
                <w:b w:val="false"/>
                <w:i w:val="false"/>
                <w:color w:val="000000"/>
                <w:sz w:val="20"/>
              </w:rPr>
              <w:t>20 сәуір,</w:t>
            </w:r>
            <w:r>
              <w:br/>
            </w:r>
            <w:r>
              <w:rPr>
                <w:rFonts w:ascii="Times New Roman"/>
                <w:b w:val="false"/>
                <w:i w:val="false"/>
                <w:color w:val="000000"/>
                <w:sz w:val="20"/>
              </w:rPr>
              <w:t>
</w:t>
            </w:r>
            <w:r>
              <w:rPr>
                <w:rFonts w:ascii="Times New Roman"/>
                <w:b w:val="false"/>
                <w:i w:val="false"/>
                <w:color w:val="000000"/>
                <w:sz w:val="20"/>
              </w:rPr>
              <w:t>20 шілде,</w:t>
            </w:r>
            <w:r>
              <w:br/>
            </w:r>
            <w:r>
              <w:rPr>
                <w:rFonts w:ascii="Times New Roman"/>
                <w:b w:val="false"/>
                <w:i w:val="false"/>
                <w:color w:val="000000"/>
                <w:sz w:val="20"/>
              </w:rPr>
              <w:t>
</w:t>
            </w:r>
            <w:r>
              <w:rPr>
                <w:rFonts w:ascii="Times New Roman"/>
                <w:b w:val="false"/>
                <w:i w:val="false"/>
                <w:color w:val="000000"/>
                <w:sz w:val="20"/>
              </w:rPr>
              <w:t>20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сектордың статистикасын жасауға арналған ішкі мақсаттар үшін</w:t>
            </w:r>
          </w:p>
        </w:tc>
      </w:tr>
      <w:tr>
        <w:trPr>
          <w:trHeight w:val="18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ресми шетелдік заемдары туралы есеп</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14-ТБ</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ҰБ:</w:t>
            </w:r>
            <w:r>
              <w:br/>
            </w:r>
            <w:r>
              <w:rPr>
                <w:rFonts w:ascii="Times New Roman"/>
                <w:b w:val="false"/>
                <w:i w:val="false"/>
                <w:color w:val="000000"/>
                <w:sz w:val="20"/>
              </w:rPr>
              <w:t>
</w:t>
            </w:r>
            <w:r>
              <w:rPr>
                <w:rFonts w:ascii="Times New Roman"/>
                <w:b w:val="false"/>
                <w:i w:val="false"/>
                <w:color w:val="000000"/>
                <w:sz w:val="20"/>
              </w:rPr>
              <w:t>15 қаңтар,</w:t>
            </w:r>
            <w:r>
              <w:br/>
            </w:r>
            <w:r>
              <w:rPr>
                <w:rFonts w:ascii="Times New Roman"/>
                <w:b w:val="false"/>
                <w:i w:val="false"/>
                <w:color w:val="000000"/>
                <w:sz w:val="20"/>
              </w:rPr>
              <w:t>
</w:t>
            </w:r>
            <w:r>
              <w:rPr>
                <w:rFonts w:ascii="Times New Roman"/>
                <w:b w:val="false"/>
                <w:i w:val="false"/>
                <w:color w:val="000000"/>
                <w:sz w:val="20"/>
              </w:rPr>
              <w:t>15 сәуір,</w:t>
            </w:r>
            <w:r>
              <w:br/>
            </w:r>
            <w:r>
              <w:rPr>
                <w:rFonts w:ascii="Times New Roman"/>
                <w:b w:val="false"/>
                <w:i w:val="false"/>
                <w:color w:val="000000"/>
                <w:sz w:val="20"/>
              </w:rPr>
              <w:t>
</w:t>
            </w:r>
            <w:r>
              <w:rPr>
                <w:rFonts w:ascii="Times New Roman"/>
                <w:b w:val="false"/>
                <w:i w:val="false"/>
                <w:color w:val="000000"/>
                <w:sz w:val="20"/>
              </w:rPr>
              <w:t>15 шілде,</w:t>
            </w:r>
            <w:r>
              <w:br/>
            </w:r>
            <w:r>
              <w:rPr>
                <w:rFonts w:ascii="Times New Roman"/>
                <w:b w:val="false"/>
                <w:i w:val="false"/>
                <w:color w:val="000000"/>
                <w:sz w:val="20"/>
              </w:rPr>
              <w:t>
</w:t>
            </w:r>
            <w:r>
              <w:rPr>
                <w:rFonts w:ascii="Times New Roman"/>
                <w:b w:val="false"/>
                <w:i w:val="false"/>
                <w:color w:val="000000"/>
                <w:sz w:val="20"/>
              </w:rPr>
              <w:t>15 қазан</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ҚМ:</w:t>
            </w:r>
            <w:r>
              <w:br/>
            </w:r>
            <w:r>
              <w:rPr>
                <w:rFonts w:ascii="Times New Roman"/>
                <w:b w:val="false"/>
                <w:i w:val="false"/>
                <w:color w:val="000000"/>
                <w:sz w:val="20"/>
              </w:rPr>
              <w:t>
</w:t>
            </w:r>
            <w:r>
              <w:rPr>
                <w:rFonts w:ascii="Times New Roman"/>
                <w:b w:val="false"/>
                <w:i w:val="false"/>
                <w:color w:val="000000"/>
                <w:sz w:val="20"/>
              </w:rPr>
              <w:t>30 қаңтар,</w:t>
            </w:r>
            <w:r>
              <w:br/>
            </w:r>
            <w:r>
              <w:rPr>
                <w:rFonts w:ascii="Times New Roman"/>
                <w:b w:val="false"/>
                <w:i w:val="false"/>
                <w:color w:val="000000"/>
                <w:sz w:val="20"/>
              </w:rPr>
              <w:t>
</w:t>
            </w:r>
            <w:r>
              <w:rPr>
                <w:rFonts w:ascii="Times New Roman"/>
                <w:b w:val="false"/>
                <w:i w:val="false"/>
                <w:color w:val="000000"/>
                <w:sz w:val="20"/>
              </w:rPr>
              <w:t>30 сәуір,</w:t>
            </w:r>
            <w:r>
              <w:br/>
            </w:r>
            <w:r>
              <w:rPr>
                <w:rFonts w:ascii="Times New Roman"/>
                <w:b w:val="false"/>
                <w:i w:val="false"/>
                <w:color w:val="000000"/>
                <w:sz w:val="20"/>
              </w:rPr>
              <w:t>
</w:t>
            </w:r>
            <w:r>
              <w:rPr>
                <w:rFonts w:ascii="Times New Roman"/>
                <w:b w:val="false"/>
                <w:i w:val="false"/>
                <w:color w:val="000000"/>
                <w:sz w:val="20"/>
              </w:rPr>
              <w:t>30 шілде,</w:t>
            </w:r>
            <w:r>
              <w:br/>
            </w:r>
            <w:r>
              <w:rPr>
                <w:rFonts w:ascii="Times New Roman"/>
                <w:b w:val="false"/>
                <w:i w:val="false"/>
                <w:color w:val="000000"/>
                <w:sz w:val="20"/>
              </w:rPr>
              <w:t>
</w:t>
            </w:r>
            <w:r>
              <w:rPr>
                <w:rFonts w:ascii="Times New Roman"/>
                <w:b w:val="false"/>
                <w:i w:val="false"/>
                <w:color w:val="000000"/>
                <w:sz w:val="20"/>
              </w:rPr>
              <w:t>30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сектордың статистикасын жасауға арналған ішкі мақсаттар үшін</w:t>
            </w:r>
          </w:p>
        </w:tc>
      </w:tr>
      <w:tr>
        <w:trPr>
          <w:trHeight w:val="18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еместермен бағалы қағаздар бойынша халықаралық операциялар туралы есеп</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15-ТБ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қаңтар,</w:t>
            </w:r>
            <w:r>
              <w:br/>
            </w:r>
            <w:r>
              <w:rPr>
                <w:rFonts w:ascii="Times New Roman"/>
                <w:b w:val="false"/>
                <w:i w:val="false"/>
                <w:color w:val="000000"/>
                <w:sz w:val="20"/>
              </w:rPr>
              <w:t>
</w:t>
            </w:r>
            <w:r>
              <w:rPr>
                <w:rFonts w:ascii="Times New Roman"/>
                <w:b w:val="false"/>
                <w:i w:val="false"/>
                <w:color w:val="000000"/>
                <w:sz w:val="20"/>
              </w:rPr>
              <w:t>20 сәуір,</w:t>
            </w:r>
            <w:r>
              <w:br/>
            </w:r>
            <w:r>
              <w:rPr>
                <w:rFonts w:ascii="Times New Roman"/>
                <w:b w:val="false"/>
                <w:i w:val="false"/>
                <w:color w:val="000000"/>
                <w:sz w:val="20"/>
              </w:rPr>
              <w:t>
</w:t>
            </w:r>
            <w:r>
              <w:rPr>
                <w:rFonts w:ascii="Times New Roman"/>
                <w:b w:val="false"/>
                <w:i w:val="false"/>
                <w:color w:val="000000"/>
                <w:sz w:val="20"/>
              </w:rPr>
              <w:t>20 шілде,</w:t>
            </w:r>
            <w:r>
              <w:br/>
            </w:r>
            <w:r>
              <w:rPr>
                <w:rFonts w:ascii="Times New Roman"/>
                <w:b w:val="false"/>
                <w:i w:val="false"/>
                <w:color w:val="000000"/>
                <w:sz w:val="20"/>
              </w:rPr>
              <w:t>
</w:t>
            </w:r>
            <w:r>
              <w:rPr>
                <w:rFonts w:ascii="Times New Roman"/>
                <w:b w:val="false"/>
                <w:i w:val="false"/>
                <w:color w:val="000000"/>
                <w:sz w:val="20"/>
              </w:rPr>
              <w:t>20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сектордың статистикасын жасауға арналған ішкі мақсаттар үшін </w:t>
            </w:r>
          </w:p>
        </w:tc>
      </w:tr>
      <w:tr>
        <w:trPr>
          <w:trHeight w:val="144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шетел валютасының қозғалысы туралы есеп</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16-ТБ</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қаңтар,</w:t>
            </w:r>
            <w:r>
              <w:br/>
            </w:r>
            <w:r>
              <w:rPr>
                <w:rFonts w:ascii="Times New Roman"/>
                <w:b w:val="false"/>
                <w:i w:val="false"/>
                <w:color w:val="000000"/>
                <w:sz w:val="20"/>
              </w:rPr>
              <w:t>
</w:t>
            </w:r>
            <w:r>
              <w:rPr>
                <w:rFonts w:ascii="Times New Roman"/>
                <w:b w:val="false"/>
                <w:i w:val="false"/>
                <w:color w:val="000000"/>
                <w:sz w:val="20"/>
              </w:rPr>
              <w:t>15 ақпан,</w:t>
            </w:r>
            <w:r>
              <w:br/>
            </w:r>
            <w:r>
              <w:rPr>
                <w:rFonts w:ascii="Times New Roman"/>
                <w:b w:val="false"/>
                <w:i w:val="false"/>
                <w:color w:val="000000"/>
                <w:sz w:val="20"/>
              </w:rPr>
              <w:t>
</w:t>
            </w:r>
            <w:r>
              <w:rPr>
                <w:rFonts w:ascii="Times New Roman"/>
                <w:b w:val="false"/>
                <w:i w:val="false"/>
                <w:color w:val="000000"/>
                <w:sz w:val="20"/>
              </w:rPr>
              <w:t>15 наурыз,</w:t>
            </w:r>
            <w:r>
              <w:br/>
            </w:r>
            <w:r>
              <w:rPr>
                <w:rFonts w:ascii="Times New Roman"/>
                <w:b w:val="false"/>
                <w:i w:val="false"/>
                <w:color w:val="000000"/>
                <w:sz w:val="20"/>
              </w:rPr>
              <w:t>
</w:t>
            </w:r>
            <w:r>
              <w:rPr>
                <w:rFonts w:ascii="Times New Roman"/>
                <w:b w:val="false"/>
                <w:i w:val="false"/>
                <w:color w:val="000000"/>
                <w:sz w:val="20"/>
              </w:rPr>
              <w:t>15 сәуір,</w:t>
            </w:r>
            <w:r>
              <w:br/>
            </w:r>
            <w:r>
              <w:rPr>
                <w:rFonts w:ascii="Times New Roman"/>
                <w:b w:val="false"/>
                <w:i w:val="false"/>
                <w:color w:val="000000"/>
                <w:sz w:val="20"/>
              </w:rPr>
              <w:t>
</w:t>
            </w:r>
            <w:r>
              <w:rPr>
                <w:rFonts w:ascii="Times New Roman"/>
                <w:b w:val="false"/>
                <w:i w:val="false"/>
                <w:color w:val="000000"/>
                <w:sz w:val="20"/>
              </w:rPr>
              <w:t>15 мамыр,</w:t>
            </w:r>
            <w:r>
              <w:br/>
            </w:r>
            <w:r>
              <w:rPr>
                <w:rFonts w:ascii="Times New Roman"/>
                <w:b w:val="false"/>
                <w:i w:val="false"/>
                <w:color w:val="000000"/>
                <w:sz w:val="20"/>
              </w:rPr>
              <w:t>
</w:t>
            </w:r>
            <w:r>
              <w:rPr>
                <w:rFonts w:ascii="Times New Roman"/>
                <w:b w:val="false"/>
                <w:i w:val="false"/>
                <w:color w:val="000000"/>
                <w:sz w:val="20"/>
              </w:rPr>
              <w:t>15 маусым,</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шілде,</w:t>
            </w:r>
            <w:r>
              <w:br/>
            </w:r>
            <w:r>
              <w:rPr>
                <w:rFonts w:ascii="Times New Roman"/>
                <w:b w:val="false"/>
                <w:i w:val="false"/>
                <w:color w:val="000000"/>
                <w:sz w:val="20"/>
              </w:rPr>
              <w:t>
</w:t>
            </w:r>
            <w:r>
              <w:rPr>
                <w:rFonts w:ascii="Times New Roman"/>
                <w:b w:val="false"/>
                <w:i w:val="false"/>
                <w:color w:val="000000"/>
                <w:sz w:val="20"/>
              </w:rPr>
              <w:t>15 тамыз,</w:t>
            </w:r>
            <w:r>
              <w:br/>
            </w:r>
            <w:r>
              <w:rPr>
                <w:rFonts w:ascii="Times New Roman"/>
                <w:b w:val="false"/>
                <w:i w:val="false"/>
                <w:color w:val="000000"/>
                <w:sz w:val="20"/>
              </w:rPr>
              <w:t>
</w:t>
            </w:r>
            <w:r>
              <w:rPr>
                <w:rFonts w:ascii="Times New Roman"/>
                <w:b w:val="false"/>
                <w:i w:val="false"/>
                <w:color w:val="000000"/>
                <w:sz w:val="20"/>
              </w:rPr>
              <w:t>15 қыркүйек,</w:t>
            </w:r>
            <w:r>
              <w:br/>
            </w:r>
            <w:r>
              <w:rPr>
                <w:rFonts w:ascii="Times New Roman"/>
                <w:b w:val="false"/>
                <w:i w:val="false"/>
                <w:color w:val="000000"/>
                <w:sz w:val="20"/>
              </w:rPr>
              <w:t>
</w:t>
            </w:r>
            <w:r>
              <w:rPr>
                <w:rFonts w:ascii="Times New Roman"/>
                <w:b w:val="false"/>
                <w:i w:val="false"/>
                <w:color w:val="000000"/>
                <w:sz w:val="20"/>
              </w:rPr>
              <w:t>15 қазан,</w:t>
            </w:r>
            <w:r>
              <w:br/>
            </w:r>
            <w:r>
              <w:rPr>
                <w:rFonts w:ascii="Times New Roman"/>
                <w:b w:val="false"/>
                <w:i w:val="false"/>
                <w:color w:val="000000"/>
                <w:sz w:val="20"/>
              </w:rPr>
              <w:t>
</w:t>
            </w:r>
            <w:r>
              <w:rPr>
                <w:rFonts w:ascii="Times New Roman"/>
                <w:b w:val="false"/>
                <w:i w:val="false"/>
                <w:color w:val="000000"/>
                <w:sz w:val="20"/>
              </w:rPr>
              <w:t>15 қараша,</w:t>
            </w:r>
            <w:r>
              <w:br/>
            </w:r>
            <w:r>
              <w:rPr>
                <w:rFonts w:ascii="Times New Roman"/>
                <w:b w:val="false"/>
                <w:i w:val="false"/>
                <w:color w:val="000000"/>
                <w:sz w:val="20"/>
              </w:rPr>
              <w:t>
</w:t>
            </w:r>
            <w:r>
              <w:rPr>
                <w:rFonts w:ascii="Times New Roman"/>
                <w:b w:val="false"/>
                <w:i w:val="false"/>
                <w:color w:val="000000"/>
                <w:sz w:val="20"/>
              </w:rPr>
              <w:t>15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сектордың статистикасын жасауға арналған ішкі мақсаттар үшін</w:t>
            </w:r>
          </w:p>
        </w:tc>
      </w:tr>
      <w:tr>
        <w:trPr>
          <w:trHeight w:val="87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еместерге берілген кредиттер туралы есеп</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17-ТБ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қаңтар,</w:t>
            </w:r>
            <w:r>
              <w:br/>
            </w:r>
            <w:r>
              <w:rPr>
                <w:rFonts w:ascii="Times New Roman"/>
                <w:b w:val="false"/>
                <w:i w:val="false"/>
                <w:color w:val="000000"/>
                <w:sz w:val="20"/>
              </w:rPr>
              <w:t>
</w:t>
            </w:r>
            <w:r>
              <w:rPr>
                <w:rFonts w:ascii="Times New Roman"/>
                <w:b w:val="false"/>
                <w:i w:val="false"/>
                <w:color w:val="000000"/>
                <w:sz w:val="20"/>
              </w:rPr>
              <w:t>25 сәуір,</w:t>
            </w:r>
            <w:r>
              <w:br/>
            </w:r>
            <w:r>
              <w:rPr>
                <w:rFonts w:ascii="Times New Roman"/>
                <w:b w:val="false"/>
                <w:i w:val="false"/>
                <w:color w:val="000000"/>
                <w:sz w:val="20"/>
              </w:rPr>
              <w:t>
</w:t>
            </w:r>
            <w:r>
              <w:rPr>
                <w:rFonts w:ascii="Times New Roman"/>
                <w:b w:val="false"/>
                <w:i w:val="false"/>
                <w:color w:val="000000"/>
                <w:sz w:val="20"/>
              </w:rPr>
              <w:t>25 шілде,</w:t>
            </w:r>
            <w:r>
              <w:br/>
            </w:r>
            <w:r>
              <w:rPr>
                <w:rFonts w:ascii="Times New Roman"/>
                <w:b w:val="false"/>
                <w:i w:val="false"/>
                <w:color w:val="000000"/>
                <w:sz w:val="20"/>
              </w:rPr>
              <w:t>
</w:t>
            </w:r>
            <w:r>
              <w:rPr>
                <w:rFonts w:ascii="Times New Roman"/>
                <w:b w:val="false"/>
                <w:i w:val="false"/>
                <w:color w:val="000000"/>
                <w:sz w:val="20"/>
              </w:rPr>
              <w:t>25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сектордың статистикасын жасауға арналған ішкі мақсаттар үшін</w:t>
            </w:r>
          </w:p>
        </w:tc>
      </w:tr>
      <w:tr>
        <w:trPr>
          <w:trHeight w:val="18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еместерден тартылған қаржылық заемдар және коммерциялық кредиттер туралы есеп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11-ОБ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r>
              <w:br/>
            </w:r>
            <w:r>
              <w:rPr>
                <w:rFonts w:ascii="Times New Roman"/>
                <w:b w:val="false"/>
                <w:i w:val="false"/>
                <w:color w:val="000000"/>
                <w:sz w:val="20"/>
              </w:rPr>
              <w:t>
</w:t>
            </w:r>
            <w:r>
              <w:rPr>
                <w:rFonts w:ascii="Times New Roman"/>
                <w:b w:val="false"/>
                <w:i w:val="false"/>
                <w:color w:val="000000"/>
                <w:sz w:val="20"/>
              </w:rPr>
              <w:t>10 сәуір,</w:t>
            </w:r>
            <w:r>
              <w:br/>
            </w:r>
            <w:r>
              <w:rPr>
                <w:rFonts w:ascii="Times New Roman"/>
                <w:b w:val="false"/>
                <w:i w:val="false"/>
                <w:color w:val="000000"/>
                <w:sz w:val="20"/>
              </w:rPr>
              <w:t>
</w:t>
            </w:r>
            <w:r>
              <w:rPr>
                <w:rFonts w:ascii="Times New Roman"/>
                <w:b w:val="false"/>
                <w:i w:val="false"/>
                <w:color w:val="000000"/>
                <w:sz w:val="20"/>
              </w:rPr>
              <w:t>10 шілде,</w:t>
            </w:r>
            <w:r>
              <w:br/>
            </w:r>
            <w:r>
              <w:rPr>
                <w:rFonts w:ascii="Times New Roman"/>
                <w:b w:val="false"/>
                <w:i w:val="false"/>
                <w:color w:val="000000"/>
                <w:sz w:val="20"/>
              </w:rPr>
              <w:t>
</w:t>
            </w:r>
            <w:r>
              <w:rPr>
                <w:rFonts w:ascii="Times New Roman"/>
                <w:b w:val="false"/>
                <w:i w:val="false"/>
                <w:color w:val="000000"/>
                <w:sz w:val="20"/>
              </w:rPr>
              <w:t>10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сектордың статистикасын жасауға арналған ішкі мақсаттар үшін </w:t>
            </w:r>
          </w:p>
        </w:tc>
      </w:tr>
      <w:tr>
        <w:trPr>
          <w:trHeight w:val="18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экспорты және импорты кезінде тасымалдауға және сақтандыруға арналған шығыстар туралы кәсіпорындарды зерттеу сауалнамасы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сауалнама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сектордың статистикасын жасауға арналған ішкі мақсаттар үшін </w:t>
            </w:r>
          </w:p>
        </w:tc>
      </w:tr>
      <w:tr>
        <w:trPr>
          <w:trHeight w:val="9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Кәсіпорындарды төлем балансы бойынша тексеру сауалнамасы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ТБЗ-1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респонденттерді анықтау бойынша бір жыл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балансы бойынша респонденттердің тізілімін жасауға арналған ішкі мақсаттар үшін</w:t>
            </w:r>
          </w:p>
        </w:tc>
      </w:tr>
      <w:tr>
        <w:trPr>
          <w:trHeight w:val="14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Салымдар және олар бойынша сыйақы ставкалары туралы есеп</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1-СБ</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қаңтар,</w:t>
            </w:r>
            <w:r>
              <w:br/>
            </w:r>
            <w:r>
              <w:rPr>
                <w:rFonts w:ascii="Times New Roman"/>
                <w:b w:val="false"/>
                <w:i w:val="false"/>
                <w:color w:val="000000"/>
                <w:sz w:val="20"/>
              </w:rPr>
              <w:t>
</w:t>
            </w:r>
            <w:r>
              <w:rPr>
                <w:rFonts w:ascii="Times New Roman"/>
                <w:b w:val="false"/>
                <w:i w:val="false"/>
                <w:color w:val="000000"/>
                <w:sz w:val="20"/>
              </w:rPr>
              <w:t>8 ақпан,</w:t>
            </w:r>
            <w:r>
              <w:br/>
            </w:r>
            <w:r>
              <w:rPr>
                <w:rFonts w:ascii="Times New Roman"/>
                <w:b w:val="false"/>
                <w:i w:val="false"/>
                <w:color w:val="000000"/>
                <w:sz w:val="20"/>
              </w:rPr>
              <w:t>
</w:t>
            </w:r>
            <w:r>
              <w:rPr>
                <w:rFonts w:ascii="Times New Roman"/>
                <w:b w:val="false"/>
                <w:i w:val="false"/>
                <w:color w:val="000000"/>
                <w:sz w:val="20"/>
              </w:rPr>
              <w:t>8 наурыз,</w:t>
            </w:r>
            <w:r>
              <w:br/>
            </w:r>
            <w:r>
              <w:rPr>
                <w:rFonts w:ascii="Times New Roman"/>
                <w:b w:val="false"/>
                <w:i w:val="false"/>
                <w:color w:val="000000"/>
                <w:sz w:val="20"/>
              </w:rPr>
              <w:t>
</w:t>
            </w:r>
            <w:r>
              <w:rPr>
                <w:rFonts w:ascii="Times New Roman"/>
                <w:b w:val="false"/>
                <w:i w:val="false"/>
                <w:color w:val="000000"/>
                <w:sz w:val="20"/>
              </w:rPr>
              <w:t>8 сәуір,</w:t>
            </w:r>
            <w:r>
              <w:br/>
            </w:r>
            <w:r>
              <w:rPr>
                <w:rFonts w:ascii="Times New Roman"/>
                <w:b w:val="false"/>
                <w:i w:val="false"/>
                <w:color w:val="000000"/>
                <w:sz w:val="20"/>
              </w:rPr>
              <w:t>
</w:t>
            </w:r>
            <w:r>
              <w:rPr>
                <w:rFonts w:ascii="Times New Roman"/>
                <w:b w:val="false"/>
                <w:i w:val="false"/>
                <w:color w:val="000000"/>
                <w:sz w:val="20"/>
              </w:rPr>
              <w:t>8 мамыр,</w:t>
            </w:r>
            <w:r>
              <w:br/>
            </w:r>
            <w:r>
              <w:rPr>
                <w:rFonts w:ascii="Times New Roman"/>
                <w:b w:val="false"/>
                <w:i w:val="false"/>
                <w:color w:val="000000"/>
                <w:sz w:val="20"/>
              </w:rPr>
              <w:t>
</w:t>
            </w:r>
            <w:r>
              <w:rPr>
                <w:rFonts w:ascii="Times New Roman"/>
                <w:b w:val="false"/>
                <w:i w:val="false"/>
                <w:color w:val="000000"/>
                <w:sz w:val="20"/>
              </w:rPr>
              <w:t>8 маусым,</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шілде,</w:t>
            </w:r>
            <w:r>
              <w:br/>
            </w:r>
            <w:r>
              <w:rPr>
                <w:rFonts w:ascii="Times New Roman"/>
                <w:b w:val="false"/>
                <w:i w:val="false"/>
                <w:color w:val="000000"/>
                <w:sz w:val="20"/>
              </w:rPr>
              <w:t>
</w:t>
            </w:r>
            <w:r>
              <w:rPr>
                <w:rFonts w:ascii="Times New Roman"/>
                <w:b w:val="false"/>
                <w:i w:val="false"/>
                <w:color w:val="000000"/>
                <w:sz w:val="20"/>
              </w:rPr>
              <w:t>8 тамыз,</w:t>
            </w:r>
            <w:r>
              <w:br/>
            </w:r>
            <w:r>
              <w:rPr>
                <w:rFonts w:ascii="Times New Roman"/>
                <w:b w:val="false"/>
                <w:i w:val="false"/>
                <w:color w:val="000000"/>
                <w:sz w:val="20"/>
              </w:rPr>
              <w:t>
</w:t>
            </w:r>
            <w:r>
              <w:rPr>
                <w:rFonts w:ascii="Times New Roman"/>
                <w:b w:val="false"/>
                <w:i w:val="false"/>
                <w:color w:val="000000"/>
                <w:sz w:val="20"/>
              </w:rPr>
              <w:t>8 қыркүйек,</w:t>
            </w:r>
            <w:r>
              <w:br/>
            </w:r>
            <w:r>
              <w:rPr>
                <w:rFonts w:ascii="Times New Roman"/>
                <w:b w:val="false"/>
                <w:i w:val="false"/>
                <w:color w:val="000000"/>
                <w:sz w:val="20"/>
              </w:rPr>
              <w:t>
</w:t>
            </w:r>
            <w:r>
              <w:rPr>
                <w:rFonts w:ascii="Times New Roman"/>
                <w:b w:val="false"/>
                <w:i w:val="false"/>
                <w:color w:val="000000"/>
                <w:sz w:val="20"/>
              </w:rPr>
              <w:t>8 қазан,</w:t>
            </w:r>
            <w:r>
              <w:br/>
            </w:r>
            <w:r>
              <w:rPr>
                <w:rFonts w:ascii="Times New Roman"/>
                <w:b w:val="false"/>
                <w:i w:val="false"/>
                <w:color w:val="000000"/>
                <w:sz w:val="20"/>
              </w:rPr>
              <w:t>
</w:t>
            </w:r>
            <w:r>
              <w:rPr>
                <w:rFonts w:ascii="Times New Roman"/>
                <w:b w:val="false"/>
                <w:i w:val="false"/>
                <w:color w:val="000000"/>
                <w:sz w:val="20"/>
              </w:rPr>
              <w:t>8 қараша,</w:t>
            </w:r>
            <w:r>
              <w:br/>
            </w:r>
            <w:r>
              <w:rPr>
                <w:rFonts w:ascii="Times New Roman"/>
                <w:b w:val="false"/>
                <w:i w:val="false"/>
                <w:color w:val="000000"/>
                <w:sz w:val="20"/>
              </w:rPr>
              <w:t>
</w:t>
            </w:r>
            <w:r>
              <w:rPr>
                <w:rFonts w:ascii="Times New Roman"/>
                <w:b w:val="false"/>
                <w:i w:val="false"/>
                <w:color w:val="000000"/>
                <w:sz w:val="20"/>
              </w:rPr>
              <w:t>8 желтоқсан</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қаңтар,</w:t>
            </w:r>
            <w:r>
              <w:br/>
            </w:r>
            <w:r>
              <w:rPr>
                <w:rFonts w:ascii="Times New Roman"/>
                <w:b w:val="false"/>
                <w:i w:val="false"/>
                <w:color w:val="000000"/>
                <w:sz w:val="20"/>
              </w:rPr>
              <w:t>
</w:t>
            </w:r>
            <w:r>
              <w:rPr>
                <w:rFonts w:ascii="Times New Roman"/>
                <w:b w:val="false"/>
                <w:i w:val="false"/>
                <w:color w:val="000000"/>
                <w:sz w:val="20"/>
              </w:rPr>
              <w:t>25 ақпан,</w:t>
            </w:r>
            <w:r>
              <w:br/>
            </w:r>
            <w:r>
              <w:rPr>
                <w:rFonts w:ascii="Times New Roman"/>
                <w:b w:val="false"/>
                <w:i w:val="false"/>
                <w:color w:val="000000"/>
                <w:sz w:val="20"/>
              </w:rPr>
              <w:t>
</w:t>
            </w:r>
            <w:r>
              <w:rPr>
                <w:rFonts w:ascii="Times New Roman"/>
                <w:b w:val="false"/>
                <w:i w:val="false"/>
                <w:color w:val="000000"/>
                <w:sz w:val="20"/>
              </w:rPr>
              <w:t>25 наурыз,</w:t>
            </w:r>
            <w:r>
              <w:br/>
            </w:r>
            <w:r>
              <w:rPr>
                <w:rFonts w:ascii="Times New Roman"/>
                <w:b w:val="false"/>
                <w:i w:val="false"/>
                <w:color w:val="000000"/>
                <w:sz w:val="20"/>
              </w:rPr>
              <w:t>
</w:t>
            </w:r>
            <w:r>
              <w:rPr>
                <w:rFonts w:ascii="Times New Roman"/>
                <w:b w:val="false"/>
                <w:i w:val="false"/>
                <w:color w:val="000000"/>
                <w:sz w:val="20"/>
              </w:rPr>
              <w:t>25 сәуір,</w:t>
            </w:r>
            <w:r>
              <w:br/>
            </w:r>
            <w:r>
              <w:rPr>
                <w:rFonts w:ascii="Times New Roman"/>
                <w:b w:val="false"/>
                <w:i w:val="false"/>
                <w:color w:val="000000"/>
                <w:sz w:val="20"/>
              </w:rPr>
              <w:t>
</w:t>
            </w:r>
            <w:r>
              <w:rPr>
                <w:rFonts w:ascii="Times New Roman"/>
                <w:b w:val="false"/>
                <w:i w:val="false"/>
                <w:color w:val="000000"/>
                <w:sz w:val="20"/>
              </w:rPr>
              <w:t>25 мамыр,</w:t>
            </w:r>
            <w:r>
              <w:br/>
            </w:r>
            <w:r>
              <w:rPr>
                <w:rFonts w:ascii="Times New Roman"/>
                <w:b w:val="false"/>
                <w:i w:val="false"/>
                <w:color w:val="000000"/>
                <w:sz w:val="20"/>
              </w:rPr>
              <w:t>
</w:t>
            </w:r>
            <w:r>
              <w:rPr>
                <w:rFonts w:ascii="Times New Roman"/>
                <w:b w:val="false"/>
                <w:i w:val="false"/>
                <w:color w:val="000000"/>
                <w:sz w:val="20"/>
              </w:rPr>
              <w:t>25 маусым,</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шілде,</w:t>
            </w:r>
            <w:r>
              <w:br/>
            </w:r>
            <w:r>
              <w:rPr>
                <w:rFonts w:ascii="Times New Roman"/>
                <w:b w:val="false"/>
                <w:i w:val="false"/>
                <w:color w:val="000000"/>
                <w:sz w:val="20"/>
              </w:rPr>
              <w:t>
</w:t>
            </w:r>
            <w:r>
              <w:rPr>
                <w:rFonts w:ascii="Times New Roman"/>
                <w:b w:val="false"/>
                <w:i w:val="false"/>
                <w:color w:val="000000"/>
                <w:sz w:val="20"/>
              </w:rPr>
              <w:t>25 тамыз,</w:t>
            </w:r>
            <w:r>
              <w:br/>
            </w:r>
            <w:r>
              <w:rPr>
                <w:rFonts w:ascii="Times New Roman"/>
                <w:b w:val="false"/>
                <w:i w:val="false"/>
                <w:color w:val="000000"/>
                <w:sz w:val="20"/>
              </w:rPr>
              <w:t>
</w:t>
            </w:r>
            <w:r>
              <w:rPr>
                <w:rFonts w:ascii="Times New Roman"/>
                <w:b w:val="false"/>
                <w:i w:val="false"/>
                <w:color w:val="000000"/>
                <w:sz w:val="20"/>
              </w:rPr>
              <w:t>25 қыркүйек,</w:t>
            </w:r>
            <w:r>
              <w:br/>
            </w:r>
            <w:r>
              <w:rPr>
                <w:rFonts w:ascii="Times New Roman"/>
                <w:b w:val="false"/>
                <w:i w:val="false"/>
                <w:color w:val="000000"/>
                <w:sz w:val="20"/>
              </w:rPr>
              <w:t>
</w:t>
            </w:r>
            <w:r>
              <w:rPr>
                <w:rFonts w:ascii="Times New Roman"/>
                <w:b w:val="false"/>
                <w:i w:val="false"/>
                <w:color w:val="000000"/>
                <w:sz w:val="20"/>
              </w:rPr>
              <w:t>25 қазан,</w:t>
            </w:r>
            <w:r>
              <w:br/>
            </w:r>
            <w:r>
              <w:rPr>
                <w:rFonts w:ascii="Times New Roman"/>
                <w:b w:val="false"/>
                <w:i w:val="false"/>
                <w:color w:val="000000"/>
                <w:sz w:val="20"/>
              </w:rPr>
              <w:t>
</w:t>
            </w:r>
            <w:r>
              <w:rPr>
                <w:rFonts w:ascii="Times New Roman"/>
                <w:b w:val="false"/>
                <w:i w:val="false"/>
                <w:color w:val="000000"/>
                <w:sz w:val="20"/>
              </w:rPr>
              <w:t>25 қараша,</w:t>
            </w:r>
            <w:r>
              <w:br/>
            </w:r>
            <w:r>
              <w:rPr>
                <w:rFonts w:ascii="Times New Roman"/>
                <w:b w:val="false"/>
                <w:i w:val="false"/>
                <w:color w:val="000000"/>
                <w:sz w:val="20"/>
              </w:rPr>
              <w:t>
</w:t>
            </w:r>
            <w:r>
              <w:rPr>
                <w:rFonts w:ascii="Times New Roman"/>
                <w:b w:val="false"/>
                <w:i w:val="false"/>
                <w:color w:val="000000"/>
                <w:sz w:val="20"/>
              </w:rPr>
              <w:t>25 желтоқсан</w:t>
            </w:r>
          </w:p>
        </w:tc>
      </w:tr>
      <w:tr>
        <w:trPr>
          <w:trHeight w:val="18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Заемдар және олар бойынша сыйақы ставкалары туралы есеп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2-СБ</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қаңтар,</w:t>
            </w:r>
            <w:r>
              <w:br/>
            </w:r>
            <w:r>
              <w:rPr>
                <w:rFonts w:ascii="Times New Roman"/>
                <w:b w:val="false"/>
                <w:i w:val="false"/>
                <w:color w:val="000000"/>
                <w:sz w:val="20"/>
              </w:rPr>
              <w:t>
</w:t>
            </w:r>
            <w:r>
              <w:rPr>
                <w:rFonts w:ascii="Times New Roman"/>
                <w:b w:val="false"/>
                <w:i w:val="false"/>
                <w:color w:val="000000"/>
                <w:sz w:val="20"/>
              </w:rPr>
              <w:t>8 ақпан,</w:t>
            </w:r>
            <w:r>
              <w:br/>
            </w:r>
            <w:r>
              <w:rPr>
                <w:rFonts w:ascii="Times New Roman"/>
                <w:b w:val="false"/>
                <w:i w:val="false"/>
                <w:color w:val="000000"/>
                <w:sz w:val="20"/>
              </w:rPr>
              <w:t>
</w:t>
            </w:r>
            <w:r>
              <w:rPr>
                <w:rFonts w:ascii="Times New Roman"/>
                <w:b w:val="false"/>
                <w:i w:val="false"/>
                <w:color w:val="000000"/>
                <w:sz w:val="20"/>
              </w:rPr>
              <w:t>8 наурыз,</w:t>
            </w:r>
            <w:r>
              <w:br/>
            </w:r>
            <w:r>
              <w:rPr>
                <w:rFonts w:ascii="Times New Roman"/>
                <w:b w:val="false"/>
                <w:i w:val="false"/>
                <w:color w:val="000000"/>
                <w:sz w:val="20"/>
              </w:rPr>
              <w:t>
</w:t>
            </w:r>
            <w:r>
              <w:rPr>
                <w:rFonts w:ascii="Times New Roman"/>
                <w:b w:val="false"/>
                <w:i w:val="false"/>
                <w:color w:val="000000"/>
                <w:sz w:val="20"/>
              </w:rPr>
              <w:t>8 сәуір,</w:t>
            </w:r>
            <w:r>
              <w:br/>
            </w:r>
            <w:r>
              <w:rPr>
                <w:rFonts w:ascii="Times New Roman"/>
                <w:b w:val="false"/>
                <w:i w:val="false"/>
                <w:color w:val="000000"/>
                <w:sz w:val="20"/>
              </w:rPr>
              <w:t>
</w:t>
            </w:r>
            <w:r>
              <w:rPr>
                <w:rFonts w:ascii="Times New Roman"/>
                <w:b w:val="false"/>
                <w:i w:val="false"/>
                <w:color w:val="000000"/>
                <w:sz w:val="20"/>
              </w:rPr>
              <w:t>8 мамыр,</w:t>
            </w:r>
            <w:r>
              <w:br/>
            </w:r>
            <w:r>
              <w:rPr>
                <w:rFonts w:ascii="Times New Roman"/>
                <w:b w:val="false"/>
                <w:i w:val="false"/>
                <w:color w:val="000000"/>
                <w:sz w:val="20"/>
              </w:rPr>
              <w:t>
</w:t>
            </w:r>
            <w:r>
              <w:rPr>
                <w:rFonts w:ascii="Times New Roman"/>
                <w:b w:val="false"/>
                <w:i w:val="false"/>
                <w:color w:val="000000"/>
                <w:sz w:val="20"/>
              </w:rPr>
              <w:t>8 маусым,</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шілде,</w:t>
            </w:r>
            <w:r>
              <w:br/>
            </w:r>
            <w:r>
              <w:rPr>
                <w:rFonts w:ascii="Times New Roman"/>
                <w:b w:val="false"/>
                <w:i w:val="false"/>
                <w:color w:val="000000"/>
                <w:sz w:val="20"/>
              </w:rPr>
              <w:t>
</w:t>
            </w:r>
            <w:r>
              <w:rPr>
                <w:rFonts w:ascii="Times New Roman"/>
                <w:b w:val="false"/>
                <w:i w:val="false"/>
                <w:color w:val="000000"/>
                <w:sz w:val="20"/>
              </w:rPr>
              <w:t>8 тамыз,</w:t>
            </w:r>
            <w:r>
              <w:br/>
            </w:r>
            <w:r>
              <w:rPr>
                <w:rFonts w:ascii="Times New Roman"/>
                <w:b w:val="false"/>
                <w:i w:val="false"/>
                <w:color w:val="000000"/>
                <w:sz w:val="20"/>
              </w:rPr>
              <w:t>
</w:t>
            </w:r>
            <w:r>
              <w:rPr>
                <w:rFonts w:ascii="Times New Roman"/>
                <w:b w:val="false"/>
                <w:i w:val="false"/>
                <w:color w:val="000000"/>
                <w:sz w:val="20"/>
              </w:rPr>
              <w:t>8 қыркүйек,</w:t>
            </w:r>
            <w:r>
              <w:br/>
            </w:r>
            <w:r>
              <w:rPr>
                <w:rFonts w:ascii="Times New Roman"/>
                <w:b w:val="false"/>
                <w:i w:val="false"/>
                <w:color w:val="000000"/>
                <w:sz w:val="20"/>
              </w:rPr>
              <w:t>
</w:t>
            </w:r>
            <w:r>
              <w:rPr>
                <w:rFonts w:ascii="Times New Roman"/>
                <w:b w:val="false"/>
                <w:i w:val="false"/>
                <w:color w:val="000000"/>
                <w:sz w:val="20"/>
              </w:rPr>
              <w:t>8 қазан,</w:t>
            </w:r>
            <w:r>
              <w:br/>
            </w:r>
            <w:r>
              <w:rPr>
                <w:rFonts w:ascii="Times New Roman"/>
                <w:b w:val="false"/>
                <w:i w:val="false"/>
                <w:color w:val="000000"/>
                <w:sz w:val="20"/>
              </w:rPr>
              <w:t>
</w:t>
            </w:r>
            <w:r>
              <w:rPr>
                <w:rFonts w:ascii="Times New Roman"/>
                <w:b w:val="false"/>
                <w:i w:val="false"/>
                <w:color w:val="000000"/>
                <w:sz w:val="20"/>
              </w:rPr>
              <w:t>8 қараша,</w:t>
            </w:r>
            <w:r>
              <w:br/>
            </w:r>
            <w:r>
              <w:rPr>
                <w:rFonts w:ascii="Times New Roman"/>
                <w:b w:val="false"/>
                <w:i w:val="false"/>
                <w:color w:val="000000"/>
                <w:sz w:val="20"/>
              </w:rPr>
              <w:t>
</w:t>
            </w:r>
            <w:r>
              <w:rPr>
                <w:rFonts w:ascii="Times New Roman"/>
                <w:b w:val="false"/>
                <w:i w:val="false"/>
                <w:color w:val="000000"/>
                <w:sz w:val="20"/>
              </w:rPr>
              <w:t>8 желтоқсан</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қаңтар,</w:t>
            </w:r>
            <w:r>
              <w:br/>
            </w:r>
            <w:r>
              <w:rPr>
                <w:rFonts w:ascii="Times New Roman"/>
                <w:b w:val="false"/>
                <w:i w:val="false"/>
                <w:color w:val="000000"/>
                <w:sz w:val="20"/>
              </w:rPr>
              <w:t>
</w:t>
            </w:r>
            <w:r>
              <w:rPr>
                <w:rFonts w:ascii="Times New Roman"/>
                <w:b w:val="false"/>
                <w:i w:val="false"/>
                <w:color w:val="000000"/>
                <w:sz w:val="20"/>
              </w:rPr>
              <w:t>25 ақпан,</w:t>
            </w:r>
            <w:r>
              <w:br/>
            </w:r>
            <w:r>
              <w:rPr>
                <w:rFonts w:ascii="Times New Roman"/>
                <w:b w:val="false"/>
                <w:i w:val="false"/>
                <w:color w:val="000000"/>
                <w:sz w:val="20"/>
              </w:rPr>
              <w:t>
</w:t>
            </w:r>
            <w:r>
              <w:rPr>
                <w:rFonts w:ascii="Times New Roman"/>
                <w:b w:val="false"/>
                <w:i w:val="false"/>
                <w:color w:val="000000"/>
                <w:sz w:val="20"/>
              </w:rPr>
              <w:t>25 наурыз,</w:t>
            </w:r>
            <w:r>
              <w:br/>
            </w:r>
            <w:r>
              <w:rPr>
                <w:rFonts w:ascii="Times New Roman"/>
                <w:b w:val="false"/>
                <w:i w:val="false"/>
                <w:color w:val="000000"/>
                <w:sz w:val="20"/>
              </w:rPr>
              <w:t>
</w:t>
            </w:r>
            <w:r>
              <w:rPr>
                <w:rFonts w:ascii="Times New Roman"/>
                <w:b w:val="false"/>
                <w:i w:val="false"/>
                <w:color w:val="000000"/>
                <w:sz w:val="20"/>
              </w:rPr>
              <w:t>25 сәуір,</w:t>
            </w:r>
            <w:r>
              <w:br/>
            </w:r>
            <w:r>
              <w:rPr>
                <w:rFonts w:ascii="Times New Roman"/>
                <w:b w:val="false"/>
                <w:i w:val="false"/>
                <w:color w:val="000000"/>
                <w:sz w:val="20"/>
              </w:rPr>
              <w:t>
</w:t>
            </w:r>
            <w:r>
              <w:rPr>
                <w:rFonts w:ascii="Times New Roman"/>
                <w:b w:val="false"/>
                <w:i w:val="false"/>
                <w:color w:val="000000"/>
                <w:sz w:val="20"/>
              </w:rPr>
              <w:t>25 мамыр,</w:t>
            </w:r>
            <w:r>
              <w:br/>
            </w:r>
            <w:r>
              <w:rPr>
                <w:rFonts w:ascii="Times New Roman"/>
                <w:b w:val="false"/>
                <w:i w:val="false"/>
                <w:color w:val="000000"/>
                <w:sz w:val="20"/>
              </w:rPr>
              <w:t>
</w:t>
            </w:r>
            <w:r>
              <w:rPr>
                <w:rFonts w:ascii="Times New Roman"/>
                <w:b w:val="false"/>
                <w:i w:val="false"/>
                <w:color w:val="000000"/>
                <w:sz w:val="20"/>
              </w:rPr>
              <w:t>25 маусым,</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шілде,</w:t>
            </w:r>
            <w:r>
              <w:br/>
            </w:r>
            <w:r>
              <w:rPr>
                <w:rFonts w:ascii="Times New Roman"/>
                <w:b w:val="false"/>
                <w:i w:val="false"/>
                <w:color w:val="000000"/>
                <w:sz w:val="20"/>
              </w:rPr>
              <w:t>
</w:t>
            </w:r>
            <w:r>
              <w:rPr>
                <w:rFonts w:ascii="Times New Roman"/>
                <w:b w:val="false"/>
                <w:i w:val="false"/>
                <w:color w:val="000000"/>
                <w:sz w:val="20"/>
              </w:rPr>
              <w:t>25 тамыз,</w:t>
            </w:r>
            <w:r>
              <w:br/>
            </w:r>
            <w:r>
              <w:rPr>
                <w:rFonts w:ascii="Times New Roman"/>
                <w:b w:val="false"/>
                <w:i w:val="false"/>
                <w:color w:val="000000"/>
                <w:sz w:val="20"/>
              </w:rPr>
              <w:t>
</w:t>
            </w:r>
            <w:r>
              <w:rPr>
                <w:rFonts w:ascii="Times New Roman"/>
                <w:b w:val="false"/>
                <w:i w:val="false"/>
                <w:color w:val="000000"/>
                <w:sz w:val="20"/>
              </w:rPr>
              <w:t>25 қыркүйек,</w:t>
            </w:r>
            <w:r>
              <w:br/>
            </w:r>
            <w:r>
              <w:rPr>
                <w:rFonts w:ascii="Times New Roman"/>
                <w:b w:val="false"/>
                <w:i w:val="false"/>
                <w:color w:val="000000"/>
                <w:sz w:val="20"/>
              </w:rPr>
              <w:t>
</w:t>
            </w:r>
            <w:r>
              <w:rPr>
                <w:rFonts w:ascii="Times New Roman"/>
                <w:b w:val="false"/>
                <w:i w:val="false"/>
                <w:color w:val="000000"/>
                <w:sz w:val="20"/>
              </w:rPr>
              <w:t>25 қазан,</w:t>
            </w:r>
            <w:r>
              <w:br/>
            </w:r>
            <w:r>
              <w:rPr>
                <w:rFonts w:ascii="Times New Roman"/>
                <w:b w:val="false"/>
                <w:i w:val="false"/>
                <w:color w:val="000000"/>
                <w:sz w:val="20"/>
              </w:rPr>
              <w:t>
</w:t>
            </w:r>
            <w:r>
              <w:rPr>
                <w:rFonts w:ascii="Times New Roman"/>
                <w:b w:val="false"/>
                <w:i w:val="false"/>
                <w:color w:val="000000"/>
                <w:sz w:val="20"/>
              </w:rPr>
              <w:t>25 қараша,</w:t>
            </w:r>
            <w:r>
              <w:br/>
            </w:r>
            <w:r>
              <w:rPr>
                <w:rFonts w:ascii="Times New Roman"/>
                <w:b w:val="false"/>
                <w:i w:val="false"/>
                <w:color w:val="000000"/>
                <w:sz w:val="20"/>
              </w:rPr>
              <w:t>
</w:t>
            </w:r>
            <w:r>
              <w:rPr>
                <w:rFonts w:ascii="Times New Roman"/>
                <w:b w:val="false"/>
                <w:i w:val="false"/>
                <w:color w:val="000000"/>
                <w:sz w:val="20"/>
              </w:rPr>
              <w:t>25 желтоқсан</w:t>
            </w:r>
          </w:p>
        </w:tc>
      </w:tr>
      <w:tr>
        <w:trPr>
          <w:trHeight w:val="18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Заемдар бойынша нақты берешек қалдығы туралы есеп</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3-СБ</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қаңтар,</w:t>
            </w:r>
            <w:r>
              <w:br/>
            </w:r>
            <w:r>
              <w:rPr>
                <w:rFonts w:ascii="Times New Roman"/>
                <w:b w:val="false"/>
                <w:i w:val="false"/>
                <w:color w:val="000000"/>
                <w:sz w:val="20"/>
              </w:rPr>
              <w:t>
</w:t>
            </w:r>
            <w:r>
              <w:rPr>
                <w:rFonts w:ascii="Times New Roman"/>
                <w:b w:val="false"/>
                <w:i w:val="false"/>
                <w:color w:val="000000"/>
                <w:sz w:val="20"/>
              </w:rPr>
              <w:t>8 ақпан,</w:t>
            </w:r>
            <w:r>
              <w:br/>
            </w:r>
            <w:r>
              <w:rPr>
                <w:rFonts w:ascii="Times New Roman"/>
                <w:b w:val="false"/>
                <w:i w:val="false"/>
                <w:color w:val="000000"/>
                <w:sz w:val="20"/>
              </w:rPr>
              <w:t>
</w:t>
            </w:r>
            <w:r>
              <w:rPr>
                <w:rFonts w:ascii="Times New Roman"/>
                <w:b w:val="false"/>
                <w:i w:val="false"/>
                <w:color w:val="000000"/>
                <w:sz w:val="20"/>
              </w:rPr>
              <w:t>8 наурыз,</w:t>
            </w:r>
            <w:r>
              <w:br/>
            </w:r>
            <w:r>
              <w:rPr>
                <w:rFonts w:ascii="Times New Roman"/>
                <w:b w:val="false"/>
                <w:i w:val="false"/>
                <w:color w:val="000000"/>
                <w:sz w:val="20"/>
              </w:rPr>
              <w:t>
</w:t>
            </w:r>
            <w:r>
              <w:rPr>
                <w:rFonts w:ascii="Times New Roman"/>
                <w:b w:val="false"/>
                <w:i w:val="false"/>
                <w:color w:val="000000"/>
                <w:sz w:val="20"/>
              </w:rPr>
              <w:t>8 сәуір,</w:t>
            </w:r>
            <w:r>
              <w:br/>
            </w:r>
            <w:r>
              <w:rPr>
                <w:rFonts w:ascii="Times New Roman"/>
                <w:b w:val="false"/>
                <w:i w:val="false"/>
                <w:color w:val="000000"/>
                <w:sz w:val="20"/>
              </w:rPr>
              <w:t>
</w:t>
            </w:r>
            <w:r>
              <w:rPr>
                <w:rFonts w:ascii="Times New Roman"/>
                <w:b w:val="false"/>
                <w:i w:val="false"/>
                <w:color w:val="000000"/>
                <w:sz w:val="20"/>
              </w:rPr>
              <w:t>8 мамыр,</w:t>
            </w:r>
            <w:r>
              <w:br/>
            </w:r>
            <w:r>
              <w:rPr>
                <w:rFonts w:ascii="Times New Roman"/>
                <w:b w:val="false"/>
                <w:i w:val="false"/>
                <w:color w:val="000000"/>
                <w:sz w:val="20"/>
              </w:rPr>
              <w:t>
</w:t>
            </w:r>
            <w:r>
              <w:rPr>
                <w:rFonts w:ascii="Times New Roman"/>
                <w:b w:val="false"/>
                <w:i w:val="false"/>
                <w:color w:val="000000"/>
                <w:sz w:val="20"/>
              </w:rPr>
              <w:t>8 маусым,</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шілде,</w:t>
            </w:r>
            <w:r>
              <w:br/>
            </w:r>
            <w:r>
              <w:rPr>
                <w:rFonts w:ascii="Times New Roman"/>
                <w:b w:val="false"/>
                <w:i w:val="false"/>
                <w:color w:val="000000"/>
                <w:sz w:val="20"/>
              </w:rPr>
              <w:t>
</w:t>
            </w:r>
            <w:r>
              <w:rPr>
                <w:rFonts w:ascii="Times New Roman"/>
                <w:b w:val="false"/>
                <w:i w:val="false"/>
                <w:color w:val="000000"/>
                <w:sz w:val="20"/>
              </w:rPr>
              <w:t>8 тамыз,</w:t>
            </w:r>
            <w:r>
              <w:br/>
            </w:r>
            <w:r>
              <w:rPr>
                <w:rFonts w:ascii="Times New Roman"/>
                <w:b w:val="false"/>
                <w:i w:val="false"/>
                <w:color w:val="000000"/>
                <w:sz w:val="20"/>
              </w:rPr>
              <w:t>
</w:t>
            </w:r>
            <w:r>
              <w:rPr>
                <w:rFonts w:ascii="Times New Roman"/>
                <w:b w:val="false"/>
                <w:i w:val="false"/>
                <w:color w:val="000000"/>
                <w:sz w:val="20"/>
              </w:rPr>
              <w:t>8 қыркүйек,</w:t>
            </w:r>
            <w:r>
              <w:br/>
            </w:r>
            <w:r>
              <w:rPr>
                <w:rFonts w:ascii="Times New Roman"/>
                <w:b w:val="false"/>
                <w:i w:val="false"/>
                <w:color w:val="000000"/>
                <w:sz w:val="20"/>
              </w:rPr>
              <w:t>
</w:t>
            </w:r>
            <w:r>
              <w:rPr>
                <w:rFonts w:ascii="Times New Roman"/>
                <w:b w:val="false"/>
                <w:i w:val="false"/>
                <w:color w:val="000000"/>
                <w:sz w:val="20"/>
              </w:rPr>
              <w:t>8 қазан,</w:t>
            </w:r>
            <w:r>
              <w:br/>
            </w:r>
            <w:r>
              <w:rPr>
                <w:rFonts w:ascii="Times New Roman"/>
                <w:b w:val="false"/>
                <w:i w:val="false"/>
                <w:color w:val="000000"/>
                <w:sz w:val="20"/>
              </w:rPr>
              <w:t>
</w:t>
            </w:r>
            <w:r>
              <w:rPr>
                <w:rFonts w:ascii="Times New Roman"/>
                <w:b w:val="false"/>
                <w:i w:val="false"/>
                <w:color w:val="000000"/>
                <w:sz w:val="20"/>
              </w:rPr>
              <w:t>8 қараша,</w:t>
            </w:r>
            <w:r>
              <w:br/>
            </w:r>
            <w:r>
              <w:rPr>
                <w:rFonts w:ascii="Times New Roman"/>
                <w:b w:val="false"/>
                <w:i w:val="false"/>
                <w:color w:val="000000"/>
                <w:sz w:val="20"/>
              </w:rPr>
              <w:t>
</w:t>
            </w:r>
            <w:r>
              <w:rPr>
                <w:rFonts w:ascii="Times New Roman"/>
                <w:b w:val="false"/>
                <w:i w:val="false"/>
                <w:color w:val="000000"/>
                <w:sz w:val="20"/>
              </w:rPr>
              <w:t>8 желтоқсан</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қаңтар,</w:t>
            </w:r>
            <w:r>
              <w:br/>
            </w:r>
            <w:r>
              <w:rPr>
                <w:rFonts w:ascii="Times New Roman"/>
                <w:b w:val="false"/>
                <w:i w:val="false"/>
                <w:color w:val="000000"/>
                <w:sz w:val="20"/>
              </w:rPr>
              <w:t>
</w:t>
            </w:r>
            <w:r>
              <w:rPr>
                <w:rFonts w:ascii="Times New Roman"/>
                <w:b w:val="false"/>
                <w:i w:val="false"/>
                <w:color w:val="000000"/>
                <w:sz w:val="20"/>
              </w:rPr>
              <w:t>25 ақпан,</w:t>
            </w:r>
            <w:r>
              <w:br/>
            </w:r>
            <w:r>
              <w:rPr>
                <w:rFonts w:ascii="Times New Roman"/>
                <w:b w:val="false"/>
                <w:i w:val="false"/>
                <w:color w:val="000000"/>
                <w:sz w:val="20"/>
              </w:rPr>
              <w:t>
</w:t>
            </w:r>
            <w:r>
              <w:rPr>
                <w:rFonts w:ascii="Times New Roman"/>
                <w:b w:val="false"/>
                <w:i w:val="false"/>
                <w:color w:val="000000"/>
                <w:sz w:val="20"/>
              </w:rPr>
              <w:t>25 наурыз,</w:t>
            </w:r>
            <w:r>
              <w:br/>
            </w:r>
            <w:r>
              <w:rPr>
                <w:rFonts w:ascii="Times New Roman"/>
                <w:b w:val="false"/>
                <w:i w:val="false"/>
                <w:color w:val="000000"/>
                <w:sz w:val="20"/>
              </w:rPr>
              <w:t>
</w:t>
            </w:r>
            <w:r>
              <w:rPr>
                <w:rFonts w:ascii="Times New Roman"/>
                <w:b w:val="false"/>
                <w:i w:val="false"/>
                <w:color w:val="000000"/>
                <w:sz w:val="20"/>
              </w:rPr>
              <w:t>25 сәуір,</w:t>
            </w:r>
            <w:r>
              <w:br/>
            </w:r>
            <w:r>
              <w:rPr>
                <w:rFonts w:ascii="Times New Roman"/>
                <w:b w:val="false"/>
                <w:i w:val="false"/>
                <w:color w:val="000000"/>
                <w:sz w:val="20"/>
              </w:rPr>
              <w:t>
</w:t>
            </w:r>
            <w:r>
              <w:rPr>
                <w:rFonts w:ascii="Times New Roman"/>
                <w:b w:val="false"/>
                <w:i w:val="false"/>
                <w:color w:val="000000"/>
                <w:sz w:val="20"/>
              </w:rPr>
              <w:t>25 мамыр,</w:t>
            </w:r>
            <w:r>
              <w:br/>
            </w:r>
            <w:r>
              <w:rPr>
                <w:rFonts w:ascii="Times New Roman"/>
                <w:b w:val="false"/>
                <w:i w:val="false"/>
                <w:color w:val="000000"/>
                <w:sz w:val="20"/>
              </w:rPr>
              <w:t>
</w:t>
            </w:r>
            <w:r>
              <w:rPr>
                <w:rFonts w:ascii="Times New Roman"/>
                <w:b w:val="false"/>
                <w:i w:val="false"/>
                <w:color w:val="000000"/>
                <w:sz w:val="20"/>
              </w:rPr>
              <w:t>25 маусым,</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шілде,</w:t>
            </w:r>
            <w:r>
              <w:br/>
            </w:r>
            <w:r>
              <w:rPr>
                <w:rFonts w:ascii="Times New Roman"/>
                <w:b w:val="false"/>
                <w:i w:val="false"/>
                <w:color w:val="000000"/>
                <w:sz w:val="20"/>
              </w:rPr>
              <w:t>
</w:t>
            </w:r>
            <w:r>
              <w:rPr>
                <w:rFonts w:ascii="Times New Roman"/>
                <w:b w:val="false"/>
                <w:i w:val="false"/>
                <w:color w:val="000000"/>
                <w:sz w:val="20"/>
              </w:rPr>
              <w:t>25 тамыз,</w:t>
            </w:r>
            <w:r>
              <w:br/>
            </w:r>
            <w:r>
              <w:rPr>
                <w:rFonts w:ascii="Times New Roman"/>
                <w:b w:val="false"/>
                <w:i w:val="false"/>
                <w:color w:val="000000"/>
                <w:sz w:val="20"/>
              </w:rPr>
              <w:t>
</w:t>
            </w:r>
            <w:r>
              <w:rPr>
                <w:rFonts w:ascii="Times New Roman"/>
                <w:b w:val="false"/>
                <w:i w:val="false"/>
                <w:color w:val="000000"/>
                <w:sz w:val="20"/>
              </w:rPr>
              <w:t>25 қыркүйек,</w:t>
            </w:r>
            <w:r>
              <w:br/>
            </w:r>
            <w:r>
              <w:rPr>
                <w:rFonts w:ascii="Times New Roman"/>
                <w:b w:val="false"/>
                <w:i w:val="false"/>
                <w:color w:val="000000"/>
                <w:sz w:val="20"/>
              </w:rPr>
              <w:t>
</w:t>
            </w:r>
            <w:r>
              <w:rPr>
                <w:rFonts w:ascii="Times New Roman"/>
                <w:b w:val="false"/>
                <w:i w:val="false"/>
                <w:color w:val="000000"/>
                <w:sz w:val="20"/>
              </w:rPr>
              <w:t>25 қазан,</w:t>
            </w:r>
            <w:r>
              <w:br/>
            </w:r>
            <w:r>
              <w:rPr>
                <w:rFonts w:ascii="Times New Roman"/>
                <w:b w:val="false"/>
                <w:i w:val="false"/>
                <w:color w:val="000000"/>
                <w:sz w:val="20"/>
              </w:rPr>
              <w:t>
</w:t>
            </w:r>
            <w:r>
              <w:rPr>
                <w:rFonts w:ascii="Times New Roman"/>
                <w:b w:val="false"/>
                <w:i w:val="false"/>
                <w:color w:val="000000"/>
                <w:sz w:val="20"/>
              </w:rPr>
              <w:t>25 қараша,</w:t>
            </w:r>
            <w:r>
              <w:br/>
            </w:r>
            <w:r>
              <w:rPr>
                <w:rFonts w:ascii="Times New Roman"/>
                <w:b w:val="false"/>
                <w:i w:val="false"/>
                <w:color w:val="000000"/>
                <w:sz w:val="20"/>
              </w:rPr>
              <w:t>
</w:t>
            </w:r>
            <w:r>
              <w:rPr>
                <w:rFonts w:ascii="Times New Roman"/>
                <w:b w:val="false"/>
                <w:i w:val="false"/>
                <w:color w:val="000000"/>
                <w:sz w:val="20"/>
              </w:rPr>
              <w:t>25 желтоқсан</w:t>
            </w:r>
          </w:p>
        </w:tc>
      </w:tr>
      <w:tr>
        <w:trPr>
          <w:trHeight w:val="18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заемдар туралы есеп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4-СБ</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қаңтар,</w:t>
            </w:r>
            <w:r>
              <w:br/>
            </w:r>
            <w:r>
              <w:rPr>
                <w:rFonts w:ascii="Times New Roman"/>
                <w:b w:val="false"/>
                <w:i w:val="false"/>
                <w:color w:val="000000"/>
                <w:sz w:val="20"/>
              </w:rPr>
              <w:t>
</w:t>
            </w:r>
            <w:r>
              <w:rPr>
                <w:rFonts w:ascii="Times New Roman"/>
                <w:b w:val="false"/>
                <w:i w:val="false"/>
                <w:color w:val="000000"/>
                <w:sz w:val="20"/>
              </w:rPr>
              <w:t>8 ақпан,</w:t>
            </w:r>
            <w:r>
              <w:br/>
            </w:r>
            <w:r>
              <w:rPr>
                <w:rFonts w:ascii="Times New Roman"/>
                <w:b w:val="false"/>
                <w:i w:val="false"/>
                <w:color w:val="000000"/>
                <w:sz w:val="20"/>
              </w:rPr>
              <w:t>
</w:t>
            </w:r>
            <w:r>
              <w:rPr>
                <w:rFonts w:ascii="Times New Roman"/>
                <w:b w:val="false"/>
                <w:i w:val="false"/>
                <w:color w:val="000000"/>
                <w:sz w:val="20"/>
              </w:rPr>
              <w:t>8 наурыз,</w:t>
            </w:r>
            <w:r>
              <w:br/>
            </w:r>
            <w:r>
              <w:rPr>
                <w:rFonts w:ascii="Times New Roman"/>
                <w:b w:val="false"/>
                <w:i w:val="false"/>
                <w:color w:val="000000"/>
                <w:sz w:val="20"/>
              </w:rPr>
              <w:t>
</w:t>
            </w:r>
            <w:r>
              <w:rPr>
                <w:rFonts w:ascii="Times New Roman"/>
                <w:b w:val="false"/>
                <w:i w:val="false"/>
                <w:color w:val="000000"/>
                <w:sz w:val="20"/>
              </w:rPr>
              <w:t>8 сәуір,</w:t>
            </w:r>
            <w:r>
              <w:br/>
            </w:r>
            <w:r>
              <w:rPr>
                <w:rFonts w:ascii="Times New Roman"/>
                <w:b w:val="false"/>
                <w:i w:val="false"/>
                <w:color w:val="000000"/>
                <w:sz w:val="20"/>
              </w:rPr>
              <w:t>
</w:t>
            </w:r>
            <w:r>
              <w:rPr>
                <w:rFonts w:ascii="Times New Roman"/>
                <w:b w:val="false"/>
                <w:i w:val="false"/>
                <w:color w:val="000000"/>
                <w:sz w:val="20"/>
              </w:rPr>
              <w:t>8 мамыр,</w:t>
            </w:r>
            <w:r>
              <w:br/>
            </w:r>
            <w:r>
              <w:rPr>
                <w:rFonts w:ascii="Times New Roman"/>
                <w:b w:val="false"/>
                <w:i w:val="false"/>
                <w:color w:val="000000"/>
                <w:sz w:val="20"/>
              </w:rPr>
              <w:t>
</w:t>
            </w:r>
            <w:r>
              <w:rPr>
                <w:rFonts w:ascii="Times New Roman"/>
                <w:b w:val="false"/>
                <w:i w:val="false"/>
                <w:color w:val="000000"/>
                <w:sz w:val="20"/>
              </w:rPr>
              <w:t>8 маусым,</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шілде,</w:t>
            </w:r>
            <w:r>
              <w:br/>
            </w:r>
            <w:r>
              <w:rPr>
                <w:rFonts w:ascii="Times New Roman"/>
                <w:b w:val="false"/>
                <w:i w:val="false"/>
                <w:color w:val="000000"/>
                <w:sz w:val="20"/>
              </w:rPr>
              <w:t>
</w:t>
            </w:r>
            <w:r>
              <w:rPr>
                <w:rFonts w:ascii="Times New Roman"/>
                <w:b w:val="false"/>
                <w:i w:val="false"/>
                <w:color w:val="000000"/>
                <w:sz w:val="20"/>
              </w:rPr>
              <w:t>8 тамыз,</w:t>
            </w:r>
            <w:r>
              <w:br/>
            </w:r>
            <w:r>
              <w:rPr>
                <w:rFonts w:ascii="Times New Roman"/>
                <w:b w:val="false"/>
                <w:i w:val="false"/>
                <w:color w:val="000000"/>
                <w:sz w:val="20"/>
              </w:rPr>
              <w:t>
</w:t>
            </w:r>
            <w:r>
              <w:rPr>
                <w:rFonts w:ascii="Times New Roman"/>
                <w:b w:val="false"/>
                <w:i w:val="false"/>
                <w:color w:val="000000"/>
                <w:sz w:val="20"/>
              </w:rPr>
              <w:t>8 қыркүйек,</w:t>
            </w:r>
            <w:r>
              <w:br/>
            </w:r>
            <w:r>
              <w:rPr>
                <w:rFonts w:ascii="Times New Roman"/>
                <w:b w:val="false"/>
                <w:i w:val="false"/>
                <w:color w:val="000000"/>
                <w:sz w:val="20"/>
              </w:rPr>
              <w:t>
</w:t>
            </w:r>
            <w:r>
              <w:rPr>
                <w:rFonts w:ascii="Times New Roman"/>
                <w:b w:val="false"/>
                <w:i w:val="false"/>
                <w:color w:val="000000"/>
                <w:sz w:val="20"/>
              </w:rPr>
              <w:t>8 қазан,</w:t>
            </w:r>
            <w:r>
              <w:br/>
            </w:r>
            <w:r>
              <w:rPr>
                <w:rFonts w:ascii="Times New Roman"/>
                <w:b w:val="false"/>
                <w:i w:val="false"/>
                <w:color w:val="000000"/>
                <w:sz w:val="20"/>
              </w:rPr>
              <w:t>
</w:t>
            </w:r>
            <w:r>
              <w:rPr>
                <w:rFonts w:ascii="Times New Roman"/>
                <w:b w:val="false"/>
                <w:i w:val="false"/>
                <w:color w:val="000000"/>
                <w:sz w:val="20"/>
              </w:rPr>
              <w:t>8 қараша,</w:t>
            </w:r>
            <w:r>
              <w:br/>
            </w:r>
            <w:r>
              <w:rPr>
                <w:rFonts w:ascii="Times New Roman"/>
                <w:b w:val="false"/>
                <w:i w:val="false"/>
                <w:color w:val="000000"/>
                <w:sz w:val="20"/>
              </w:rPr>
              <w:t>
</w:t>
            </w:r>
            <w:r>
              <w:rPr>
                <w:rFonts w:ascii="Times New Roman"/>
                <w:b w:val="false"/>
                <w:i w:val="false"/>
                <w:color w:val="000000"/>
                <w:sz w:val="20"/>
              </w:rPr>
              <w:t>8 желтоқсан</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қаңтар,</w:t>
            </w:r>
            <w:r>
              <w:br/>
            </w:r>
            <w:r>
              <w:rPr>
                <w:rFonts w:ascii="Times New Roman"/>
                <w:b w:val="false"/>
                <w:i w:val="false"/>
                <w:color w:val="000000"/>
                <w:sz w:val="20"/>
              </w:rPr>
              <w:t>
</w:t>
            </w:r>
            <w:r>
              <w:rPr>
                <w:rFonts w:ascii="Times New Roman"/>
                <w:b w:val="false"/>
                <w:i w:val="false"/>
                <w:color w:val="000000"/>
                <w:sz w:val="20"/>
              </w:rPr>
              <w:t>25 ақпан,</w:t>
            </w:r>
            <w:r>
              <w:br/>
            </w:r>
            <w:r>
              <w:rPr>
                <w:rFonts w:ascii="Times New Roman"/>
                <w:b w:val="false"/>
                <w:i w:val="false"/>
                <w:color w:val="000000"/>
                <w:sz w:val="20"/>
              </w:rPr>
              <w:t>
</w:t>
            </w:r>
            <w:r>
              <w:rPr>
                <w:rFonts w:ascii="Times New Roman"/>
                <w:b w:val="false"/>
                <w:i w:val="false"/>
                <w:color w:val="000000"/>
                <w:sz w:val="20"/>
              </w:rPr>
              <w:t>25 наурыз,</w:t>
            </w:r>
            <w:r>
              <w:br/>
            </w:r>
            <w:r>
              <w:rPr>
                <w:rFonts w:ascii="Times New Roman"/>
                <w:b w:val="false"/>
                <w:i w:val="false"/>
                <w:color w:val="000000"/>
                <w:sz w:val="20"/>
              </w:rPr>
              <w:t>
</w:t>
            </w:r>
            <w:r>
              <w:rPr>
                <w:rFonts w:ascii="Times New Roman"/>
                <w:b w:val="false"/>
                <w:i w:val="false"/>
                <w:color w:val="000000"/>
                <w:sz w:val="20"/>
              </w:rPr>
              <w:t>25 сәуір,</w:t>
            </w:r>
            <w:r>
              <w:br/>
            </w:r>
            <w:r>
              <w:rPr>
                <w:rFonts w:ascii="Times New Roman"/>
                <w:b w:val="false"/>
                <w:i w:val="false"/>
                <w:color w:val="000000"/>
                <w:sz w:val="20"/>
              </w:rPr>
              <w:t>
</w:t>
            </w:r>
            <w:r>
              <w:rPr>
                <w:rFonts w:ascii="Times New Roman"/>
                <w:b w:val="false"/>
                <w:i w:val="false"/>
                <w:color w:val="000000"/>
                <w:sz w:val="20"/>
              </w:rPr>
              <w:t>25 мамыр,</w:t>
            </w:r>
            <w:r>
              <w:br/>
            </w:r>
            <w:r>
              <w:rPr>
                <w:rFonts w:ascii="Times New Roman"/>
                <w:b w:val="false"/>
                <w:i w:val="false"/>
                <w:color w:val="000000"/>
                <w:sz w:val="20"/>
              </w:rPr>
              <w:t>
</w:t>
            </w:r>
            <w:r>
              <w:rPr>
                <w:rFonts w:ascii="Times New Roman"/>
                <w:b w:val="false"/>
                <w:i w:val="false"/>
                <w:color w:val="000000"/>
                <w:sz w:val="20"/>
              </w:rPr>
              <w:t>25 маусым,</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шілде,</w:t>
            </w:r>
            <w:r>
              <w:br/>
            </w:r>
            <w:r>
              <w:rPr>
                <w:rFonts w:ascii="Times New Roman"/>
                <w:b w:val="false"/>
                <w:i w:val="false"/>
                <w:color w:val="000000"/>
                <w:sz w:val="20"/>
              </w:rPr>
              <w:t>
</w:t>
            </w:r>
            <w:r>
              <w:rPr>
                <w:rFonts w:ascii="Times New Roman"/>
                <w:b w:val="false"/>
                <w:i w:val="false"/>
                <w:color w:val="000000"/>
                <w:sz w:val="20"/>
              </w:rPr>
              <w:t>25 тамыз,</w:t>
            </w:r>
            <w:r>
              <w:br/>
            </w:r>
            <w:r>
              <w:rPr>
                <w:rFonts w:ascii="Times New Roman"/>
                <w:b w:val="false"/>
                <w:i w:val="false"/>
                <w:color w:val="000000"/>
                <w:sz w:val="20"/>
              </w:rPr>
              <w:t>
</w:t>
            </w:r>
            <w:r>
              <w:rPr>
                <w:rFonts w:ascii="Times New Roman"/>
                <w:b w:val="false"/>
                <w:i w:val="false"/>
                <w:color w:val="000000"/>
                <w:sz w:val="20"/>
              </w:rPr>
              <w:t>25 қыркүйек,</w:t>
            </w:r>
            <w:r>
              <w:br/>
            </w:r>
            <w:r>
              <w:rPr>
                <w:rFonts w:ascii="Times New Roman"/>
                <w:b w:val="false"/>
                <w:i w:val="false"/>
                <w:color w:val="000000"/>
                <w:sz w:val="20"/>
              </w:rPr>
              <w:t>
</w:t>
            </w:r>
            <w:r>
              <w:rPr>
                <w:rFonts w:ascii="Times New Roman"/>
                <w:b w:val="false"/>
                <w:i w:val="false"/>
                <w:color w:val="000000"/>
                <w:sz w:val="20"/>
              </w:rPr>
              <w:t>25 қазан,</w:t>
            </w:r>
            <w:r>
              <w:br/>
            </w:r>
            <w:r>
              <w:rPr>
                <w:rFonts w:ascii="Times New Roman"/>
                <w:b w:val="false"/>
                <w:i w:val="false"/>
                <w:color w:val="000000"/>
                <w:sz w:val="20"/>
              </w:rPr>
              <w:t>
</w:t>
            </w:r>
            <w:r>
              <w:rPr>
                <w:rFonts w:ascii="Times New Roman"/>
                <w:b w:val="false"/>
                <w:i w:val="false"/>
                <w:color w:val="000000"/>
                <w:sz w:val="20"/>
              </w:rPr>
              <w:t>25 қараша,</w:t>
            </w:r>
            <w:r>
              <w:br/>
            </w:r>
            <w:r>
              <w:rPr>
                <w:rFonts w:ascii="Times New Roman"/>
                <w:b w:val="false"/>
                <w:i w:val="false"/>
                <w:color w:val="000000"/>
                <w:sz w:val="20"/>
              </w:rPr>
              <w:t>
</w:t>
            </w:r>
            <w:r>
              <w:rPr>
                <w:rFonts w:ascii="Times New Roman"/>
                <w:b w:val="false"/>
                <w:i w:val="false"/>
                <w:color w:val="000000"/>
                <w:sz w:val="20"/>
              </w:rPr>
              <w:t>25 желтоқсан</w:t>
            </w:r>
          </w:p>
        </w:tc>
      </w:tr>
      <w:tr>
        <w:trPr>
          <w:trHeight w:val="18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ағымдағы шоттары және олар бойынша сыйақы ставкалары туралы есеп</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5-СБ</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қаңтар,</w:t>
            </w:r>
            <w:r>
              <w:br/>
            </w:r>
            <w:r>
              <w:rPr>
                <w:rFonts w:ascii="Times New Roman"/>
                <w:b w:val="false"/>
                <w:i w:val="false"/>
                <w:color w:val="000000"/>
                <w:sz w:val="20"/>
              </w:rPr>
              <w:t>
</w:t>
            </w:r>
            <w:r>
              <w:rPr>
                <w:rFonts w:ascii="Times New Roman"/>
                <w:b w:val="false"/>
                <w:i w:val="false"/>
                <w:color w:val="000000"/>
                <w:sz w:val="20"/>
              </w:rPr>
              <w:t>7 ақпан,</w:t>
            </w:r>
            <w:r>
              <w:br/>
            </w:r>
            <w:r>
              <w:rPr>
                <w:rFonts w:ascii="Times New Roman"/>
                <w:b w:val="false"/>
                <w:i w:val="false"/>
                <w:color w:val="000000"/>
                <w:sz w:val="20"/>
              </w:rPr>
              <w:t>
</w:t>
            </w:r>
            <w:r>
              <w:rPr>
                <w:rFonts w:ascii="Times New Roman"/>
                <w:b w:val="false"/>
                <w:i w:val="false"/>
                <w:color w:val="000000"/>
                <w:sz w:val="20"/>
              </w:rPr>
              <w:t>7 наурыз,</w:t>
            </w:r>
            <w:r>
              <w:br/>
            </w:r>
            <w:r>
              <w:rPr>
                <w:rFonts w:ascii="Times New Roman"/>
                <w:b w:val="false"/>
                <w:i w:val="false"/>
                <w:color w:val="000000"/>
                <w:sz w:val="20"/>
              </w:rPr>
              <w:t>
</w:t>
            </w:r>
            <w:r>
              <w:rPr>
                <w:rFonts w:ascii="Times New Roman"/>
                <w:b w:val="false"/>
                <w:i w:val="false"/>
                <w:color w:val="000000"/>
                <w:sz w:val="20"/>
              </w:rPr>
              <w:t>7 сәуір,</w:t>
            </w:r>
            <w:r>
              <w:br/>
            </w:r>
            <w:r>
              <w:rPr>
                <w:rFonts w:ascii="Times New Roman"/>
                <w:b w:val="false"/>
                <w:i w:val="false"/>
                <w:color w:val="000000"/>
                <w:sz w:val="20"/>
              </w:rPr>
              <w:t>
</w:t>
            </w:r>
            <w:r>
              <w:rPr>
                <w:rFonts w:ascii="Times New Roman"/>
                <w:b w:val="false"/>
                <w:i w:val="false"/>
                <w:color w:val="000000"/>
                <w:sz w:val="20"/>
              </w:rPr>
              <w:t>7 мамыр,</w:t>
            </w:r>
            <w:r>
              <w:br/>
            </w:r>
            <w:r>
              <w:rPr>
                <w:rFonts w:ascii="Times New Roman"/>
                <w:b w:val="false"/>
                <w:i w:val="false"/>
                <w:color w:val="000000"/>
                <w:sz w:val="20"/>
              </w:rPr>
              <w:t>
</w:t>
            </w:r>
            <w:r>
              <w:rPr>
                <w:rFonts w:ascii="Times New Roman"/>
                <w:b w:val="false"/>
                <w:i w:val="false"/>
                <w:color w:val="000000"/>
                <w:sz w:val="20"/>
              </w:rPr>
              <w:t>7 маусым,</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шілде,</w:t>
            </w:r>
            <w:r>
              <w:br/>
            </w:r>
            <w:r>
              <w:rPr>
                <w:rFonts w:ascii="Times New Roman"/>
                <w:b w:val="false"/>
                <w:i w:val="false"/>
                <w:color w:val="000000"/>
                <w:sz w:val="20"/>
              </w:rPr>
              <w:t>
</w:t>
            </w:r>
            <w:r>
              <w:rPr>
                <w:rFonts w:ascii="Times New Roman"/>
                <w:b w:val="false"/>
                <w:i w:val="false"/>
                <w:color w:val="000000"/>
                <w:sz w:val="20"/>
              </w:rPr>
              <w:t>7 тамыз,</w:t>
            </w:r>
            <w:r>
              <w:br/>
            </w:r>
            <w:r>
              <w:rPr>
                <w:rFonts w:ascii="Times New Roman"/>
                <w:b w:val="false"/>
                <w:i w:val="false"/>
                <w:color w:val="000000"/>
                <w:sz w:val="20"/>
              </w:rPr>
              <w:t>
</w:t>
            </w:r>
            <w:r>
              <w:rPr>
                <w:rFonts w:ascii="Times New Roman"/>
                <w:b w:val="false"/>
                <w:i w:val="false"/>
                <w:color w:val="000000"/>
                <w:sz w:val="20"/>
              </w:rPr>
              <w:t>7 қыркүйек,</w:t>
            </w:r>
            <w:r>
              <w:br/>
            </w:r>
            <w:r>
              <w:rPr>
                <w:rFonts w:ascii="Times New Roman"/>
                <w:b w:val="false"/>
                <w:i w:val="false"/>
                <w:color w:val="000000"/>
                <w:sz w:val="20"/>
              </w:rPr>
              <w:t>
</w:t>
            </w:r>
            <w:r>
              <w:rPr>
                <w:rFonts w:ascii="Times New Roman"/>
                <w:b w:val="false"/>
                <w:i w:val="false"/>
                <w:color w:val="000000"/>
                <w:sz w:val="20"/>
              </w:rPr>
              <w:t>7 қазан,</w:t>
            </w:r>
            <w:r>
              <w:br/>
            </w:r>
            <w:r>
              <w:rPr>
                <w:rFonts w:ascii="Times New Roman"/>
                <w:b w:val="false"/>
                <w:i w:val="false"/>
                <w:color w:val="000000"/>
                <w:sz w:val="20"/>
              </w:rPr>
              <w:t>
</w:t>
            </w:r>
            <w:r>
              <w:rPr>
                <w:rFonts w:ascii="Times New Roman"/>
                <w:b w:val="false"/>
                <w:i w:val="false"/>
                <w:color w:val="000000"/>
                <w:sz w:val="20"/>
              </w:rPr>
              <w:t>7 қараша,</w:t>
            </w:r>
            <w:r>
              <w:br/>
            </w:r>
            <w:r>
              <w:rPr>
                <w:rFonts w:ascii="Times New Roman"/>
                <w:b w:val="false"/>
                <w:i w:val="false"/>
                <w:color w:val="000000"/>
                <w:sz w:val="20"/>
              </w:rPr>
              <w:t>
</w:t>
            </w:r>
            <w:r>
              <w:rPr>
                <w:rFonts w:ascii="Times New Roman"/>
                <w:b w:val="false"/>
                <w:i w:val="false"/>
                <w:color w:val="000000"/>
                <w:sz w:val="20"/>
              </w:rPr>
              <w:t>7 желтоқсан</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қаңтар,</w:t>
            </w:r>
            <w:r>
              <w:br/>
            </w:r>
            <w:r>
              <w:rPr>
                <w:rFonts w:ascii="Times New Roman"/>
                <w:b w:val="false"/>
                <w:i w:val="false"/>
                <w:color w:val="000000"/>
                <w:sz w:val="20"/>
              </w:rPr>
              <w:t>
</w:t>
            </w:r>
            <w:r>
              <w:rPr>
                <w:rFonts w:ascii="Times New Roman"/>
                <w:b w:val="false"/>
                <w:i w:val="false"/>
                <w:color w:val="000000"/>
                <w:sz w:val="20"/>
              </w:rPr>
              <w:t>25 ақпан,</w:t>
            </w:r>
            <w:r>
              <w:br/>
            </w:r>
            <w:r>
              <w:rPr>
                <w:rFonts w:ascii="Times New Roman"/>
                <w:b w:val="false"/>
                <w:i w:val="false"/>
                <w:color w:val="000000"/>
                <w:sz w:val="20"/>
              </w:rPr>
              <w:t>
</w:t>
            </w:r>
            <w:r>
              <w:rPr>
                <w:rFonts w:ascii="Times New Roman"/>
                <w:b w:val="false"/>
                <w:i w:val="false"/>
                <w:color w:val="000000"/>
                <w:sz w:val="20"/>
              </w:rPr>
              <w:t>25 наурыз,</w:t>
            </w:r>
            <w:r>
              <w:br/>
            </w:r>
            <w:r>
              <w:rPr>
                <w:rFonts w:ascii="Times New Roman"/>
                <w:b w:val="false"/>
                <w:i w:val="false"/>
                <w:color w:val="000000"/>
                <w:sz w:val="20"/>
              </w:rPr>
              <w:t>
</w:t>
            </w:r>
            <w:r>
              <w:rPr>
                <w:rFonts w:ascii="Times New Roman"/>
                <w:b w:val="false"/>
                <w:i w:val="false"/>
                <w:color w:val="000000"/>
                <w:sz w:val="20"/>
              </w:rPr>
              <w:t>25 сәуір,</w:t>
            </w:r>
            <w:r>
              <w:br/>
            </w:r>
            <w:r>
              <w:rPr>
                <w:rFonts w:ascii="Times New Roman"/>
                <w:b w:val="false"/>
                <w:i w:val="false"/>
                <w:color w:val="000000"/>
                <w:sz w:val="20"/>
              </w:rPr>
              <w:t>
</w:t>
            </w:r>
            <w:r>
              <w:rPr>
                <w:rFonts w:ascii="Times New Roman"/>
                <w:b w:val="false"/>
                <w:i w:val="false"/>
                <w:color w:val="000000"/>
                <w:sz w:val="20"/>
              </w:rPr>
              <w:t>25 мамыр,</w:t>
            </w:r>
            <w:r>
              <w:br/>
            </w:r>
            <w:r>
              <w:rPr>
                <w:rFonts w:ascii="Times New Roman"/>
                <w:b w:val="false"/>
                <w:i w:val="false"/>
                <w:color w:val="000000"/>
                <w:sz w:val="20"/>
              </w:rPr>
              <w:t>
</w:t>
            </w:r>
            <w:r>
              <w:rPr>
                <w:rFonts w:ascii="Times New Roman"/>
                <w:b w:val="false"/>
                <w:i w:val="false"/>
                <w:color w:val="000000"/>
                <w:sz w:val="20"/>
              </w:rPr>
              <w:t>25 маусым,</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шілде,</w:t>
            </w:r>
            <w:r>
              <w:br/>
            </w:r>
            <w:r>
              <w:rPr>
                <w:rFonts w:ascii="Times New Roman"/>
                <w:b w:val="false"/>
                <w:i w:val="false"/>
                <w:color w:val="000000"/>
                <w:sz w:val="20"/>
              </w:rPr>
              <w:t>
</w:t>
            </w:r>
            <w:r>
              <w:rPr>
                <w:rFonts w:ascii="Times New Roman"/>
                <w:b w:val="false"/>
                <w:i w:val="false"/>
                <w:color w:val="000000"/>
                <w:sz w:val="20"/>
              </w:rPr>
              <w:t>25 тамыз,</w:t>
            </w:r>
            <w:r>
              <w:br/>
            </w:r>
            <w:r>
              <w:rPr>
                <w:rFonts w:ascii="Times New Roman"/>
                <w:b w:val="false"/>
                <w:i w:val="false"/>
                <w:color w:val="000000"/>
                <w:sz w:val="20"/>
              </w:rPr>
              <w:t>
</w:t>
            </w:r>
            <w:r>
              <w:rPr>
                <w:rFonts w:ascii="Times New Roman"/>
                <w:b w:val="false"/>
                <w:i w:val="false"/>
                <w:color w:val="000000"/>
                <w:sz w:val="20"/>
              </w:rPr>
              <w:t>25 қыркүйек,</w:t>
            </w:r>
            <w:r>
              <w:br/>
            </w:r>
            <w:r>
              <w:rPr>
                <w:rFonts w:ascii="Times New Roman"/>
                <w:b w:val="false"/>
                <w:i w:val="false"/>
                <w:color w:val="000000"/>
                <w:sz w:val="20"/>
              </w:rPr>
              <w:t>
</w:t>
            </w:r>
            <w:r>
              <w:rPr>
                <w:rFonts w:ascii="Times New Roman"/>
                <w:b w:val="false"/>
                <w:i w:val="false"/>
                <w:color w:val="000000"/>
                <w:sz w:val="20"/>
              </w:rPr>
              <w:t>25 қазан,</w:t>
            </w:r>
            <w:r>
              <w:br/>
            </w:r>
            <w:r>
              <w:rPr>
                <w:rFonts w:ascii="Times New Roman"/>
                <w:b w:val="false"/>
                <w:i w:val="false"/>
                <w:color w:val="000000"/>
                <w:sz w:val="20"/>
              </w:rPr>
              <w:t>
</w:t>
            </w:r>
            <w:r>
              <w:rPr>
                <w:rFonts w:ascii="Times New Roman"/>
                <w:b w:val="false"/>
                <w:i w:val="false"/>
                <w:color w:val="000000"/>
                <w:sz w:val="20"/>
              </w:rPr>
              <w:t>25 қараша,</w:t>
            </w:r>
            <w:r>
              <w:br/>
            </w:r>
            <w:r>
              <w:rPr>
                <w:rFonts w:ascii="Times New Roman"/>
                <w:b w:val="false"/>
                <w:i w:val="false"/>
                <w:color w:val="000000"/>
                <w:sz w:val="20"/>
              </w:rPr>
              <w:t>
</w:t>
            </w:r>
            <w:r>
              <w:rPr>
                <w:rFonts w:ascii="Times New Roman"/>
                <w:b w:val="false"/>
                <w:i w:val="false"/>
                <w:color w:val="000000"/>
                <w:sz w:val="20"/>
              </w:rPr>
              <w:t>25 желтоқсан</w:t>
            </w:r>
          </w:p>
        </w:tc>
      </w:tr>
      <w:tr>
        <w:trPr>
          <w:trHeight w:val="18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Айырбастау пункттерінің қолма-қол шетел валютасын сатып алуы/сатуы туралы есеп</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6-СБ</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қаңтар,</w:t>
            </w:r>
            <w:r>
              <w:br/>
            </w:r>
            <w:r>
              <w:rPr>
                <w:rFonts w:ascii="Times New Roman"/>
                <w:b w:val="false"/>
                <w:i w:val="false"/>
                <w:color w:val="000000"/>
                <w:sz w:val="20"/>
              </w:rPr>
              <w:t>
</w:t>
            </w:r>
            <w:r>
              <w:rPr>
                <w:rFonts w:ascii="Times New Roman"/>
                <w:b w:val="false"/>
                <w:i w:val="false"/>
                <w:color w:val="000000"/>
                <w:sz w:val="20"/>
              </w:rPr>
              <w:t>7 ақпан,</w:t>
            </w:r>
            <w:r>
              <w:br/>
            </w:r>
            <w:r>
              <w:rPr>
                <w:rFonts w:ascii="Times New Roman"/>
                <w:b w:val="false"/>
                <w:i w:val="false"/>
                <w:color w:val="000000"/>
                <w:sz w:val="20"/>
              </w:rPr>
              <w:t>
</w:t>
            </w:r>
            <w:r>
              <w:rPr>
                <w:rFonts w:ascii="Times New Roman"/>
                <w:b w:val="false"/>
                <w:i w:val="false"/>
                <w:color w:val="000000"/>
                <w:sz w:val="20"/>
              </w:rPr>
              <w:t>7 наурыз,</w:t>
            </w:r>
            <w:r>
              <w:br/>
            </w:r>
            <w:r>
              <w:rPr>
                <w:rFonts w:ascii="Times New Roman"/>
                <w:b w:val="false"/>
                <w:i w:val="false"/>
                <w:color w:val="000000"/>
                <w:sz w:val="20"/>
              </w:rPr>
              <w:t>
</w:t>
            </w:r>
            <w:r>
              <w:rPr>
                <w:rFonts w:ascii="Times New Roman"/>
                <w:b w:val="false"/>
                <w:i w:val="false"/>
                <w:color w:val="000000"/>
                <w:sz w:val="20"/>
              </w:rPr>
              <w:t>7 сәуір,</w:t>
            </w:r>
            <w:r>
              <w:br/>
            </w:r>
            <w:r>
              <w:rPr>
                <w:rFonts w:ascii="Times New Roman"/>
                <w:b w:val="false"/>
                <w:i w:val="false"/>
                <w:color w:val="000000"/>
                <w:sz w:val="20"/>
              </w:rPr>
              <w:t>
</w:t>
            </w:r>
            <w:r>
              <w:rPr>
                <w:rFonts w:ascii="Times New Roman"/>
                <w:b w:val="false"/>
                <w:i w:val="false"/>
                <w:color w:val="000000"/>
                <w:sz w:val="20"/>
              </w:rPr>
              <w:t>7 мамыр,</w:t>
            </w:r>
            <w:r>
              <w:br/>
            </w:r>
            <w:r>
              <w:rPr>
                <w:rFonts w:ascii="Times New Roman"/>
                <w:b w:val="false"/>
                <w:i w:val="false"/>
                <w:color w:val="000000"/>
                <w:sz w:val="20"/>
              </w:rPr>
              <w:t>
</w:t>
            </w:r>
            <w:r>
              <w:rPr>
                <w:rFonts w:ascii="Times New Roman"/>
                <w:b w:val="false"/>
                <w:i w:val="false"/>
                <w:color w:val="000000"/>
                <w:sz w:val="20"/>
              </w:rPr>
              <w:t>7 маусым,</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шілде,</w:t>
            </w:r>
            <w:r>
              <w:br/>
            </w:r>
            <w:r>
              <w:rPr>
                <w:rFonts w:ascii="Times New Roman"/>
                <w:b w:val="false"/>
                <w:i w:val="false"/>
                <w:color w:val="000000"/>
                <w:sz w:val="20"/>
              </w:rPr>
              <w:t>
</w:t>
            </w:r>
            <w:r>
              <w:rPr>
                <w:rFonts w:ascii="Times New Roman"/>
                <w:b w:val="false"/>
                <w:i w:val="false"/>
                <w:color w:val="000000"/>
                <w:sz w:val="20"/>
              </w:rPr>
              <w:t>7 тамыз,</w:t>
            </w:r>
            <w:r>
              <w:br/>
            </w:r>
            <w:r>
              <w:rPr>
                <w:rFonts w:ascii="Times New Roman"/>
                <w:b w:val="false"/>
                <w:i w:val="false"/>
                <w:color w:val="000000"/>
                <w:sz w:val="20"/>
              </w:rPr>
              <w:t>
</w:t>
            </w:r>
            <w:r>
              <w:rPr>
                <w:rFonts w:ascii="Times New Roman"/>
                <w:b w:val="false"/>
                <w:i w:val="false"/>
                <w:color w:val="000000"/>
                <w:sz w:val="20"/>
              </w:rPr>
              <w:t>7 қыркүйек,</w:t>
            </w:r>
            <w:r>
              <w:br/>
            </w:r>
            <w:r>
              <w:rPr>
                <w:rFonts w:ascii="Times New Roman"/>
                <w:b w:val="false"/>
                <w:i w:val="false"/>
                <w:color w:val="000000"/>
                <w:sz w:val="20"/>
              </w:rPr>
              <w:t>
</w:t>
            </w:r>
            <w:r>
              <w:rPr>
                <w:rFonts w:ascii="Times New Roman"/>
                <w:b w:val="false"/>
                <w:i w:val="false"/>
                <w:color w:val="000000"/>
                <w:sz w:val="20"/>
              </w:rPr>
              <w:t>7 қазан,</w:t>
            </w:r>
            <w:r>
              <w:br/>
            </w:r>
            <w:r>
              <w:rPr>
                <w:rFonts w:ascii="Times New Roman"/>
                <w:b w:val="false"/>
                <w:i w:val="false"/>
                <w:color w:val="000000"/>
                <w:sz w:val="20"/>
              </w:rPr>
              <w:t>
</w:t>
            </w:r>
            <w:r>
              <w:rPr>
                <w:rFonts w:ascii="Times New Roman"/>
                <w:b w:val="false"/>
                <w:i w:val="false"/>
                <w:color w:val="000000"/>
                <w:sz w:val="20"/>
              </w:rPr>
              <w:t>7 қараша,</w:t>
            </w:r>
            <w:r>
              <w:br/>
            </w:r>
            <w:r>
              <w:rPr>
                <w:rFonts w:ascii="Times New Roman"/>
                <w:b w:val="false"/>
                <w:i w:val="false"/>
                <w:color w:val="000000"/>
                <w:sz w:val="20"/>
              </w:rPr>
              <w:t>
</w:t>
            </w:r>
            <w:r>
              <w:rPr>
                <w:rFonts w:ascii="Times New Roman"/>
                <w:b w:val="false"/>
                <w:i w:val="false"/>
                <w:color w:val="000000"/>
                <w:sz w:val="20"/>
              </w:rPr>
              <w:t>7 желтоқсан</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қаңтар,</w:t>
            </w:r>
            <w:r>
              <w:br/>
            </w:r>
            <w:r>
              <w:rPr>
                <w:rFonts w:ascii="Times New Roman"/>
                <w:b w:val="false"/>
                <w:i w:val="false"/>
                <w:color w:val="000000"/>
                <w:sz w:val="20"/>
              </w:rPr>
              <w:t>
</w:t>
            </w:r>
            <w:r>
              <w:rPr>
                <w:rFonts w:ascii="Times New Roman"/>
                <w:b w:val="false"/>
                <w:i w:val="false"/>
                <w:color w:val="000000"/>
                <w:sz w:val="20"/>
              </w:rPr>
              <w:t>15 ақпан,</w:t>
            </w:r>
            <w:r>
              <w:br/>
            </w:r>
            <w:r>
              <w:rPr>
                <w:rFonts w:ascii="Times New Roman"/>
                <w:b w:val="false"/>
                <w:i w:val="false"/>
                <w:color w:val="000000"/>
                <w:sz w:val="20"/>
              </w:rPr>
              <w:t>
</w:t>
            </w:r>
            <w:r>
              <w:rPr>
                <w:rFonts w:ascii="Times New Roman"/>
                <w:b w:val="false"/>
                <w:i w:val="false"/>
                <w:color w:val="000000"/>
                <w:sz w:val="20"/>
              </w:rPr>
              <w:t>15 наурыз,</w:t>
            </w:r>
            <w:r>
              <w:br/>
            </w:r>
            <w:r>
              <w:rPr>
                <w:rFonts w:ascii="Times New Roman"/>
                <w:b w:val="false"/>
                <w:i w:val="false"/>
                <w:color w:val="000000"/>
                <w:sz w:val="20"/>
              </w:rPr>
              <w:t>
</w:t>
            </w:r>
            <w:r>
              <w:rPr>
                <w:rFonts w:ascii="Times New Roman"/>
                <w:b w:val="false"/>
                <w:i w:val="false"/>
                <w:color w:val="000000"/>
                <w:sz w:val="20"/>
              </w:rPr>
              <w:t>15 сәуір,</w:t>
            </w:r>
            <w:r>
              <w:br/>
            </w:r>
            <w:r>
              <w:rPr>
                <w:rFonts w:ascii="Times New Roman"/>
                <w:b w:val="false"/>
                <w:i w:val="false"/>
                <w:color w:val="000000"/>
                <w:sz w:val="20"/>
              </w:rPr>
              <w:t>
</w:t>
            </w:r>
            <w:r>
              <w:rPr>
                <w:rFonts w:ascii="Times New Roman"/>
                <w:b w:val="false"/>
                <w:i w:val="false"/>
                <w:color w:val="000000"/>
                <w:sz w:val="20"/>
              </w:rPr>
              <w:t>15 мамыр,</w:t>
            </w:r>
            <w:r>
              <w:br/>
            </w:r>
            <w:r>
              <w:rPr>
                <w:rFonts w:ascii="Times New Roman"/>
                <w:b w:val="false"/>
                <w:i w:val="false"/>
                <w:color w:val="000000"/>
                <w:sz w:val="20"/>
              </w:rPr>
              <w:t>
</w:t>
            </w:r>
            <w:r>
              <w:rPr>
                <w:rFonts w:ascii="Times New Roman"/>
                <w:b w:val="false"/>
                <w:i w:val="false"/>
                <w:color w:val="000000"/>
                <w:sz w:val="20"/>
              </w:rPr>
              <w:t>15 маусым,</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шілде,</w:t>
            </w:r>
            <w:r>
              <w:br/>
            </w:r>
            <w:r>
              <w:rPr>
                <w:rFonts w:ascii="Times New Roman"/>
                <w:b w:val="false"/>
                <w:i w:val="false"/>
                <w:color w:val="000000"/>
                <w:sz w:val="20"/>
              </w:rPr>
              <w:t>
</w:t>
            </w:r>
            <w:r>
              <w:rPr>
                <w:rFonts w:ascii="Times New Roman"/>
                <w:b w:val="false"/>
                <w:i w:val="false"/>
                <w:color w:val="000000"/>
                <w:sz w:val="20"/>
              </w:rPr>
              <w:t>15 тамыз,</w:t>
            </w:r>
            <w:r>
              <w:br/>
            </w:r>
            <w:r>
              <w:rPr>
                <w:rFonts w:ascii="Times New Roman"/>
                <w:b w:val="false"/>
                <w:i w:val="false"/>
                <w:color w:val="000000"/>
                <w:sz w:val="20"/>
              </w:rPr>
              <w:t>
</w:t>
            </w:r>
            <w:r>
              <w:rPr>
                <w:rFonts w:ascii="Times New Roman"/>
                <w:b w:val="false"/>
                <w:i w:val="false"/>
                <w:color w:val="000000"/>
                <w:sz w:val="20"/>
              </w:rPr>
              <w:t>15 қыркүйек,</w:t>
            </w:r>
            <w:r>
              <w:br/>
            </w:r>
            <w:r>
              <w:rPr>
                <w:rFonts w:ascii="Times New Roman"/>
                <w:b w:val="false"/>
                <w:i w:val="false"/>
                <w:color w:val="000000"/>
                <w:sz w:val="20"/>
              </w:rPr>
              <w:t>
</w:t>
            </w:r>
            <w:r>
              <w:rPr>
                <w:rFonts w:ascii="Times New Roman"/>
                <w:b w:val="false"/>
                <w:i w:val="false"/>
                <w:color w:val="000000"/>
                <w:sz w:val="20"/>
              </w:rPr>
              <w:t>15 қазан,</w:t>
            </w:r>
            <w:r>
              <w:br/>
            </w:r>
            <w:r>
              <w:rPr>
                <w:rFonts w:ascii="Times New Roman"/>
                <w:b w:val="false"/>
                <w:i w:val="false"/>
                <w:color w:val="000000"/>
                <w:sz w:val="20"/>
              </w:rPr>
              <w:t>
</w:t>
            </w:r>
            <w:r>
              <w:rPr>
                <w:rFonts w:ascii="Times New Roman"/>
                <w:b w:val="false"/>
                <w:i w:val="false"/>
                <w:color w:val="000000"/>
                <w:sz w:val="20"/>
              </w:rPr>
              <w:t>15 қараша,</w:t>
            </w:r>
            <w:r>
              <w:br/>
            </w:r>
            <w:r>
              <w:rPr>
                <w:rFonts w:ascii="Times New Roman"/>
                <w:b w:val="false"/>
                <w:i w:val="false"/>
                <w:color w:val="000000"/>
                <w:sz w:val="20"/>
              </w:rPr>
              <w:t>
</w:t>
            </w:r>
            <w:r>
              <w:rPr>
                <w:rFonts w:ascii="Times New Roman"/>
                <w:b w:val="false"/>
                <w:i w:val="false"/>
                <w:color w:val="000000"/>
                <w:sz w:val="20"/>
              </w:rPr>
              <w:t>15 желтоқсан</w:t>
            </w:r>
          </w:p>
        </w:tc>
      </w:tr>
      <w:tr>
        <w:trPr>
          <w:trHeight w:val="18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(фермер) қожалықтарына заемдар және олар бойынша сыйақы ставкалары туралы есеп</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7-СБ</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қаңтар,</w:t>
            </w:r>
            <w:r>
              <w:br/>
            </w:r>
            <w:r>
              <w:rPr>
                <w:rFonts w:ascii="Times New Roman"/>
                <w:b w:val="false"/>
                <w:i w:val="false"/>
                <w:color w:val="000000"/>
                <w:sz w:val="20"/>
              </w:rPr>
              <w:t>
</w:t>
            </w:r>
            <w:r>
              <w:rPr>
                <w:rFonts w:ascii="Times New Roman"/>
                <w:b w:val="false"/>
                <w:i w:val="false"/>
                <w:color w:val="000000"/>
                <w:sz w:val="20"/>
              </w:rPr>
              <w:t>9 ақпан,</w:t>
            </w:r>
            <w:r>
              <w:br/>
            </w:r>
            <w:r>
              <w:rPr>
                <w:rFonts w:ascii="Times New Roman"/>
                <w:b w:val="false"/>
                <w:i w:val="false"/>
                <w:color w:val="000000"/>
                <w:sz w:val="20"/>
              </w:rPr>
              <w:t>
</w:t>
            </w:r>
            <w:r>
              <w:rPr>
                <w:rFonts w:ascii="Times New Roman"/>
                <w:b w:val="false"/>
                <w:i w:val="false"/>
                <w:color w:val="000000"/>
                <w:sz w:val="20"/>
              </w:rPr>
              <w:t>9 наурыз,</w:t>
            </w:r>
            <w:r>
              <w:br/>
            </w:r>
            <w:r>
              <w:rPr>
                <w:rFonts w:ascii="Times New Roman"/>
                <w:b w:val="false"/>
                <w:i w:val="false"/>
                <w:color w:val="000000"/>
                <w:sz w:val="20"/>
              </w:rPr>
              <w:t>
</w:t>
            </w:r>
            <w:r>
              <w:rPr>
                <w:rFonts w:ascii="Times New Roman"/>
                <w:b w:val="false"/>
                <w:i w:val="false"/>
                <w:color w:val="000000"/>
                <w:sz w:val="20"/>
              </w:rPr>
              <w:t>9 сәуір,</w:t>
            </w:r>
            <w:r>
              <w:br/>
            </w:r>
            <w:r>
              <w:rPr>
                <w:rFonts w:ascii="Times New Roman"/>
                <w:b w:val="false"/>
                <w:i w:val="false"/>
                <w:color w:val="000000"/>
                <w:sz w:val="20"/>
              </w:rPr>
              <w:t>
</w:t>
            </w:r>
            <w:r>
              <w:rPr>
                <w:rFonts w:ascii="Times New Roman"/>
                <w:b w:val="false"/>
                <w:i w:val="false"/>
                <w:color w:val="000000"/>
                <w:sz w:val="20"/>
              </w:rPr>
              <w:t>9 мамыр,</w:t>
            </w:r>
            <w:r>
              <w:br/>
            </w:r>
            <w:r>
              <w:rPr>
                <w:rFonts w:ascii="Times New Roman"/>
                <w:b w:val="false"/>
                <w:i w:val="false"/>
                <w:color w:val="000000"/>
                <w:sz w:val="20"/>
              </w:rPr>
              <w:t>
</w:t>
            </w:r>
            <w:r>
              <w:rPr>
                <w:rFonts w:ascii="Times New Roman"/>
                <w:b w:val="false"/>
                <w:i w:val="false"/>
                <w:color w:val="000000"/>
                <w:sz w:val="20"/>
              </w:rPr>
              <w:t>9 маусым,</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шілде,</w:t>
            </w:r>
            <w:r>
              <w:br/>
            </w:r>
            <w:r>
              <w:rPr>
                <w:rFonts w:ascii="Times New Roman"/>
                <w:b w:val="false"/>
                <w:i w:val="false"/>
                <w:color w:val="000000"/>
                <w:sz w:val="20"/>
              </w:rPr>
              <w:t>
</w:t>
            </w:r>
            <w:r>
              <w:rPr>
                <w:rFonts w:ascii="Times New Roman"/>
                <w:b w:val="false"/>
                <w:i w:val="false"/>
                <w:color w:val="000000"/>
                <w:sz w:val="20"/>
              </w:rPr>
              <w:t>9 тамыз,</w:t>
            </w:r>
            <w:r>
              <w:br/>
            </w:r>
            <w:r>
              <w:rPr>
                <w:rFonts w:ascii="Times New Roman"/>
                <w:b w:val="false"/>
                <w:i w:val="false"/>
                <w:color w:val="000000"/>
                <w:sz w:val="20"/>
              </w:rPr>
              <w:t>
</w:t>
            </w:r>
            <w:r>
              <w:rPr>
                <w:rFonts w:ascii="Times New Roman"/>
                <w:b w:val="false"/>
                <w:i w:val="false"/>
                <w:color w:val="000000"/>
                <w:sz w:val="20"/>
              </w:rPr>
              <w:t>9 қыркүйек,</w:t>
            </w:r>
            <w:r>
              <w:br/>
            </w:r>
            <w:r>
              <w:rPr>
                <w:rFonts w:ascii="Times New Roman"/>
                <w:b w:val="false"/>
                <w:i w:val="false"/>
                <w:color w:val="000000"/>
                <w:sz w:val="20"/>
              </w:rPr>
              <w:t>
</w:t>
            </w:r>
            <w:r>
              <w:rPr>
                <w:rFonts w:ascii="Times New Roman"/>
                <w:b w:val="false"/>
                <w:i w:val="false"/>
                <w:color w:val="000000"/>
                <w:sz w:val="20"/>
              </w:rPr>
              <w:t>9 қазан,</w:t>
            </w:r>
            <w:r>
              <w:br/>
            </w:r>
            <w:r>
              <w:rPr>
                <w:rFonts w:ascii="Times New Roman"/>
                <w:b w:val="false"/>
                <w:i w:val="false"/>
                <w:color w:val="000000"/>
                <w:sz w:val="20"/>
              </w:rPr>
              <w:t>
</w:t>
            </w:r>
            <w:r>
              <w:rPr>
                <w:rFonts w:ascii="Times New Roman"/>
                <w:b w:val="false"/>
                <w:i w:val="false"/>
                <w:color w:val="000000"/>
                <w:sz w:val="20"/>
              </w:rPr>
              <w:t>9 қараша,</w:t>
            </w:r>
            <w:r>
              <w:br/>
            </w:r>
            <w:r>
              <w:rPr>
                <w:rFonts w:ascii="Times New Roman"/>
                <w:b w:val="false"/>
                <w:i w:val="false"/>
                <w:color w:val="000000"/>
                <w:sz w:val="20"/>
              </w:rPr>
              <w:t>
</w:t>
            </w:r>
            <w:r>
              <w:rPr>
                <w:rFonts w:ascii="Times New Roman"/>
                <w:b w:val="false"/>
                <w:i w:val="false"/>
                <w:color w:val="000000"/>
                <w:sz w:val="20"/>
              </w:rPr>
              <w:t>9 желтоқсан</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қаңтар,</w:t>
            </w:r>
            <w:r>
              <w:br/>
            </w:r>
            <w:r>
              <w:rPr>
                <w:rFonts w:ascii="Times New Roman"/>
                <w:b w:val="false"/>
                <w:i w:val="false"/>
                <w:color w:val="000000"/>
                <w:sz w:val="20"/>
              </w:rPr>
              <w:t>
</w:t>
            </w:r>
            <w:r>
              <w:rPr>
                <w:rFonts w:ascii="Times New Roman"/>
                <w:b w:val="false"/>
                <w:i w:val="false"/>
                <w:color w:val="000000"/>
                <w:sz w:val="20"/>
              </w:rPr>
              <w:t>25 ақпан,</w:t>
            </w:r>
            <w:r>
              <w:br/>
            </w:r>
            <w:r>
              <w:rPr>
                <w:rFonts w:ascii="Times New Roman"/>
                <w:b w:val="false"/>
                <w:i w:val="false"/>
                <w:color w:val="000000"/>
                <w:sz w:val="20"/>
              </w:rPr>
              <w:t>
</w:t>
            </w:r>
            <w:r>
              <w:rPr>
                <w:rFonts w:ascii="Times New Roman"/>
                <w:b w:val="false"/>
                <w:i w:val="false"/>
                <w:color w:val="000000"/>
                <w:sz w:val="20"/>
              </w:rPr>
              <w:t>25 наурыз,</w:t>
            </w:r>
            <w:r>
              <w:br/>
            </w:r>
            <w:r>
              <w:rPr>
                <w:rFonts w:ascii="Times New Roman"/>
                <w:b w:val="false"/>
                <w:i w:val="false"/>
                <w:color w:val="000000"/>
                <w:sz w:val="20"/>
              </w:rPr>
              <w:t>
</w:t>
            </w:r>
            <w:r>
              <w:rPr>
                <w:rFonts w:ascii="Times New Roman"/>
                <w:b w:val="false"/>
                <w:i w:val="false"/>
                <w:color w:val="000000"/>
                <w:sz w:val="20"/>
              </w:rPr>
              <w:t>25 сәуір,</w:t>
            </w:r>
            <w:r>
              <w:br/>
            </w:r>
            <w:r>
              <w:rPr>
                <w:rFonts w:ascii="Times New Roman"/>
                <w:b w:val="false"/>
                <w:i w:val="false"/>
                <w:color w:val="000000"/>
                <w:sz w:val="20"/>
              </w:rPr>
              <w:t>
</w:t>
            </w:r>
            <w:r>
              <w:rPr>
                <w:rFonts w:ascii="Times New Roman"/>
                <w:b w:val="false"/>
                <w:i w:val="false"/>
                <w:color w:val="000000"/>
                <w:sz w:val="20"/>
              </w:rPr>
              <w:t>25 мамыр,</w:t>
            </w:r>
            <w:r>
              <w:br/>
            </w:r>
            <w:r>
              <w:rPr>
                <w:rFonts w:ascii="Times New Roman"/>
                <w:b w:val="false"/>
                <w:i w:val="false"/>
                <w:color w:val="000000"/>
                <w:sz w:val="20"/>
              </w:rPr>
              <w:t>
</w:t>
            </w:r>
            <w:r>
              <w:rPr>
                <w:rFonts w:ascii="Times New Roman"/>
                <w:b w:val="false"/>
                <w:i w:val="false"/>
                <w:color w:val="000000"/>
                <w:sz w:val="20"/>
              </w:rPr>
              <w:t>25 маусым,</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шілде,</w:t>
            </w:r>
            <w:r>
              <w:br/>
            </w:r>
            <w:r>
              <w:rPr>
                <w:rFonts w:ascii="Times New Roman"/>
                <w:b w:val="false"/>
                <w:i w:val="false"/>
                <w:color w:val="000000"/>
                <w:sz w:val="20"/>
              </w:rPr>
              <w:t>
</w:t>
            </w:r>
            <w:r>
              <w:rPr>
                <w:rFonts w:ascii="Times New Roman"/>
                <w:b w:val="false"/>
                <w:i w:val="false"/>
                <w:color w:val="000000"/>
                <w:sz w:val="20"/>
              </w:rPr>
              <w:t>25 тамыз,</w:t>
            </w:r>
            <w:r>
              <w:br/>
            </w:r>
            <w:r>
              <w:rPr>
                <w:rFonts w:ascii="Times New Roman"/>
                <w:b w:val="false"/>
                <w:i w:val="false"/>
                <w:color w:val="000000"/>
                <w:sz w:val="20"/>
              </w:rPr>
              <w:t>
</w:t>
            </w:r>
            <w:r>
              <w:rPr>
                <w:rFonts w:ascii="Times New Roman"/>
                <w:b w:val="false"/>
                <w:i w:val="false"/>
                <w:color w:val="000000"/>
                <w:sz w:val="20"/>
              </w:rPr>
              <w:t>25 қыркүйек,</w:t>
            </w:r>
            <w:r>
              <w:br/>
            </w:r>
            <w:r>
              <w:rPr>
                <w:rFonts w:ascii="Times New Roman"/>
                <w:b w:val="false"/>
                <w:i w:val="false"/>
                <w:color w:val="000000"/>
                <w:sz w:val="20"/>
              </w:rPr>
              <w:t>
</w:t>
            </w:r>
            <w:r>
              <w:rPr>
                <w:rFonts w:ascii="Times New Roman"/>
                <w:b w:val="false"/>
                <w:i w:val="false"/>
                <w:color w:val="000000"/>
                <w:sz w:val="20"/>
              </w:rPr>
              <w:t>25 қазан,</w:t>
            </w:r>
            <w:r>
              <w:br/>
            </w:r>
            <w:r>
              <w:rPr>
                <w:rFonts w:ascii="Times New Roman"/>
                <w:b w:val="false"/>
                <w:i w:val="false"/>
                <w:color w:val="000000"/>
                <w:sz w:val="20"/>
              </w:rPr>
              <w:t>
</w:t>
            </w:r>
            <w:r>
              <w:rPr>
                <w:rFonts w:ascii="Times New Roman"/>
                <w:b w:val="false"/>
                <w:i w:val="false"/>
                <w:color w:val="000000"/>
                <w:sz w:val="20"/>
              </w:rPr>
              <w:t>25 қараша,</w:t>
            </w:r>
            <w:r>
              <w:br/>
            </w:r>
            <w:r>
              <w:rPr>
                <w:rFonts w:ascii="Times New Roman"/>
                <w:b w:val="false"/>
                <w:i w:val="false"/>
                <w:color w:val="000000"/>
                <w:sz w:val="20"/>
              </w:rPr>
              <w:t>
</w:t>
            </w:r>
            <w:r>
              <w:rPr>
                <w:rFonts w:ascii="Times New Roman"/>
                <w:b w:val="false"/>
                <w:i w:val="false"/>
                <w:color w:val="000000"/>
                <w:sz w:val="20"/>
              </w:rPr>
              <w:t>25 желтоқсан</w:t>
            </w:r>
          </w:p>
        </w:tc>
      </w:tr>
      <w:tr>
        <w:trPr>
          <w:trHeight w:val="18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Банктердің банкаралық заемдары мен салымдары жөніндегі есеп</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 сайынғы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8-СБ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кезеңнен кейінгі </w:t>
            </w:r>
            <w:r>
              <w:br/>
            </w:r>
            <w:r>
              <w:rPr>
                <w:rFonts w:ascii="Times New Roman"/>
                <w:b w:val="false"/>
                <w:i w:val="false"/>
                <w:color w:val="000000"/>
                <w:sz w:val="20"/>
              </w:rPr>
              <w:t>
</w:t>
            </w:r>
            <w:r>
              <w:rPr>
                <w:rFonts w:ascii="Times New Roman"/>
                <w:b w:val="false"/>
                <w:i w:val="false"/>
                <w:color w:val="000000"/>
                <w:sz w:val="20"/>
              </w:rPr>
              <w:t xml:space="preserve">2-күн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қаңтар,</w:t>
            </w:r>
            <w:r>
              <w:br/>
            </w:r>
            <w:r>
              <w:rPr>
                <w:rFonts w:ascii="Times New Roman"/>
                <w:b w:val="false"/>
                <w:i w:val="false"/>
                <w:color w:val="000000"/>
                <w:sz w:val="20"/>
              </w:rPr>
              <w:t>
</w:t>
            </w:r>
            <w:r>
              <w:rPr>
                <w:rFonts w:ascii="Times New Roman"/>
                <w:b w:val="false"/>
                <w:i w:val="false"/>
                <w:color w:val="000000"/>
                <w:sz w:val="20"/>
              </w:rPr>
              <w:t>15 ақпан,</w:t>
            </w:r>
            <w:r>
              <w:br/>
            </w:r>
            <w:r>
              <w:rPr>
                <w:rFonts w:ascii="Times New Roman"/>
                <w:b w:val="false"/>
                <w:i w:val="false"/>
                <w:color w:val="000000"/>
                <w:sz w:val="20"/>
              </w:rPr>
              <w:t>
</w:t>
            </w:r>
            <w:r>
              <w:rPr>
                <w:rFonts w:ascii="Times New Roman"/>
                <w:b w:val="false"/>
                <w:i w:val="false"/>
                <w:color w:val="000000"/>
                <w:sz w:val="20"/>
              </w:rPr>
              <w:t>15 наурыз,</w:t>
            </w:r>
            <w:r>
              <w:br/>
            </w:r>
            <w:r>
              <w:rPr>
                <w:rFonts w:ascii="Times New Roman"/>
                <w:b w:val="false"/>
                <w:i w:val="false"/>
                <w:color w:val="000000"/>
                <w:sz w:val="20"/>
              </w:rPr>
              <w:t>
</w:t>
            </w:r>
            <w:r>
              <w:rPr>
                <w:rFonts w:ascii="Times New Roman"/>
                <w:b w:val="false"/>
                <w:i w:val="false"/>
                <w:color w:val="000000"/>
                <w:sz w:val="20"/>
              </w:rPr>
              <w:t>15 сәуір,</w:t>
            </w:r>
            <w:r>
              <w:br/>
            </w:r>
            <w:r>
              <w:rPr>
                <w:rFonts w:ascii="Times New Roman"/>
                <w:b w:val="false"/>
                <w:i w:val="false"/>
                <w:color w:val="000000"/>
                <w:sz w:val="20"/>
              </w:rPr>
              <w:t>
</w:t>
            </w:r>
            <w:r>
              <w:rPr>
                <w:rFonts w:ascii="Times New Roman"/>
                <w:b w:val="false"/>
                <w:i w:val="false"/>
                <w:color w:val="000000"/>
                <w:sz w:val="20"/>
              </w:rPr>
              <w:t>15 мамыр,</w:t>
            </w:r>
            <w:r>
              <w:br/>
            </w:r>
            <w:r>
              <w:rPr>
                <w:rFonts w:ascii="Times New Roman"/>
                <w:b w:val="false"/>
                <w:i w:val="false"/>
                <w:color w:val="000000"/>
                <w:sz w:val="20"/>
              </w:rPr>
              <w:t>
</w:t>
            </w:r>
            <w:r>
              <w:rPr>
                <w:rFonts w:ascii="Times New Roman"/>
                <w:b w:val="false"/>
                <w:i w:val="false"/>
                <w:color w:val="000000"/>
                <w:sz w:val="20"/>
              </w:rPr>
              <w:t>15 маусым,</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шілде,</w:t>
            </w:r>
            <w:r>
              <w:br/>
            </w:r>
            <w:r>
              <w:rPr>
                <w:rFonts w:ascii="Times New Roman"/>
                <w:b w:val="false"/>
                <w:i w:val="false"/>
                <w:color w:val="000000"/>
                <w:sz w:val="20"/>
              </w:rPr>
              <w:t>
</w:t>
            </w:r>
            <w:r>
              <w:rPr>
                <w:rFonts w:ascii="Times New Roman"/>
                <w:b w:val="false"/>
                <w:i w:val="false"/>
                <w:color w:val="000000"/>
                <w:sz w:val="20"/>
              </w:rPr>
              <w:t>15 тамыз,</w:t>
            </w:r>
            <w:r>
              <w:br/>
            </w:r>
            <w:r>
              <w:rPr>
                <w:rFonts w:ascii="Times New Roman"/>
                <w:b w:val="false"/>
                <w:i w:val="false"/>
                <w:color w:val="000000"/>
                <w:sz w:val="20"/>
              </w:rPr>
              <w:t>
</w:t>
            </w:r>
            <w:r>
              <w:rPr>
                <w:rFonts w:ascii="Times New Roman"/>
                <w:b w:val="false"/>
                <w:i w:val="false"/>
                <w:color w:val="000000"/>
                <w:sz w:val="20"/>
              </w:rPr>
              <w:t>15 қыркүйек,</w:t>
            </w:r>
            <w:r>
              <w:br/>
            </w:r>
            <w:r>
              <w:rPr>
                <w:rFonts w:ascii="Times New Roman"/>
                <w:b w:val="false"/>
                <w:i w:val="false"/>
                <w:color w:val="000000"/>
                <w:sz w:val="20"/>
              </w:rPr>
              <w:t>
</w:t>
            </w:r>
            <w:r>
              <w:rPr>
                <w:rFonts w:ascii="Times New Roman"/>
                <w:b w:val="false"/>
                <w:i w:val="false"/>
                <w:color w:val="000000"/>
                <w:sz w:val="20"/>
              </w:rPr>
              <w:t>15 қазан,</w:t>
            </w:r>
            <w:r>
              <w:br/>
            </w:r>
            <w:r>
              <w:rPr>
                <w:rFonts w:ascii="Times New Roman"/>
                <w:b w:val="false"/>
                <w:i w:val="false"/>
                <w:color w:val="000000"/>
                <w:sz w:val="20"/>
              </w:rPr>
              <w:t>
</w:t>
            </w:r>
            <w:r>
              <w:rPr>
                <w:rFonts w:ascii="Times New Roman"/>
                <w:b w:val="false"/>
                <w:i w:val="false"/>
                <w:color w:val="000000"/>
                <w:sz w:val="20"/>
              </w:rPr>
              <w:t>15 қараша,</w:t>
            </w:r>
            <w:r>
              <w:br/>
            </w:r>
            <w:r>
              <w:rPr>
                <w:rFonts w:ascii="Times New Roman"/>
                <w:b w:val="false"/>
                <w:i w:val="false"/>
                <w:color w:val="000000"/>
                <w:sz w:val="20"/>
              </w:rPr>
              <w:t>
</w:t>
            </w:r>
            <w:r>
              <w:rPr>
                <w:rFonts w:ascii="Times New Roman"/>
                <w:b w:val="false"/>
                <w:i w:val="false"/>
                <w:color w:val="000000"/>
                <w:sz w:val="20"/>
              </w:rPr>
              <w:t>15 желтоқсан</w:t>
            </w:r>
          </w:p>
        </w:tc>
      </w:tr>
      <w:tr>
        <w:trPr>
          <w:trHeight w:val="18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Банктердің биржадан тыс операциялары туралы есеп</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сайынғы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9-СБ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күннен кейінгі күні 17:00 сағатқа дейін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қаңтар,</w:t>
            </w:r>
            <w:r>
              <w:br/>
            </w:r>
            <w:r>
              <w:rPr>
                <w:rFonts w:ascii="Times New Roman"/>
                <w:b w:val="false"/>
                <w:i w:val="false"/>
                <w:color w:val="000000"/>
                <w:sz w:val="20"/>
              </w:rPr>
              <w:t>
</w:t>
            </w:r>
            <w:r>
              <w:rPr>
                <w:rFonts w:ascii="Times New Roman"/>
                <w:b w:val="false"/>
                <w:i w:val="false"/>
                <w:color w:val="000000"/>
                <w:sz w:val="20"/>
              </w:rPr>
              <w:t>5 ақпан,</w:t>
            </w:r>
            <w:r>
              <w:br/>
            </w:r>
            <w:r>
              <w:rPr>
                <w:rFonts w:ascii="Times New Roman"/>
                <w:b w:val="false"/>
                <w:i w:val="false"/>
                <w:color w:val="000000"/>
                <w:sz w:val="20"/>
              </w:rPr>
              <w:t>
</w:t>
            </w:r>
            <w:r>
              <w:rPr>
                <w:rFonts w:ascii="Times New Roman"/>
                <w:b w:val="false"/>
                <w:i w:val="false"/>
                <w:color w:val="000000"/>
                <w:sz w:val="20"/>
              </w:rPr>
              <w:t>5 наурыз,</w:t>
            </w:r>
            <w:r>
              <w:br/>
            </w:r>
            <w:r>
              <w:rPr>
                <w:rFonts w:ascii="Times New Roman"/>
                <w:b w:val="false"/>
                <w:i w:val="false"/>
                <w:color w:val="000000"/>
                <w:sz w:val="20"/>
              </w:rPr>
              <w:t>
</w:t>
            </w:r>
            <w:r>
              <w:rPr>
                <w:rFonts w:ascii="Times New Roman"/>
                <w:b w:val="false"/>
                <w:i w:val="false"/>
                <w:color w:val="000000"/>
                <w:sz w:val="20"/>
              </w:rPr>
              <w:t>5 сәуір,</w:t>
            </w:r>
            <w:r>
              <w:br/>
            </w:r>
            <w:r>
              <w:rPr>
                <w:rFonts w:ascii="Times New Roman"/>
                <w:b w:val="false"/>
                <w:i w:val="false"/>
                <w:color w:val="000000"/>
                <w:sz w:val="20"/>
              </w:rPr>
              <w:t>
</w:t>
            </w:r>
            <w:r>
              <w:rPr>
                <w:rFonts w:ascii="Times New Roman"/>
                <w:b w:val="false"/>
                <w:i w:val="false"/>
                <w:color w:val="000000"/>
                <w:sz w:val="20"/>
              </w:rPr>
              <w:t>5 мамыр,</w:t>
            </w:r>
            <w:r>
              <w:br/>
            </w:r>
            <w:r>
              <w:rPr>
                <w:rFonts w:ascii="Times New Roman"/>
                <w:b w:val="false"/>
                <w:i w:val="false"/>
                <w:color w:val="000000"/>
                <w:sz w:val="20"/>
              </w:rPr>
              <w:t>
</w:t>
            </w:r>
            <w:r>
              <w:rPr>
                <w:rFonts w:ascii="Times New Roman"/>
                <w:b w:val="false"/>
                <w:i w:val="false"/>
                <w:color w:val="000000"/>
                <w:sz w:val="20"/>
              </w:rPr>
              <w:t>5 маусым,</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шілде,</w:t>
            </w:r>
            <w:r>
              <w:br/>
            </w:r>
            <w:r>
              <w:rPr>
                <w:rFonts w:ascii="Times New Roman"/>
                <w:b w:val="false"/>
                <w:i w:val="false"/>
                <w:color w:val="000000"/>
                <w:sz w:val="20"/>
              </w:rPr>
              <w:t>
</w:t>
            </w:r>
            <w:r>
              <w:rPr>
                <w:rFonts w:ascii="Times New Roman"/>
                <w:b w:val="false"/>
                <w:i w:val="false"/>
                <w:color w:val="000000"/>
                <w:sz w:val="20"/>
              </w:rPr>
              <w:t>5 тамыз,</w:t>
            </w:r>
            <w:r>
              <w:br/>
            </w:r>
            <w:r>
              <w:rPr>
                <w:rFonts w:ascii="Times New Roman"/>
                <w:b w:val="false"/>
                <w:i w:val="false"/>
                <w:color w:val="000000"/>
                <w:sz w:val="20"/>
              </w:rPr>
              <w:t>
</w:t>
            </w:r>
            <w:r>
              <w:rPr>
                <w:rFonts w:ascii="Times New Roman"/>
                <w:b w:val="false"/>
                <w:i w:val="false"/>
                <w:color w:val="000000"/>
                <w:sz w:val="20"/>
              </w:rPr>
              <w:t>5 қыркүйек,</w:t>
            </w:r>
            <w:r>
              <w:br/>
            </w:r>
            <w:r>
              <w:rPr>
                <w:rFonts w:ascii="Times New Roman"/>
                <w:b w:val="false"/>
                <w:i w:val="false"/>
                <w:color w:val="000000"/>
                <w:sz w:val="20"/>
              </w:rPr>
              <w:t>
</w:t>
            </w:r>
            <w:r>
              <w:rPr>
                <w:rFonts w:ascii="Times New Roman"/>
                <w:b w:val="false"/>
                <w:i w:val="false"/>
                <w:color w:val="000000"/>
                <w:sz w:val="20"/>
              </w:rPr>
              <w:t>5 қазан,</w:t>
            </w:r>
            <w:r>
              <w:br/>
            </w:r>
            <w:r>
              <w:rPr>
                <w:rFonts w:ascii="Times New Roman"/>
                <w:b w:val="false"/>
                <w:i w:val="false"/>
                <w:color w:val="000000"/>
                <w:sz w:val="20"/>
              </w:rPr>
              <w:t>
</w:t>
            </w:r>
            <w:r>
              <w:rPr>
                <w:rFonts w:ascii="Times New Roman"/>
                <w:b w:val="false"/>
                <w:i w:val="false"/>
                <w:color w:val="000000"/>
                <w:sz w:val="20"/>
              </w:rPr>
              <w:t>5 қараша,</w:t>
            </w:r>
            <w:r>
              <w:br/>
            </w:r>
            <w:r>
              <w:rPr>
                <w:rFonts w:ascii="Times New Roman"/>
                <w:b w:val="false"/>
                <w:i w:val="false"/>
                <w:color w:val="000000"/>
                <w:sz w:val="20"/>
              </w:rPr>
              <w:t>
</w:t>
            </w:r>
            <w:r>
              <w:rPr>
                <w:rFonts w:ascii="Times New Roman"/>
                <w:b w:val="false"/>
                <w:i w:val="false"/>
                <w:color w:val="000000"/>
                <w:sz w:val="20"/>
              </w:rPr>
              <w:t>5 желтоқсан</w:t>
            </w:r>
          </w:p>
        </w:tc>
      </w:tr>
      <w:tr>
        <w:trPr>
          <w:trHeight w:val="18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Банктердің және банк операцияларының жекелеген түрлерін жүзеге асыратын ұйымдардың қолма-қол ақшасының айналымдары (кассалық айналымдары) туралы есеп</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10-СБ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мерзімінен кейінгі 5-жұмыс күні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қаңтар,</w:t>
            </w:r>
            <w:r>
              <w:br/>
            </w:r>
            <w:r>
              <w:rPr>
                <w:rFonts w:ascii="Times New Roman"/>
                <w:b w:val="false"/>
                <w:i w:val="false"/>
                <w:color w:val="000000"/>
                <w:sz w:val="20"/>
              </w:rPr>
              <w:t>
</w:t>
            </w:r>
            <w:r>
              <w:rPr>
                <w:rFonts w:ascii="Times New Roman"/>
                <w:b w:val="false"/>
                <w:i w:val="false"/>
                <w:color w:val="000000"/>
                <w:sz w:val="20"/>
              </w:rPr>
              <w:t>28 ақпан,</w:t>
            </w:r>
            <w:r>
              <w:br/>
            </w:r>
            <w:r>
              <w:rPr>
                <w:rFonts w:ascii="Times New Roman"/>
                <w:b w:val="false"/>
                <w:i w:val="false"/>
                <w:color w:val="000000"/>
                <w:sz w:val="20"/>
              </w:rPr>
              <w:t>
</w:t>
            </w:r>
            <w:r>
              <w:rPr>
                <w:rFonts w:ascii="Times New Roman"/>
                <w:b w:val="false"/>
                <w:i w:val="false"/>
                <w:color w:val="000000"/>
                <w:sz w:val="20"/>
              </w:rPr>
              <w:t>31 наурыз,</w:t>
            </w:r>
            <w:r>
              <w:br/>
            </w:r>
            <w:r>
              <w:rPr>
                <w:rFonts w:ascii="Times New Roman"/>
                <w:b w:val="false"/>
                <w:i w:val="false"/>
                <w:color w:val="000000"/>
                <w:sz w:val="20"/>
              </w:rPr>
              <w:t>
</w:t>
            </w:r>
            <w:r>
              <w:rPr>
                <w:rFonts w:ascii="Times New Roman"/>
                <w:b w:val="false"/>
                <w:i w:val="false"/>
                <w:color w:val="000000"/>
                <w:sz w:val="20"/>
              </w:rPr>
              <w:t>30 сәуір,</w:t>
            </w:r>
            <w:r>
              <w:br/>
            </w:r>
            <w:r>
              <w:rPr>
                <w:rFonts w:ascii="Times New Roman"/>
                <w:b w:val="false"/>
                <w:i w:val="false"/>
                <w:color w:val="000000"/>
                <w:sz w:val="20"/>
              </w:rPr>
              <w:t>
</w:t>
            </w:r>
            <w:r>
              <w:rPr>
                <w:rFonts w:ascii="Times New Roman"/>
                <w:b w:val="false"/>
                <w:i w:val="false"/>
                <w:color w:val="000000"/>
                <w:sz w:val="20"/>
              </w:rPr>
              <w:t>31 мамыр,</w:t>
            </w:r>
            <w:r>
              <w:br/>
            </w:r>
            <w:r>
              <w:rPr>
                <w:rFonts w:ascii="Times New Roman"/>
                <w:b w:val="false"/>
                <w:i w:val="false"/>
                <w:color w:val="000000"/>
                <w:sz w:val="20"/>
              </w:rPr>
              <w:t>
</w:t>
            </w:r>
            <w:r>
              <w:rPr>
                <w:rFonts w:ascii="Times New Roman"/>
                <w:b w:val="false"/>
                <w:i w:val="false"/>
                <w:color w:val="000000"/>
                <w:sz w:val="20"/>
              </w:rPr>
              <w:t>30 маусым,</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шілде,</w:t>
            </w:r>
            <w:r>
              <w:br/>
            </w:r>
            <w:r>
              <w:rPr>
                <w:rFonts w:ascii="Times New Roman"/>
                <w:b w:val="false"/>
                <w:i w:val="false"/>
                <w:color w:val="000000"/>
                <w:sz w:val="20"/>
              </w:rPr>
              <w:t>
</w:t>
            </w:r>
            <w:r>
              <w:rPr>
                <w:rFonts w:ascii="Times New Roman"/>
                <w:b w:val="false"/>
                <w:i w:val="false"/>
                <w:color w:val="000000"/>
                <w:sz w:val="20"/>
              </w:rPr>
              <w:t>31 тамыз,</w:t>
            </w:r>
            <w:r>
              <w:br/>
            </w:r>
            <w:r>
              <w:rPr>
                <w:rFonts w:ascii="Times New Roman"/>
                <w:b w:val="false"/>
                <w:i w:val="false"/>
                <w:color w:val="000000"/>
                <w:sz w:val="20"/>
              </w:rPr>
              <w:t>
</w:t>
            </w:r>
            <w:r>
              <w:rPr>
                <w:rFonts w:ascii="Times New Roman"/>
                <w:b w:val="false"/>
                <w:i w:val="false"/>
                <w:color w:val="000000"/>
                <w:sz w:val="20"/>
              </w:rPr>
              <w:t>30 қыркүйек,</w:t>
            </w:r>
            <w:r>
              <w:br/>
            </w:r>
            <w:r>
              <w:rPr>
                <w:rFonts w:ascii="Times New Roman"/>
                <w:b w:val="false"/>
                <w:i w:val="false"/>
                <w:color w:val="000000"/>
                <w:sz w:val="20"/>
              </w:rPr>
              <w:t>
</w:t>
            </w:r>
            <w:r>
              <w:rPr>
                <w:rFonts w:ascii="Times New Roman"/>
                <w:b w:val="false"/>
                <w:i w:val="false"/>
                <w:color w:val="000000"/>
                <w:sz w:val="20"/>
              </w:rPr>
              <w:t>31 қазан,</w:t>
            </w:r>
            <w:r>
              <w:br/>
            </w:r>
            <w:r>
              <w:rPr>
                <w:rFonts w:ascii="Times New Roman"/>
                <w:b w:val="false"/>
                <w:i w:val="false"/>
                <w:color w:val="000000"/>
                <w:sz w:val="20"/>
              </w:rPr>
              <w:t>
</w:t>
            </w:r>
            <w:r>
              <w:rPr>
                <w:rFonts w:ascii="Times New Roman"/>
                <w:b w:val="false"/>
                <w:i w:val="false"/>
                <w:color w:val="000000"/>
                <w:sz w:val="20"/>
              </w:rPr>
              <w:t>30 қараша,</w:t>
            </w:r>
            <w:r>
              <w:br/>
            </w:r>
            <w:r>
              <w:rPr>
                <w:rFonts w:ascii="Times New Roman"/>
                <w:b w:val="false"/>
                <w:i w:val="false"/>
                <w:color w:val="000000"/>
                <w:sz w:val="20"/>
              </w:rPr>
              <w:t>
</w:t>
            </w:r>
            <w:r>
              <w:rPr>
                <w:rFonts w:ascii="Times New Roman"/>
                <w:b w:val="false"/>
                <w:i w:val="false"/>
                <w:color w:val="000000"/>
                <w:sz w:val="20"/>
              </w:rPr>
              <w:t>31 желтоқсан</w:t>
            </w:r>
          </w:p>
        </w:tc>
      </w:tr>
      <w:tr>
        <w:trPr>
          <w:trHeight w:val="18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секторлары бойынша талаптар мен міндеттемелер туралы есеп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қаңтар,</w:t>
            </w:r>
            <w:r>
              <w:br/>
            </w:r>
            <w:r>
              <w:rPr>
                <w:rFonts w:ascii="Times New Roman"/>
                <w:b w:val="false"/>
                <w:i w:val="false"/>
                <w:color w:val="000000"/>
                <w:sz w:val="20"/>
              </w:rPr>
              <w:t>
</w:t>
            </w:r>
            <w:r>
              <w:rPr>
                <w:rFonts w:ascii="Times New Roman"/>
                <w:b w:val="false"/>
                <w:i w:val="false"/>
                <w:color w:val="000000"/>
                <w:sz w:val="20"/>
              </w:rPr>
              <w:t>25 сәуір,</w:t>
            </w:r>
            <w:r>
              <w:br/>
            </w:r>
            <w:r>
              <w:rPr>
                <w:rFonts w:ascii="Times New Roman"/>
                <w:b w:val="false"/>
                <w:i w:val="false"/>
                <w:color w:val="000000"/>
                <w:sz w:val="20"/>
              </w:rPr>
              <w:t>
</w:t>
            </w:r>
            <w:r>
              <w:rPr>
                <w:rFonts w:ascii="Times New Roman"/>
                <w:b w:val="false"/>
                <w:i w:val="false"/>
                <w:color w:val="000000"/>
                <w:sz w:val="20"/>
              </w:rPr>
              <w:t>25 шілде,</w:t>
            </w:r>
            <w:r>
              <w:br/>
            </w:r>
            <w:r>
              <w:rPr>
                <w:rFonts w:ascii="Times New Roman"/>
                <w:b w:val="false"/>
                <w:i w:val="false"/>
                <w:color w:val="000000"/>
                <w:sz w:val="20"/>
              </w:rPr>
              <w:t>
</w:t>
            </w:r>
            <w:r>
              <w:rPr>
                <w:rFonts w:ascii="Times New Roman"/>
                <w:b w:val="false"/>
                <w:i w:val="false"/>
                <w:color w:val="000000"/>
                <w:sz w:val="20"/>
              </w:rPr>
              <w:t>25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ұйымдарының монетарлық шолуларын құруға арналған ішкі мақсаттар үшін</w:t>
            </w:r>
          </w:p>
        </w:tc>
      </w:tr>
      <w:tr>
        <w:trPr>
          <w:trHeight w:val="18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Банктердің қаржы ағындары және қорлары туралы есебі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11-СБ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наурыз</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қорлар мен ағындар бойынша монетарлық статистиканы жасау мақсатында ішкі пайдалану үшін </w:t>
            </w:r>
          </w:p>
        </w:tc>
      </w:tr>
      <w:tr>
        <w:trPr>
          <w:trHeight w:val="18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Банкаралық активтер және міндеттемелер бойынша есеп</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1-ФС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оныншы жұмыс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қаржы тұрақтылығы туралы есебін жариялауға арналған ішкі мақсаттар үшін</w:t>
            </w:r>
          </w:p>
        </w:tc>
      </w:tr>
    </w:tbl>
    <w:bookmarkStart w:name="z38" w:id="29"/>
    <w:p>
      <w:pPr>
        <w:spacing w:after="0"/>
        <w:ind w:left="0"/>
        <w:jc w:val="both"/>
      </w:pPr>
      <w:r>
        <w:rPr>
          <w:rFonts w:ascii="Times New Roman"/>
          <w:b w:val="false"/>
          <w:i w:val="false"/>
          <w:color w:val="000000"/>
          <w:sz w:val="28"/>
        </w:rPr>
        <w:t>
Қазақстан Республикасы спорт және дене шынықтыру істері агенттігі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2666"/>
        <w:gridCol w:w="1900"/>
        <w:gridCol w:w="2294"/>
        <w:gridCol w:w="3373"/>
        <w:gridCol w:w="3250"/>
      </w:tblGrid>
      <w:tr>
        <w:trPr>
          <w:trHeight w:val="300" w:hRule="atLeast"/>
        </w:trPr>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байқаудың атауы</w:t>
            </w:r>
          </w:p>
        </w:tc>
        <w:tc>
          <w:tcPr>
            <w:tcW w:w="1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Кезеңділігі</w:t>
            </w:r>
          </w:p>
        </w:tc>
        <w:tc>
          <w:tcPr>
            <w:tcW w:w="2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нысандар индексі (дереккөз)</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Респонденттердің бастапқы деректерді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Пайдаланушыларға жиынтық деректерді</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ұсыну мерзімі</w:t>
            </w:r>
          </w:p>
        </w:tc>
      </w:tr>
      <w:tr>
        <w:trPr>
          <w:trHeight w:val="18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саласындағы негізгі көрсеткіштер туралы есеп</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2-ДШ</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қаңтар</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қаңтар</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мектептері туралы есеп</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5-ДШ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қаңтар</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қаңтар</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оқу-спорттық мекемелері туралы есеп</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7-ДШ</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қаңтар</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қаңтар</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спорт мекемелері туралы есеп</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8-ДШ</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қаңтар</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қаңтар</w:t>
            </w:r>
          </w:p>
        </w:tc>
      </w:tr>
    </w:tbl>
    <w:bookmarkStart w:name="z37" w:id="30"/>
    <w:p>
      <w:pPr>
        <w:spacing w:after="0"/>
        <w:ind w:left="0"/>
        <w:jc w:val="both"/>
      </w:pPr>
      <w:r>
        <w:rPr>
          <w:rFonts w:ascii="Times New Roman"/>
          <w:b w:val="false"/>
          <w:i w:val="false"/>
          <w:color w:val="000000"/>
          <w:sz w:val="28"/>
        </w:rPr>
        <w:t>
Қазақстан Республикасы Жер ресурстарын басқару агенттігі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2646"/>
        <w:gridCol w:w="1485"/>
        <w:gridCol w:w="2252"/>
        <w:gridCol w:w="3436"/>
        <w:gridCol w:w="3250"/>
      </w:tblGrid>
      <w:tr>
        <w:trPr>
          <w:trHeight w:val="450" w:hRule="atLeast"/>
        </w:trPr>
        <w:tc>
          <w:tcPr>
            <w:tcW w:w="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байқаудың атауы</w:t>
            </w:r>
          </w:p>
        </w:tc>
        <w:tc>
          <w:tcPr>
            <w:tcW w:w="1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Кезеңділігі</w:t>
            </w:r>
          </w:p>
        </w:tc>
        <w:tc>
          <w:tcPr>
            <w:tcW w:w="2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нысандар индексі (дереккөз)</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Респонденттердің бастапқы деректерді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Пайдаланушыларға жиынтық деректерді</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ұсыну мерзімі</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 жылғы 1 қарашадағы қолда бар жерлер және олардың санаттарға, жер учаскесінің меншік иелеріне, жер пайдаланушыларға және алқаптарға бөлінуі туралы есеп</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15-қазаннан 1-қараша аралығында</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қаңтар</w:t>
            </w:r>
          </w:p>
        </w:tc>
      </w:tr>
      <w:tr>
        <w:trPr>
          <w:trHeight w:val="1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 жылғы 1 қарашадағы қолда бар суармалы жерлер және олардың санаттарға, жер учаскесінің меншік иелеріне, жер пайдаланушыларға және алқаптарға бөлінуі туралы есеп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22-А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15-қазаннан 1-қараша аралығында</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қаңтар</w:t>
            </w:r>
          </w:p>
        </w:tc>
      </w:tr>
    </w:tbl>
    <w:bookmarkStart w:name="z7" w:id="31"/>
    <w:p>
      <w:pPr>
        <w:spacing w:after="0"/>
        <w:ind w:left="0"/>
        <w:jc w:val="left"/>
      </w:pPr>
      <w:r>
        <w:rPr>
          <w:rFonts w:ascii="Times New Roman"/>
          <w:b/>
          <w:i w:val="false"/>
          <w:color w:val="000000"/>
        </w:rPr>
        <w:t xml:space="preserve"> 
2-бөлім. Статистикалық жұмыстар</w:t>
      </w:r>
      <w:r>
        <w:br/>
      </w:r>
      <w:r>
        <w:rPr>
          <w:rFonts w:ascii="Times New Roman"/>
          <w:b/>
          <w:i w:val="false"/>
          <w:color w:val="000000"/>
        </w:rPr>
        <w:t>
</w:t>
      </w:r>
      <w:r>
        <w:rPr>
          <w:rFonts w:ascii="Times New Roman"/>
          <w:b/>
          <w:i w:val="false"/>
          <w:color w:val="000000"/>
        </w:rPr>
        <w:t>
Жалпымемлекеттік статистикалық жұмыстар</w:t>
      </w:r>
      <w:r>
        <w:br/>
      </w:r>
      <w:r>
        <w:rPr>
          <w:rFonts w:ascii="Times New Roman"/>
          <w:b/>
          <w:i w:val="false"/>
          <w:color w:val="000000"/>
        </w:rPr>
        <w:t>
</w:t>
      </w:r>
      <w:r>
        <w:rPr>
          <w:rFonts w:ascii="Times New Roman"/>
          <w:b/>
          <w:i w:val="false"/>
          <w:color w:val="000000"/>
        </w:rPr>
        <w:t>
Құрылымдық статистика</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2553"/>
        <w:gridCol w:w="1433"/>
        <w:gridCol w:w="1893"/>
        <w:gridCol w:w="469"/>
        <w:gridCol w:w="2173"/>
        <w:gridCol w:w="2373"/>
        <w:gridCol w:w="2573"/>
      </w:tblGrid>
      <w:tr>
        <w:trPr>
          <w:trHeight w:val="9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жұмыстың атауы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Шығарылымның кезеңділігі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Пайдаланушыларға статистикалық ақпараттарды табыс ету мерзімдері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ету нысаны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Дереккөздер (статистикалық нысанның индексі)</w:t>
            </w:r>
          </w:p>
        </w:tc>
      </w:tr>
      <w:tr>
        <w:trPr>
          <w:trHeight w:val="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9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ірі және орта кәсіпорындардың қаржы-шаруашылық қызметі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наурыз,</w:t>
            </w:r>
            <w:r>
              <w:br/>
            </w:r>
            <w:r>
              <w:rPr>
                <w:rFonts w:ascii="Times New Roman"/>
                <w:b w:val="false"/>
                <w:i w:val="false"/>
                <w:color w:val="000000"/>
                <w:sz w:val="20"/>
              </w:rPr>
              <w:t>
</w:t>
            </w:r>
            <w:r>
              <w:rPr>
                <w:rFonts w:ascii="Times New Roman"/>
                <w:b w:val="false"/>
                <w:i w:val="false"/>
                <w:color w:val="000000"/>
                <w:sz w:val="20"/>
              </w:rPr>
              <w:t>24 маусым,</w:t>
            </w:r>
            <w:r>
              <w:br/>
            </w:r>
            <w:r>
              <w:rPr>
                <w:rFonts w:ascii="Times New Roman"/>
                <w:b w:val="false"/>
                <w:i w:val="false"/>
                <w:color w:val="000000"/>
                <w:sz w:val="20"/>
              </w:rPr>
              <w:t>
</w:t>
            </w:r>
            <w:r>
              <w:rPr>
                <w:rFonts w:ascii="Times New Roman"/>
                <w:b w:val="false"/>
                <w:i w:val="false"/>
                <w:color w:val="000000"/>
                <w:sz w:val="20"/>
              </w:rPr>
              <w:t>20 қыркүйек,</w:t>
            </w:r>
            <w:r>
              <w:br/>
            </w:r>
            <w:r>
              <w:rPr>
                <w:rFonts w:ascii="Times New Roman"/>
                <w:b w:val="false"/>
                <w:i w:val="false"/>
                <w:color w:val="000000"/>
                <w:sz w:val="20"/>
              </w:rPr>
              <w:t>
</w:t>
            </w:r>
            <w:r>
              <w:rPr>
                <w:rFonts w:ascii="Times New Roman"/>
                <w:b w:val="false"/>
                <w:i w:val="false"/>
                <w:color w:val="000000"/>
                <w:sz w:val="20"/>
              </w:rPr>
              <w:t>20 желтоқсан</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1-ӨҚ</w:t>
            </w:r>
          </w:p>
        </w:tc>
      </w:tr>
      <w:tr>
        <w:trPr>
          <w:trHeight w:val="9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кәсіпорындардың қаржы-шаруашылық қызметі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маусым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ӨҚ, 2-ШК</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ірі және орта кәсіпорындардың қаржы-шаруашылық қызметі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қаңтар,</w:t>
            </w:r>
            <w:r>
              <w:br/>
            </w:r>
            <w:r>
              <w:rPr>
                <w:rFonts w:ascii="Times New Roman"/>
                <w:b w:val="false"/>
                <w:i w:val="false"/>
                <w:color w:val="000000"/>
                <w:sz w:val="20"/>
              </w:rPr>
              <w:t>
</w:t>
            </w:r>
            <w:r>
              <w:rPr>
                <w:rFonts w:ascii="Times New Roman"/>
                <w:b w:val="false"/>
                <w:i w:val="false"/>
                <w:color w:val="000000"/>
                <w:sz w:val="20"/>
              </w:rPr>
              <w:t>25 ақпан,</w:t>
            </w:r>
            <w:r>
              <w:br/>
            </w:r>
            <w:r>
              <w:rPr>
                <w:rFonts w:ascii="Times New Roman"/>
                <w:b w:val="false"/>
                <w:i w:val="false"/>
                <w:color w:val="000000"/>
                <w:sz w:val="20"/>
              </w:rPr>
              <w:t>
</w:t>
            </w:r>
            <w:r>
              <w:rPr>
                <w:rFonts w:ascii="Times New Roman"/>
                <w:b w:val="false"/>
                <w:i w:val="false"/>
                <w:color w:val="000000"/>
                <w:sz w:val="20"/>
              </w:rPr>
              <w:t>25 наурыз,</w:t>
            </w:r>
            <w:r>
              <w:br/>
            </w:r>
            <w:r>
              <w:rPr>
                <w:rFonts w:ascii="Times New Roman"/>
                <w:b w:val="false"/>
                <w:i w:val="false"/>
                <w:color w:val="000000"/>
                <w:sz w:val="20"/>
              </w:rPr>
              <w:t>
</w:t>
            </w:r>
            <w:r>
              <w:rPr>
                <w:rFonts w:ascii="Times New Roman"/>
                <w:b w:val="false"/>
                <w:i w:val="false"/>
                <w:color w:val="000000"/>
                <w:sz w:val="20"/>
              </w:rPr>
              <w:t>25 сәуір,</w:t>
            </w:r>
            <w:r>
              <w:br/>
            </w:r>
            <w:r>
              <w:rPr>
                <w:rFonts w:ascii="Times New Roman"/>
                <w:b w:val="false"/>
                <w:i w:val="false"/>
                <w:color w:val="000000"/>
                <w:sz w:val="20"/>
              </w:rPr>
              <w:t>
</w:t>
            </w:r>
            <w:r>
              <w:rPr>
                <w:rFonts w:ascii="Times New Roman"/>
                <w:b w:val="false"/>
                <w:i w:val="false"/>
                <w:color w:val="000000"/>
                <w:sz w:val="20"/>
              </w:rPr>
              <w:t>24 мамыр,</w:t>
            </w:r>
            <w:r>
              <w:br/>
            </w:r>
            <w:r>
              <w:rPr>
                <w:rFonts w:ascii="Times New Roman"/>
                <w:b w:val="false"/>
                <w:i w:val="false"/>
                <w:color w:val="000000"/>
                <w:sz w:val="20"/>
              </w:rPr>
              <w:t>
</w:t>
            </w:r>
            <w:r>
              <w:rPr>
                <w:rFonts w:ascii="Times New Roman"/>
                <w:b w:val="false"/>
                <w:i w:val="false"/>
                <w:color w:val="000000"/>
                <w:sz w:val="20"/>
              </w:rPr>
              <w:t>25 маусым,</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шілде,</w:t>
            </w:r>
            <w:r>
              <w:br/>
            </w:r>
            <w:r>
              <w:rPr>
                <w:rFonts w:ascii="Times New Roman"/>
                <w:b w:val="false"/>
                <w:i w:val="false"/>
                <w:color w:val="000000"/>
                <w:sz w:val="20"/>
              </w:rPr>
              <w:t>
</w:t>
            </w:r>
            <w:r>
              <w:rPr>
                <w:rFonts w:ascii="Times New Roman"/>
                <w:b w:val="false"/>
                <w:i w:val="false"/>
                <w:color w:val="000000"/>
                <w:sz w:val="20"/>
              </w:rPr>
              <w:t>26 тамыз,</w:t>
            </w:r>
            <w:r>
              <w:br/>
            </w:r>
            <w:r>
              <w:rPr>
                <w:rFonts w:ascii="Times New Roman"/>
                <w:b w:val="false"/>
                <w:i w:val="false"/>
                <w:color w:val="000000"/>
                <w:sz w:val="20"/>
              </w:rPr>
              <w:t>
</w:t>
            </w:r>
            <w:r>
              <w:rPr>
                <w:rFonts w:ascii="Times New Roman"/>
                <w:b w:val="false"/>
                <w:i w:val="false"/>
                <w:color w:val="000000"/>
                <w:sz w:val="20"/>
              </w:rPr>
              <w:t>25 қыркүйек,</w:t>
            </w:r>
            <w:r>
              <w:br/>
            </w:r>
            <w:r>
              <w:rPr>
                <w:rFonts w:ascii="Times New Roman"/>
                <w:b w:val="false"/>
                <w:i w:val="false"/>
                <w:color w:val="000000"/>
                <w:sz w:val="20"/>
              </w:rPr>
              <w:t>
</w:t>
            </w:r>
            <w:r>
              <w:rPr>
                <w:rFonts w:ascii="Times New Roman"/>
                <w:b w:val="false"/>
                <w:i w:val="false"/>
                <w:color w:val="000000"/>
                <w:sz w:val="20"/>
              </w:rPr>
              <w:t>25 қазан,</w:t>
            </w:r>
            <w:r>
              <w:br/>
            </w:r>
            <w:r>
              <w:rPr>
                <w:rFonts w:ascii="Times New Roman"/>
                <w:b w:val="false"/>
                <w:i w:val="false"/>
                <w:color w:val="000000"/>
                <w:sz w:val="20"/>
              </w:rPr>
              <w:t>
</w:t>
            </w:r>
            <w:r>
              <w:rPr>
                <w:rFonts w:ascii="Times New Roman"/>
                <w:b w:val="false"/>
                <w:i w:val="false"/>
                <w:color w:val="000000"/>
                <w:sz w:val="20"/>
              </w:rPr>
              <w:t>25 қараша,</w:t>
            </w:r>
            <w:r>
              <w:br/>
            </w:r>
            <w:r>
              <w:rPr>
                <w:rFonts w:ascii="Times New Roman"/>
                <w:b w:val="false"/>
                <w:i w:val="false"/>
                <w:color w:val="000000"/>
                <w:sz w:val="20"/>
              </w:rPr>
              <w:t>
</w:t>
            </w:r>
            <w:r>
              <w:rPr>
                <w:rFonts w:ascii="Times New Roman"/>
                <w:b w:val="false"/>
                <w:i w:val="false"/>
                <w:color w:val="000000"/>
                <w:sz w:val="20"/>
              </w:rPr>
              <w:t>25 желтоқсан</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1-ӨҚ</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Өнімді (тауарлар, жұмыстар және қызмет көрсетулер) пайдалану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шілде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әзірлемелік кестелер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1-ӨҚ статистикалық нысанына қосымша</w:t>
            </w:r>
          </w:p>
        </w:tc>
      </w:tr>
      <w:tr>
        <w:trPr>
          <w:trHeight w:val="5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микрокредиттік қызмет</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наурыз,</w:t>
            </w:r>
            <w:r>
              <w:br/>
            </w:r>
            <w:r>
              <w:rPr>
                <w:rFonts w:ascii="Times New Roman"/>
                <w:b w:val="false"/>
                <w:i w:val="false"/>
                <w:color w:val="000000"/>
                <w:sz w:val="20"/>
              </w:rPr>
              <w:t>
</w:t>
            </w:r>
            <w:r>
              <w:rPr>
                <w:rFonts w:ascii="Times New Roman"/>
                <w:b w:val="false"/>
                <w:i w:val="false"/>
                <w:color w:val="000000"/>
                <w:sz w:val="20"/>
              </w:rPr>
              <w:t>11 маусым,</w:t>
            </w:r>
            <w:r>
              <w:br/>
            </w:r>
            <w:r>
              <w:rPr>
                <w:rFonts w:ascii="Times New Roman"/>
                <w:b w:val="false"/>
                <w:i w:val="false"/>
                <w:color w:val="000000"/>
                <w:sz w:val="20"/>
              </w:rPr>
              <w:t>
</w:t>
            </w:r>
            <w:r>
              <w:rPr>
                <w:rFonts w:ascii="Times New Roman"/>
                <w:b w:val="false"/>
                <w:i w:val="false"/>
                <w:color w:val="000000"/>
                <w:sz w:val="20"/>
              </w:rPr>
              <w:t>12 қыркүйек,</w:t>
            </w:r>
            <w:r>
              <w:br/>
            </w:r>
            <w:r>
              <w:rPr>
                <w:rFonts w:ascii="Times New Roman"/>
                <w:b w:val="false"/>
                <w:i w:val="false"/>
                <w:color w:val="000000"/>
                <w:sz w:val="20"/>
              </w:rPr>
              <w:t>
</w:t>
            </w:r>
            <w:r>
              <w:rPr>
                <w:rFonts w:ascii="Times New Roman"/>
                <w:b w:val="false"/>
                <w:i w:val="false"/>
                <w:color w:val="000000"/>
                <w:sz w:val="20"/>
              </w:rPr>
              <w:t>12 желтоқсан</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1-МКҰ</w:t>
            </w:r>
          </w:p>
        </w:tc>
      </w:tr>
      <w:tr>
        <w:trPr>
          <w:trHeight w:val="5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микрокредиттік қызмет</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маусым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1-МКҰ</w:t>
            </w:r>
          </w:p>
        </w:tc>
      </w:tr>
      <w:tr>
        <w:trPr>
          <w:trHeight w:val="5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негізгі қорлары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шілде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және 2-ШК</w:t>
            </w:r>
          </w:p>
        </w:tc>
      </w:tr>
      <w:tr>
        <w:trPr>
          <w:trHeight w:val="6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шағын кәсіпорындар қызметі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наурыз,</w:t>
            </w:r>
            <w:r>
              <w:br/>
            </w:r>
            <w:r>
              <w:rPr>
                <w:rFonts w:ascii="Times New Roman"/>
                <w:b w:val="false"/>
                <w:i w:val="false"/>
                <w:color w:val="000000"/>
                <w:sz w:val="20"/>
              </w:rPr>
              <w:t>
</w:t>
            </w:r>
            <w:r>
              <w:rPr>
                <w:rFonts w:ascii="Times New Roman"/>
                <w:b w:val="false"/>
                <w:i w:val="false"/>
                <w:color w:val="000000"/>
                <w:sz w:val="20"/>
              </w:rPr>
              <w:t>14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қыркүйек,</w:t>
            </w:r>
            <w:r>
              <w:br/>
            </w:r>
            <w:r>
              <w:rPr>
                <w:rFonts w:ascii="Times New Roman"/>
                <w:b w:val="false"/>
                <w:i w:val="false"/>
                <w:color w:val="000000"/>
                <w:sz w:val="20"/>
              </w:rPr>
              <w:t>
</w:t>
            </w:r>
            <w:r>
              <w:rPr>
                <w:rFonts w:ascii="Times New Roman"/>
                <w:b w:val="false"/>
                <w:i w:val="false"/>
                <w:color w:val="000000"/>
                <w:sz w:val="20"/>
              </w:rPr>
              <w:t>14 желтоқсан</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2-ШК</w:t>
            </w:r>
          </w:p>
        </w:tc>
      </w:tr>
      <w:tr>
        <w:trPr>
          <w:trHeight w:val="13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шағын және орта кәсіпкерліктер мониторингі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қаңтар 15 ақпан,</w:t>
            </w:r>
            <w:r>
              <w:br/>
            </w:r>
            <w:r>
              <w:rPr>
                <w:rFonts w:ascii="Times New Roman"/>
                <w:b w:val="false"/>
                <w:i w:val="false"/>
                <w:color w:val="000000"/>
                <w:sz w:val="20"/>
              </w:rPr>
              <w:t>
</w:t>
            </w:r>
            <w:r>
              <w:rPr>
                <w:rFonts w:ascii="Times New Roman"/>
                <w:b w:val="false"/>
                <w:i w:val="false"/>
                <w:color w:val="000000"/>
                <w:sz w:val="20"/>
              </w:rPr>
              <w:t>15 наурыз,</w:t>
            </w:r>
            <w:r>
              <w:br/>
            </w:r>
            <w:r>
              <w:rPr>
                <w:rFonts w:ascii="Times New Roman"/>
                <w:b w:val="false"/>
                <w:i w:val="false"/>
                <w:color w:val="000000"/>
                <w:sz w:val="20"/>
              </w:rPr>
              <w:t>
</w:t>
            </w:r>
            <w:r>
              <w:rPr>
                <w:rFonts w:ascii="Times New Roman"/>
                <w:b w:val="false"/>
                <w:i w:val="false"/>
                <w:color w:val="000000"/>
                <w:sz w:val="20"/>
              </w:rPr>
              <w:t>16 сәуір,</w:t>
            </w:r>
            <w:r>
              <w:br/>
            </w:r>
            <w:r>
              <w:rPr>
                <w:rFonts w:ascii="Times New Roman"/>
                <w:b w:val="false"/>
                <w:i w:val="false"/>
                <w:color w:val="000000"/>
                <w:sz w:val="20"/>
              </w:rPr>
              <w:t>
</w:t>
            </w:r>
            <w:r>
              <w:rPr>
                <w:rFonts w:ascii="Times New Roman"/>
                <w:b w:val="false"/>
                <w:i w:val="false"/>
                <w:color w:val="000000"/>
                <w:sz w:val="20"/>
              </w:rPr>
              <w:t>16 мамыр,</w:t>
            </w:r>
            <w:r>
              <w:br/>
            </w:r>
            <w:r>
              <w:rPr>
                <w:rFonts w:ascii="Times New Roman"/>
                <w:b w:val="false"/>
                <w:i w:val="false"/>
                <w:color w:val="000000"/>
                <w:sz w:val="20"/>
              </w:rPr>
              <w:t>
</w:t>
            </w:r>
            <w:r>
              <w:rPr>
                <w:rFonts w:ascii="Times New Roman"/>
                <w:b w:val="false"/>
                <w:i w:val="false"/>
                <w:color w:val="000000"/>
                <w:sz w:val="20"/>
              </w:rPr>
              <w:t>14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шілде,</w:t>
            </w:r>
            <w:r>
              <w:br/>
            </w:r>
            <w:r>
              <w:rPr>
                <w:rFonts w:ascii="Times New Roman"/>
                <w:b w:val="false"/>
                <w:i w:val="false"/>
                <w:color w:val="000000"/>
                <w:sz w:val="20"/>
              </w:rPr>
              <w:t>
</w:t>
            </w:r>
            <w:r>
              <w:rPr>
                <w:rFonts w:ascii="Times New Roman"/>
                <w:b w:val="false"/>
                <w:i w:val="false"/>
                <w:color w:val="000000"/>
                <w:sz w:val="20"/>
              </w:rPr>
              <w:t>15 тамыз,</w:t>
            </w:r>
            <w:r>
              <w:br/>
            </w:r>
            <w:r>
              <w:rPr>
                <w:rFonts w:ascii="Times New Roman"/>
                <w:b w:val="false"/>
                <w:i w:val="false"/>
                <w:color w:val="000000"/>
                <w:sz w:val="20"/>
              </w:rPr>
              <w:t>
</w:t>
            </w:r>
            <w:r>
              <w:rPr>
                <w:rFonts w:ascii="Times New Roman"/>
                <w:b w:val="false"/>
                <w:i w:val="false"/>
                <w:color w:val="000000"/>
                <w:sz w:val="20"/>
              </w:rPr>
              <w:t>16 қыркүйек,</w:t>
            </w:r>
            <w:r>
              <w:br/>
            </w:r>
            <w:r>
              <w:rPr>
                <w:rFonts w:ascii="Times New Roman"/>
                <w:b w:val="false"/>
                <w:i w:val="false"/>
                <w:color w:val="000000"/>
                <w:sz w:val="20"/>
              </w:rPr>
              <w:t>
</w:t>
            </w:r>
            <w:r>
              <w:rPr>
                <w:rFonts w:ascii="Times New Roman"/>
                <w:b w:val="false"/>
                <w:i w:val="false"/>
                <w:color w:val="000000"/>
                <w:sz w:val="20"/>
              </w:rPr>
              <w:t>15 қазан,</w:t>
            </w:r>
            <w:r>
              <w:br/>
            </w:r>
            <w:r>
              <w:rPr>
                <w:rFonts w:ascii="Times New Roman"/>
                <w:b w:val="false"/>
                <w:i w:val="false"/>
                <w:color w:val="000000"/>
                <w:sz w:val="20"/>
              </w:rPr>
              <w:t>
</w:t>
            </w:r>
            <w:r>
              <w:rPr>
                <w:rFonts w:ascii="Times New Roman"/>
                <w:b w:val="false"/>
                <w:i w:val="false"/>
                <w:color w:val="000000"/>
                <w:sz w:val="20"/>
              </w:rPr>
              <w:t>15 қараша,</w:t>
            </w:r>
            <w:r>
              <w:br/>
            </w:r>
            <w:r>
              <w:rPr>
                <w:rFonts w:ascii="Times New Roman"/>
                <w:b w:val="false"/>
                <w:i w:val="false"/>
                <w:color w:val="000000"/>
                <w:sz w:val="20"/>
              </w:rPr>
              <w:t>
</w:t>
            </w:r>
            <w:r>
              <w:rPr>
                <w:rFonts w:ascii="Times New Roman"/>
                <w:b w:val="false"/>
                <w:i w:val="false"/>
                <w:color w:val="000000"/>
                <w:sz w:val="20"/>
              </w:rPr>
              <w:t>14 желтоқсан</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2-ШК, 24-аш, Салық комитетінің ДК бойынша деректері</w:t>
            </w:r>
          </w:p>
        </w:tc>
      </w:tr>
      <w:tr>
        <w:trPr>
          <w:trHeight w:val="6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шағын кәсіпкерлік және микрокредиттік ұйымдар қызметінің көрсеткіштері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қаңтар,</w:t>
            </w:r>
            <w:r>
              <w:br/>
            </w:r>
            <w:r>
              <w:rPr>
                <w:rFonts w:ascii="Times New Roman"/>
                <w:b w:val="false"/>
                <w:i w:val="false"/>
                <w:color w:val="000000"/>
                <w:sz w:val="20"/>
              </w:rPr>
              <w:t>
</w:t>
            </w:r>
            <w:r>
              <w:rPr>
                <w:rFonts w:ascii="Times New Roman"/>
                <w:b w:val="false"/>
                <w:i w:val="false"/>
                <w:color w:val="000000"/>
                <w:sz w:val="20"/>
              </w:rPr>
              <w:t>16 сәуір,</w:t>
            </w:r>
            <w:r>
              <w:br/>
            </w:r>
            <w:r>
              <w:rPr>
                <w:rFonts w:ascii="Times New Roman"/>
                <w:b w:val="false"/>
                <w:i w:val="false"/>
                <w:color w:val="000000"/>
                <w:sz w:val="20"/>
              </w:rPr>
              <w:t>
</w:t>
            </w:r>
            <w:r>
              <w:rPr>
                <w:rFonts w:ascii="Times New Roman"/>
                <w:b w:val="false"/>
                <w:i w:val="false"/>
                <w:color w:val="000000"/>
                <w:sz w:val="20"/>
              </w:rPr>
              <w:t>16 шілде,</w:t>
            </w:r>
            <w:r>
              <w:br/>
            </w:r>
            <w:r>
              <w:rPr>
                <w:rFonts w:ascii="Times New Roman"/>
                <w:b w:val="false"/>
                <w:i w:val="false"/>
                <w:color w:val="000000"/>
                <w:sz w:val="20"/>
              </w:rPr>
              <w:t>
</w:t>
            </w:r>
            <w:r>
              <w:rPr>
                <w:rFonts w:ascii="Times New Roman"/>
                <w:b w:val="false"/>
                <w:i w:val="false"/>
                <w:color w:val="000000"/>
                <w:sz w:val="20"/>
              </w:rPr>
              <w:t>17 қазан</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2-ШК, 24-аш, 1-МКҰ, ҚМ Салық комитетінің ДК бойынша деректері, статистикалық тіркелім деректері</w:t>
            </w:r>
          </w:p>
        </w:tc>
      </w:tr>
      <w:tr>
        <w:trPr>
          <w:trHeight w:val="6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құнының өсу индекстері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сәуір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1-КБ</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шағын және орта кәсіпкерліктері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шілде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2-ШК, 1- ӨҚ</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компаниялардың қаржы-шаруашылық қызметі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наурыз,</w:t>
            </w:r>
            <w:r>
              <w:br/>
            </w:r>
            <w:r>
              <w:rPr>
                <w:rFonts w:ascii="Times New Roman"/>
                <w:b w:val="false"/>
                <w:i w:val="false"/>
                <w:color w:val="000000"/>
                <w:sz w:val="20"/>
              </w:rPr>
              <w:t>
</w:t>
            </w:r>
            <w:r>
              <w:rPr>
                <w:rFonts w:ascii="Times New Roman"/>
                <w:b w:val="false"/>
                <w:i w:val="false"/>
                <w:color w:val="000000"/>
                <w:sz w:val="20"/>
              </w:rPr>
              <w:t>24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қыркүйек,</w:t>
            </w:r>
            <w:r>
              <w:br/>
            </w:r>
            <w:r>
              <w:rPr>
                <w:rFonts w:ascii="Times New Roman"/>
                <w:b w:val="false"/>
                <w:i w:val="false"/>
                <w:color w:val="000000"/>
                <w:sz w:val="20"/>
              </w:rPr>
              <w:t>
</w:t>
            </w:r>
            <w:r>
              <w:rPr>
                <w:rFonts w:ascii="Times New Roman"/>
                <w:b w:val="false"/>
                <w:i w:val="false"/>
                <w:color w:val="000000"/>
                <w:sz w:val="20"/>
              </w:rPr>
              <w:t>20 желтоқсан</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ӨҚ</w:t>
            </w:r>
          </w:p>
        </w:tc>
      </w:tr>
      <w:tr>
        <w:trPr>
          <w:trHeight w:val="7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компаниялардың қаржы-шаруашылық қызметі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маусым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ӨҚ</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қызмет және ғылыми-зерттеу және тәжірибелік-конструкторлық жұмыстар жөнінде қысқаша мәліметтер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маусым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1-ӨҚ (инновация),</w:t>
            </w:r>
            <w:r>
              <w:br/>
            </w:r>
            <w:r>
              <w:rPr>
                <w:rFonts w:ascii="Times New Roman"/>
                <w:b w:val="false"/>
                <w:i w:val="false"/>
                <w:color w:val="000000"/>
                <w:sz w:val="20"/>
              </w:rPr>
              <w:t>
</w:t>
            </w:r>
            <w:r>
              <w:rPr>
                <w:rFonts w:ascii="Times New Roman"/>
                <w:b w:val="false"/>
                <w:i w:val="false"/>
                <w:color w:val="000000"/>
                <w:sz w:val="20"/>
              </w:rPr>
              <w:t>2-ШК (инновация)</w:t>
            </w:r>
          </w:p>
        </w:tc>
      </w:tr>
    </w:tbl>
    <w:bookmarkStart w:name="z34" w:id="32"/>
    <w:p>
      <w:pPr>
        <w:spacing w:after="0"/>
        <w:ind w:left="0"/>
        <w:jc w:val="both"/>
      </w:pPr>
      <w:r>
        <w:rPr>
          <w:rFonts w:ascii="Times New Roman"/>
          <w:b w:val="false"/>
          <w:i w:val="false"/>
          <w:color w:val="000000"/>
          <w:sz w:val="28"/>
        </w:rPr>
        <w:t>
Ауыл, орман және балық шаруашылығы статистикасы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2651"/>
        <w:gridCol w:w="1883"/>
        <w:gridCol w:w="1884"/>
        <w:gridCol w:w="2071"/>
        <w:gridCol w:w="2070"/>
        <w:gridCol w:w="2509"/>
      </w:tblGrid>
      <w:tr>
        <w:trPr>
          <w:trHeight w:val="9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жұмыстың атауы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Шығарылымның кезеңділігі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Пайдаланушыларға статистикалық ақпараттарды табыс ету мерзімдері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ету нысаны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Дереккөздер (статистикалық нысанның индексі)</w:t>
            </w:r>
          </w:p>
        </w:tc>
      </w:tr>
      <w:tr>
        <w:trPr>
          <w:trHeight w:val="12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0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мал шаруашылығы дамуының негізгі көрсеткіштері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қаңтар,</w:t>
            </w:r>
            <w:r>
              <w:br/>
            </w:r>
            <w:r>
              <w:rPr>
                <w:rFonts w:ascii="Times New Roman"/>
                <w:b w:val="false"/>
                <w:i w:val="false"/>
                <w:color w:val="000000"/>
                <w:sz w:val="20"/>
              </w:rPr>
              <w:t>
</w:t>
            </w:r>
            <w:r>
              <w:rPr>
                <w:rFonts w:ascii="Times New Roman"/>
                <w:b w:val="false"/>
                <w:i w:val="false"/>
                <w:color w:val="000000"/>
                <w:sz w:val="20"/>
              </w:rPr>
              <w:t>11 ақпан,</w:t>
            </w:r>
            <w:r>
              <w:br/>
            </w:r>
            <w:r>
              <w:rPr>
                <w:rFonts w:ascii="Times New Roman"/>
                <w:b w:val="false"/>
                <w:i w:val="false"/>
                <w:color w:val="000000"/>
                <w:sz w:val="20"/>
              </w:rPr>
              <w:t>
</w:t>
            </w:r>
            <w:r>
              <w:rPr>
                <w:rFonts w:ascii="Times New Roman"/>
                <w:b w:val="false"/>
                <w:i w:val="false"/>
                <w:color w:val="000000"/>
                <w:sz w:val="20"/>
              </w:rPr>
              <w:t>11 наурыз,</w:t>
            </w:r>
            <w:r>
              <w:br/>
            </w:r>
            <w:r>
              <w:rPr>
                <w:rFonts w:ascii="Times New Roman"/>
                <w:b w:val="false"/>
                <w:i w:val="false"/>
                <w:color w:val="000000"/>
                <w:sz w:val="20"/>
              </w:rPr>
              <w:t>
</w:t>
            </w:r>
            <w:r>
              <w:rPr>
                <w:rFonts w:ascii="Times New Roman"/>
                <w:b w:val="false"/>
                <w:i w:val="false"/>
                <w:color w:val="000000"/>
                <w:sz w:val="20"/>
              </w:rPr>
              <w:t>11 сәуір,</w:t>
            </w:r>
            <w:r>
              <w:br/>
            </w:r>
            <w:r>
              <w:rPr>
                <w:rFonts w:ascii="Times New Roman"/>
                <w:b w:val="false"/>
                <w:i w:val="false"/>
                <w:color w:val="000000"/>
                <w:sz w:val="20"/>
              </w:rPr>
              <w:t>
</w:t>
            </w:r>
            <w:r>
              <w:rPr>
                <w:rFonts w:ascii="Times New Roman"/>
                <w:b w:val="false"/>
                <w:i w:val="false"/>
                <w:color w:val="000000"/>
                <w:sz w:val="20"/>
              </w:rPr>
              <w:t>10 мамыр,</w:t>
            </w:r>
            <w:r>
              <w:br/>
            </w:r>
            <w:r>
              <w:rPr>
                <w:rFonts w:ascii="Times New Roman"/>
                <w:b w:val="false"/>
                <w:i w:val="false"/>
                <w:color w:val="000000"/>
                <w:sz w:val="20"/>
              </w:rPr>
              <w:t>
</w:t>
            </w:r>
            <w:r>
              <w:rPr>
                <w:rFonts w:ascii="Times New Roman"/>
                <w:b w:val="false"/>
                <w:i w:val="false"/>
                <w:color w:val="000000"/>
                <w:sz w:val="20"/>
              </w:rPr>
              <w:t xml:space="preserve">11 маусым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шілде,</w:t>
            </w:r>
            <w:r>
              <w:br/>
            </w:r>
            <w:r>
              <w:rPr>
                <w:rFonts w:ascii="Times New Roman"/>
                <w:b w:val="false"/>
                <w:i w:val="false"/>
                <w:color w:val="000000"/>
                <w:sz w:val="20"/>
              </w:rPr>
              <w:t>
</w:t>
            </w:r>
            <w:r>
              <w:rPr>
                <w:rFonts w:ascii="Times New Roman"/>
                <w:b w:val="false"/>
                <w:i w:val="false"/>
                <w:color w:val="000000"/>
                <w:sz w:val="20"/>
              </w:rPr>
              <w:t>12 тамыз,</w:t>
            </w:r>
            <w:r>
              <w:br/>
            </w:r>
            <w:r>
              <w:rPr>
                <w:rFonts w:ascii="Times New Roman"/>
                <w:b w:val="false"/>
                <w:i w:val="false"/>
                <w:color w:val="000000"/>
                <w:sz w:val="20"/>
              </w:rPr>
              <w:t>
</w:t>
            </w:r>
            <w:r>
              <w:rPr>
                <w:rFonts w:ascii="Times New Roman"/>
                <w:b w:val="false"/>
                <w:i w:val="false"/>
                <w:color w:val="000000"/>
                <w:sz w:val="20"/>
              </w:rPr>
              <w:t>11 қыркүйек,</w:t>
            </w:r>
            <w:r>
              <w:br/>
            </w:r>
            <w:r>
              <w:rPr>
                <w:rFonts w:ascii="Times New Roman"/>
                <w:b w:val="false"/>
                <w:i w:val="false"/>
                <w:color w:val="000000"/>
                <w:sz w:val="20"/>
              </w:rPr>
              <w:t>
</w:t>
            </w:r>
            <w:r>
              <w:rPr>
                <w:rFonts w:ascii="Times New Roman"/>
                <w:b w:val="false"/>
                <w:i w:val="false"/>
                <w:color w:val="000000"/>
                <w:sz w:val="20"/>
              </w:rPr>
              <w:t>11 қазан,</w:t>
            </w:r>
            <w:r>
              <w:br/>
            </w:r>
            <w:r>
              <w:rPr>
                <w:rFonts w:ascii="Times New Roman"/>
                <w:b w:val="false"/>
                <w:i w:val="false"/>
                <w:color w:val="000000"/>
                <w:sz w:val="20"/>
              </w:rPr>
              <w:t>
</w:t>
            </w:r>
            <w:r>
              <w:rPr>
                <w:rFonts w:ascii="Times New Roman"/>
                <w:b w:val="false"/>
                <w:i w:val="false"/>
                <w:color w:val="000000"/>
                <w:sz w:val="20"/>
              </w:rPr>
              <w:t>11 қараша,</w:t>
            </w:r>
            <w:r>
              <w:br/>
            </w:r>
            <w:r>
              <w:rPr>
                <w:rFonts w:ascii="Times New Roman"/>
                <w:b w:val="false"/>
                <w:i w:val="false"/>
                <w:color w:val="000000"/>
                <w:sz w:val="20"/>
              </w:rPr>
              <w:t>
</w:t>
            </w:r>
            <w:r>
              <w:rPr>
                <w:rFonts w:ascii="Times New Roman"/>
                <w:b w:val="false"/>
                <w:i w:val="false"/>
                <w:color w:val="000000"/>
                <w:sz w:val="20"/>
              </w:rPr>
              <w:t>11 желтоқсан</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24-аш, А-008</w:t>
            </w:r>
          </w:p>
        </w:tc>
      </w:tr>
      <w:tr>
        <w:trPr>
          <w:trHeight w:val="70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дәнді және бұршақ дақылдарының қолда бары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қаңтар,</w:t>
            </w:r>
            <w:r>
              <w:br/>
            </w:r>
            <w:r>
              <w:rPr>
                <w:rFonts w:ascii="Times New Roman"/>
                <w:b w:val="false"/>
                <w:i w:val="false"/>
                <w:color w:val="000000"/>
                <w:sz w:val="20"/>
              </w:rPr>
              <w:t>
</w:t>
            </w:r>
            <w:r>
              <w:rPr>
                <w:rFonts w:ascii="Times New Roman"/>
                <w:b w:val="false"/>
                <w:i w:val="false"/>
                <w:color w:val="000000"/>
                <w:sz w:val="20"/>
              </w:rPr>
              <w:t>11 ақпан,</w:t>
            </w:r>
            <w:r>
              <w:br/>
            </w:r>
            <w:r>
              <w:rPr>
                <w:rFonts w:ascii="Times New Roman"/>
                <w:b w:val="false"/>
                <w:i w:val="false"/>
                <w:color w:val="000000"/>
                <w:sz w:val="20"/>
              </w:rPr>
              <w:t>
</w:t>
            </w:r>
            <w:r>
              <w:rPr>
                <w:rFonts w:ascii="Times New Roman"/>
                <w:b w:val="false"/>
                <w:i w:val="false"/>
                <w:color w:val="000000"/>
                <w:sz w:val="20"/>
              </w:rPr>
              <w:t>11 наурыз,</w:t>
            </w:r>
            <w:r>
              <w:br/>
            </w:r>
            <w:r>
              <w:rPr>
                <w:rFonts w:ascii="Times New Roman"/>
                <w:b w:val="false"/>
                <w:i w:val="false"/>
                <w:color w:val="000000"/>
                <w:sz w:val="20"/>
              </w:rPr>
              <w:t>
</w:t>
            </w:r>
            <w:r>
              <w:rPr>
                <w:rFonts w:ascii="Times New Roman"/>
                <w:b w:val="false"/>
                <w:i w:val="false"/>
                <w:color w:val="000000"/>
                <w:sz w:val="20"/>
              </w:rPr>
              <w:t>11 сәуір,</w:t>
            </w:r>
            <w:r>
              <w:br/>
            </w:r>
            <w:r>
              <w:rPr>
                <w:rFonts w:ascii="Times New Roman"/>
                <w:b w:val="false"/>
                <w:i w:val="false"/>
                <w:color w:val="000000"/>
                <w:sz w:val="20"/>
              </w:rPr>
              <w:t>
</w:t>
            </w:r>
            <w:r>
              <w:rPr>
                <w:rFonts w:ascii="Times New Roman"/>
                <w:b w:val="false"/>
                <w:i w:val="false"/>
                <w:color w:val="000000"/>
                <w:sz w:val="20"/>
              </w:rPr>
              <w:t>10 мамыр,</w:t>
            </w:r>
            <w:r>
              <w:br/>
            </w:r>
            <w:r>
              <w:rPr>
                <w:rFonts w:ascii="Times New Roman"/>
                <w:b w:val="false"/>
                <w:i w:val="false"/>
                <w:color w:val="000000"/>
                <w:sz w:val="20"/>
              </w:rPr>
              <w:t>
</w:t>
            </w:r>
            <w:r>
              <w:rPr>
                <w:rFonts w:ascii="Times New Roman"/>
                <w:b w:val="false"/>
                <w:i w:val="false"/>
                <w:color w:val="000000"/>
                <w:sz w:val="20"/>
              </w:rPr>
              <w:t xml:space="preserve">11 маусым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шілде,</w:t>
            </w:r>
            <w:r>
              <w:br/>
            </w:r>
            <w:r>
              <w:rPr>
                <w:rFonts w:ascii="Times New Roman"/>
                <w:b w:val="false"/>
                <w:i w:val="false"/>
                <w:color w:val="000000"/>
                <w:sz w:val="20"/>
              </w:rPr>
              <w:t>
</w:t>
            </w:r>
            <w:r>
              <w:rPr>
                <w:rFonts w:ascii="Times New Roman"/>
                <w:b w:val="false"/>
                <w:i w:val="false"/>
                <w:color w:val="000000"/>
                <w:sz w:val="20"/>
              </w:rPr>
              <w:t>12 тамыз,</w:t>
            </w:r>
            <w:r>
              <w:br/>
            </w:r>
            <w:r>
              <w:rPr>
                <w:rFonts w:ascii="Times New Roman"/>
                <w:b w:val="false"/>
                <w:i w:val="false"/>
                <w:color w:val="000000"/>
                <w:sz w:val="20"/>
              </w:rPr>
              <w:t>
</w:t>
            </w:r>
            <w:r>
              <w:rPr>
                <w:rFonts w:ascii="Times New Roman"/>
                <w:b w:val="false"/>
                <w:i w:val="false"/>
                <w:color w:val="000000"/>
                <w:sz w:val="20"/>
              </w:rPr>
              <w:t>11 қыркүйек,</w:t>
            </w:r>
            <w:r>
              <w:br/>
            </w:r>
            <w:r>
              <w:rPr>
                <w:rFonts w:ascii="Times New Roman"/>
                <w:b w:val="false"/>
                <w:i w:val="false"/>
                <w:color w:val="000000"/>
                <w:sz w:val="20"/>
              </w:rPr>
              <w:t>
</w:t>
            </w:r>
            <w:r>
              <w:rPr>
                <w:rFonts w:ascii="Times New Roman"/>
                <w:b w:val="false"/>
                <w:i w:val="false"/>
                <w:color w:val="000000"/>
                <w:sz w:val="20"/>
              </w:rPr>
              <w:t>11 қазан,</w:t>
            </w:r>
            <w:r>
              <w:br/>
            </w:r>
            <w:r>
              <w:rPr>
                <w:rFonts w:ascii="Times New Roman"/>
                <w:b w:val="false"/>
                <w:i w:val="false"/>
                <w:color w:val="000000"/>
                <w:sz w:val="20"/>
              </w:rPr>
              <w:t>
</w:t>
            </w:r>
            <w:r>
              <w:rPr>
                <w:rFonts w:ascii="Times New Roman"/>
                <w:b w:val="false"/>
                <w:i w:val="false"/>
                <w:color w:val="000000"/>
                <w:sz w:val="20"/>
              </w:rPr>
              <w:t>11 қараша,</w:t>
            </w:r>
            <w:r>
              <w:br/>
            </w:r>
            <w:r>
              <w:rPr>
                <w:rFonts w:ascii="Times New Roman"/>
                <w:b w:val="false"/>
                <w:i w:val="false"/>
                <w:color w:val="000000"/>
                <w:sz w:val="20"/>
              </w:rPr>
              <w:t>
</w:t>
            </w:r>
            <w:r>
              <w:rPr>
                <w:rFonts w:ascii="Times New Roman"/>
                <w:b w:val="false"/>
                <w:i w:val="false"/>
                <w:color w:val="000000"/>
                <w:sz w:val="20"/>
              </w:rPr>
              <w:t>11 желтоқсан</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2-аш (астық)</w:t>
            </w:r>
          </w:p>
        </w:tc>
      </w:tr>
      <w:tr>
        <w:trPr>
          <w:trHeight w:val="70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ауыл шаруашылық өнімдерінің (қызметтерінің) жалпы шығарылымы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ақпан,</w:t>
            </w:r>
            <w:r>
              <w:br/>
            </w:r>
            <w:r>
              <w:rPr>
                <w:rFonts w:ascii="Times New Roman"/>
                <w:b w:val="false"/>
                <w:i w:val="false"/>
                <w:color w:val="000000"/>
                <w:sz w:val="20"/>
              </w:rPr>
              <w:t>
</w:t>
            </w:r>
            <w:r>
              <w:rPr>
                <w:rFonts w:ascii="Times New Roman"/>
                <w:b w:val="false"/>
                <w:i w:val="false"/>
                <w:color w:val="000000"/>
                <w:sz w:val="20"/>
              </w:rPr>
              <w:t>12 наурыз,</w:t>
            </w:r>
            <w:r>
              <w:br/>
            </w:r>
            <w:r>
              <w:rPr>
                <w:rFonts w:ascii="Times New Roman"/>
                <w:b w:val="false"/>
                <w:i w:val="false"/>
                <w:color w:val="000000"/>
                <w:sz w:val="20"/>
              </w:rPr>
              <w:t>
</w:t>
            </w:r>
            <w:r>
              <w:rPr>
                <w:rFonts w:ascii="Times New Roman"/>
                <w:b w:val="false"/>
                <w:i w:val="false"/>
                <w:color w:val="000000"/>
                <w:sz w:val="20"/>
              </w:rPr>
              <w:t>12 сәуір,</w:t>
            </w:r>
            <w:r>
              <w:br/>
            </w:r>
            <w:r>
              <w:rPr>
                <w:rFonts w:ascii="Times New Roman"/>
                <w:b w:val="false"/>
                <w:i w:val="false"/>
                <w:color w:val="000000"/>
                <w:sz w:val="20"/>
              </w:rPr>
              <w:t>
</w:t>
            </w:r>
            <w:r>
              <w:rPr>
                <w:rFonts w:ascii="Times New Roman"/>
                <w:b w:val="false"/>
                <w:i w:val="false"/>
                <w:color w:val="000000"/>
                <w:sz w:val="20"/>
              </w:rPr>
              <w:t>13 мамыр,</w:t>
            </w:r>
            <w:r>
              <w:br/>
            </w:r>
            <w:r>
              <w:rPr>
                <w:rFonts w:ascii="Times New Roman"/>
                <w:b w:val="false"/>
                <w:i w:val="false"/>
                <w:color w:val="000000"/>
                <w:sz w:val="20"/>
              </w:rPr>
              <w:t>
</w:t>
            </w:r>
            <w:r>
              <w:rPr>
                <w:rFonts w:ascii="Times New Roman"/>
                <w:b w:val="false"/>
                <w:i w:val="false"/>
                <w:color w:val="000000"/>
                <w:sz w:val="20"/>
              </w:rPr>
              <w:t>12 маусым,</w:t>
            </w:r>
            <w:r>
              <w:br/>
            </w:r>
            <w:r>
              <w:rPr>
                <w:rFonts w:ascii="Times New Roman"/>
                <w:b w:val="false"/>
                <w:i w:val="false"/>
                <w:color w:val="000000"/>
                <w:sz w:val="20"/>
              </w:rPr>
              <w:t>
</w:t>
            </w:r>
            <w:r>
              <w:rPr>
                <w:rFonts w:ascii="Times New Roman"/>
                <w:b w:val="false"/>
                <w:i w:val="false"/>
                <w:color w:val="000000"/>
                <w:sz w:val="20"/>
              </w:rPr>
              <w:t>12 шілде,</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тамыз,</w:t>
            </w:r>
            <w:r>
              <w:br/>
            </w:r>
            <w:r>
              <w:rPr>
                <w:rFonts w:ascii="Times New Roman"/>
                <w:b w:val="false"/>
                <w:i w:val="false"/>
                <w:color w:val="000000"/>
                <w:sz w:val="20"/>
              </w:rPr>
              <w:t>
</w:t>
            </w:r>
            <w:r>
              <w:rPr>
                <w:rFonts w:ascii="Times New Roman"/>
                <w:b w:val="false"/>
                <w:i w:val="false"/>
                <w:color w:val="000000"/>
                <w:sz w:val="20"/>
              </w:rPr>
              <w:t>12 қыркүйек,</w:t>
            </w:r>
            <w:r>
              <w:br/>
            </w:r>
            <w:r>
              <w:rPr>
                <w:rFonts w:ascii="Times New Roman"/>
                <w:b w:val="false"/>
                <w:i w:val="false"/>
                <w:color w:val="000000"/>
                <w:sz w:val="20"/>
              </w:rPr>
              <w:t>
</w:t>
            </w:r>
            <w:r>
              <w:rPr>
                <w:rFonts w:ascii="Times New Roman"/>
                <w:b w:val="false"/>
                <w:i w:val="false"/>
                <w:color w:val="000000"/>
                <w:sz w:val="20"/>
              </w:rPr>
              <w:t>14 қазан,</w:t>
            </w:r>
            <w:r>
              <w:br/>
            </w:r>
            <w:r>
              <w:rPr>
                <w:rFonts w:ascii="Times New Roman"/>
                <w:b w:val="false"/>
                <w:i w:val="false"/>
                <w:color w:val="000000"/>
                <w:sz w:val="20"/>
              </w:rPr>
              <w:t>
</w:t>
            </w:r>
            <w:r>
              <w:rPr>
                <w:rFonts w:ascii="Times New Roman"/>
                <w:b w:val="false"/>
                <w:i w:val="false"/>
                <w:color w:val="000000"/>
                <w:sz w:val="20"/>
              </w:rPr>
              <w:t>12 қараша,</w:t>
            </w:r>
            <w:r>
              <w:br/>
            </w:r>
            <w:r>
              <w:rPr>
                <w:rFonts w:ascii="Times New Roman"/>
                <w:b w:val="false"/>
                <w:i w:val="false"/>
                <w:color w:val="000000"/>
                <w:sz w:val="20"/>
              </w:rPr>
              <w:t>
</w:t>
            </w:r>
            <w:r>
              <w:rPr>
                <w:rFonts w:ascii="Times New Roman"/>
                <w:b w:val="false"/>
                <w:i w:val="false"/>
                <w:color w:val="000000"/>
                <w:sz w:val="20"/>
              </w:rPr>
              <w:t>12 желтоқсан</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майлы дақылдар тұқымдарының қолда бары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қаңтар,</w:t>
            </w:r>
            <w:r>
              <w:br/>
            </w:r>
            <w:r>
              <w:rPr>
                <w:rFonts w:ascii="Times New Roman"/>
                <w:b w:val="false"/>
                <w:i w:val="false"/>
                <w:color w:val="000000"/>
                <w:sz w:val="20"/>
              </w:rPr>
              <w:t>
</w:t>
            </w:r>
            <w:r>
              <w:rPr>
                <w:rFonts w:ascii="Times New Roman"/>
                <w:b w:val="false"/>
                <w:i w:val="false"/>
                <w:color w:val="000000"/>
                <w:sz w:val="20"/>
              </w:rPr>
              <w:t>12 сәуір,</w:t>
            </w:r>
            <w:r>
              <w:br/>
            </w:r>
            <w:r>
              <w:rPr>
                <w:rFonts w:ascii="Times New Roman"/>
                <w:b w:val="false"/>
                <w:i w:val="false"/>
                <w:color w:val="000000"/>
                <w:sz w:val="20"/>
              </w:rPr>
              <w:t>
</w:t>
            </w:r>
            <w:r>
              <w:rPr>
                <w:rFonts w:ascii="Times New Roman"/>
                <w:b w:val="false"/>
                <w:i w:val="false"/>
                <w:color w:val="000000"/>
                <w:sz w:val="20"/>
              </w:rPr>
              <w:t>12 шілде,</w:t>
            </w:r>
            <w:r>
              <w:br/>
            </w:r>
            <w:r>
              <w:rPr>
                <w:rFonts w:ascii="Times New Roman"/>
                <w:b w:val="false"/>
                <w:i w:val="false"/>
                <w:color w:val="000000"/>
                <w:sz w:val="20"/>
              </w:rPr>
              <w:t>
</w:t>
            </w:r>
            <w:r>
              <w:rPr>
                <w:rFonts w:ascii="Times New Roman"/>
                <w:b w:val="false"/>
                <w:i w:val="false"/>
                <w:color w:val="000000"/>
                <w:sz w:val="20"/>
              </w:rPr>
              <w:t>11 қазан</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3-аш (майлы)</w:t>
            </w:r>
          </w:p>
        </w:tc>
      </w:tr>
      <w:tr>
        <w:trPr>
          <w:trHeight w:val="12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орта және ірі тауарлық өнім өндірісімен мамандандырылған шаруашылықтарындағы мал шаруашылығы дамуының негізгі көрсеткіштері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қаңтар,</w:t>
            </w:r>
            <w:r>
              <w:br/>
            </w:r>
            <w:r>
              <w:rPr>
                <w:rFonts w:ascii="Times New Roman"/>
                <w:b w:val="false"/>
                <w:i w:val="false"/>
                <w:color w:val="000000"/>
                <w:sz w:val="20"/>
              </w:rPr>
              <w:t>
</w:t>
            </w:r>
            <w:r>
              <w:rPr>
                <w:rFonts w:ascii="Times New Roman"/>
                <w:b w:val="false"/>
                <w:i w:val="false"/>
                <w:color w:val="000000"/>
                <w:sz w:val="20"/>
              </w:rPr>
              <w:t>22 сәуір,</w:t>
            </w:r>
            <w:r>
              <w:br/>
            </w:r>
            <w:r>
              <w:rPr>
                <w:rFonts w:ascii="Times New Roman"/>
                <w:b w:val="false"/>
                <w:i w:val="false"/>
                <w:color w:val="000000"/>
                <w:sz w:val="20"/>
              </w:rPr>
              <w:t>
</w:t>
            </w:r>
            <w:r>
              <w:rPr>
                <w:rFonts w:ascii="Times New Roman"/>
                <w:b w:val="false"/>
                <w:i w:val="false"/>
                <w:color w:val="000000"/>
                <w:sz w:val="20"/>
              </w:rPr>
              <w:t>22 шілде,</w:t>
            </w:r>
            <w:r>
              <w:br/>
            </w:r>
            <w:r>
              <w:rPr>
                <w:rFonts w:ascii="Times New Roman"/>
                <w:b w:val="false"/>
                <w:i w:val="false"/>
                <w:color w:val="000000"/>
                <w:sz w:val="20"/>
              </w:rPr>
              <w:t>
</w:t>
            </w:r>
            <w:r>
              <w:rPr>
                <w:rFonts w:ascii="Times New Roman"/>
                <w:b w:val="false"/>
                <w:i w:val="false"/>
                <w:color w:val="000000"/>
                <w:sz w:val="20"/>
              </w:rPr>
              <w:t>21 қазан</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24-аш</w:t>
            </w:r>
          </w:p>
        </w:tc>
      </w:tr>
      <w:tr>
        <w:trPr>
          <w:trHeight w:val="8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мал шаруашылығы дамуының негізгі көрсеткіштері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наурыз</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24-аш, А-008, АШР-2,3,4 ауыл шаруашылығы тіркелімінің деректері</w:t>
            </w:r>
          </w:p>
        </w:tc>
      </w:tr>
      <w:tr>
        <w:trPr>
          <w:trHeight w:val="8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балық аулау және акваөсіру дамуының негізгі көрсеткіштері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наурыз</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1-балық</w:t>
            </w:r>
          </w:p>
        </w:tc>
      </w:tr>
      <w:tr>
        <w:trPr>
          <w:trHeight w:val="8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орман шаруашылығы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наурыз</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орман</w:t>
            </w:r>
          </w:p>
        </w:tc>
      </w:tr>
      <w:tr>
        <w:trPr>
          <w:trHeight w:val="5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ауыл шаруашылығы құрылымдарының қызметі туралы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сәуір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1-аш, А-001</w:t>
            </w:r>
          </w:p>
        </w:tc>
      </w:tr>
      <w:tr>
        <w:trPr>
          <w:trHeight w:val="8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мал мен құсқа жұмсалған жемшөп шығыстары туралы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сәуір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24-аш</w:t>
            </w:r>
          </w:p>
        </w:tc>
      </w:tr>
      <w:tr>
        <w:trPr>
          <w:trHeight w:val="6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аңшылық шаруашылығы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ақпан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аңшылық</w:t>
            </w:r>
          </w:p>
        </w:tc>
      </w:tr>
      <w:tr>
        <w:trPr>
          <w:trHeight w:val="5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2013 жылдың астығы үшін ауыл шаруашылығы дақылдары себілген егістік алқаптары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тамыз</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4-аш, АШТ-2,3,4 ауыл шаруашылығы тіркелімінің деректері</w:t>
            </w:r>
          </w:p>
        </w:tc>
      </w:tr>
      <w:tr>
        <w:trPr>
          <w:trHeight w:val="8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ауыл шаруашылығы дақылдарын жалпы жинау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желтоқсан</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статистикалық бюллетень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29-аш, А-005, А-1 (шығымдылық)</w:t>
            </w:r>
          </w:p>
        </w:tc>
      </w:tr>
      <w:tr>
        <w:trPr>
          <w:trHeight w:val="8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ауыл шаруашылық өнімдерінің (қызметтерінің) жалпы шығарылымы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мамыр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24-аш, А-008, 29-аш, А-005, 8-аш (қызмет көрсету)</w:t>
            </w:r>
          </w:p>
        </w:tc>
      </w:tr>
      <w:tr>
        <w:trPr>
          <w:trHeight w:val="70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ауыл шаруашылығы негізгі өнімдерінің ресурстары мен пайдалану баланстары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тамыз</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24-аш, А-008, 29-аш, А-005, 2-аш (астық), 3-аш (майлы), </w:t>
            </w:r>
            <w:r>
              <w:br/>
            </w:r>
            <w:r>
              <w:rPr>
                <w:rFonts w:ascii="Times New Roman"/>
                <w:b w:val="false"/>
                <w:i w:val="false"/>
                <w:color w:val="000000"/>
                <w:sz w:val="20"/>
              </w:rPr>
              <w:t>
</w:t>
            </w:r>
            <w:r>
              <w:rPr>
                <w:rFonts w:ascii="Times New Roman"/>
                <w:b w:val="false"/>
                <w:i w:val="false"/>
                <w:color w:val="000000"/>
                <w:sz w:val="20"/>
              </w:rPr>
              <w:t>1-балық, 1-аш</w:t>
            </w:r>
          </w:p>
        </w:tc>
      </w:tr>
      <w:tr>
        <w:trPr>
          <w:trHeight w:val="70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Сервистік-дайындау орталықтарының қызметі туралы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мамыр,</w:t>
            </w:r>
            <w:r>
              <w:br/>
            </w:r>
            <w:r>
              <w:rPr>
                <w:rFonts w:ascii="Times New Roman"/>
                <w:b w:val="false"/>
                <w:i w:val="false"/>
                <w:color w:val="000000"/>
                <w:sz w:val="20"/>
              </w:rPr>
              <w:t>
</w:t>
            </w:r>
            <w:r>
              <w:rPr>
                <w:rFonts w:ascii="Times New Roman"/>
                <w:b w:val="false"/>
                <w:i w:val="false"/>
                <w:color w:val="000000"/>
                <w:sz w:val="20"/>
              </w:rPr>
              <w:t>16 тамыз,</w:t>
            </w:r>
            <w:r>
              <w:br/>
            </w:r>
            <w:r>
              <w:rPr>
                <w:rFonts w:ascii="Times New Roman"/>
                <w:b w:val="false"/>
                <w:i w:val="false"/>
                <w:color w:val="000000"/>
                <w:sz w:val="20"/>
              </w:rPr>
              <w:t>
</w:t>
            </w:r>
            <w:r>
              <w:rPr>
                <w:rFonts w:ascii="Times New Roman"/>
                <w:b w:val="false"/>
                <w:i w:val="false"/>
                <w:color w:val="000000"/>
                <w:sz w:val="20"/>
              </w:rPr>
              <w:t>15 қараша</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1-СДО</w:t>
            </w:r>
          </w:p>
        </w:tc>
      </w:tr>
    </w:tbl>
    <w:bookmarkStart w:name="z33" w:id="33"/>
    <w:p>
      <w:pPr>
        <w:spacing w:after="0"/>
        <w:ind w:left="0"/>
        <w:jc w:val="both"/>
      </w:pPr>
      <w:r>
        <w:rPr>
          <w:rFonts w:ascii="Times New Roman"/>
          <w:b w:val="false"/>
          <w:i w:val="false"/>
          <w:color w:val="000000"/>
          <w:sz w:val="28"/>
        </w:rPr>
        <w:t>
Өнеркәсіп өндірісінің статистикасы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
        <w:gridCol w:w="2479"/>
        <w:gridCol w:w="1497"/>
        <w:gridCol w:w="1895"/>
        <w:gridCol w:w="2084"/>
        <w:gridCol w:w="2270"/>
        <w:gridCol w:w="2480"/>
      </w:tblGrid>
      <w:tr>
        <w:trPr>
          <w:trHeight w:val="9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жұмыстың атауы</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Шығарылымның кезеңділігі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Пайдаланушыларға статистикалық ақпараттарды табыс ету мерзімдері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ету нысаны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Дереккөздер (статистикалық нысанның индексі)</w:t>
            </w:r>
          </w:p>
        </w:tc>
      </w:tr>
      <w:tr>
        <w:trPr>
          <w:trHeight w:val="15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41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өнеркәсібі жұмысының негізгі көрсеткіштері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қаңтар,</w:t>
            </w:r>
            <w:r>
              <w:br/>
            </w:r>
            <w:r>
              <w:rPr>
                <w:rFonts w:ascii="Times New Roman"/>
                <w:b w:val="false"/>
                <w:i w:val="false"/>
                <w:color w:val="000000"/>
                <w:sz w:val="20"/>
              </w:rPr>
              <w:t>
</w:t>
            </w:r>
            <w:r>
              <w:rPr>
                <w:rFonts w:ascii="Times New Roman"/>
                <w:b w:val="false"/>
                <w:i w:val="false"/>
                <w:color w:val="000000"/>
                <w:sz w:val="20"/>
              </w:rPr>
              <w:t>14 ақпан,</w:t>
            </w:r>
            <w:r>
              <w:br/>
            </w:r>
            <w:r>
              <w:rPr>
                <w:rFonts w:ascii="Times New Roman"/>
                <w:b w:val="false"/>
                <w:i w:val="false"/>
                <w:color w:val="000000"/>
                <w:sz w:val="20"/>
              </w:rPr>
              <w:t>
</w:t>
            </w:r>
            <w:r>
              <w:rPr>
                <w:rFonts w:ascii="Times New Roman"/>
                <w:b w:val="false"/>
                <w:i w:val="false"/>
                <w:color w:val="000000"/>
                <w:sz w:val="20"/>
              </w:rPr>
              <w:t>15 наурыз,</w:t>
            </w:r>
            <w:r>
              <w:br/>
            </w:r>
            <w:r>
              <w:rPr>
                <w:rFonts w:ascii="Times New Roman"/>
                <w:b w:val="false"/>
                <w:i w:val="false"/>
                <w:color w:val="000000"/>
                <w:sz w:val="20"/>
              </w:rPr>
              <w:t>
</w:t>
            </w:r>
            <w:r>
              <w:rPr>
                <w:rFonts w:ascii="Times New Roman"/>
                <w:b w:val="false"/>
                <w:i w:val="false"/>
                <w:color w:val="000000"/>
                <w:sz w:val="20"/>
              </w:rPr>
              <w:t>15 сәуір,</w:t>
            </w:r>
            <w:r>
              <w:br/>
            </w:r>
            <w:r>
              <w:rPr>
                <w:rFonts w:ascii="Times New Roman"/>
                <w:b w:val="false"/>
                <w:i w:val="false"/>
                <w:color w:val="000000"/>
                <w:sz w:val="20"/>
              </w:rPr>
              <w:t>
</w:t>
            </w:r>
            <w:r>
              <w:rPr>
                <w:rFonts w:ascii="Times New Roman"/>
                <w:b w:val="false"/>
                <w:i w:val="false"/>
                <w:color w:val="000000"/>
                <w:sz w:val="20"/>
              </w:rPr>
              <w:t>15 мамыр,</w:t>
            </w:r>
            <w:r>
              <w:br/>
            </w:r>
            <w:r>
              <w:rPr>
                <w:rFonts w:ascii="Times New Roman"/>
                <w:b w:val="false"/>
                <w:i w:val="false"/>
                <w:color w:val="000000"/>
                <w:sz w:val="20"/>
              </w:rPr>
              <w:t>
</w:t>
            </w:r>
            <w:r>
              <w:rPr>
                <w:rFonts w:ascii="Times New Roman"/>
                <w:b w:val="false"/>
                <w:i w:val="false"/>
                <w:color w:val="000000"/>
                <w:sz w:val="20"/>
              </w:rPr>
              <w:t>14 маусым,</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шілде, </w:t>
            </w:r>
            <w:r>
              <w:br/>
            </w:r>
            <w:r>
              <w:rPr>
                <w:rFonts w:ascii="Times New Roman"/>
                <w:b w:val="false"/>
                <w:i w:val="false"/>
                <w:color w:val="000000"/>
                <w:sz w:val="20"/>
              </w:rPr>
              <w:t>
</w:t>
            </w:r>
            <w:r>
              <w:rPr>
                <w:rFonts w:ascii="Times New Roman"/>
                <w:b w:val="false"/>
                <w:i w:val="false"/>
                <w:color w:val="000000"/>
                <w:sz w:val="20"/>
              </w:rPr>
              <w:t>14 тамыз,</w:t>
            </w:r>
            <w:r>
              <w:br/>
            </w:r>
            <w:r>
              <w:rPr>
                <w:rFonts w:ascii="Times New Roman"/>
                <w:b w:val="false"/>
                <w:i w:val="false"/>
                <w:color w:val="000000"/>
                <w:sz w:val="20"/>
              </w:rPr>
              <w:t>
</w:t>
            </w:r>
            <w:r>
              <w:rPr>
                <w:rFonts w:ascii="Times New Roman"/>
                <w:b w:val="false"/>
                <w:i w:val="false"/>
                <w:color w:val="000000"/>
                <w:sz w:val="20"/>
              </w:rPr>
              <w:t>13 қыркүйек,</w:t>
            </w:r>
            <w:r>
              <w:br/>
            </w:r>
            <w:r>
              <w:rPr>
                <w:rFonts w:ascii="Times New Roman"/>
                <w:b w:val="false"/>
                <w:i w:val="false"/>
                <w:color w:val="000000"/>
                <w:sz w:val="20"/>
              </w:rPr>
              <w:t>
</w:t>
            </w:r>
            <w:r>
              <w:rPr>
                <w:rFonts w:ascii="Times New Roman"/>
                <w:b w:val="false"/>
                <w:i w:val="false"/>
                <w:color w:val="000000"/>
                <w:sz w:val="20"/>
              </w:rPr>
              <w:t>15 қазан,</w:t>
            </w:r>
            <w:r>
              <w:br/>
            </w:r>
            <w:r>
              <w:rPr>
                <w:rFonts w:ascii="Times New Roman"/>
                <w:b w:val="false"/>
                <w:i w:val="false"/>
                <w:color w:val="000000"/>
                <w:sz w:val="20"/>
              </w:rPr>
              <w:t>
</w:t>
            </w:r>
            <w:r>
              <w:rPr>
                <w:rFonts w:ascii="Times New Roman"/>
                <w:b w:val="false"/>
                <w:i w:val="false"/>
                <w:color w:val="000000"/>
                <w:sz w:val="20"/>
              </w:rPr>
              <w:t>14 қараша,</w:t>
            </w:r>
            <w:r>
              <w:br/>
            </w:r>
            <w:r>
              <w:rPr>
                <w:rFonts w:ascii="Times New Roman"/>
                <w:b w:val="false"/>
                <w:i w:val="false"/>
                <w:color w:val="000000"/>
                <w:sz w:val="20"/>
              </w:rPr>
              <w:t>
</w:t>
            </w:r>
            <w:r>
              <w:rPr>
                <w:rFonts w:ascii="Times New Roman"/>
                <w:b w:val="false"/>
                <w:i w:val="false"/>
                <w:color w:val="000000"/>
                <w:sz w:val="20"/>
              </w:rPr>
              <w:t>13 желтоқсан</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 әзірлемелік кестелер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w:t>
            </w:r>
          </w:p>
        </w:tc>
      </w:tr>
      <w:tr>
        <w:trPr>
          <w:trHeight w:val="139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өнеркәсібі жұмысының қорытындылары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қаңтар,</w:t>
            </w:r>
            <w:r>
              <w:br/>
            </w:r>
            <w:r>
              <w:rPr>
                <w:rFonts w:ascii="Times New Roman"/>
                <w:b w:val="false"/>
                <w:i w:val="false"/>
                <w:color w:val="000000"/>
                <w:sz w:val="20"/>
              </w:rPr>
              <w:t>
</w:t>
            </w:r>
            <w:r>
              <w:rPr>
                <w:rFonts w:ascii="Times New Roman"/>
                <w:b w:val="false"/>
                <w:i w:val="false"/>
                <w:color w:val="000000"/>
                <w:sz w:val="20"/>
              </w:rPr>
              <w:t>13 ақпан,</w:t>
            </w:r>
            <w:r>
              <w:br/>
            </w:r>
            <w:r>
              <w:rPr>
                <w:rFonts w:ascii="Times New Roman"/>
                <w:b w:val="false"/>
                <w:i w:val="false"/>
                <w:color w:val="000000"/>
                <w:sz w:val="20"/>
              </w:rPr>
              <w:t>
</w:t>
            </w:r>
            <w:r>
              <w:rPr>
                <w:rFonts w:ascii="Times New Roman"/>
                <w:b w:val="false"/>
                <w:i w:val="false"/>
                <w:color w:val="000000"/>
                <w:sz w:val="20"/>
              </w:rPr>
              <w:t>14 наурыз,</w:t>
            </w:r>
            <w:r>
              <w:br/>
            </w:r>
            <w:r>
              <w:rPr>
                <w:rFonts w:ascii="Times New Roman"/>
                <w:b w:val="false"/>
                <w:i w:val="false"/>
                <w:color w:val="000000"/>
                <w:sz w:val="20"/>
              </w:rPr>
              <w:t>
</w:t>
            </w:r>
            <w:r>
              <w:rPr>
                <w:rFonts w:ascii="Times New Roman"/>
                <w:b w:val="false"/>
                <w:i w:val="false"/>
                <w:color w:val="000000"/>
                <w:sz w:val="20"/>
              </w:rPr>
              <w:t>12 сәуір,</w:t>
            </w:r>
            <w:r>
              <w:br/>
            </w:r>
            <w:r>
              <w:rPr>
                <w:rFonts w:ascii="Times New Roman"/>
                <w:b w:val="false"/>
                <w:i w:val="false"/>
                <w:color w:val="000000"/>
                <w:sz w:val="20"/>
              </w:rPr>
              <w:t>
</w:t>
            </w:r>
            <w:r>
              <w:rPr>
                <w:rFonts w:ascii="Times New Roman"/>
                <w:b w:val="false"/>
                <w:i w:val="false"/>
                <w:color w:val="000000"/>
                <w:sz w:val="20"/>
              </w:rPr>
              <w:t>14 мамыр,</w:t>
            </w:r>
            <w:r>
              <w:br/>
            </w:r>
            <w:r>
              <w:rPr>
                <w:rFonts w:ascii="Times New Roman"/>
                <w:b w:val="false"/>
                <w:i w:val="false"/>
                <w:color w:val="000000"/>
                <w:sz w:val="20"/>
              </w:rPr>
              <w:t>
</w:t>
            </w:r>
            <w:r>
              <w:rPr>
                <w:rFonts w:ascii="Times New Roman"/>
                <w:b w:val="false"/>
                <w:i w:val="false"/>
                <w:color w:val="000000"/>
                <w:sz w:val="20"/>
              </w:rPr>
              <w:t>13 маусым,</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шілде,</w:t>
            </w:r>
            <w:r>
              <w:br/>
            </w:r>
            <w:r>
              <w:rPr>
                <w:rFonts w:ascii="Times New Roman"/>
                <w:b w:val="false"/>
                <w:i w:val="false"/>
                <w:color w:val="000000"/>
                <w:sz w:val="20"/>
              </w:rPr>
              <w:t>
</w:t>
            </w:r>
            <w:r>
              <w:rPr>
                <w:rFonts w:ascii="Times New Roman"/>
                <w:b w:val="false"/>
                <w:i w:val="false"/>
                <w:color w:val="000000"/>
                <w:sz w:val="20"/>
              </w:rPr>
              <w:t>13 тамыз,</w:t>
            </w:r>
            <w:r>
              <w:br/>
            </w:r>
            <w:r>
              <w:rPr>
                <w:rFonts w:ascii="Times New Roman"/>
                <w:b w:val="false"/>
                <w:i w:val="false"/>
                <w:color w:val="000000"/>
                <w:sz w:val="20"/>
              </w:rPr>
              <w:t>
</w:t>
            </w:r>
            <w:r>
              <w:rPr>
                <w:rFonts w:ascii="Times New Roman"/>
                <w:b w:val="false"/>
                <w:i w:val="false"/>
                <w:color w:val="000000"/>
                <w:sz w:val="20"/>
              </w:rPr>
              <w:t>12 қыркүйек,</w:t>
            </w:r>
            <w:r>
              <w:br/>
            </w:r>
            <w:r>
              <w:rPr>
                <w:rFonts w:ascii="Times New Roman"/>
                <w:b w:val="false"/>
                <w:i w:val="false"/>
                <w:color w:val="000000"/>
                <w:sz w:val="20"/>
              </w:rPr>
              <w:t>
</w:t>
            </w:r>
            <w:r>
              <w:rPr>
                <w:rFonts w:ascii="Times New Roman"/>
                <w:b w:val="false"/>
                <w:i w:val="false"/>
                <w:color w:val="000000"/>
                <w:sz w:val="20"/>
              </w:rPr>
              <w:t>14 қазан,</w:t>
            </w:r>
            <w:r>
              <w:br/>
            </w:r>
            <w:r>
              <w:rPr>
                <w:rFonts w:ascii="Times New Roman"/>
                <w:b w:val="false"/>
                <w:i w:val="false"/>
                <w:color w:val="000000"/>
                <w:sz w:val="20"/>
              </w:rPr>
              <w:t>
</w:t>
            </w:r>
            <w:r>
              <w:rPr>
                <w:rFonts w:ascii="Times New Roman"/>
                <w:b w:val="false"/>
                <w:i w:val="false"/>
                <w:color w:val="000000"/>
                <w:sz w:val="20"/>
              </w:rPr>
              <w:t>13 қараша,</w:t>
            </w:r>
            <w:r>
              <w:br/>
            </w:r>
            <w:r>
              <w:rPr>
                <w:rFonts w:ascii="Times New Roman"/>
                <w:b w:val="false"/>
                <w:i w:val="false"/>
                <w:color w:val="000000"/>
                <w:sz w:val="20"/>
              </w:rPr>
              <w:t>
</w:t>
            </w:r>
            <w:r>
              <w:rPr>
                <w:rFonts w:ascii="Times New Roman"/>
                <w:b w:val="false"/>
                <w:i w:val="false"/>
                <w:color w:val="000000"/>
                <w:sz w:val="20"/>
              </w:rPr>
              <w:t>12 желтоқсан</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w:t>
            </w:r>
          </w:p>
        </w:tc>
      </w:tr>
      <w:tr>
        <w:trPr>
          <w:trHeight w:val="57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өнеркәсіп кәсіпорындарында өнімдерді жөнелту және олардың қалдықтары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қаңтар,</w:t>
            </w:r>
            <w:r>
              <w:br/>
            </w:r>
            <w:r>
              <w:rPr>
                <w:rFonts w:ascii="Times New Roman"/>
                <w:b w:val="false"/>
                <w:i w:val="false"/>
                <w:color w:val="000000"/>
                <w:sz w:val="20"/>
              </w:rPr>
              <w:t>
</w:t>
            </w:r>
            <w:r>
              <w:rPr>
                <w:rFonts w:ascii="Times New Roman"/>
                <w:b w:val="false"/>
                <w:i w:val="false"/>
                <w:color w:val="000000"/>
                <w:sz w:val="20"/>
              </w:rPr>
              <w:t>23 сәуір,</w:t>
            </w:r>
            <w:r>
              <w:br/>
            </w:r>
            <w:r>
              <w:rPr>
                <w:rFonts w:ascii="Times New Roman"/>
                <w:b w:val="false"/>
                <w:i w:val="false"/>
                <w:color w:val="000000"/>
                <w:sz w:val="20"/>
              </w:rPr>
              <w:t>
</w:t>
            </w:r>
            <w:r>
              <w:rPr>
                <w:rFonts w:ascii="Times New Roman"/>
                <w:b w:val="false"/>
                <w:i w:val="false"/>
                <w:color w:val="000000"/>
                <w:sz w:val="20"/>
              </w:rPr>
              <w:t>23 шілде,</w:t>
            </w:r>
            <w:r>
              <w:br/>
            </w:r>
            <w:r>
              <w:rPr>
                <w:rFonts w:ascii="Times New Roman"/>
                <w:b w:val="false"/>
                <w:i w:val="false"/>
                <w:color w:val="000000"/>
                <w:sz w:val="20"/>
              </w:rPr>
              <w:t>
</w:t>
            </w:r>
            <w:r>
              <w:rPr>
                <w:rFonts w:ascii="Times New Roman"/>
                <w:b w:val="false"/>
                <w:i w:val="false"/>
                <w:color w:val="000000"/>
                <w:sz w:val="20"/>
              </w:rPr>
              <w:t>23 қазан</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w:t>
            </w:r>
          </w:p>
        </w:tc>
      </w:tr>
      <w:tr>
        <w:trPr>
          <w:trHeight w:val="57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өнеркәсібіндегі шағын кәсіпорындар (адам саны 50-ге дейін) жұмысының негізгі көрсеткіштері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наурыз,</w:t>
            </w:r>
            <w:r>
              <w:br/>
            </w:r>
            <w:r>
              <w:rPr>
                <w:rFonts w:ascii="Times New Roman"/>
                <w:b w:val="false"/>
                <w:i w:val="false"/>
                <w:color w:val="000000"/>
                <w:sz w:val="20"/>
              </w:rPr>
              <w:t>
</w:t>
            </w:r>
            <w:r>
              <w:rPr>
                <w:rFonts w:ascii="Times New Roman"/>
                <w:b w:val="false"/>
                <w:i w:val="false"/>
                <w:color w:val="000000"/>
                <w:sz w:val="20"/>
              </w:rPr>
              <w:t>4 маусым,</w:t>
            </w:r>
            <w:r>
              <w:br/>
            </w:r>
            <w:r>
              <w:rPr>
                <w:rFonts w:ascii="Times New Roman"/>
                <w:b w:val="false"/>
                <w:i w:val="false"/>
                <w:color w:val="000000"/>
                <w:sz w:val="20"/>
              </w:rPr>
              <w:t>
</w:t>
            </w:r>
            <w:r>
              <w:rPr>
                <w:rFonts w:ascii="Times New Roman"/>
                <w:b w:val="false"/>
                <w:i w:val="false"/>
                <w:color w:val="000000"/>
                <w:sz w:val="20"/>
              </w:rPr>
              <w:t>3 қыркүйек,</w:t>
            </w:r>
            <w:r>
              <w:br/>
            </w:r>
            <w:r>
              <w:rPr>
                <w:rFonts w:ascii="Times New Roman"/>
                <w:b w:val="false"/>
                <w:i w:val="false"/>
                <w:color w:val="000000"/>
                <w:sz w:val="20"/>
              </w:rPr>
              <w:t>
</w:t>
            </w:r>
            <w:r>
              <w:rPr>
                <w:rFonts w:ascii="Times New Roman"/>
                <w:b w:val="false"/>
                <w:i w:val="false"/>
                <w:color w:val="000000"/>
                <w:sz w:val="20"/>
              </w:rPr>
              <w:t>3 желтоқсан</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әзірлемелік кестелер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w:t>
            </w:r>
          </w:p>
        </w:tc>
      </w:tr>
      <w:tr>
        <w:trPr>
          <w:trHeight w:val="57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өнеркәсіптік емес кәсіпорындарының (ұйымдарының) балансындағы өнеркәсіп кәсіпорындары жұмысының негізгі көрсеткіштері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ақпан,</w:t>
            </w:r>
            <w:r>
              <w:br/>
            </w:r>
            <w:r>
              <w:rPr>
                <w:rFonts w:ascii="Times New Roman"/>
                <w:b w:val="false"/>
                <w:i w:val="false"/>
                <w:color w:val="000000"/>
                <w:sz w:val="20"/>
              </w:rPr>
              <w:t>
</w:t>
            </w:r>
            <w:r>
              <w:rPr>
                <w:rFonts w:ascii="Times New Roman"/>
                <w:b w:val="false"/>
                <w:i w:val="false"/>
                <w:color w:val="000000"/>
                <w:sz w:val="20"/>
              </w:rPr>
              <w:t>28 мамыр,</w:t>
            </w:r>
            <w:r>
              <w:br/>
            </w:r>
            <w:r>
              <w:rPr>
                <w:rFonts w:ascii="Times New Roman"/>
                <w:b w:val="false"/>
                <w:i w:val="false"/>
                <w:color w:val="000000"/>
                <w:sz w:val="20"/>
              </w:rPr>
              <w:t>
</w:t>
            </w:r>
            <w:r>
              <w:rPr>
                <w:rFonts w:ascii="Times New Roman"/>
                <w:b w:val="false"/>
                <w:i w:val="false"/>
                <w:color w:val="000000"/>
                <w:sz w:val="20"/>
              </w:rPr>
              <w:t>27 тамыз,</w:t>
            </w:r>
            <w:r>
              <w:br/>
            </w:r>
            <w:r>
              <w:rPr>
                <w:rFonts w:ascii="Times New Roman"/>
                <w:b w:val="false"/>
                <w:i w:val="false"/>
                <w:color w:val="000000"/>
                <w:sz w:val="20"/>
              </w:rPr>
              <w:t>
</w:t>
            </w:r>
            <w:r>
              <w:rPr>
                <w:rFonts w:ascii="Times New Roman"/>
                <w:b w:val="false"/>
                <w:i w:val="false"/>
                <w:color w:val="000000"/>
                <w:sz w:val="20"/>
              </w:rPr>
              <w:t>26 қараша</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әзірлемелік кестелер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w:t>
            </w:r>
          </w:p>
        </w:tc>
      </w:tr>
      <w:tr>
        <w:trPr>
          <w:trHeight w:val="57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қуаттар теңгерімі</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шілде</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w:t>
            </w:r>
          </w:p>
        </w:tc>
      </w:tr>
      <w:tr>
        <w:trPr>
          <w:trHeight w:val="57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өнеркәсібі жұмысының негізгі көрсеткіштері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маусым</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 әзірлемелік кестелер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w:t>
            </w:r>
          </w:p>
        </w:tc>
      </w:tr>
      <w:tr>
        <w:trPr>
          <w:trHeight w:val="57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өнеркәсібі жұмысының қорытындылары</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маусым</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w:t>
            </w:r>
          </w:p>
        </w:tc>
      </w:tr>
      <w:tr>
        <w:trPr>
          <w:trHeight w:val="57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өнеркәсібіндегі шағын кәсіпорындар (адам саны 50-ге дейін) жұмысының негізгі көрсеткіштері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маусым</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әзірлемелік кестелер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w:t>
            </w:r>
          </w:p>
        </w:tc>
      </w:tr>
      <w:tr>
        <w:trPr>
          <w:trHeight w:val="57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өнеркәсіптік емес кәсіпорындарының (ұйымдарының) балансындағы өнеркәсіп кәсіпорындары жұмысының негізгі көрсеткіштері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маусым</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әзірлемелік кестелер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w:t>
            </w:r>
          </w:p>
        </w:tc>
      </w:tr>
      <w:tr>
        <w:trPr>
          <w:trHeight w:val="57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қызметтің (негізгі емес) түрлері</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маусым</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әзірлемелік кестелер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w:t>
            </w:r>
          </w:p>
        </w:tc>
      </w:tr>
      <w:tr>
        <w:trPr>
          <w:trHeight w:val="57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өнеркәсіп өнімдерін өндірумен айналысатын дара кәсіпкерлердің қызметі туралы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жолғы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қыркүйек</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әзірлемелік кестелер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ЖК-001 </w:t>
            </w:r>
          </w:p>
        </w:tc>
      </w:tr>
    </w:tbl>
    <w:bookmarkStart w:name="z32" w:id="34"/>
    <w:p>
      <w:pPr>
        <w:spacing w:after="0"/>
        <w:ind w:left="0"/>
        <w:jc w:val="both"/>
      </w:pPr>
      <w:r>
        <w:rPr>
          <w:rFonts w:ascii="Times New Roman"/>
          <w:b w:val="false"/>
          <w:i w:val="false"/>
          <w:color w:val="000000"/>
          <w:sz w:val="28"/>
        </w:rPr>
        <w:t>
Инвестициялар статистикасы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2472"/>
        <w:gridCol w:w="2264"/>
        <w:gridCol w:w="1744"/>
        <w:gridCol w:w="2224"/>
        <w:gridCol w:w="2264"/>
        <w:gridCol w:w="2099"/>
      </w:tblGrid>
      <w:tr>
        <w:trPr>
          <w:trHeight w:val="9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жұмыстың атауы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Шығарылымның кезеңділігі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Пайдаланушыларға статистикалық ақпараттарды табыс ету мерзімдері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ету нысаны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Дереккөздер (статистикалық нысанның индексі)</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негізгі капиталға салынған инвестициялар туралы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қаңтар,</w:t>
            </w:r>
            <w:r>
              <w:br/>
            </w:r>
            <w:r>
              <w:rPr>
                <w:rFonts w:ascii="Times New Roman"/>
                <w:b w:val="false"/>
                <w:i w:val="false"/>
                <w:color w:val="000000"/>
                <w:sz w:val="20"/>
              </w:rPr>
              <w:t>
</w:t>
            </w:r>
            <w:r>
              <w:rPr>
                <w:rFonts w:ascii="Times New Roman"/>
                <w:b w:val="false"/>
                <w:i w:val="false"/>
                <w:color w:val="000000"/>
                <w:sz w:val="20"/>
              </w:rPr>
              <w:t>13 ақпан,</w:t>
            </w:r>
            <w:r>
              <w:br/>
            </w:r>
            <w:r>
              <w:rPr>
                <w:rFonts w:ascii="Times New Roman"/>
                <w:b w:val="false"/>
                <w:i w:val="false"/>
                <w:color w:val="000000"/>
                <w:sz w:val="20"/>
              </w:rPr>
              <w:t>
</w:t>
            </w:r>
            <w:r>
              <w:rPr>
                <w:rFonts w:ascii="Times New Roman"/>
                <w:b w:val="false"/>
                <w:i w:val="false"/>
                <w:color w:val="000000"/>
                <w:sz w:val="20"/>
              </w:rPr>
              <w:t>13 наурыз,</w:t>
            </w:r>
            <w:r>
              <w:br/>
            </w:r>
            <w:r>
              <w:rPr>
                <w:rFonts w:ascii="Times New Roman"/>
                <w:b w:val="false"/>
                <w:i w:val="false"/>
                <w:color w:val="000000"/>
                <w:sz w:val="20"/>
              </w:rPr>
              <w:t>
</w:t>
            </w:r>
            <w:r>
              <w:rPr>
                <w:rFonts w:ascii="Times New Roman"/>
                <w:b w:val="false"/>
                <w:i w:val="false"/>
                <w:color w:val="000000"/>
                <w:sz w:val="20"/>
              </w:rPr>
              <w:t>15 сәуір,</w:t>
            </w:r>
            <w:r>
              <w:br/>
            </w:r>
            <w:r>
              <w:rPr>
                <w:rFonts w:ascii="Times New Roman"/>
                <w:b w:val="false"/>
                <w:i w:val="false"/>
                <w:color w:val="000000"/>
                <w:sz w:val="20"/>
              </w:rPr>
              <w:t>
</w:t>
            </w:r>
            <w:r>
              <w:rPr>
                <w:rFonts w:ascii="Times New Roman"/>
                <w:b w:val="false"/>
                <w:i w:val="false"/>
                <w:color w:val="000000"/>
                <w:sz w:val="20"/>
              </w:rPr>
              <w:t>13 мамыр,</w:t>
            </w:r>
            <w:r>
              <w:br/>
            </w:r>
            <w:r>
              <w:rPr>
                <w:rFonts w:ascii="Times New Roman"/>
                <w:b w:val="false"/>
                <w:i w:val="false"/>
                <w:color w:val="000000"/>
                <w:sz w:val="20"/>
              </w:rPr>
              <w:t>
</w:t>
            </w:r>
            <w:r>
              <w:rPr>
                <w:rFonts w:ascii="Times New Roman"/>
                <w:b w:val="false"/>
                <w:i w:val="false"/>
                <w:color w:val="000000"/>
                <w:sz w:val="20"/>
              </w:rPr>
              <w:t>13 маусым,</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шілде,</w:t>
            </w:r>
            <w:r>
              <w:br/>
            </w:r>
            <w:r>
              <w:rPr>
                <w:rFonts w:ascii="Times New Roman"/>
                <w:b w:val="false"/>
                <w:i w:val="false"/>
                <w:color w:val="000000"/>
                <w:sz w:val="20"/>
              </w:rPr>
              <w:t>
</w:t>
            </w:r>
            <w:r>
              <w:rPr>
                <w:rFonts w:ascii="Times New Roman"/>
                <w:b w:val="false"/>
                <w:i w:val="false"/>
                <w:color w:val="000000"/>
                <w:sz w:val="20"/>
              </w:rPr>
              <w:t>13 тамыз,</w:t>
            </w:r>
            <w:r>
              <w:br/>
            </w:r>
            <w:r>
              <w:rPr>
                <w:rFonts w:ascii="Times New Roman"/>
                <w:b w:val="false"/>
                <w:i w:val="false"/>
                <w:color w:val="000000"/>
                <w:sz w:val="20"/>
              </w:rPr>
              <w:t>
</w:t>
            </w:r>
            <w:r>
              <w:rPr>
                <w:rFonts w:ascii="Times New Roman"/>
                <w:b w:val="false"/>
                <w:i w:val="false"/>
                <w:color w:val="000000"/>
                <w:sz w:val="20"/>
              </w:rPr>
              <w:t>13 қыркүйек,</w:t>
            </w:r>
            <w:r>
              <w:br/>
            </w:r>
            <w:r>
              <w:rPr>
                <w:rFonts w:ascii="Times New Roman"/>
                <w:b w:val="false"/>
                <w:i w:val="false"/>
                <w:color w:val="000000"/>
                <w:sz w:val="20"/>
              </w:rPr>
              <w:t>
</w:t>
            </w:r>
            <w:r>
              <w:rPr>
                <w:rFonts w:ascii="Times New Roman"/>
                <w:b w:val="false"/>
                <w:i w:val="false"/>
                <w:color w:val="000000"/>
                <w:sz w:val="20"/>
              </w:rPr>
              <w:t>14 қазан,</w:t>
            </w:r>
            <w:r>
              <w:br/>
            </w:r>
            <w:r>
              <w:rPr>
                <w:rFonts w:ascii="Times New Roman"/>
                <w:b w:val="false"/>
                <w:i w:val="false"/>
                <w:color w:val="000000"/>
                <w:sz w:val="20"/>
              </w:rPr>
              <w:t>
</w:t>
            </w:r>
            <w:r>
              <w:rPr>
                <w:rFonts w:ascii="Times New Roman"/>
                <w:b w:val="false"/>
                <w:i w:val="false"/>
                <w:color w:val="000000"/>
                <w:sz w:val="20"/>
              </w:rPr>
              <w:t>13 қараша,</w:t>
            </w:r>
            <w:r>
              <w:br/>
            </w:r>
            <w:r>
              <w:rPr>
                <w:rFonts w:ascii="Times New Roman"/>
                <w:b w:val="false"/>
                <w:i w:val="false"/>
                <w:color w:val="000000"/>
                <w:sz w:val="20"/>
              </w:rPr>
              <w:t>
</w:t>
            </w:r>
            <w:r>
              <w:rPr>
                <w:rFonts w:ascii="Times New Roman"/>
                <w:b w:val="false"/>
                <w:i w:val="false"/>
                <w:color w:val="000000"/>
                <w:sz w:val="20"/>
              </w:rPr>
              <w:t>13 желтоқсан</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1-инвест,</w:t>
            </w:r>
            <w:r>
              <w:br/>
            </w:r>
            <w:r>
              <w:rPr>
                <w:rFonts w:ascii="Times New Roman"/>
                <w:b w:val="false"/>
                <w:i w:val="false"/>
                <w:color w:val="000000"/>
                <w:sz w:val="20"/>
              </w:rPr>
              <w:t>
</w:t>
            </w:r>
            <w:r>
              <w:rPr>
                <w:rFonts w:ascii="Times New Roman"/>
                <w:b w:val="false"/>
                <w:i w:val="false"/>
                <w:color w:val="000000"/>
                <w:sz w:val="20"/>
              </w:rPr>
              <w:t>1-ЖТҚ</w:t>
            </w:r>
          </w:p>
        </w:tc>
      </w:tr>
      <w:tr>
        <w:trPr>
          <w:trHeight w:val="7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өңдеу өнеркәсібінің негізгі капиталына салынған инвестициялар туралы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қаңтар,</w:t>
            </w:r>
            <w:r>
              <w:br/>
            </w:r>
            <w:r>
              <w:rPr>
                <w:rFonts w:ascii="Times New Roman"/>
                <w:b w:val="false"/>
                <w:i w:val="false"/>
                <w:color w:val="000000"/>
                <w:sz w:val="20"/>
              </w:rPr>
              <w:t>
</w:t>
            </w:r>
            <w:r>
              <w:rPr>
                <w:rFonts w:ascii="Times New Roman"/>
                <w:b w:val="false"/>
                <w:i w:val="false"/>
                <w:color w:val="000000"/>
                <w:sz w:val="20"/>
              </w:rPr>
              <w:t>19 ақпан,</w:t>
            </w:r>
            <w:r>
              <w:br/>
            </w:r>
            <w:r>
              <w:rPr>
                <w:rFonts w:ascii="Times New Roman"/>
                <w:b w:val="false"/>
                <w:i w:val="false"/>
                <w:color w:val="000000"/>
                <w:sz w:val="20"/>
              </w:rPr>
              <w:t>
</w:t>
            </w:r>
            <w:r>
              <w:rPr>
                <w:rFonts w:ascii="Times New Roman"/>
                <w:b w:val="false"/>
                <w:i w:val="false"/>
                <w:color w:val="000000"/>
                <w:sz w:val="20"/>
              </w:rPr>
              <w:t>19 наурыз,</w:t>
            </w:r>
            <w:r>
              <w:br/>
            </w:r>
            <w:r>
              <w:rPr>
                <w:rFonts w:ascii="Times New Roman"/>
                <w:b w:val="false"/>
                <w:i w:val="false"/>
                <w:color w:val="000000"/>
                <w:sz w:val="20"/>
              </w:rPr>
              <w:t>
</w:t>
            </w:r>
            <w:r>
              <w:rPr>
                <w:rFonts w:ascii="Times New Roman"/>
                <w:b w:val="false"/>
                <w:i w:val="false"/>
                <w:color w:val="000000"/>
                <w:sz w:val="20"/>
              </w:rPr>
              <w:t>19 сәуір,</w:t>
            </w:r>
            <w:r>
              <w:br/>
            </w:r>
            <w:r>
              <w:rPr>
                <w:rFonts w:ascii="Times New Roman"/>
                <w:b w:val="false"/>
                <w:i w:val="false"/>
                <w:color w:val="000000"/>
                <w:sz w:val="20"/>
              </w:rPr>
              <w:t>
</w:t>
            </w:r>
            <w:r>
              <w:rPr>
                <w:rFonts w:ascii="Times New Roman"/>
                <w:b w:val="false"/>
                <w:i w:val="false"/>
                <w:color w:val="000000"/>
                <w:sz w:val="20"/>
              </w:rPr>
              <w:t>20 мамыр,</w:t>
            </w:r>
            <w:r>
              <w:br/>
            </w:r>
            <w:r>
              <w:rPr>
                <w:rFonts w:ascii="Times New Roman"/>
                <w:b w:val="false"/>
                <w:i w:val="false"/>
                <w:color w:val="000000"/>
                <w:sz w:val="20"/>
              </w:rPr>
              <w:t>
</w:t>
            </w:r>
            <w:r>
              <w:rPr>
                <w:rFonts w:ascii="Times New Roman"/>
                <w:b w:val="false"/>
                <w:i w:val="false"/>
                <w:color w:val="000000"/>
                <w:sz w:val="20"/>
              </w:rPr>
              <w:t>19 маусым,</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шілде,</w:t>
            </w:r>
            <w:r>
              <w:br/>
            </w:r>
            <w:r>
              <w:rPr>
                <w:rFonts w:ascii="Times New Roman"/>
                <w:b w:val="false"/>
                <w:i w:val="false"/>
                <w:color w:val="000000"/>
                <w:sz w:val="20"/>
              </w:rPr>
              <w:t>
</w:t>
            </w:r>
            <w:r>
              <w:rPr>
                <w:rFonts w:ascii="Times New Roman"/>
                <w:b w:val="false"/>
                <w:i w:val="false"/>
                <w:color w:val="000000"/>
                <w:sz w:val="20"/>
              </w:rPr>
              <w:t>19 тамыз,</w:t>
            </w:r>
            <w:r>
              <w:br/>
            </w:r>
            <w:r>
              <w:rPr>
                <w:rFonts w:ascii="Times New Roman"/>
                <w:b w:val="false"/>
                <w:i w:val="false"/>
                <w:color w:val="000000"/>
                <w:sz w:val="20"/>
              </w:rPr>
              <w:t>
</w:t>
            </w:r>
            <w:r>
              <w:rPr>
                <w:rFonts w:ascii="Times New Roman"/>
                <w:b w:val="false"/>
                <w:i w:val="false"/>
                <w:color w:val="000000"/>
                <w:sz w:val="20"/>
              </w:rPr>
              <w:t>19 қыркүйек,</w:t>
            </w:r>
            <w:r>
              <w:br/>
            </w:r>
            <w:r>
              <w:rPr>
                <w:rFonts w:ascii="Times New Roman"/>
                <w:b w:val="false"/>
                <w:i w:val="false"/>
                <w:color w:val="000000"/>
                <w:sz w:val="20"/>
              </w:rPr>
              <w:t>
</w:t>
            </w:r>
            <w:r>
              <w:rPr>
                <w:rFonts w:ascii="Times New Roman"/>
                <w:b w:val="false"/>
                <w:i w:val="false"/>
                <w:color w:val="000000"/>
                <w:sz w:val="20"/>
              </w:rPr>
              <w:t>21 қазан,</w:t>
            </w:r>
            <w:r>
              <w:br/>
            </w:r>
            <w:r>
              <w:rPr>
                <w:rFonts w:ascii="Times New Roman"/>
                <w:b w:val="false"/>
                <w:i w:val="false"/>
                <w:color w:val="000000"/>
                <w:sz w:val="20"/>
              </w:rPr>
              <w:t>
</w:t>
            </w:r>
            <w:r>
              <w:rPr>
                <w:rFonts w:ascii="Times New Roman"/>
                <w:b w:val="false"/>
                <w:i w:val="false"/>
                <w:color w:val="000000"/>
                <w:sz w:val="20"/>
              </w:rPr>
              <w:t>19 қараша,</w:t>
            </w:r>
            <w:r>
              <w:br/>
            </w:r>
            <w:r>
              <w:rPr>
                <w:rFonts w:ascii="Times New Roman"/>
                <w:b w:val="false"/>
                <w:i w:val="false"/>
                <w:color w:val="000000"/>
                <w:sz w:val="20"/>
              </w:rPr>
              <w:t>
</w:t>
            </w:r>
            <w:r>
              <w:rPr>
                <w:rFonts w:ascii="Times New Roman"/>
                <w:b w:val="false"/>
                <w:i w:val="false"/>
                <w:color w:val="000000"/>
                <w:sz w:val="20"/>
              </w:rPr>
              <w:t>19 желтоқсан</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ақпарат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1-инвест</w:t>
            </w:r>
          </w:p>
        </w:tc>
      </w:tr>
      <w:tr>
        <w:trPr>
          <w:trHeight w:val="7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ауыл шаруашылығының негізгі капиталына салынған инвестициялар туралы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қаңтар,</w:t>
            </w:r>
            <w:r>
              <w:br/>
            </w:r>
            <w:r>
              <w:rPr>
                <w:rFonts w:ascii="Times New Roman"/>
                <w:b w:val="false"/>
                <w:i w:val="false"/>
                <w:color w:val="000000"/>
                <w:sz w:val="20"/>
              </w:rPr>
              <w:t>
</w:t>
            </w:r>
            <w:r>
              <w:rPr>
                <w:rFonts w:ascii="Times New Roman"/>
                <w:b w:val="false"/>
                <w:i w:val="false"/>
                <w:color w:val="000000"/>
                <w:sz w:val="20"/>
              </w:rPr>
              <w:t>21 ақпан,</w:t>
            </w:r>
            <w:r>
              <w:br/>
            </w:r>
            <w:r>
              <w:rPr>
                <w:rFonts w:ascii="Times New Roman"/>
                <w:b w:val="false"/>
                <w:i w:val="false"/>
                <w:color w:val="000000"/>
                <w:sz w:val="20"/>
              </w:rPr>
              <w:t>
</w:t>
            </w:r>
            <w:r>
              <w:rPr>
                <w:rFonts w:ascii="Times New Roman"/>
                <w:b w:val="false"/>
                <w:i w:val="false"/>
                <w:color w:val="000000"/>
                <w:sz w:val="20"/>
              </w:rPr>
              <w:t>20 наурыз,</w:t>
            </w:r>
            <w:r>
              <w:br/>
            </w:r>
            <w:r>
              <w:rPr>
                <w:rFonts w:ascii="Times New Roman"/>
                <w:b w:val="false"/>
                <w:i w:val="false"/>
                <w:color w:val="000000"/>
                <w:sz w:val="20"/>
              </w:rPr>
              <w:t>
</w:t>
            </w:r>
            <w:r>
              <w:rPr>
                <w:rFonts w:ascii="Times New Roman"/>
                <w:b w:val="false"/>
                <w:i w:val="false"/>
                <w:color w:val="000000"/>
                <w:sz w:val="20"/>
              </w:rPr>
              <w:t>22 сәуір,</w:t>
            </w:r>
            <w:r>
              <w:br/>
            </w:r>
            <w:r>
              <w:rPr>
                <w:rFonts w:ascii="Times New Roman"/>
                <w:b w:val="false"/>
                <w:i w:val="false"/>
                <w:color w:val="000000"/>
                <w:sz w:val="20"/>
              </w:rPr>
              <w:t>
</w:t>
            </w:r>
            <w:r>
              <w:rPr>
                <w:rFonts w:ascii="Times New Roman"/>
                <w:b w:val="false"/>
                <w:i w:val="false"/>
                <w:color w:val="000000"/>
                <w:sz w:val="20"/>
              </w:rPr>
              <w:t>21 мамыр,</w:t>
            </w:r>
            <w:r>
              <w:br/>
            </w:r>
            <w:r>
              <w:rPr>
                <w:rFonts w:ascii="Times New Roman"/>
                <w:b w:val="false"/>
                <w:i w:val="false"/>
                <w:color w:val="000000"/>
                <w:sz w:val="20"/>
              </w:rPr>
              <w:t>
</w:t>
            </w:r>
            <w:r>
              <w:rPr>
                <w:rFonts w:ascii="Times New Roman"/>
                <w:b w:val="false"/>
                <w:i w:val="false"/>
                <w:color w:val="000000"/>
                <w:sz w:val="20"/>
              </w:rPr>
              <w:t>21 маусым,</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шілде,</w:t>
            </w:r>
            <w:r>
              <w:br/>
            </w:r>
            <w:r>
              <w:rPr>
                <w:rFonts w:ascii="Times New Roman"/>
                <w:b w:val="false"/>
                <w:i w:val="false"/>
                <w:color w:val="000000"/>
                <w:sz w:val="20"/>
              </w:rPr>
              <w:t>
</w:t>
            </w:r>
            <w:r>
              <w:rPr>
                <w:rFonts w:ascii="Times New Roman"/>
                <w:b w:val="false"/>
                <w:i w:val="false"/>
                <w:color w:val="000000"/>
                <w:sz w:val="20"/>
              </w:rPr>
              <w:t>21 тамыз,</w:t>
            </w:r>
            <w:r>
              <w:br/>
            </w:r>
            <w:r>
              <w:rPr>
                <w:rFonts w:ascii="Times New Roman"/>
                <w:b w:val="false"/>
                <w:i w:val="false"/>
                <w:color w:val="000000"/>
                <w:sz w:val="20"/>
              </w:rPr>
              <w:t>
</w:t>
            </w:r>
            <w:r>
              <w:rPr>
                <w:rFonts w:ascii="Times New Roman"/>
                <w:b w:val="false"/>
                <w:i w:val="false"/>
                <w:color w:val="000000"/>
                <w:sz w:val="20"/>
              </w:rPr>
              <w:t>23 қыркүйек,</w:t>
            </w:r>
            <w:r>
              <w:br/>
            </w:r>
            <w:r>
              <w:rPr>
                <w:rFonts w:ascii="Times New Roman"/>
                <w:b w:val="false"/>
                <w:i w:val="false"/>
                <w:color w:val="000000"/>
                <w:sz w:val="20"/>
              </w:rPr>
              <w:t>
</w:t>
            </w:r>
            <w:r>
              <w:rPr>
                <w:rFonts w:ascii="Times New Roman"/>
                <w:b w:val="false"/>
                <w:i w:val="false"/>
                <w:color w:val="000000"/>
                <w:sz w:val="20"/>
              </w:rPr>
              <w:t>22 қазан,</w:t>
            </w:r>
            <w:r>
              <w:br/>
            </w:r>
            <w:r>
              <w:rPr>
                <w:rFonts w:ascii="Times New Roman"/>
                <w:b w:val="false"/>
                <w:i w:val="false"/>
                <w:color w:val="000000"/>
                <w:sz w:val="20"/>
              </w:rPr>
              <w:t>
</w:t>
            </w:r>
            <w:r>
              <w:rPr>
                <w:rFonts w:ascii="Times New Roman"/>
                <w:b w:val="false"/>
                <w:i w:val="false"/>
                <w:color w:val="000000"/>
                <w:sz w:val="20"/>
              </w:rPr>
              <w:t>21 қараша,</w:t>
            </w:r>
            <w:r>
              <w:br/>
            </w:r>
            <w:r>
              <w:rPr>
                <w:rFonts w:ascii="Times New Roman"/>
                <w:b w:val="false"/>
                <w:i w:val="false"/>
                <w:color w:val="000000"/>
                <w:sz w:val="20"/>
              </w:rPr>
              <w:t>
</w:t>
            </w:r>
            <w:r>
              <w:rPr>
                <w:rFonts w:ascii="Times New Roman"/>
                <w:b w:val="false"/>
                <w:i w:val="false"/>
                <w:color w:val="000000"/>
                <w:sz w:val="20"/>
              </w:rPr>
              <w:t>23 желтоқсан</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1-инвест</w:t>
            </w:r>
          </w:p>
        </w:tc>
      </w:tr>
      <w:tr>
        <w:trPr>
          <w:trHeight w:val="7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инвестициялық қызмет туралы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маусым</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1-инвест, </w:t>
            </w:r>
            <w:r>
              <w:br/>
            </w:r>
            <w:r>
              <w:rPr>
                <w:rFonts w:ascii="Times New Roman"/>
                <w:b w:val="false"/>
                <w:i w:val="false"/>
                <w:color w:val="000000"/>
                <w:sz w:val="20"/>
              </w:rPr>
              <w:t>
</w:t>
            </w:r>
            <w:r>
              <w:rPr>
                <w:rFonts w:ascii="Times New Roman"/>
                <w:b w:val="false"/>
                <w:i w:val="false"/>
                <w:color w:val="000000"/>
                <w:sz w:val="20"/>
              </w:rPr>
              <w:t>1-ЖТҚ</w:t>
            </w:r>
          </w:p>
        </w:tc>
      </w:tr>
    </w:tbl>
    <w:bookmarkStart w:name="z31" w:id="35"/>
    <w:p>
      <w:pPr>
        <w:spacing w:after="0"/>
        <w:ind w:left="0"/>
        <w:jc w:val="both"/>
      </w:pPr>
      <w:r>
        <w:rPr>
          <w:rFonts w:ascii="Times New Roman"/>
          <w:b w:val="false"/>
          <w:i w:val="false"/>
          <w:color w:val="000000"/>
          <w:sz w:val="28"/>
        </w:rPr>
        <w:t>
Құрылыс статистикасы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
        <w:gridCol w:w="2271"/>
        <w:gridCol w:w="1289"/>
        <w:gridCol w:w="2085"/>
        <w:gridCol w:w="2274"/>
        <w:gridCol w:w="2083"/>
        <w:gridCol w:w="2691"/>
      </w:tblGrid>
      <w:tr>
        <w:trPr>
          <w:trHeight w:val="99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жұмыстың атауы</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Шығарылымның кезеңділігі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Пайдаланушыларға статистикалық ақпараттарды табыс ету мерзімдері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ету нысаны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Дереккөздер (статистикалық нысанның индексі)</w:t>
            </w:r>
          </w:p>
        </w:tc>
      </w:tr>
      <w:tr>
        <w:trPr>
          <w:trHeight w:val="28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47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құрылыс жұмыстары (қызметтері) туралы</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қаңтар,</w:t>
            </w:r>
            <w:r>
              <w:br/>
            </w:r>
            <w:r>
              <w:rPr>
                <w:rFonts w:ascii="Times New Roman"/>
                <w:b w:val="false"/>
                <w:i w:val="false"/>
                <w:color w:val="000000"/>
                <w:sz w:val="20"/>
              </w:rPr>
              <w:t>
</w:t>
            </w:r>
            <w:r>
              <w:rPr>
                <w:rFonts w:ascii="Times New Roman"/>
                <w:b w:val="false"/>
                <w:i w:val="false"/>
                <w:color w:val="000000"/>
                <w:sz w:val="20"/>
              </w:rPr>
              <w:t>25 сәуір,</w:t>
            </w:r>
            <w:r>
              <w:br/>
            </w:r>
            <w:r>
              <w:rPr>
                <w:rFonts w:ascii="Times New Roman"/>
                <w:b w:val="false"/>
                <w:i w:val="false"/>
                <w:color w:val="000000"/>
                <w:sz w:val="20"/>
              </w:rPr>
              <w:t>
</w:t>
            </w:r>
            <w:r>
              <w:rPr>
                <w:rFonts w:ascii="Times New Roman"/>
                <w:b w:val="false"/>
                <w:i w:val="false"/>
                <w:color w:val="000000"/>
                <w:sz w:val="20"/>
              </w:rPr>
              <w:t>25 шілде,</w:t>
            </w:r>
            <w:r>
              <w:br/>
            </w:r>
            <w:r>
              <w:rPr>
                <w:rFonts w:ascii="Times New Roman"/>
                <w:b w:val="false"/>
                <w:i w:val="false"/>
                <w:color w:val="000000"/>
                <w:sz w:val="20"/>
              </w:rPr>
              <w:t>
</w:t>
            </w:r>
            <w:r>
              <w:rPr>
                <w:rFonts w:ascii="Times New Roman"/>
                <w:b w:val="false"/>
                <w:i w:val="false"/>
                <w:color w:val="000000"/>
                <w:sz w:val="20"/>
              </w:rPr>
              <w:t>28 қазан</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әзірлемелік кестелер</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1-кқ (шағын)</w:t>
            </w:r>
          </w:p>
        </w:tc>
      </w:tr>
      <w:tr>
        <w:trPr>
          <w:trHeight w:val="70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құрылыс жұмыстарының орындалуы және объектілерді пайдалануға беру туралы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қаңтар,</w:t>
            </w:r>
            <w:r>
              <w:br/>
            </w:r>
            <w:r>
              <w:rPr>
                <w:rFonts w:ascii="Times New Roman"/>
                <w:b w:val="false"/>
                <w:i w:val="false"/>
                <w:color w:val="000000"/>
                <w:sz w:val="20"/>
              </w:rPr>
              <w:t>
</w:t>
            </w:r>
            <w:r>
              <w:rPr>
                <w:rFonts w:ascii="Times New Roman"/>
                <w:b w:val="false"/>
                <w:i w:val="false"/>
                <w:color w:val="000000"/>
                <w:sz w:val="20"/>
              </w:rPr>
              <w:t>15 ақпан,</w:t>
            </w:r>
            <w:r>
              <w:br/>
            </w:r>
            <w:r>
              <w:rPr>
                <w:rFonts w:ascii="Times New Roman"/>
                <w:b w:val="false"/>
                <w:i w:val="false"/>
                <w:color w:val="000000"/>
                <w:sz w:val="20"/>
              </w:rPr>
              <w:t>
</w:t>
            </w:r>
            <w:r>
              <w:rPr>
                <w:rFonts w:ascii="Times New Roman"/>
                <w:b w:val="false"/>
                <w:i w:val="false"/>
                <w:color w:val="000000"/>
                <w:sz w:val="20"/>
              </w:rPr>
              <w:t>15 наурыз,</w:t>
            </w:r>
            <w:r>
              <w:br/>
            </w:r>
            <w:r>
              <w:rPr>
                <w:rFonts w:ascii="Times New Roman"/>
                <w:b w:val="false"/>
                <w:i w:val="false"/>
                <w:color w:val="000000"/>
                <w:sz w:val="20"/>
              </w:rPr>
              <w:t>
</w:t>
            </w:r>
            <w:r>
              <w:rPr>
                <w:rFonts w:ascii="Times New Roman"/>
                <w:b w:val="false"/>
                <w:i w:val="false"/>
                <w:color w:val="000000"/>
                <w:sz w:val="20"/>
              </w:rPr>
              <w:t>15 сәуір,</w:t>
            </w:r>
            <w:r>
              <w:br/>
            </w:r>
            <w:r>
              <w:rPr>
                <w:rFonts w:ascii="Times New Roman"/>
                <w:b w:val="false"/>
                <w:i w:val="false"/>
                <w:color w:val="000000"/>
                <w:sz w:val="20"/>
              </w:rPr>
              <w:t>
</w:t>
            </w:r>
            <w:r>
              <w:rPr>
                <w:rFonts w:ascii="Times New Roman"/>
                <w:b w:val="false"/>
                <w:i w:val="false"/>
                <w:color w:val="000000"/>
                <w:sz w:val="20"/>
              </w:rPr>
              <w:t>15 мамыр,</w:t>
            </w:r>
            <w:r>
              <w:br/>
            </w:r>
            <w:r>
              <w:rPr>
                <w:rFonts w:ascii="Times New Roman"/>
                <w:b w:val="false"/>
                <w:i w:val="false"/>
                <w:color w:val="000000"/>
                <w:sz w:val="20"/>
              </w:rPr>
              <w:t>
</w:t>
            </w:r>
            <w:r>
              <w:rPr>
                <w:rFonts w:ascii="Times New Roman"/>
                <w:b w:val="false"/>
                <w:i w:val="false"/>
                <w:color w:val="000000"/>
                <w:sz w:val="20"/>
              </w:rPr>
              <w:t>17 маусым,</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шілде,</w:t>
            </w:r>
            <w:r>
              <w:br/>
            </w:r>
            <w:r>
              <w:rPr>
                <w:rFonts w:ascii="Times New Roman"/>
                <w:b w:val="false"/>
                <w:i w:val="false"/>
                <w:color w:val="000000"/>
                <w:sz w:val="20"/>
              </w:rPr>
              <w:t>
</w:t>
            </w:r>
            <w:r>
              <w:rPr>
                <w:rFonts w:ascii="Times New Roman"/>
                <w:b w:val="false"/>
                <w:i w:val="false"/>
                <w:color w:val="000000"/>
                <w:sz w:val="20"/>
              </w:rPr>
              <w:t>15 тамыз,</w:t>
            </w:r>
            <w:r>
              <w:br/>
            </w:r>
            <w:r>
              <w:rPr>
                <w:rFonts w:ascii="Times New Roman"/>
                <w:b w:val="false"/>
                <w:i w:val="false"/>
                <w:color w:val="000000"/>
                <w:sz w:val="20"/>
              </w:rPr>
              <w:t>
</w:t>
            </w:r>
            <w:r>
              <w:rPr>
                <w:rFonts w:ascii="Times New Roman"/>
                <w:b w:val="false"/>
                <w:i w:val="false"/>
                <w:color w:val="000000"/>
                <w:sz w:val="20"/>
              </w:rPr>
              <w:t>16 қыркүйек,</w:t>
            </w:r>
            <w:r>
              <w:br/>
            </w:r>
            <w:r>
              <w:rPr>
                <w:rFonts w:ascii="Times New Roman"/>
                <w:b w:val="false"/>
                <w:i w:val="false"/>
                <w:color w:val="000000"/>
                <w:sz w:val="20"/>
              </w:rPr>
              <w:t>
</w:t>
            </w:r>
            <w:r>
              <w:rPr>
                <w:rFonts w:ascii="Times New Roman"/>
                <w:b w:val="false"/>
                <w:i w:val="false"/>
                <w:color w:val="000000"/>
                <w:sz w:val="20"/>
              </w:rPr>
              <w:t>15 қазан,</w:t>
            </w:r>
            <w:r>
              <w:br/>
            </w:r>
            <w:r>
              <w:rPr>
                <w:rFonts w:ascii="Times New Roman"/>
                <w:b w:val="false"/>
                <w:i w:val="false"/>
                <w:color w:val="000000"/>
                <w:sz w:val="20"/>
              </w:rPr>
              <w:t>
</w:t>
            </w:r>
            <w:r>
              <w:rPr>
                <w:rFonts w:ascii="Times New Roman"/>
                <w:b w:val="false"/>
                <w:i w:val="false"/>
                <w:color w:val="000000"/>
                <w:sz w:val="20"/>
              </w:rPr>
              <w:t>15 қараша,</w:t>
            </w:r>
            <w:r>
              <w:br/>
            </w:r>
            <w:r>
              <w:rPr>
                <w:rFonts w:ascii="Times New Roman"/>
                <w:b w:val="false"/>
                <w:i w:val="false"/>
                <w:color w:val="000000"/>
                <w:sz w:val="20"/>
              </w:rPr>
              <w:t>
</w:t>
            </w:r>
            <w:r>
              <w:rPr>
                <w:rFonts w:ascii="Times New Roman"/>
                <w:b w:val="false"/>
                <w:i w:val="false"/>
                <w:color w:val="000000"/>
                <w:sz w:val="20"/>
              </w:rPr>
              <w:t>18 желтоқсан</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1-КҚ, 1-КҚ (шағын), 2-КҚ (құрылыс), 1-ЖТҚ</w:t>
            </w:r>
          </w:p>
        </w:tc>
      </w:tr>
      <w:tr>
        <w:trPr>
          <w:trHeight w:val="70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құрылысшылардың объектілерді пайдалануға беруі туралы</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қаңтар,</w:t>
            </w:r>
            <w:r>
              <w:br/>
            </w:r>
            <w:r>
              <w:rPr>
                <w:rFonts w:ascii="Times New Roman"/>
                <w:b w:val="false"/>
                <w:i w:val="false"/>
                <w:color w:val="000000"/>
                <w:sz w:val="20"/>
              </w:rPr>
              <w:t>
</w:t>
            </w:r>
            <w:r>
              <w:rPr>
                <w:rFonts w:ascii="Times New Roman"/>
                <w:b w:val="false"/>
                <w:i w:val="false"/>
                <w:color w:val="000000"/>
                <w:sz w:val="20"/>
              </w:rPr>
              <w:t>13 ақпан,</w:t>
            </w:r>
            <w:r>
              <w:br/>
            </w:r>
            <w:r>
              <w:rPr>
                <w:rFonts w:ascii="Times New Roman"/>
                <w:b w:val="false"/>
                <w:i w:val="false"/>
                <w:color w:val="000000"/>
                <w:sz w:val="20"/>
              </w:rPr>
              <w:t>
</w:t>
            </w:r>
            <w:r>
              <w:rPr>
                <w:rFonts w:ascii="Times New Roman"/>
                <w:b w:val="false"/>
                <w:i w:val="false"/>
                <w:color w:val="000000"/>
                <w:sz w:val="20"/>
              </w:rPr>
              <w:t>13 наурыз,</w:t>
            </w:r>
            <w:r>
              <w:br/>
            </w:r>
            <w:r>
              <w:rPr>
                <w:rFonts w:ascii="Times New Roman"/>
                <w:b w:val="false"/>
                <w:i w:val="false"/>
                <w:color w:val="000000"/>
                <w:sz w:val="20"/>
              </w:rPr>
              <w:t>
</w:t>
            </w:r>
            <w:r>
              <w:rPr>
                <w:rFonts w:ascii="Times New Roman"/>
                <w:b w:val="false"/>
                <w:i w:val="false"/>
                <w:color w:val="000000"/>
                <w:sz w:val="20"/>
              </w:rPr>
              <w:t>15 сәуір,</w:t>
            </w:r>
            <w:r>
              <w:br/>
            </w:r>
            <w:r>
              <w:rPr>
                <w:rFonts w:ascii="Times New Roman"/>
                <w:b w:val="false"/>
                <w:i w:val="false"/>
                <w:color w:val="000000"/>
                <w:sz w:val="20"/>
              </w:rPr>
              <w:t>
</w:t>
            </w:r>
            <w:r>
              <w:rPr>
                <w:rFonts w:ascii="Times New Roman"/>
                <w:b w:val="false"/>
                <w:i w:val="false"/>
                <w:color w:val="000000"/>
                <w:sz w:val="20"/>
              </w:rPr>
              <w:t>13 мамыр,</w:t>
            </w:r>
            <w:r>
              <w:br/>
            </w:r>
            <w:r>
              <w:rPr>
                <w:rFonts w:ascii="Times New Roman"/>
                <w:b w:val="false"/>
                <w:i w:val="false"/>
                <w:color w:val="000000"/>
                <w:sz w:val="20"/>
              </w:rPr>
              <w:t>
</w:t>
            </w:r>
            <w:r>
              <w:rPr>
                <w:rFonts w:ascii="Times New Roman"/>
                <w:b w:val="false"/>
                <w:i w:val="false"/>
                <w:color w:val="000000"/>
                <w:sz w:val="20"/>
              </w:rPr>
              <w:t>13 маусым,</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шілде,</w:t>
            </w:r>
            <w:r>
              <w:br/>
            </w:r>
            <w:r>
              <w:rPr>
                <w:rFonts w:ascii="Times New Roman"/>
                <w:b w:val="false"/>
                <w:i w:val="false"/>
                <w:color w:val="000000"/>
                <w:sz w:val="20"/>
              </w:rPr>
              <w:t>
</w:t>
            </w:r>
            <w:r>
              <w:rPr>
                <w:rFonts w:ascii="Times New Roman"/>
                <w:b w:val="false"/>
                <w:i w:val="false"/>
                <w:color w:val="000000"/>
                <w:sz w:val="20"/>
              </w:rPr>
              <w:t>13 тамыз,</w:t>
            </w:r>
            <w:r>
              <w:br/>
            </w:r>
            <w:r>
              <w:rPr>
                <w:rFonts w:ascii="Times New Roman"/>
                <w:b w:val="false"/>
                <w:i w:val="false"/>
                <w:color w:val="000000"/>
                <w:sz w:val="20"/>
              </w:rPr>
              <w:t>
</w:t>
            </w:r>
            <w:r>
              <w:rPr>
                <w:rFonts w:ascii="Times New Roman"/>
                <w:b w:val="false"/>
                <w:i w:val="false"/>
                <w:color w:val="000000"/>
                <w:sz w:val="20"/>
              </w:rPr>
              <w:t>13 қыркүйек,</w:t>
            </w:r>
            <w:r>
              <w:br/>
            </w:r>
            <w:r>
              <w:rPr>
                <w:rFonts w:ascii="Times New Roman"/>
                <w:b w:val="false"/>
                <w:i w:val="false"/>
                <w:color w:val="000000"/>
                <w:sz w:val="20"/>
              </w:rPr>
              <w:t>
</w:t>
            </w:r>
            <w:r>
              <w:rPr>
                <w:rFonts w:ascii="Times New Roman"/>
                <w:b w:val="false"/>
                <w:i w:val="false"/>
                <w:color w:val="000000"/>
                <w:sz w:val="20"/>
              </w:rPr>
              <w:t>14 қазан,</w:t>
            </w:r>
            <w:r>
              <w:br/>
            </w:r>
            <w:r>
              <w:rPr>
                <w:rFonts w:ascii="Times New Roman"/>
                <w:b w:val="false"/>
                <w:i w:val="false"/>
                <w:color w:val="000000"/>
                <w:sz w:val="20"/>
              </w:rPr>
              <w:t>
</w:t>
            </w:r>
            <w:r>
              <w:rPr>
                <w:rFonts w:ascii="Times New Roman"/>
                <w:b w:val="false"/>
                <w:i w:val="false"/>
                <w:color w:val="000000"/>
                <w:sz w:val="20"/>
              </w:rPr>
              <w:t>13 қараша,</w:t>
            </w:r>
            <w:r>
              <w:br/>
            </w:r>
            <w:r>
              <w:rPr>
                <w:rFonts w:ascii="Times New Roman"/>
                <w:b w:val="false"/>
                <w:i w:val="false"/>
                <w:color w:val="000000"/>
                <w:sz w:val="20"/>
              </w:rPr>
              <w:t>
</w:t>
            </w:r>
            <w:r>
              <w:rPr>
                <w:rFonts w:ascii="Times New Roman"/>
                <w:b w:val="false"/>
                <w:i w:val="false"/>
                <w:color w:val="000000"/>
                <w:sz w:val="20"/>
              </w:rPr>
              <w:t>13 желтоқсан</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әзірлемелік кестелер</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1-ЖТҚ</w:t>
            </w:r>
          </w:p>
        </w:tc>
      </w:tr>
      <w:tr>
        <w:trPr>
          <w:trHeight w:val="70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құрылысшылардың объектілерді пайдалануға беруі туралы</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маусым</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әзірлемелік кестелер</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1-ЖТҚ</w:t>
            </w:r>
          </w:p>
        </w:tc>
      </w:tr>
      <w:tr>
        <w:trPr>
          <w:trHeight w:val="70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тұрғын үйді пайдалануға беру туралы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қаңтар,</w:t>
            </w:r>
            <w:r>
              <w:br/>
            </w:r>
            <w:r>
              <w:rPr>
                <w:rFonts w:ascii="Times New Roman"/>
                <w:b w:val="false"/>
                <w:i w:val="false"/>
                <w:color w:val="000000"/>
                <w:sz w:val="20"/>
              </w:rPr>
              <w:t>
</w:t>
            </w:r>
            <w:r>
              <w:rPr>
                <w:rFonts w:ascii="Times New Roman"/>
                <w:b w:val="false"/>
                <w:i w:val="false"/>
                <w:color w:val="000000"/>
                <w:sz w:val="20"/>
              </w:rPr>
              <w:t>18 ақпан,</w:t>
            </w:r>
            <w:r>
              <w:br/>
            </w:r>
            <w:r>
              <w:rPr>
                <w:rFonts w:ascii="Times New Roman"/>
                <w:b w:val="false"/>
                <w:i w:val="false"/>
                <w:color w:val="000000"/>
                <w:sz w:val="20"/>
              </w:rPr>
              <w:t>
</w:t>
            </w:r>
            <w:r>
              <w:rPr>
                <w:rFonts w:ascii="Times New Roman"/>
                <w:b w:val="false"/>
                <w:i w:val="false"/>
                <w:color w:val="000000"/>
                <w:sz w:val="20"/>
              </w:rPr>
              <w:t>18 наурыз,</w:t>
            </w:r>
            <w:r>
              <w:br/>
            </w:r>
            <w:r>
              <w:rPr>
                <w:rFonts w:ascii="Times New Roman"/>
                <w:b w:val="false"/>
                <w:i w:val="false"/>
                <w:color w:val="000000"/>
                <w:sz w:val="20"/>
              </w:rPr>
              <w:t>
</w:t>
            </w:r>
            <w:r>
              <w:rPr>
                <w:rFonts w:ascii="Times New Roman"/>
                <w:b w:val="false"/>
                <w:i w:val="false"/>
                <w:color w:val="000000"/>
                <w:sz w:val="20"/>
              </w:rPr>
              <w:t>17 сәуір,</w:t>
            </w:r>
            <w:r>
              <w:br/>
            </w:r>
            <w:r>
              <w:rPr>
                <w:rFonts w:ascii="Times New Roman"/>
                <w:b w:val="false"/>
                <w:i w:val="false"/>
                <w:color w:val="000000"/>
                <w:sz w:val="20"/>
              </w:rPr>
              <w:t>
</w:t>
            </w:r>
            <w:r>
              <w:rPr>
                <w:rFonts w:ascii="Times New Roman"/>
                <w:b w:val="false"/>
                <w:i w:val="false"/>
                <w:color w:val="000000"/>
                <w:sz w:val="20"/>
              </w:rPr>
              <w:t>17 мамыр,</w:t>
            </w:r>
            <w:r>
              <w:br/>
            </w:r>
            <w:r>
              <w:rPr>
                <w:rFonts w:ascii="Times New Roman"/>
                <w:b w:val="false"/>
                <w:i w:val="false"/>
                <w:color w:val="000000"/>
                <w:sz w:val="20"/>
              </w:rPr>
              <w:t>
</w:t>
            </w:r>
            <w:r>
              <w:rPr>
                <w:rFonts w:ascii="Times New Roman"/>
                <w:b w:val="false"/>
                <w:i w:val="false"/>
                <w:color w:val="000000"/>
                <w:sz w:val="20"/>
              </w:rPr>
              <w:t>19 маусым,</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шілде,</w:t>
            </w:r>
            <w:r>
              <w:br/>
            </w:r>
            <w:r>
              <w:rPr>
                <w:rFonts w:ascii="Times New Roman"/>
                <w:b w:val="false"/>
                <w:i w:val="false"/>
                <w:color w:val="000000"/>
                <w:sz w:val="20"/>
              </w:rPr>
              <w:t>
</w:t>
            </w:r>
            <w:r>
              <w:rPr>
                <w:rFonts w:ascii="Times New Roman"/>
                <w:b w:val="false"/>
                <w:i w:val="false"/>
                <w:color w:val="000000"/>
                <w:sz w:val="20"/>
              </w:rPr>
              <w:t>19 тамыз,</w:t>
            </w:r>
            <w:r>
              <w:br/>
            </w:r>
            <w:r>
              <w:rPr>
                <w:rFonts w:ascii="Times New Roman"/>
                <w:b w:val="false"/>
                <w:i w:val="false"/>
                <w:color w:val="000000"/>
                <w:sz w:val="20"/>
              </w:rPr>
              <w:t>
</w:t>
            </w:r>
            <w:r>
              <w:rPr>
                <w:rFonts w:ascii="Times New Roman"/>
                <w:b w:val="false"/>
                <w:i w:val="false"/>
                <w:color w:val="000000"/>
                <w:sz w:val="20"/>
              </w:rPr>
              <w:t>18 қыркүйек,</w:t>
            </w:r>
            <w:r>
              <w:br/>
            </w:r>
            <w:r>
              <w:rPr>
                <w:rFonts w:ascii="Times New Roman"/>
                <w:b w:val="false"/>
                <w:i w:val="false"/>
                <w:color w:val="000000"/>
                <w:sz w:val="20"/>
              </w:rPr>
              <w:t>
</w:t>
            </w:r>
            <w:r>
              <w:rPr>
                <w:rFonts w:ascii="Times New Roman"/>
                <w:b w:val="false"/>
                <w:i w:val="false"/>
                <w:color w:val="000000"/>
                <w:sz w:val="20"/>
              </w:rPr>
              <w:t>17 қазан,</w:t>
            </w:r>
            <w:r>
              <w:br/>
            </w:r>
            <w:r>
              <w:rPr>
                <w:rFonts w:ascii="Times New Roman"/>
                <w:b w:val="false"/>
                <w:i w:val="false"/>
                <w:color w:val="000000"/>
                <w:sz w:val="20"/>
              </w:rPr>
              <w:t>
</w:t>
            </w:r>
            <w:r>
              <w:rPr>
                <w:rFonts w:ascii="Times New Roman"/>
                <w:b w:val="false"/>
                <w:i w:val="false"/>
                <w:color w:val="000000"/>
                <w:sz w:val="20"/>
              </w:rPr>
              <w:t>18 қараша,</w:t>
            </w:r>
            <w:r>
              <w:br/>
            </w:r>
            <w:r>
              <w:rPr>
                <w:rFonts w:ascii="Times New Roman"/>
                <w:b w:val="false"/>
                <w:i w:val="false"/>
                <w:color w:val="000000"/>
                <w:sz w:val="20"/>
              </w:rPr>
              <w:t>
</w:t>
            </w:r>
            <w:r>
              <w:rPr>
                <w:rFonts w:ascii="Times New Roman"/>
                <w:b w:val="false"/>
                <w:i w:val="false"/>
                <w:color w:val="000000"/>
                <w:sz w:val="20"/>
              </w:rPr>
              <w:t>19 желтоқсан</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2-КҚ (құрылыс), 1-ЖТҚ</w:t>
            </w:r>
          </w:p>
        </w:tc>
      </w:tr>
      <w:tr>
        <w:trPr>
          <w:trHeight w:val="72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қуаттарды пайдалануға беру туралы</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қаңтар,</w:t>
            </w:r>
            <w:r>
              <w:br/>
            </w:r>
            <w:r>
              <w:rPr>
                <w:rFonts w:ascii="Times New Roman"/>
                <w:b w:val="false"/>
                <w:i w:val="false"/>
                <w:color w:val="000000"/>
                <w:sz w:val="20"/>
              </w:rPr>
              <w:t>
</w:t>
            </w:r>
            <w:r>
              <w:rPr>
                <w:rFonts w:ascii="Times New Roman"/>
                <w:b w:val="false"/>
                <w:i w:val="false"/>
                <w:color w:val="000000"/>
                <w:sz w:val="20"/>
              </w:rPr>
              <w:t>23 сәуір,</w:t>
            </w:r>
            <w:r>
              <w:br/>
            </w:r>
            <w:r>
              <w:rPr>
                <w:rFonts w:ascii="Times New Roman"/>
                <w:b w:val="false"/>
                <w:i w:val="false"/>
                <w:color w:val="000000"/>
                <w:sz w:val="20"/>
              </w:rPr>
              <w:t>
</w:t>
            </w:r>
            <w:r>
              <w:rPr>
                <w:rFonts w:ascii="Times New Roman"/>
                <w:b w:val="false"/>
                <w:i w:val="false"/>
                <w:color w:val="000000"/>
                <w:sz w:val="20"/>
              </w:rPr>
              <w:t>23 шілде,</w:t>
            </w:r>
            <w:r>
              <w:br/>
            </w:r>
            <w:r>
              <w:rPr>
                <w:rFonts w:ascii="Times New Roman"/>
                <w:b w:val="false"/>
                <w:i w:val="false"/>
                <w:color w:val="000000"/>
                <w:sz w:val="20"/>
              </w:rPr>
              <w:t>
</w:t>
            </w:r>
            <w:r>
              <w:rPr>
                <w:rFonts w:ascii="Times New Roman"/>
                <w:b w:val="false"/>
                <w:i w:val="false"/>
                <w:color w:val="000000"/>
                <w:sz w:val="20"/>
              </w:rPr>
              <w:t>23 қазан</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2-КҚ (құрылыс)</w:t>
            </w:r>
          </w:p>
        </w:tc>
      </w:tr>
      <w:tr>
        <w:trPr>
          <w:trHeight w:val="72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құрылыс жұмыстарының орындалуы және объектілерді пайдалануға беру туралы</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маусым</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1-КҚ, </w:t>
            </w:r>
            <w:r>
              <w:br/>
            </w:r>
            <w:r>
              <w:rPr>
                <w:rFonts w:ascii="Times New Roman"/>
                <w:b w:val="false"/>
                <w:i w:val="false"/>
                <w:color w:val="000000"/>
                <w:sz w:val="20"/>
              </w:rPr>
              <w:t>
</w:t>
            </w:r>
            <w:r>
              <w:rPr>
                <w:rFonts w:ascii="Times New Roman"/>
                <w:b w:val="false"/>
                <w:i w:val="false"/>
                <w:color w:val="000000"/>
                <w:sz w:val="20"/>
              </w:rPr>
              <w:t>2-КҚ (құрылыс), 1-ЖТҚ</w:t>
            </w:r>
          </w:p>
        </w:tc>
      </w:tr>
      <w:tr>
        <w:trPr>
          <w:trHeight w:val="108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объектілер мен имараттарды салуға берілген рұқсаттар туралы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ақпан,</w:t>
            </w:r>
            <w:r>
              <w:br/>
            </w:r>
            <w:r>
              <w:rPr>
                <w:rFonts w:ascii="Times New Roman"/>
                <w:b w:val="false"/>
                <w:i w:val="false"/>
                <w:color w:val="000000"/>
                <w:sz w:val="20"/>
              </w:rPr>
              <w:t>
</w:t>
            </w:r>
            <w:r>
              <w:rPr>
                <w:rFonts w:ascii="Times New Roman"/>
                <w:b w:val="false"/>
                <w:i w:val="false"/>
                <w:color w:val="000000"/>
                <w:sz w:val="20"/>
              </w:rPr>
              <w:t>3 мамыр,</w:t>
            </w:r>
            <w:r>
              <w:br/>
            </w:r>
            <w:r>
              <w:rPr>
                <w:rFonts w:ascii="Times New Roman"/>
                <w:b w:val="false"/>
                <w:i w:val="false"/>
                <w:color w:val="000000"/>
                <w:sz w:val="20"/>
              </w:rPr>
              <w:t>
</w:t>
            </w:r>
            <w:r>
              <w:rPr>
                <w:rFonts w:ascii="Times New Roman"/>
                <w:b w:val="false"/>
                <w:i w:val="false"/>
                <w:color w:val="000000"/>
                <w:sz w:val="20"/>
              </w:rPr>
              <w:t>5 тамыз,</w:t>
            </w:r>
            <w:r>
              <w:br/>
            </w:r>
            <w:r>
              <w:rPr>
                <w:rFonts w:ascii="Times New Roman"/>
                <w:b w:val="false"/>
                <w:i w:val="false"/>
                <w:color w:val="000000"/>
                <w:sz w:val="20"/>
              </w:rPr>
              <w:t>
</w:t>
            </w:r>
            <w:r>
              <w:rPr>
                <w:rFonts w:ascii="Times New Roman"/>
                <w:b w:val="false"/>
                <w:i w:val="false"/>
                <w:color w:val="000000"/>
                <w:sz w:val="20"/>
              </w:rPr>
              <w:t>5 қараша</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F-001</w:t>
            </w:r>
          </w:p>
        </w:tc>
      </w:tr>
      <w:tr>
        <w:trPr>
          <w:trHeight w:val="69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берілген рұқсаттар бойынша объектілерді салу барысы және пайдалануға беру туралы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сәуір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F-004</w:t>
            </w:r>
          </w:p>
        </w:tc>
      </w:tr>
    </w:tbl>
    <w:bookmarkStart w:name="z30" w:id="36"/>
    <w:p>
      <w:pPr>
        <w:spacing w:after="0"/>
        <w:ind w:left="0"/>
        <w:jc w:val="both"/>
      </w:pPr>
      <w:r>
        <w:rPr>
          <w:rFonts w:ascii="Times New Roman"/>
          <w:b w:val="false"/>
          <w:i w:val="false"/>
          <w:color w:val="000000"/>
          <w:sz w:val="28"/>
        </w:rPr>
        <w:t>
Инновациялар статистикасы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
        <w:gridCol w:w="2649"/>
        <w:gridCol w:w="2255"/>
        <w:gridCol w:w="2857"/>
        <w:gridCol w:w="2463"/>
        <w:gridCol w:w="2672"/>
      </w:tblGrid>
      <w:tr>
        <w:trPr>
          <w:trHeight w:val="106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Статистикалық жұмыстың атауы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Шығарылымның кезеңділігі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Пайдаланушыларға статистикалық ақпараттарды табыс ету мерзімдері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ету нысаны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Дереккөздер (статистикалық нысанның индексі)</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06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ғылыми-техникалық қызмет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наурыз</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1-ғылым</w:t>
            </w:r>
          </w:p>
        </w:tc>
      </w:tr>
      <w:tr>
        <w:trPr>
          <w:trHeight w:val="106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кәсіпорындардың инновациялық қызметі туралы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мамыр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1-инновация</w:t>
            </w:r>
          </w:p>
        </w:tc>
      </w:tr>
      <w:tr>
        <w:trPr>
          <w:trHeight w:val="106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жаңа технологиялар құру мен пайдалану және өнімнің (тауарлардың, қызметтердің) жаңа түрлерін игеру туралы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мамыр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2-инновация</w:t>
            </w:r>
          </w:p>
        </w:tc>
      </w:tr>
      <w:tr>
        <w:trPr>
          <w:trHeight w:val="106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 саласында ақпараттық-коммуникациялық технологияларды пайдалану туралы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мамыр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1-ақпарат</w:t>
            </w:r>
          </w:p>
        </w:tc>
      </w:tr>
      <w:tr>
        <w:trPr>
          <w:trHeight w:val="106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кәсіпорындарында ақпараттық-коммуникациялық технологияларды пайдалану туралы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мамыр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3-ақпарат</w:t>
            </w:r>
          </w:p>
        </w:tc>
      </w:tr>
      <w:tr>
        <w:trPr>
          <w:trHeight w:val="106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үй шаруашылықтарының ақпараттық-коммуникациялық технологияларды пайдалануы туралы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мамыр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Н-020</w:t>
            </w:r>
          </w:p>
        </w:tc>
      </w:tr>
    </w:tbl>
    <w:bookmarkStart w:name="z29" w:id="37"/>
    <w:p>
      <w:pPr>
        <w:spacing w:after="0"/>
        <w:ind w:left="0"/>
        <w:jc w:val="both"/>
      </w:pPr>
      <w:r>
        <w:rPr>
          <w:rFonts w:ascii="Times New Roman"/>
          <w:b w:val="false"/>
          <w:i w:val="false"/>
          <w:color w:val="000000"/>
          <w:sz w:val="28"/>
        </w:rPr>
        <w:t>
Қызмет көрсету статистикасы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2654"/>
        <w:gridCol w:w="2259"/>
        <w:gridCol w:w="2862"/>
        <w:gridCol w:w="1677"/>
        <w:gridCol w:w="2676"/>
      </w:tblGrid>
      <w:tr>
        <w:trPr>
          <w:trHeight w:val="106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жұмыстың атауы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Шығарылымның кезеңділігі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Пайдаланушыларға статистикалық ақпараттарды табыс ету мерзімдері</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ету нысаны</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Дереккөздер (статистикалық нысанның индексі)</w:t>
            </w:r>
          </w:p>
        </w:tc>
      </w:tr>
      <w:tr>
        <w:trPr>
          <w:trHeight w:val="31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06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көрсетілген қызметтердің көлемі туралы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мамыр,</w:t>
            </w:r>
            <w:r>
              <w:br/>
            </w:r>
            <w:r>
              <w:rPr>
                <w:rFonts w:ascii="Times New Roman"/>
                <w:b w:val="false"/>
                <w:i w:val="false"/>
                <w:color w:val="000000"/>
                <w:sz w:val="20"/>
              </w:rPr>
              <w:t>
</w:t>
            </w:r>
            <w:r>
              <w:rPr>
                <w:rFonts w:ascii="Times New Roman"/>
                <w:b w:val="false"/>
                <w:i w:val="false"/>
                <w:color w:val="000000"/>
                <w:sz w:val="20"/>
              </w:rPr>
              <w:t>29 тамыз,</w:t>
            </w:r>
            <w:r>
              <w:br/>
            </w:r>
            <w:r>
              <w:rPr>
                <w:rFonts w:ascii="Times New Roman"/>
                <w:b w:val="false"/>
                <w:i w:val="false"/>
                <w:color w:val="000000"/>
                <w:sz w:val="20"/>
              </w:rPr>
              <w:t>
</w:t>
            </w:r>
            <w:r>
              <w:rPr>
                <w:rFonts w:ascii="Times New Roman"/>
                <w:b w:val="false"/>
                <w:i w:val="false"/>
                <w:color w:val="000000"/>
                <w:sz w:val="20"/>
              </w:rPr>
              <w:t>25 қараша</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2-қызмет көрсету,</w:t>
            </w:r>
            <w:r>
              <w:br/>
            </w:r>
            <w:r>
              <w:rPr>
                <w:rFonts w:ascii="Times New Roman"/>
                <w:b w:val="false"/>
                <w:i w:val="false"/>
                <w:color w:val="000000"/>
                <w:sz w:val="20"/>
              </w:rPr>
              <w:t>
</w:t>
            </w:r>
            <w:r>
              <w:rPr>
                <w:rFonts w:ascii="Times New Roman"/>
                <w:b w:val="false"/>
                <w:i w:val="false"/>
                <w:color w:val="000000"/>
                <w:sz w:val="20"/>
              </w:rPr>
              <w:t>К-020</w:t>
            </w:r>
          </w:p>
        </w:tc>
      </w:tr>
      <w:tr>
        <w:trPr>
          <w:trHeight w:val="106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көрсетілген қызметтердің көлемі туралы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маусым</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2-қызмет көрсету, К-020, </w:t>
            </w:r>
            <w:r>
              <w:br/>
            </w:r>
            <w:r>
              <w:rPr>
                <w:rFonts w:ascii="Times New Roman"/>
                <w:b w:val="false"/>
                <w:i w:val="false"/>
                <w:color w:val="000000"/>
                <w:sz w:val="20"/>
              </w:rPr>
              <w:t>
</w:t>
            </w:r>
            <w:r>
              <w:rPr>
                <w:rFonts w:ascii="Times New Roman"/>
                <w:b w:val="false"/>
                <w:i w:val="false"/>
                <w:color w:val="000000"/>
                <w:sz w:val="20"/>
              </w:rPr>
              <w:t>2-қызмет көрсету (қосымша)</w:t>
            </w:r>
          </w:p>
        </w:tc>
      </w:tr>
      <w:tr>
        <w:trPr>
          <w:trHeight w:val="106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хайуанаттар парктерінің қызметі туралы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ақпан</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1-хайуанаттар паркі</w:t>
            </w:r>
          </w:p>
        </w:tc>
      </w:tr>
      <w:tr>
        <w:trPr>
          <w:trHeight w:val="106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театрлардың (цирктердің) қызметі туралы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ақпан</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1-театр (цирк)</w:t>
            </w:r>
          </w:p>
        </w:tc>
      </w:tr>
      <w:tr>
        <w:trPr>
          <w:trHeight w:val="106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ойын-сауық және демалыс саябағының қызметі туралы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ақпан</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1-саябақтар</w:t>
            </w:r>
          </w:p>
        </w:tc>
      </w:tr>
      <w:tr>
        <w:trPr>
          <w:trHeight w:val="106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мұражайлардың қызметі туралы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наурыз</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1-мұражай</w:t>
            </w:r>
          </w:p>
        </w:tc>
      </w:tr>
      <w:tr>
        <w:trPr>
          <w:trHeight w:val="106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клуб типтес мәдениет мекемелерінің қызметі туралы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наурыз</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1-клубтар</w:t>
            </w:r>
          </w:p>
        </w:tc>
      </w:tr>
      <w:tr>
        <w:trPr>
          <w:trHeight w:val="106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кітапханалардың қызметі туралы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наурыз</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1-кітапхана</w:t>
            </w:r>
          </w:p>
        </w:tc>
      </w:tr>
      <w:tr>
        <w:trPr>
          <w:trHeight w:val="106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кино көрсетуді және кинофильмдерді шығаруды жүзеге асыратын ұйымдардың қызметі туралы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сәуір</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1-кино</w:t>
            </w:r>
          </w:p>
        </w:tc>
      </w:tr>
      <w:tr>
        <w:trPr>
          <w:trHeight w:val="106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концерт қызметі туралы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сәуір</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1-концерт</w:t>
            </w:r>
          </w:p>
        </w:tc>
      </w:tr>
    </w:tbl>
    <w:bookmarkStart w:name="z28" w:id="38"/>
    <w:p>
      <w:pPr>
        <w:spacing w:after="0"/>
        <w:ind w:left="0"/>
        <w:jc w:val="both"/>
      </w:pPr>
      <w:r>
        <w:rPr>
          <w:rFonts w:ascii="Times New Roman"/>
          <w:b w:val="false"/>
          <w:i w:val="false"/>
          <w:color w:val="000000"/>
          <w:sz w:val="28"/>
        </w:rPr>
        <w:t>
Сауда статистикасы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2373"/>
        <w:gridCol w:w="1433"/>
        <w:gridCol w:w="1613"/>
        <w:gridCol w:w="668"/>
        <w:gridCol w:w="1813"/>
        <w:gridCol w:w="2373"/>
        <w:gridCol w:w="2573"/>
      </w:tblGrid>
      <w:tr>
        <w:trPr>
          <w:trHeight w:val="10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жұмыстың атауы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Шығарылымның кезеңділігі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Пайдаланушыларға статистикалық ақпараттарды табыс ету мерзімдері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ету нысаны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Дереккөздер (статистикалық нысанның индексі)</w:t>
            </w:r>
          </w:p>
        </w:tc>
      </w:tr>
      <w:tr>
        <w:trPr>
          <w:trHeight w:val="1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сауда статистикасы</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тауарлар мен қызметтерді өткізу көлемі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қаңтар,</w:t>
            </w:r>
            <w:r>
              <w:br/>
            </w:r>
            <w:r>
              <w:rPr>
                <w:rFonts w:ascii="Times New Roman"/>
                <w:b w:val="false"/>
                <w:i w:val="false"/>
                <w:color w:val="000000"/>
                <w:sz w:val="20"/>
              </w:rPr>
              <w:t>
</w:t>
            </w:r>
            <w:r>
              <w:rPr>
                <w:rFonts w:ascii="Times New Roman"/>
                <w:b w:val="false"/>
                <w:i w:val="false"/>
                <w:color w:val="000000"/>
                <w:sz w:val="20"/>
              </w:rPr>
              <w:t>12 ақпан,</w:t>
            </w:r>
            <w:r>
              <w:br/>
            </w:r>
            <w:r>
              <w:rPr>
                <w:rFonts w:ascii="Times New Roman"/>
                <w:b w:val="false"/>
                <w:i w:val="false"/>
                <w:color w:val="000000"/>
                <w:sz w:val="20"/>
              </w:rPr>
              <w:t>
</w:t>
            </w:r>
            <w:r>
              <w:rPr>
                <w:rFonts w:ascii="Times New Roman"/>
                <w:b w:val="false"/>
                <w:i w:val="false"/>
                <w:color w:val="000000"/>
                <w:sz w:val="20"/>
              </w:rPr>
              <w:t>12 наурыз,</w:t>
            </w:r>
            <w:r>
              <w:br/>
            </w:r>
            <w:r>
              <w:rPr>
                <w:rFonts w:ascii="Times New Roman"/>
                <w:b w:val="false"/>
                <w:i w:val="false"/>
                <w:color w:val="000000"/>
                <w:sz w:val="20"/>
              </w:rPr>
              <w:t>
</w:t>
            </w:r>
            <w:r>
              <w:rPr>
                <w:rFonts w:ascii="Times New Roman"/>
                <w:b w:val="false"/>
                <w:i w:val="false"/>
                <w:color w:val="000000"/>
                <w:sz w:val="20"/>
              </w:rPr>
              <w:t>12 сәуір,</w:t>
            </w:r>
            <w:r>
              <w:br/>
            </w:r>
            <w:r>
              <w:rPr>
                <w:rFonts w:ascii="Times New Roman"/>
                <w:b w:val="false"/>
                <w:i w:val="false"/>
                <w:color w:val="000000"/>
                <w:sz w:val="20"/>
              </w:rPr>
              <w:t>
</w:t>
            </w:r>
            <w:r>
              <w:rPr>
                <w:rFonts w:ascii="Times New Roman"/>
                <w:b w:val="false"/>
                <w:i w:val="false"/>
                <w:color w:val="000000"/>
                <w:sz w:val="20"/>
              </w:rPr>
              <w:t>13 мамыр,</w:t>
            </w:r>
            <w:r>
              <w:br/>
            </w:r>
            <w:r>
              <w:rPr>
                <w:rFonts w:ascii="Times New Roman"/>
                <w:b w:val="false"/>
                <w:i w:val="false"/>
                <w:color w:val="000000"/>
                <w:sz w:val="20"/>
              </w:rPr>
              <w:t>
</w:t>
            </w:r>
            <w:r>
              <w:rPr>
                <w:rFonts w:ascii="Times New Roman"/>
                <w:b w:val="false"/>
                <w:i w:val="false"/>
                <w:color w:val="000000"/>
                <w:sz w:val="20"/>
              </w:rPr>
              <w:t>12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шілде,</w:t>
            </w:r>
            <w:r>
              <w:br/>
            </w:r>
            <w:r>
              <w:rPr>
                <w:rFonts w:ascii="Times New Roman"/>
                <w:b w:val="false"/>
                <w:i w:val="false"/>
                <w:color w:val="000000"/>
                <w:sz w:val="20"/>
              </w:rPr>
              <w:t>
</w:t>
            </w:r>
            <w:r>
              <w:rPr>
                <w:rFonts w:ascii="Times New Roman"/>
                <w:b w:val="false"/>
                <w:i w:val="false"/>
                <w:color w:val="000000"/>
                <w:sz w:val="20"/>
              </w:rPr>
              <w:t>12 тамыз,</w:t>
            </w:r>
            <w:r>
              <w:br/>
            </w:r>
            <w:r>
              <w:rPr>
                <w:rFonts w:ascii="Times New Roman"/>
                <w:b w:val="false"/>
                <w:i w:val="false"/>
                <w:color w:val="000000"/>
                <w:sz w:val="20"/>
              </w:rPr>
              <w:t>
</w:t>
            </w:r>
            <w:r>
              <w:rPr>
                <w:rFonts w:ascii="Times New Roman"/>
                <w:b w:val="false"/>
                <w:i w:val="false"/>
                <w:color w:val="000000"/>
                <w:sz w:val="20"/>
              </w:rPr>
              <w:t>12 қыркүйек,</w:t>
            </w:r>
            <w:r>
              <w:br/>
            </w:r>
            <w:r>
              <w:rPr>
                <w:rFonts w:ascii="Times New Roman"/>
                <w:b w:val="false"/>
                <w:i w:val="false"/>
                <w:color w:val="000000"/>
                <w:sz w:val="20"/>
              </w:rPr>
              <w:t>
</w:t>
            </w:r>
            <w:r>
              <w:rPr>
                <w:rFonts w:ascii="Times New Roman"/>
                <w:b w:val="false"/>
                <w:i w:val="false"/>
                <w:color w:val="000000"/>
                <w:sz w:val="20"/>
              </w:rPr>
              <w:t>14 қазан,</w:t>
            </w:r>
            <w:r>
              <w:br/>
            </w:r>
            <w:r>
              <w:rPr>
                <w:rFonts w:ascii="Times New Roman"/>
                <w:b w:val="false"/>
                <w:i w:val="false"/>
                <w:color w:val="000000"/>
                <w:sz w:val="20"/>
              </w:rPr>
              <w:t>
</w:t>
            </w:r>
            <w:r>
              <w:rPr>
                <w:rFonts w:ascii="Times New Roman"/>
                <w:b w:val="false"/>
                <w:i w:val="false"/>
                <w:color w:val="000000"/>
                <w:sz w:val="20"/>
              </w:rPr>
              <w:t>12 қараша,</w:t>
            </w:r>
            <w:r>
              <w:br/>
            </w:r>
            <w:r>
              <w:rPr>
                <w:rFonts w:ascii="Times New Roman"/>
                <w:b w:val="false"/>
                <w:i w:val="false"/>
                <w:color w:val="000000"/>
                <w:sz w:val="20"/>
              </w:rPr>
              <w:t>
</w:t>
            </w:r>
            <w:r>
              <w:rPr>
                <w:rFonts w:ascii="Times New Roman"/>
                <w:b w:val="false"/>
                <w:i w:val="false"/>
                <w:color w:val="000000"/>
                <w:sz w:val="20"/>
              </w:rPr>
              <w:t>12 желтоқсан</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2-сауда</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тауарлар мен қызметтерді өткізу көлемі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наурыз,</w:t>
            </w:r>
            <w:r>
              <w:br/>
            </w:r>
            <w:r>
              <w:rPr>
                <w:rFonts w:ascii="Times New Roman"/>
                <w:b w:val="false"/>
                <w:i w:val="false"/>
                <w:color w:val="000000"/>
                <w:sz w:val="20"/>
              </w:rPr>
              <w:t>
</w:t>
            </w:r>
            <w:r>
              <w:rPr>
                <w:rFonts w:ascii="Times New Roman"/>
                <w:b w:val="false"/>
                <w:i w:val="false"/>
                <w:color w:val="000000"/>
                <w:sz w:val="20"/>
              </w:rPr>
              <w:t>21 маусым,</w:t>
            </w:r>
            <w:r>
              <w:br/>
            </w:r>
            <w:r>
              <w:rPr>
                <w:rFonts w:ascii="Times New Roman"/>
                <w:b w:val="false"/>
                <w:i w:val="false"/>
                <w:color w:val="000000"/>
                <w:sz w:val="20"/>
              </w:rPr>
              <w:t>
</w:t>
            </w:r>
            <w:r>
              <w:rPr>
                <w:rFonts w:ascii="Times New Roman"/>
                <w:b w:val="false"/>
                <w:i w:val="false"/>
                <w:color w:val="000000"/>
                <w:sz w:val="20"/>
              </w:rPr>
              <w:t>17 қыркүйек,</w:t>
            </w:r>
            <w:r>
              <w:br/>
            </w:r>
            <w:r>
              <w:rPr>
                <w:rFonts w:ascii="Times New Roman"/>
                <w:b w:val="false"/>
                <w:i w:val="false"/>
                <w:color w:val="000000"/>
                <w:sz w:val="20"/>
              </w:rPr>
              <w:t>
</w:t>
            </w:r>
            <w:r>
              <w:rPr>
                <w:rFonts w:ascii="Times New Roman"/>
                <w:b w:val="false"/>
                <w:i w:val="false"/>
                <w:color w:val="000000"/>
                <w:sz w:val="20"/>
              </w:rPr>
              <w:t>19 желтоқсан</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1-ІС, 1-базар</w:t>
            </w:r>
          </w:p>
        </w:tc>
      </w:tr>
      <w:tr>
        <w:trPr>
          <w:trHeight w:val="7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тауарлар мен қызметтерді өткізу көлемі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маусым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1-ІС, 1-ЖК, 1-базар</w:t>
            </w:r>
          </w:p>
        </w:tc>
      </w:tr>
      <w:tr>
        <w:trPr>
          <w:trHeight w:val="7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тауар биржаларының қызметі туралы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ақпан</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1-биржа</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сауда нарықтарының қызметі туралы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мамыр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12-сауда</w:t>
            </w:r>
          </w:p>
        </w:tc>
      </w:tr>
      <w:tr>
        <w:trPr>
          <w:trHeight w:val="16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автожанармай құю және газ құю станцияларының қызметі туралы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маусым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G-003</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Өзара сауда және тауар нарықтары статистикасы</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өнімнің (тауарлардың) және шикізаттың жекелеген түрлерінің ресурстары мен пайдаланылуы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қаңтар,</w:t>
            </w:r>
            <w:r>
              <w:br/>
            </w:r>
            <w:r>
              <w:rPr>
                <w:rFonts w:ascii="Times New Roman"/>
                <w:b w:val="false"/>
                <w:i w:val="false"/>
                <w:color w:val="000000"/>
                <w:sz w:val="20"/>
              </w:rPr>
              <w:t>
</w:t>
            </w:r>
            <w:r>
              <w:rPr>
                <w:rFonts w:ascii="Times New Roman"/>
                <w:b w:val="false"/>
                <w:i w:val="false"/>
                <w:color w:val="000000"/>
                <w:sz w:val="20"/>
              </w:rPr>
              <w:t>20 ақпан,</w:t>
            </w:r>
            <w:r>
              <w:br/>
            </w:r>
            <w:r>
              <w:rPr>
                <w:rFonts w:ascii="Times New Roman"/>
                <w:b w:val="false"/>
                <w:i w:val="false"/>
                <w:color w:val="000000"/>
                <w:sz w:val="20"/>
              </w:rPr>
              <w:t>
</w:t>
            </w:r>
            <w:r>
              <w:rPr>
                <w:rFonts w:ascii="Times New Roman"/>
                <w:b w:val="false"/>
                <w:i w:val="false"/>
                <w:color w:val="000000"/>
                <w:sz w:val="20"/>
              </w:rPr>
              <w:t>20 наурыз,</w:t>
            </w:r>
            <w:r>
              <w:br/>
            </w:r>
            <w:r>
              <w:rPr>
                <w:rFonts w:ascii="Times New Roman"/>
                <w:b w:val="false"/>
                <w:i w:val="false"/>
                <w:color w:val="000000"/>
                <w:sz w:val="20"/>
              </w:rPr>
              <w:t>
</w:t>
            </w:r>
            <w:r>
              <w:rPr>
                <w:rFonts w:ascii="Times New Roman"/>
                <w:b w:val="false"/>
                <w:i w:val="false"/>
                <w:color w:val="000000"/>
                <w:sz w:val="20"/>
              </w:rPr>
              <w:t>22 сәуір,</w:t>
            </w:r>
            <w:r>
              <w:br/>
            </w:r>
            <w:r>
              <w:rPr>
                <w:rFonts w:ascii="Times New Roman"/>
                <w:b w:val="false"/>
                <w:i w:val="false"/>
                <w:color w:val="000000"/>
                <w:sz w:val="20"/>
              </w:rPr>
              <w:t>
</w:t>
            </w:r>
            <w:r>
              <w:rPr>
                <w:rFonts w:ascii="Times New Roman"/>
                <w:b w:val="false"/>
                <w:i w:val="false"/>
                <w:color w:val="000000"/>
                <w:sz w:val="20"/>
              </w:rPr>
              <w:t>21 мамыр,</w:t>
            </w:r>
            <w:r>
              <w:br/>
            </w:r>
            <w:r>
              <w:rPr>
                <w:rFonts w:ascii="Times New Roman"/>
                <w:b w:val="false"/>
                <w:i w:val="false"/>
                <w:color w:val="000000"/>
                <w:sz w:val="20"/>
              </w:rPr>
              <w:t>
</w:t>
            </w:r>
            <w:r>
              <w:rPr>
                <w:rFonts w:ascii="Times New Roman"/>
                <w:b w:val="false"/>
                <w:i w:val="false"/>
                <w:color w:val="000000"/>
                <w:sz w:val="20"/>
              </w:rPr>
              <w:t>20 маусым,</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шілде,</w:t>
            </w:r>
            <w:r>
              <w:br/>
            </w:r>
            <w:r>
              <w:rPr>
                <w:rFonts w:ascii="Times New Roman"/>
                <w:b w:val="false"/>
                <w:i w:val="false"/>
                <w:color w:val="000000"/>
                <w:sz w:val="20"/>
              </w:rPr>
              <w:t>
</w:t>
            </w:r>
            <w:r>
              <w:rPr>
                <w:rFonts w:ascii="Times New Roman"/>
                <w:b w:val="false"/>
                <w:i w:val="false"/>
                <w:color w:val="000000"/>
                <w:sz w:val="20"/>
              </w:rPr>
              <w:t>20 тамыз,</w:t>
            </w:r>
            <w:r>
              <w:br/>
            </w:r>
            <w:r>
              <w:rPr>
                <w:rFonts w:ascii="Times New Roman"/>
                <w:b w:val="false"/>
                <w:i w:val="false"/>
                <w:color w:val="000000"/>
                <w:sz w:val="20"/>
              </w:rPr>
              <w:t>
</w:t>
            </w:r>
            <w:r>
              <w:rPr>
                <w:rFonts w:ascii="Times New Roman"/>
                <w:b w:val="false"/>
                <w:i w:val="false"/>
                <w:color w:val="000000"/>
                <w:sz w:val="20"/>
              </w:rPr>
              <w:t>20 қыркүйек,</w:t>
            </w:r>
            <w:r>
              <w:br/>
            </w:r>
            <w:r>
              <w:rPr>
                <w:rFonts w:ascii="Times New Roman"/>
                <w:b w:val="false"/>
                <w:i w:val="false"/>
                <w:color w:val="000000"/>
                <w:sz w:val="20"/>
              </w:rPr>
              <w:t>
</w:t>
            </w:r>
            <w:r>
              <w:rPr>
                <w:rFonts w:ascii="Times New Roman"/>
                <w:b w:val="false"/>
                <w:i w:val="false"/>
                <w:color w:val="000000"/>
                <w:sz w:val="20"/>
              </w:rPr>
              <w:t>22 қазан,</w:t>
            </w:r>
            <w:r>
              <w:br/>
            </w:r>
            <w:r>
              <w:rPr>
                <w:rFonts w:ascii="Times New Roman"/>
                <w:b w:val="false"/>
                <w:i w:val="false"/>
                <w:color w:val="000000"/>
                <w:sz w:val="20"/>
              </w:rPr>
              <w:t>
</w:t>
            </w:r>
            <w:r>
              <w:rPr>
                <w:rFonts w:ascii="Times New Roman"/>
                <w:b w:val="false"/>
                <w:i w:val="false"/>
                <w:color w:val="000000"/>
                <w:sz w:val="20"/>
              </w:rPr>
              <w:t>20 қараша,</w:t>
            </w:r>
            <w:r>
              <w:br/>
            </w:r>
            <w:r>
              <w:rPr>
                <w:rFonts w:ascii="Times New Roman"/>
                <w:b w:val="false"/>
                <w:i w:val="false"/>
                <w:color w:val="000000"/>
                <w:sz w:val="20"/>
              </w:rPr>
              <w:t>
</w:t>
            </w:r>
            <w:r>
              <w:rPr>
                <w:rFonts w:ascii="Times New Roman"/>
                <w:b w:val="false"/>
                <w:i w:val="false"/>
                <w:color w:val="000000"/>
                <w:sz w:val="20"/>
              </w:rPr>
              <w:t>20 желтоқсан</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 24-аш, 1-КО,</w:t>
            </w:r>
            <w:r>
              <w:br/>
            </w:r>
            <w:r>
              <w:rPr>
                <w:rFonts w:ascii="Times New Roman"/>
                <w:b w:val="false"/>
                <w:i w:val="false"/>
                <w:color w:val="000000"/>
                <w:sz w:val="20"/>
              </w:rPr>
              <w:t>
</w:t>
            </w:r>
            <w:r>
              <w:rPr>
                <w:rFonts w:ascii="Times New Roman"/>
                <w:b w:val="false"/>
                <w:i w:val="false"/>
                <w:color w:val="000000"/>
                <w:sz w:val="20"/>
              </w:rPr>
              <w:t>ҚР ҚМ КБК деректері</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одағына мүше мемлекеттермен тауарлардың өзара саудасы және сыртқы саудасы туралы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қаңтар,</w:t>
            </w:r>
            <w:r>
              <w:br/>
            </w:r>
            <w:r>
              <w:rPr>
                <w:rFonts w:ascii="Times New Roman"/>
                <w:b w:val="false"/>
                <w:i w:val="false"/>
                <w:color w:val="000000"/>
                <w:sz w:val="20"/>
              </w:rPr>
              <w:t>
</w:t>
            </w:r>
            <w:r>
              <w:rPr>
                <w:rFonts w:ascii="Times New Roman"/>
                <w:b w:val="false"/>
                <w:i w:val="false"/>
                <w:color w:val="000000"/>
                <w:sz w:val="20"/>
              </w:rPr>
              <w:t>15 ақпан,</w:t>
            </w:r>
            <w:r>
              <w:br/>
            </w:r>
            <w:r>
              <w:rPr>
                <w:rFonts w:ascii="Times New Roman"/>
                <w:b w:val="false"/>
                <w:i w:val="false"/>
                <w:color w:val="000000"/>
                <w:sz w:val="20"/>
              </w:rPr>
              <w:t>
</w:t>
            </w:r>
            <w:r>
              <w:rPr>
                <w:rFonts w:ascii="Times New Roman"/>
                <w:b w:val="false"/>
                <w:i w:val="false"/>
                <w:color w:val="000000"/>
                <w:sz w:val="20"/>
              </w:rPr>
              <w:t>15 наурыз,</w:t>
            </w:r>
            <w:r>
              <w:br/>
            </w:r>
            <w:r>
              <w:rPr>
                <w:rFonts w:ascii="Times New Roman"/>
                <w:b w:val="false"/>
                <w:i w:val="false"/>
                <w:color w:val="000000"/>
                <w:sz w:val="20"/>
              </w:rPr>
              <w:t>
</w:t>
            </w:r>
            <w:r>
              <w:rPr>
                <w:rFonts w:ascii="Times New Roman"/>
                <w:b w:val="false"/>
                <w:i w:val="false"/>
                <w:color w:val="000000"/>
                <w:sz w:val="20"/>
              </w:rPr>
              <w:t>16 сәуір,</w:t>
            </w:r>
            <w:r>
              <w:br/>
            </w:r>
            <w:r>
              <w:rPr>
                <w:rFonts w:ascii="Times New Roman"/>
                <w:b w:val="false"/>
                <w:i w:val="false"/>
                <w:color w:val="000000"/>
                <w:sz w:val="20"/>
              </w:rPr>
              <w:t>
</w:t>
            </w:r>
            <w:r>
              <w:rPr>
                <w:rFonts w:ascii="Times New Roman"/>
                <w:b w:val="false"/>
                <w:i w:val="false"/>
                <w:color w:val="000000"/>
                <w:sz w:val="20"/>
              </w:rPr>
              <w:t>15 мамыр,</w:t>
            </w:r>
            <w:r>
              <w:br/>
            </w:r>
            <w:r>
              <w:rPr>
                <w:rFonts w:ascii="Times New Roman"/>
                <w:b w:val="false"/>
                <w:i w:val="false"/>
                <w:color w:val="000000"/>
                <w:sz w:val="20"/>
              </w:rPr>
              <w:t>
</w:t>
            </w:r>
            <w:r>
              <w:rPr>
                <w:rFonts w:ascii="Times New Roman"/>
                <w:b w:val="false"/>
                <w:i w:val="false"/>
                <w:color w:val="000000"/>
                <w:sz w:val="20"/>
              </w:rPr>
              <w:t>17 маусым,</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шілде,</w:t>
            </w:r>
            <w:r>
              <w:br/>
            </w:r>
            <w:r>
              <w:rPr>
                <w:rFonts w:ascii="Times New Roman"/>
                <w:b w:val="false"/>
                <w:i w:val="false"/>
                <w:color w:val="000000"/>
                <w:sz w:val="20"/>
              </w:rPr>
              <w:t>
</w:t>
            </w:r>
            <w:r>
              <w:rPr>
                <w:rFonts w:ascii="Times New Roman"/>
                <w:b w:val="false"/>
                <w:i w:val="false"/>
                <w:color w:val="000000"/>
                <w:sz w:val="20"/>
              </w:rPr>
              <w:t>15 тамыз,</w:t>
            </w:r>
            <w:r>
              <w:br/>
            </w:r>
            <w:r>
              <w:rPr>
                <w:rFonts w:ascii="Times New Roman"/>
                <w:b w:val="false"/>
                <w:i w:val="false"/>
                <w:color w:val="000000"/>
                <w:sz w:val="20"/>
              </w:rPr>
              <w:t>
</w:t>
            </w:r>
            <w:r>
              <w:rPr>
                <w:rFonts w:ascii="Times New Roman"/>
                <w:b w:val="false"/>
                <w:i w:val="false"/>
                <w:color w:val="000000"/>
                <w:sz w:val="20"/>
              </w:rPr>
              <w:t>17 қыркүйек,</w:t>
            </w:r>
            <w:r>
              <w:br/>
            </w:r>
            <w:r>
              <w:rPr>
                <w:rFonts w:ascii="Times New Roman"/>
                <w:b w:val="false"/>
                <w:i w:val="false"/>
                <w:color w:val="000000"/>
                <w:sz w:val="20"/>
              </w:rPr>
              <w:t>
</w:t>
            </w:r>
            <w:r>
              <w:rPr>
                <w:rFonts w:ascii="Times New Roman"/>
                <w:b w:val="false"/>
                <w:i w:val="false"/>
                <w:color w:val="000000"/>
                <w:sz w:val="20"/>
              </w:rPr>
              <w:t>15 қазан,</w:t>
            </w:r>
            <w:r>
              <w:br/>
            </w:r>
            <w:r>
              <w:rPr>
                <w:rFonts w:ascii="Times New Roman"/>
                <w:b w:val="false"/>
                <w:i w:val="false"/>
                <w:color w:val="000000"/>
                <w:sz w:val="20"/>
              </w:rPr>
              <w:t>
</w:t>
            </w:r>
            <w:r>
              <w:rPr>
                <w:rFonts w:ascii="Times New Roman"/>
                <w:b w:val="false"/>
                <w:i w:val="false"/>
                <w:color w:val="000000"/>
                <w:sz w:val="20"/>
              </w:rPr>
              <w:t>15 қараша,</w:t>
            </w:r>
            <w:r>
              <w:br/>
            </w:r>
            <w:r>
              <w:rPr>
                <w:rFonts w:ascii="Times New Roman"/>
                <w:b w:val="false"/>
                <w:i w:val="false"/>
                <w:color w:val="000000"/>
                <w:sz w:val="20"/>
              </w:rPr>
              <w:t>
</w:t>
            </w:r>
            <w:r>
              <w:rPr>
                <w:rFonts w:ascii="Times New Roman"/>
                <w:b w:val="false"/>
                <w:i w:val="false"/>
                <w:color w:val="000000"/>
                <w:sz w:val="20"/>
              </w:rPr>
              <w:t xml:space="preserve">17 желтоқсан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1-КО, ҚР ҚМ КБК деректері</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отын-энергетикалық балансы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тамыз</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1-ОЭБ</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шетел капиталы қатысқан кәсіпорындардың қызметі туралы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шілде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1-СЭҚ</w:t>
            </w:r>
          </w:p>
        </w:tc>
      </w:tr>
    </w:tbl>
    <w:bookmarkStart w:name="z27" w:id="39"/>
    <w:p>
      <w:pPr>
        <w:spacing w:after="0"/>
        <w:ind w:left="0"/>
        <w:jc w:val="both"/>
      </w:pPr>
      <w:r>
        <w:rPr>
          <w:rFonts w:ascii="Times New Roman"/>
          <w:b w:val="false"/>
          <w:i w:val="false"/>
          <w:color w:val="000000"/>
          <w:sz w:val="28"/>
        </w:rPr>
        <w:t>
Көлік статистикасы</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
        <w:gridCol w:w="2455"/>
        <w:gridCol w:w="1482"/>
        <w:gridCol w:w="1877"/>
        <w:gridCol w:w="1877"/>
        <w:gridCol w:w="2456"/>
        <w:gridCol w:w="2750"/>
      </w:tblGrid>
      <w:tr>
        <w:trPr>
          <w:trHeight w:val="121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жұмыстың атауы</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Шығарылымның кезеңділігі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Пайдаланушыларға статистикалық ақпараттарды табыс ету мерзімдері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ету нысаны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Дереккөздер (статистикалық нысанның индексі)</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92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көлік жұмысының негізгі көрсеткіштері</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қаңтар,</w:t>
            </w:r>
            <w:r>
              <w:br/>
            </w:r>
            <w:r>
              <w:rPr>
                <w:rFonts w:ascii="Times New Roman"/>
                <w:b w:val="false"/>
                <w:i w:val="false"/>
                <w:color w:val="000000"/>
                <w:sz w:val="20"/>
              </w:rPr>
              <w:t>
</w:t>
            </w:r>
            <w:r>
              <w:rPr>
                <w:rFonts w:ascii="Times New Roman"/>
                <w:b w:val="false"/>
                <w:i w:val="false"/>
                <w:color w:val="000000"/>
                <w:sz w:val="20"/>
              </w:rPr>
              <w:t>12 ақпан,</w:t>
            </w:r>
            <w:r>
              <w:br/>
            </w:r>
            <w:r>
              <w:rPr>
                <w:rFonts w:ascii="Times New Roman"/>
                <w:b w:val="false"/>
                <w:i w:val="false"/>
                <w:color w:val="000000"/>
                <w:sz w:val="20"/>
              </w:rPr>
              <w:t>
</w:t>
            </w:r>
            <w:r>
              <w:rPr>
                <w:rFonts w:ascii="Times New Roman"/>
                <w:b w:val="false"/>
                <w:i w:val="false"/>
                <w:color w:val="000000"/>
                <w:sz w:val="20"/>
              </w:rPr>
              <w:t>12 наурыз,</w:t>
            </w:r>
            <w:r>
              <w:br/>
            </w:r>
            <w:r>
              <w:rPr>
                <w:rFonts w:ascii="Times New Roman"/>
                <w:b w:val="false"/>
                <w:i w:val="false"/>
                <w:color w:val="000000"/>
                <w:sz w:val="20"/>
              </w:rPr>
              <w:t>
</w:t>
            </w:r>
            <w:r>
              <w:rPr>
                <w:rFonts w:ascii="Times New Roman"/>
                <w:b w:val="false"/>
                <w:i w:val="false"/>
                <w:color w:val="000000"/>
                <w:sz w:val="20"/>
              </w:rPr>
              <w:t>12 сәуір,</w:t>
            </w:r>
            <w:r>
              <w:br/>
            </w:r>
            <w:r>
              <w:rPr>
                <w:rFonts w:ascii="Times New Roman"/>
                <w:b w:val="false"/>
                <w:i w:val="false"/>
                <w:color w:val="000000"/>
                <w:sz w:val="20"/>
              </w:rPr>
              <w:t>
</w:t>
            </w:r>
            <w:r>
              <w:rPr>
                <w:rFonts w:ascii="Times New Roman"/>
                <w:b w:val="false"/>
                <w:i w:val="false"/>
                <w:color w:val="000000"/>
                <w:sz w:val="20"/>
              </w:rPr>
              <w:t>13 мамыр,</w:t>
            </w:r>
            <w:r>
              <w:br/>
            </w:r>
            <w:r>
              <w:rPr>
                <w:rFonts w:ascii="Times New Roman"/>
                <w:b w:val="false"/>
                <w:i w:val="false"/>
                <w:color w:val="000000"/>
                <w:sz w:val="20"/>
              </w:rPr>
              <w:t>
</w:t>
            </w:r>
            <w:r>
              <w:rPr>
                <w:rFonts w:ascii="Times New Roman"/>
                <w:b w:val="false"/>
                <w:i w:val="false"/>
                <w:color w:val="000000"/>
                <w:sz w:val="20"/>
              </w:rPr>
              <w:t>12 маусым,</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шілде,</w:t>
            </w:r>
            <w:r>
              <w:br/>
            </w:r>
            <w:r>
              <w:rPr>
                <w:rFonts w:ascii="Times New Roman"/>
                <w:b w:val="false"/>
                <w:i w:val="false"/>
                <w:color w:val="000000"/>
                <w:sz w:val="20"/>
              </w:rPr>
              <w:t>
</w:t>
            </w:r>
            <w:r>
              <w:rPr>
                <w:rFonts w:ascii="Times New Roman"/>
                <w:b w:val="false"/>
                <w:i w:val="false"/>
                <w:color w:val="000000"/>
                <w:sz w:val="20"/>
              </w:rPr>
              <w:t>12 тамыз,</w:t>
            </w:r>
            <w:r>
              <w:br/>
            </w:r>
            <w:r>
              <w:rPr>
                <w:rFonts w:ascii="Times New Roman"/>
                <w:b w:val="false"/>
                <w:i w:val="false"/>
                <w:color w:val="000000"/>
                <w:sz w:val="20"/>
              </w:rPr>
              <w:t>
</w:t>
            </w:r>
            <w:r>
              <w:rPr>
                <w:rFonts w:ascii="Times New Roman"/>
                <w:b w:val="false"/>
                <w:i w:val="false"/>
                <w:color w:val="000000"/>
                <w:sz w:val="20"/>
              </w:rPr>
              <w:t>12 қыркүйек,</w:t>
            </w:r>
            <w:r>
              <w:br/>
            </w:r>
            <w:r>
              <w:rPr>
                <w:rFonts w:ascii="Times New Roman"/>
                <w:b w:val="false"/>
                <w:i w:val="false"/>
                <w:color w:val="000000"/>
                <w:sz w:val="20"/>
              </w:rPr>
              <w:t>
</w:t>
            </w:r>
            <w:r>
              <w:rPr>
                <w:rFonts w:ascii="Times New Roman"/>
                <w:b w:val="false"/>
                <w:i w:val="false"/>
                <w:color w:val="000000"/>
                <w:sz w:val="20"/>
              </w:rPr>
              <w:t>14 қазан,</w:t>
            </w:r>
            <w:r>
              <w:br/>
            </w:r>
            <w:r>
              <w:rPr>
                <w:rFonts w:ascii="Times New Roman"/>
                <w:b w:val="false"/>
                <w:i w:val="false"/>
                <w:color w:val="000000"/>
                <w:sz w:val="20"/>
              </w:rPr>
              <w:t>
</w:t>
            </w:r>
            <w:r>
              <w:rPr>
                <w:rFonts w:ascii="Times New Roman"/>
                <w:b w:val="false"/>
                <w:i w:val="false"/>
                <w:color w:val="000000"/>
                <w:sz w:val="20"/>
              </w:rPr>
              <w:t>12 қараша,</w:t>
            </w:r>
            <w:r>
              <w:br/>
            </w:r>
            <w:r>
              <w:rPr>
                <w:rFonts w:ascii="Times New Roman"/>
                <w:b w:val="false"/>
                <w:i w:val="false"/>
                <w:color w:val="000000"/>
                <w:sz w:val="20"/>
              </w:rPr>
              <w:t>
</w:t>
            </w:r>
            <w:r>
              <w:rPr>
                <w:rFonts w:ascii="Times New Roman"/>
                <w:b w:val="false"/>
                <w:i w:val="false"/>
                <w:color w:val="000000"/>
                <w:sz w:val="20"/>
              </w:rPr>
              <w:t>12 желтоқсан</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1-көлік (1-К (авто, электр) қаңтар айының бюллетенінде, 1-К (ішкі су) наурыз айының бюллетенінде, 1-К (әуе) шілде айының бюллетенінде)</w:t>
            </w:r>
          </w:p>
        </w:tc>
      </w:tr>
      <w:tr>
        <w:trPr>
          <w:trHeight w:val="181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көлік өнімдері және көрсетілген қызметтері (қатынас түрлері бойынша) туралы</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мамыр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 (тж), 2-К (құбыр), 2-К (ішкі су), 2-К (теңіз), 2-К (әуе), 2-К (өзге де құрлықтағы), 2-К (қосалқы қызмет), 1-К (бағыт)</w:t>
            </w:r>
          </w:p>
        </w:tc>
      </w:tr>
      <w:tr>
        <w:trPr>
          <w:trHeight w:val="70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теміржол көлігінің қызметі туралы</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мамыр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 1-ТЖ, 2-ТЖ</w:t>
            </w:r>
          </w:p>
        </w:tc>
      </w:tr>
      <w:tr>
        <w:trPr>
          <w:trHeight w:val="70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Дара кәсіпкерлердің жүкті автомобильдермен тасымалдауы туралы</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сәуір,</w:t>
            </w:r>
            <w:r>
              <w:br/>
            </w:r>
            <w:r>
              <w:rPr>
                <w:rFonts w:ascii="Times New Roman"/>
                <w:b w:val="false"/>
                <w:i w:val="false"/>
                <w:color w:val="000000"/>
                <w:sz w:val="20"/>
              </w:rPr>
              <w:t>
</w:t>
            </w:r>
            <w:r>
              <w:rPr>
                <w:rFonts w:ascii="Times New Roman"/>
                <w:b w:val="false"/>
                <w:i w:val="false"/>
                <w:color w:val="000000"/>
                <w:sz w:val="20"/>
              </w:rPr>
              <w:t>12 шілде,</w:t>
            </w:r>
            <w:r>
              <w:br/>
            </w:r>
            <w:r>
              <w:rPr>
                <w:rFonts w:ascii="Times New Roman"/>
                <w:b w:val="false"/>
                <w:i w:val="false"/>
                <w:color w:val="000000"/>
                <w:sz w:val="20"/>
              </w:rPr>
              <w:t>
</w:t>
            </w:r>
            <w:r>
              <w:rPr>
                <w:rFonts w:ascii="Times New Roman"/>
                <w:b w:val="false"/>
                <w:i w:val="false"/>
                <w:color w:val="000000"/>
                <w:sz w:val="20"/>
              </w:rPr>
              <w:t>14 қазан</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әзірлемелік кестелер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К-001</w:t>
            </w:r>
          </w:p>
        </w:tc>
      </w:tr>
      <w:tr>
        <w:trPr>
          <w:trHeight w:val="70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Дара кәсіпкерлердің жолаушыларды автомобильдермен тасымалдауы туралы</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мамыр,</w:t>
            </w:r>
            <w:r>
              <w:br/>
            </w:r>
            <w:r>
              <w:rPr>
                <w:rFonts w:ascii="Times New Roman"/>
                <w:b w:val="false"/>
                <w:i w:val="false"/>
                <w:color w:val="000000"/>
                <w:sz w:val="20"/>
              </w:rPr>
              <w:t>
</w:t>
            </w:r>
            <w:r>
              <w:rPr>
                <w:rFonts w:ascii="Times New Roman"/>
                <w:b w:val="false"/>
                <w:i w:val="false"/>
                <w:color w:val="000000"/>
                <w:sz w:val="20"/>
              </w:rPr>
              <w:t>12 тамыз,</w:t>
            </w:r>
            <w:r>
              <w:br/>
            </w:r>
            <w:r>
              <w:rPr>
                <w:rFonts w:ascii="Times New Roman"/>
                <w:b w:val="false"/>
                <w:i w:val="false"/>
                <w:color w:val="000000"/>
                <w:sz w:val="20"/>
              </w:rPr>
              <w:t>
</w:t>
            </w:r>
            <w:r>
              <w:rPr>
                <w:rFonts w:ascii="Times New Roman"/>
                <w:b w:val="false"/>
                <w:i w:val="false"/>
                <w:color w:val="000000"/>
                <w:sz w:val="20"/>
              </w:rPr>
              <w:t>12 қараша</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әзірлемелік кестелер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К-002</w:t>
            </w:r>
          </w:p>
        </w:tc>
      </w:tr>
    </w:tbl>
    <w:bookmarkStart w:name="z26" w:id="40"/>
    <w:p>
      <w:pPr>
        <w:spacing w:after="0"/>
        <w:ind w:left="0"/>
        <w:jc w:val="both"/>
      </w:pPr>
      <w:r>
        <w:rPr>
          <w:rFonts w:ascii="Times New Roman"/>
          <w:b w:val="false"/>
          <w:i w:val="false"/>
          <w:color w:val="000000"/>
          <w:sz w:val="28"/>
        </w:rPr>
        <w:t>
Байланыс статистикасы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
        <w:gridCol w:w="2468"/>
        <w:gridCol w:w="1490"/>
        <w:gridCol w:w="1887"/>
        <w:gridCol w:w="2263"/>
        <w:gridCol w:w="2469"/>
        <w:gridCol w:w="2678"/>
      </w:tblGrid>
      <w:tr>
        <w:trPr>
          <w:trHeight w:val="105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жұмыстың атауы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Шығарылымның кезеңділігі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Пайдаланушыларға статистикалық ақпараттарды табыс ету мерзімдері</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ету нысаны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Дереккөздер (статистикалық нысанның индексі)</w:t>
            </w:r>
          </w:p>
        </w:tc>
      </w:tr>
      <w:tr>
        <w:trPr>
          <w:trHeight w:val="10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39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байланыс кәсіпорындары жұмысының негізгі көрсеткіштері</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қаңтар</w:t>
            </w:r>
            <w:r>
              <w:br/>
            </w:r>
            <w:r>
              <w:rPr>
                <w:rFonts w:ascii="Times New Roman"/>
                <w:b w:val="false"/>
                <w:i w:val="false"/>
                <w:color w:val="000000"/>
                <w:sz w:val="20"/>
              </w:rPr>
              <w:t>
</w:t>
            </w:r>
            <w:r>
              <w:rPr>
                <w:rFonts w:ascii="Times New Roman"/>
                <w:b w:val="false"/>
                <w:i w:val="false"/>
                <w:color w:val="000000"/>
                <w:sz w:val="20"/>
              </w:rPr>
              <w:t>12 ақпан,</w:t>
            </w:r>
            <w:r>
              <w:br/>
            </w:r>
            <w:r>
              <w:rPr>
                <w:rFonts w:ascii="Times New Roman"/>
                <w:b w:val="false"/>
                <w:i w:val="false"/>
                <w:color w:val="000000"/>
                <w:sz w:val="20"/>
              </w:rPr>
              <w:t>
</w:t>
            </w:r>
            <w:r>
              <w:rPr>
                <w:rFonts w:ascii="Times New Roman"/>
                <w:b w:val="false"/>
                <w:i w:val="false"/>
                <w:color w:val="000000"/>
                <w:sz w:val="20"/>
              </w:rPr>
              <w:t>12 наурыз,</w:t>
            </w:r>
            <w:r>
              <w:br/>
            </w:r>
            <w:r>
              <w:rPr>
                <w:rFonts w:ascii="Times New Roman"/>
                <w:b w:val="false"/>
                <w:i w:val="false"/>
                <w:color w:val="000000"/>
                <w:sz w:val="20"/>
              </w:rPr>
              <w:t>
</w:t>
            </w:r>
            <w:r>
              <w:rPr>
                <w:rFonts w:ascii="Times New Roman"/>
                <w:b w:val="false"/>
                <w:i w:val="false"/>
                <w:color w:val="000000"/>
                <w:sz w:val="20"/>
              </w:rPr>
              <w:t>12 сәуір,</w:t>
            </w:r>
            <w:r>
              <w:br/>
            </w:r>
            <w:r>
              <w:rPr>
                <w:rFonts w:ascii="Times New Roman"/>
                <w:b w:val="false"/>
                <w:i w:val="false"/>
                <w:color w:val="000000"/>
                <w:sz w:val="20"/>
              </w:rPr>
              <w:t>
</w:t>
            </w:r>
            <w:r>
              <w:rPr>
                <w:rFonts w:ascii="Times New Roman"/>
                <w:b w:val="false"/>
                <w:i w:val="false"/>
                <w:color w:val="000000"/>
                <w:sz w:val="20"/>
              </w:rPr>
              <w:t>13 мамыр,</w:t>
            </w:r>
            <w:r>
              <w:br/>
            </w:r>
            <w:r>
              <w:rPr>
                <w:rFonts w:ascii="Times New Roman"/>
                <w:b w:val="false"/>
                <w:i w:val="false"/>
                <w:color w:val="000000"/>
                <w:sz w:val="20"/>
              </w:rPr>
              <w:t>
</w:t>
            </w:r>
            <w:r>
              <w:rPr>
                <w:rFonts w:ascii="Times New Roman"/>
                <w:b w:val="false"/>
                <w:i w:val="false"/>
                <w:color w:val="000000"/>
                <w:sz w:val="20"/>
              </w:rPr>
              <w:t>12 маусым,</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шілде,</w:t>
            </w:r>
            <w:r>
              <w:br/>
            </w:r>
            <w:r>
              <w:rPr>
                <w:rFonts w:ascii="Times New Roman"/>
                <w:b w:val="false"/>
                <w:i w:val="false"/>
                <w:color w:val="000000"/>
                <w:sz w:val="20"/>
              </w:rPr>
              <w:t>
</w:t>
            </w:r>
            <w:r>
              <w:rPr>
                <w:rFonts w:ascii="Times New Roman"/>
                <w:b w:val="false"/>
                <w:i w:val="false"/>
                <w:color w:val="000000"/>
                <w:sz w:val="20"/>
              </w:rPr>
              <w:t>12 тамыз,</w:t>
            </w:r>
            <w:r>
              <w:br/>
            </w:r>
            <w:r>
              <w:rPr>
                <w:rFonts w:ascii="Times New Roman"/>
                <w:b w:val="false"/>
                <w:i w:val="false"/>
                <w:color w:val="000000"/>
                <w:sz w:val="20"/>
              </w:rPr>
              <w:t>
</w:t>
            </w:r>
            <w:r>
              <w:rPr>
                <w:rFonts w:ascii="Times New Roman"/>
                <w:b w:val="false"/>
                <w:i w:val="false"/>
                <w:color w:val="000000"/>
                <w:sz w:val="20"/>
              </w:rPr>
              <w:t>12 қыркүйек,</w:t>
            </w:r>
            <w:r>
              <w:br/>
            </w:r>
            <w:r>
              <w:rPr>
                <w:rFonts w:ascii="Times New Roman"/>
                <w:b w:val="false"/>
                <w:i w:val="false"/>
                <w:color w:val="000000"/>
                <w:sz w:val="20"/>
              </w:rPr>
              <w:t>
</w:t>
            </w:r>
            <w:r>
              <w:rPr>
                <w:rFonts w:ascii="Times New Roman"/>
                <w:b w:val="false"/>
                <w:i w:val="false"/>
                <w:color w:val="000000"/>
                <w:sz w:val="20"/>
              </w:rPr>
              <w:t>14 қазан,</w:t>
            </w:r>
            <w:r>
              <w:br/>
            </w:r>
            <w:r>
              <w:rPr>
                <w:rFonts w:ascii="Times New Roman"/>
                <w:b w:val="false"/>
                <w:i w:val="false"/>
                <w:color w:val="000000"/>
                <w:sz w:val="20"/>
              </w:rPr>
              <w:t>
</w:t>
            </w:r>
            <w:r>
              <w:rPr>
                <w:rFonts w:ascii="Times New Roman"/>
                <w:b w:val="false"/>
                <w:i w:val="false"/>
                <w:color w:val="000000"/>
                <w:sz w:val="20"/>
              </w:rPr>
              <w:t>12 қараша,</w:t>
            </w:r>
            <w:r>
              <w:br/>
            </w:r>
            <w:r>
              <w:rPr>
                <w:rFonts w:ascii="Times New Roman"/>
                <w:b w:val="false"/>
                <w:i w:val="false"/>
                <w:color w:val="000000"/>
                <w:sz w:val="20"/>
              </w:rPr>
              <w:t>
</w:t>
            </w:r>
            <w:r>
              <w:rPr>
                <w:rFonts w:ascii="Times New Roman"/>
                <w:b w:val="false"/>
                <w:i w:val="false"/>
                <w:color w:val="000000"/>
                <w:sz w:val="20"/>
              </w:rPr>
              <w:t>12 желтоқсан</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3-байланыс</w:t>
            </w:r>
          </w:p>
        </w:tc>
      </w:tr>
      <w:tr>
        <w:trPr>
          <w:trHeight w:val="69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байланыс кәсіпорындары жұмысының негізгі көрсеткіштері</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мамыр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1-байланыс,</w:t>
            </w:r>
            <w:r>
              <w:br/>
            </w:r>
            <w:r>
              <w:rPr>
                <w:rFonts w:ascii="Times New Roman"/>
                <w:b w:val="false"/>
                <w:i w:val="false"/>
                <w:color w:val="000000"/>
                <w:sz w:val="20"/>
              </w:rPr>
              <w:t>
</w:t>
            </w:r>
            <w:r>
              <w:rPr>
                <w:rFonts w:ascii="Times New Roman"/>
                <w:b w:val="false"/>
                <w:i w:val="false"/>
                <w:color w:val="000000"/>
                <w:sz w:val="20"/>
              </w:rPr>
              <w:t>2-байланыс</w:t>
            </w:r>
          </w:p>
        </w:tc>
      </w:tr>
      <w:tr>
        <w:trPr>
          <w:trHeight w:val="79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байланыс кәсіпорындарының техникалық құралдары және қызметінің сапасы туралы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сәуір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4-байланыс</w:t>
            </w:r>
          </w:p>
        </w:tc>
      </w:tr>
    </w:tbl>
    <w:bookmarkStart w:name="z25" w:id="41"/>
    <w:p>
      <w:pPr>
        <w:spacing w:after="0"/>
        <w:ind w:left="0"/>
        <w:jc w:val="both"/>
      </w:pPr>
      <w:r>
        <w:rPr>
          <w:rFonts w:ascii="Times New Roman"/>
          <w:b w:val="false"/>
          <w:i w:val="false"/>
          <w:color w:val="000000"/>
          <w:sz w:val="28"/>
        </w:rPr>
        <w:t>
Туризм статистикасы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
        <w:gridCol w:w="3001"/>
        <w:gridCol w:w="2254"/>
        <w:gridCol w:w="2856"/>
        <w:gridCol w:w="2648"/>
        <w:gridCol w:w="2089"/>
      </w:tblGrid>
      <w:tr>
        <w:trPr>
          <w:trHeight w:val="106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жұмыстың атауы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Шығарылымның кезеңділігі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Пайдаланушыларға статистикалық ақпараттарды табыс ету мерзімдері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ету нысаны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Дереккөздер (нысанның индексі)</w:t>
            </w:r>
          </w:p>
        </w:tc>
      </w:tr>
      <w:tr>
        <w:trPr>
          <w:trHeight w:val="4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06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туризм және қонақ үй шаруашылығының дамуы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сәуір,</w:t>
            </w:r>
            <w:r>
              <w:br/>
            </w:r>
            <w:r>
              <w:rPr>
                <w:rFonts w:ascii="Times New Roman"/>
                <w:b w:val="false"/>
                <w:i w:val="false"/>
                <w:color w:val="000000"/>
                <w:sz w:val="20"/>
              </w:rPr>
              <w:t>
</w:t>
            </w:r>
            <w:r>
              <w:rPr>
                <w:rFonts w:ascii="Times New Roman"/>
                <w:b w:val="false"/>
                <w:i w:val="false"/>
                <w:color w:val="000000"/>
                <w:sz w:val="20"/>
              </w:rPr>
              <w:t>4 маусым,</w:t>
            </w:r>
            <w:r>
              <w:br/>
            </w:r>
            <w:r>
              <w:rPr>
                <w:rFonts w:ascii="Times New Roman"/>
                <w:b w:val="false"/>
                <w:i w:val="false"/>
                <w:color w:val="000000"/>
                <w:sz w:val="20"/>
              </w:rPr>
              <w:t>
</w:t>
            </w:r>
            <w:r>
              <w:rPr>
                <w:rFonts w:ascii="Times New Roman"/>
                <w:b w:val="false"/>
                <w:i w:val="false"/>
                <w:color w:val="000000"/>
                <w:sz w:val="20"/>
              </w:rPr>
              <w:t>29 тамыз,</w:t>
            </w:r>
            <w:r>
              <w:br/>
            </w:r>
            <w:r>
              <w:rPr>
                <w:rFonts w:ascii="Times New Roman"/>
                <w:b w:val="false"/>
                <w:i w:val="false"/>
                <w:color w:val="000000"/>
                <w:sz w:val="20"/>
              </w:rPr>
              <w:t>
</w:t>
            </w:r>
            <w:r>
              <w:rPr>
                <w:rFonts w:ascii="Times New Roman"/>
                <w:b w:val="false"/>
                <w:i w:val="false"/>
                <w:color w:val="000000"/>
                <w:sz w:val="20"/>
              </w:rPr>
              <w:t>28 қараша</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1-туризм,</w:t>
            </w:r>
            <w:r>
              <w:br/>
            </w:r>
            <w:r>
              <w:rPr>
                <w:rFonts w:ascii="Times New Roman"/>
                <w:b w:val="false"/>
                <w:i w:val="false"/>
                <w:color w:val="000000"/>
                <w:sz w:val="20"/>
              </w:rPr>
              <w:t>
</w:t>
            </w:r>
            <w:r>
              <w:rPr>
                <w:rFonts w:ascii="Times New Roman"/>
                <w:b w:val="false"/>
                <w:i w:val="false"/>
                <w:color w:val="000000"/>
                <w:sz w:val="20"/>
              </w:rPr>
              <w:t>2-туризм,</w:t>
            </w:r>
          </w:p>
        </w:tc>
      </w:tr>
      <w:tr>
        <w:trPr>
          <w:trHeight w:val="106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үй шаруашылықтарының сапарларға жұмсаған шығыстары туралы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мамыр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Н-050,</w:t>
            </w:r>
            <w:r>
              <w:br/>
            </w:r>
            <w:r>
              <w:rPr>
                <w:rFonts w:ascii="Times New Roman"/>
                <w:b w:val="false"/>
                <w:i w:val="false"/>
                <w:color w:val="000000"/>
                <w:sz w:val="20"/>
              </w:rPr>
              <w:t>
</w:t>
            </w:r>
            <w:r>
              <w:rPr>
                <w:rFonts w:ascii="Times New Roman"/>
                <w:b w:val="false"/>
                <w:i w:val="false"/>
                <w:color w:val="000000"/>
                <w:sz w:val="20"/>
              </w:rPr>
              <w:t>Н-050 (қосымша)</w:t>
            </w:r>
          </w:p>
        </w:tc>
      </w:tr>
      <w:tr>
        <w:trPr>
          <w:trHeight w:val="106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келушілерді (туристерді) іріктеме зерттеу туралы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наурыз,</w:t>
            </w:r>
            <w:r>
              <w:br/>
            </w:r>
            <w:r>
              <w:rPr>
                <w:rFonts w:ascii="Times New Roman"/>
                <w:b w:val="false"/>
                <w:i w:val="false"/>
                <w:color w:val="000000"/>
                <w:sz w:val="20"/>
              </w:rPr>
              <w:t>
</w:t>
            </w:r>
            <w:r>
              <w:rPr>
                <w:rFonts w:ascii="Times New Roman"/>
                <w:b w:val="false"/>
                <w:i w:val="false"/>
                <w:color w:val="000000"/>
                <w:sz w:val="20"/>
              </w:rPr>
              <w:t>5 қыркүйек</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Н-060,</w:t>
            </w:r>
            <w:r>
              <w:br/>
            </w:r>
            <w:r>
              <w:rPr>
                <w:rFonts w:ascii="Times New Roman"/>
                <w:b w:val="false"/>
                <w:i w:val="false"/>
                <w:color w:val="000000"/>
                <w:sz w:val="20"/>
              </w:rPr>
              <w:t>
</w:t>
            </w:r>
            <w:r>
              <w:rPr>
                <w:rFonts w:ascii="Times New Roman"/>
                <w:b w:val="false"/>
                <w:i w:val="false"/>
                <w:color w:val="000000"/>
                <w:sz w:val="20"/>
              </w:rPr>
              <w:t>1-туризм (қосымша)</w:t>
            </w:r>
          </w:p>
        </w:tc>
      </w:tr>
    </w:tbl>
    <w:bookmarkStart w:name="z24" w:id="42"/>
    <w:p>
      <w:pPr>
        <w:spacing w:after="0"/>
        <w:ind w:left="0"/>
        <w:jc w:val="both"/>
      </w:pPr>
      <w:r>
        <w:rPr>
          <w:rFonts w:ascii="Times New Roman"/>
          <w:b w:val="false"/>
          <w:i w:val="false"/>
          <w:color w:val="000000"/>
          <w:sz w:val="28"/>
        </w:rPr>
        <w:t>
Баға статистикасы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2333"/>
        <w:gridCol w:w="1233"/>
        <w:gridCol w:w="2013"/>
        <w:gridCol w:w="909"/>
        <w:gridCol w:w="2353"/>
        <w:gridCol w:w="1653"/>
        <w:gridCol w:w="2813"/>
      </w:tblGrid>
      <w:tr>
        <w:trPr>
          <w:trHeight w:val="9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жұмыстың атауы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Шығарылымның кезеңділігі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Пайдаланушыларға статистикалық ақпараттарды табыс ету мерзімдері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ету нысаны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Дереккөздер (статистикалық нысанның индексі)</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инфляция туралы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қаңтар,</w:t>
            </w:r>
            <w:r>
              <w:br/>
            </w:r>
            <w:r>
              <w:rPr>
                <w:rFonts w:ascii="Times New Roman"/>
                <w:b w:val="false"/>
                <w:i w:val="false"/>
                <w:color w:val="000000"/>
                <w:sz w:val="20"/>
              </w:rPr>
              <w:t>
</w:t>
            </w:r>
            <w:r>
              <w:rPr>
                <w:rFonts w:ascii="Times New Roman"/>
                <w:b w:val="false"/>
                <w:i w:val="false"/>
                <w:color w:val="000000"/>
                <w:sz w:val="20"/>
              </w:rPr>
              <w:t>1 ақпан,</w:t>
            </w:r>
            <w:r>
              <w:br/>
            </w:r>
            <w:r>
              <w:rPr>
                <w:rFonts w:ascii="Times New Roman"/>
                <w:b w:val="false"/>
                <w:i w:val="false"/>
                <w:color w:val="000000"/>
                <w:sz w:val="20"/>
              </w:rPr>
              <w:t>
</w:t>
            </w:r>
            <w:r>
              <w:rPr>
                <w:rFonts w:ascii="Times New Roman"/>
                <w:b w:val="false"/>
                <w:i w:val="false"/>
                <w:color w:val="000000"/>
                <w:sz w:val="20"/>
              </w:rPr>
              <w:t>1 наурыз,</w:t>
            </w:r>
            <w:r>
              <w:br/>
            </w:r>
            <w:r>
              <w:rPr>
                <w:rFonts w:ascii="Times New Roman"/>
                <w:b w:val="false"/>
                <w:i w:val="false"/>
                <w:color w:val="000000"/>
                <w:sz w:val="20"/>
              </w:rPr>
              <w:t>
</w:t>
            </w:r>
            <w:r>
              <w:rPr>
                <w:rFonts w:ascii="Times New Roman"/>
                <w:b w:val="false"/>
                <w:i w:val="false"/>
                <w:color w:val="000000"/>
                <w:sz w:val="20"/>
              </w:rPr>
              <w:t>1 сәуір,</w:t>
            </w:r>
            <w:r>
              <w:br/>
            </w:r>
            <w:r>
              <w:rPr>
                <w:rFonts w:ascii="Times New Roman"/>
                <w:b w:val="false"/>
                <w:i w:val="false"/>
                <w:color w:val="000000"/>
                <w:sz w:val="20"/>
              </w:rPr>
              <w:t>
</w:t>
            </w:r>
            <w:r>
              <w:rPr>
                <w:rFonts w:ascii="Times New Roman"/>
                <w:b w:val="false"/>
                <w:i w:val="false"/>
                <w:color w:val="000000"/>
                <w:sz w:val="20"/>
              </w:rPr>
              <w:t>2 мамыр,</w:t>
            </w:r>
            <w:r>
              <w:br/>
            </w:r>
            <w:r>
              <w:rPr>
                <w:rFonts w:ascii="Times New Roman"/>
                <w:b w:val="false"/>
                <w:i w:val="false"/>
                <w:color w:val="000000"/>
                <w:sz w:val="20"/>
              </w:rPr>
              <w:t>
</w:t>
            </w:r>
            <w:r>
              <w:rPr>
                <w:rFonts w:ascii="Times New Roman"/>
                <w:b w:val="false"/>
                <w:i w:val="false"/>
                <w:color w:val="000000"/>
                <w:sz w:val="20"/>
              </w:rPr>
              <w:t xml:space="preserve">3 маусым,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шілде,</w:t>
            </w:r>
            <w:r>
              <w:br/>
            </w:r>
            <w:r>
              <w:rPr>
                <w:rFonts w:ascii="Times New Roman"/>
                <w:b w:val="false"/>
                <w:i w:val="false"/>
                <w:color w:val="000000"/>
                <w:sz w:val="20"/>
              </w:rPr>
              <w:t>
</w:t>
            </w:r>
            <w:r>
              <w:rPr>
                <w:rFonts w:ascii="Times New Roman"/>
                <w:b w:val="false"/>
                <w:i w:val="false"/>
                <w:color w:val="000000"/>
                <w:sz w:val="20"/>
              </w:rPr>
              <w:t>1 тамыз,</w:t>
            </w:r>
            <w:r>
              <w:br/>
            </w:r>
            <w:r>
              <w:rPr>
                <w:rFonts w:ascii="Times New Roman"/>
                <w:b w:val="false"/>
                <w:i w:val="false"/>
                <w:color w:val="000000"/>
                <w:sz w:val="20"/>
              </w:rPr>
              <w:t>
</w:t>
            </w:r>
            <w:r>
              <w:rPr>
                <w:rFonts w:ascii="Times New Roman"/>
                <w:b w:val="false"/>
                <w:i w:val="false"/>
                <w:color w:val="000000"/>
                <w:sz w:val="20"/>
              </w:rPr>
              <w:t>2 қыркүйек,</w:t>
            </w:r>
            <w:r>
              <w:br/>
            </w:r>
            <w:r>
              <w:rPr>
                <w:rFonts w:ascii="Times New Roman"/>
                <w:b w:val="false"/>
                <w:i w:val="false"/>
                <w:color w:val="000000"/>
                <w:sz w:val="20"/>
              </w:rPr>
              <w:t>
</w:t>
            </w:r>
            <w:r>
              <w:rPr>
                <w:rFonts w:ascii="Times New Roman"/>
                <w:b w:val="false"/>
                <w:i w:val="false"/>
                <w:color w:val="000000"/>
                <w:sz w:val="20"/>
              </w:rPr>
              <w:t>1 қазан,</w:t>
            </w:r>
            <w:r>
              <w:br/>
            </w:r>
            <w:r>
              <w:rPr>
                <w:rFonts w:ascii="Times New Roman"/>
                <w:b w:val="false"/>
                <w:i w:val="false"/>
                <w:color w:val="000000"/>
                <w:sz w:val="20"/>
              </w:rPr>
              <w:t>
</w:t>
            </w:r>
            <w:r>
              <w:rPr>
                <w:rFonts w:ascii="Times New Roman"/>
                <w:b w:val="false"/>
                <w:i w:val="false"/>
                <w:color w:val="000000"/>
                <w:sz w:val="20"/>
              </w:rPr>
              <w:t>1 қараша,</w:t>
            </w:r>
            <w:r>
              <w:br/>
            </w:r>
            <w:r>
              <w:rPr>
                <w:rFonts w:ascii="Times New Roman"/>
                <w:b w:val="false"/>
                <w:i w:val="false"/>
                <w:color w:val="000000"/>
                <w:sz w:val="20"/>
              </w:rPr>
              <w:t>
</w:t>
            </w:r>
            <w:r>
              <w:rPr>
                <w:rFonts w:ascii="Times New Roman"/>
                <w:b w:val="false"/>
                <w:i w:val="false"/>
                <w:color w:val="000000"/>
                <w:sz w:val="20"/>
              </w:rPr>
              <w:t>3 желтоқсан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Б-101</w:t>
            </w:r>
          </w:p>
        </w:tc>
      </w:tr>
      <w:tr>
        <w:trPr>
          <w:trHeight w:val="5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инфляция туралы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қаңтар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Б-101</w:t>
            </w:r>
          </w:p>
        </w:tc>
      </w:tr>
      <w:tr>
        <w:trPr>
          <w:trHeight w:val="15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өңірлеріндегі инфляция туралы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қаңтар,</w:t>
            </w:r>
            <w:r>
              <w:br/>
            </w:r>
            <w:r>
              <w:rPr>
                <w:rFonts w:ascii="Times New Roman"/>
                <w:b w:val="false"/>
                <w:i w:val="false"/>
                <w:color w:val="000000"/>
                <w:sz w:val="20"/>
              </w:rPr>
              <w:t>
</w:t>
            </w:r>
            <w:r>
              <w:rPr>
                <w:rFonts w:ascii="Times New Roman"/>
                <w:b w:val="false"/>
                <w:i w:val="false"/>
                <w:color w:val="000000"/>
                <w:sz w:val="20"/>
              </w:rPr>
              <w:t>1 ақпан,</w:t>
            </w:r>
            <w:r>
              <w:br/>
            </w:r>
            <w:r>
              <w:rPr>
                <w:rFonts w:ascii="Times New Roman"/>
                <w:b w:val="false"/>
                <w:i w:val="false"/>
                <w:color w:val="000000"/>
                <w:sz w:val="20"/>
              </w:rPr>
              <w:t>
</w:t>
            </w:r>
            <w:r>
              <w:rPr>
                <w:rFonts w:ascii="Times New Roman"/>
                <w:b w:val="false"/>
                <w:i w:val="false"/>
                <w:color w:val="000000"/>
                <w:sz w:val="20"/>
              </w:rPr>
              <w:t>1 наурыз,</w:t>
            </w:r>
            <w:r>
              <w:br/>
            </w:r>
            <w:r>
              <w:rPr>
                <w:rFonts w:ascii="Times New Roman"/>
                <w:b w:val="false"/>
                <w:i w:val="false"/>
                <w:color w:val="000000"/>
                <w:sz w:val="20"/>
              </w:rPr>
              <w:t>
</w:t>
            </w:r>
            <w:r>
              <w:rPr>
                <w:rFonts w:ascii="Times New Roman"/>
                <w:b w:val="false"/>
                <w:i w:val="false"/>
                <w:color w:val="000000"/>
                <w:sz w:val="20"/>
              </w:rPr>
              <w:t>1 сәуір,</w:t>
            </w:r>
            <w:r>
              <w:br/>
            </w:r>
            <w:r>
              <w:rPr>
                <w:rFonts w:ascii="Times New Roman"/>
                <w:b w:val="false"/>
                <w:i w:val="false"/>
                <w:color w:val="000000"/>
                <w:sz w:val="20"/>
              </w:rPr>
              <w:t>
</w:t>
            </w:r>
            <w:r>
              <w:rPr>
                <w:rFonts w:ascii="Times New Roman"/>
                <w:b w:val="false"/>
                <w:i w:val="false"/>
                <w:color w:val="000000"/>
                <w:sz w:val="20"/>
              </w:rPr>
              <w:t>2 мамыр,</w:t>
            </w:r>
            <w:r>
              <w:br/>
            </w:r>
            <w:r>
              <w:rPr>
                <w:rFonts w:ascii="Times New Roman"/>
                <w:b w:val="false"/>
                <w:i w:val="false"/>
                <w:color w:val="000000"/>
                <w:sz w:val="20"/>
              </w:rPr>
              <w:t>
</w:t>
            </w:r>
            <w:r>
              <w:rPr>
                <w:rFonts w:ascii="Times New Roman"/>
                <w:b w:val="false"/>
                <w:i w:val="false"/>
                <w:color w:val="000000"/>
                <w:sz w:val="20"/>
              </w:rPr>
              <w:t>3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шілде,</w:t>
            </w:r>
            <w:r>
              <w:br/>
            </w:r>
            <w:r>
              <w:rPr>
                <w:rFonts w:ascii="Times New Roman"/>
                <w:b w:val="false"/>
                <w:i w:val="false"/>
                <w:color w:val="000000"/>
                <w:sz w:val="20"/>
              </w:rPr>
              <w:t>
</w:t>
            </w:r>
            <w:r>
              <w:rPr>
                <w:rFonts w:ascii="Times New Roman"/>
                <w:b w:val="false"/>
                <w:i w:val="false"/>
                <w:color w:val="000000"/>
                <w:sz w:val="20"/>
              </w:rPr>
              <w:t>1 тамыз,</w:t>
            </w:r>
            <w:r>
              <w:br/>
            </w:r>
            <w:r>
              <w:rPr>
                <w:rFonts w:ascii="Times New Roman"/>
                <w:b w:val="false"/>
                <w:i w:val="false"/>
                <w:color w:val="000000"/>
                <w:sz w:val="20"/>
              </w:rPr>
              <w:t>
</w:t>
            </w:r>
            <w:r>
              <w:rPr>
                <w:rFonts w:ascii="Times New Roman"/>
                <w:b w:val="false"/>
                <w:i w:val="false"/>
                <w:color w:val="000000"/>
                <w:sz w:val="20"/>
              </w:rPr>
              <w:t>2 қыркүйек,</w:t>
            </w:r>
            <w:r>
              <w:br/>
            </w:r>
            <w:r>
              <w:rPr>
                <w:rFonts w:ascii="Times New Roman"/>
                <w:b w:val="false"/>
                <w:i w:val="false"/>
                <w:color w:val="000000"/>
                <w:sz w:val="20"/>
              </w:rPr>
              <w:t>
</w:t>
            </w:r>
            <w:r>
              <w:rPr>
                <w:rFonts w:ascii="Times New Roman"/>
                <w:b w:val="false"/>
                <w:i w:val="false"/>
                <w:color w:val="000000"/>
                <w:sz w:val="20"/>
              </w:rPr>
              <w:t>1 қазан,</w:t>
            </w:r>
            <w:r>
              <w:br/>
            </w:r>
            <w:r>
              <w:rPr>
                <w:rFonts w:ascii="Times New Roman"/>
                <w:b w:val="false"/>
                <w:i w:val="false"/>
                <w:color w:val="000000"/>
                <w:sz w:val="20"/>
              </w:rPr>
              <w:t>
</w:t>
            </w:r>
            <w:r>
              <w:rPr>
                <w:rFonts w:ascii="Times New Roman"/>
                <w:b w:val="false"/>
                <w:i w:val="false"/>
                <w:color w:val="000000"/>
                <w:sz w:val="20"/>
              </w:rPr>
              <w:t>1 қараша,</w:t>
            </w:r>
            <w:r>
              <w:br/>
            </w:r>
            <w:r>
              <w:rPr>
                <w:rFonts w:ascii="Times New Roman"/>
                <w:b w:val="false"/>
                <w:i w:val="false"/>
                <w:color w:val="000000"/>
                <w:sz w:val="20"/>
              </w:rPr>
              <w:t>
</w:t>
            </w:r>
            <w:r>
              <w:rPr>
                <w:rFonts w:ascii="Times New Roman"/>
                <w:b w:val="false"/>
                <w:i w:val="false"/>
                <w:color w:val="000000"/>
                <w:sz w:val="20"/>
              </w:rPr>
              <w:t>3 желтоқсан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Б-101</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өңірлеріндегі инфляция туралы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қаңтар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Б-101</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ЕЭК (Еуропалық экономикалық кеңістік) елдері мен Достастық мемлекеттеріндегі инфляция деңгейі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қаңтар,</w:t>
            </w:r>
            <w:r>
              <w:br/>
            </w:r>
            <w:r>
              <w:rPr>
                <w:rFonts w:ascii="Times New Roman"/>
                <w:b w:val="false"/>
                <w:i w:val="false"/>
                <w:color w:val="000000"/>
                <w:sz w:val="20"/>
              </w:rPr>
              <w:t>
</w:t>
            </w:r>
            <w:r>
              <w:rPr>
                <w:rFonts w:ascii="Times New Roman"/>
                <w:b w:val="false"/>
                <w:i w:val="false"/>
                <w:color w:val="000000"/>
                <w:sz w:val="20"/>
              </w:rPr>
              <w:t>4 ақпан,</w:t>
            </w:r>
            <w:r>
              <w:br/>
            </w:r>
            <w:r>
              <w:rPr>
                <w:rFonts w:ascii="Times New Roman"/>
                <w:b w:val="false"/>
                <w:i w:val="false"/>
                <w:color w:val="000000"/>
                <w:sz w:val="20"/>
              </w:rPr>
              <w:t>
</w:t>
            </w:r>
            <w:r>
              <w:rPr>
                <w:rFonts w:ascii="Times New Roman"/>
                <w:b w:val="false"/>
                <w:i w:val="false"/>
                <w:color w:val="000000"/>
                <w:sz w:val="20"/>
              </w:rPr>
              <w:t>4 наурыз,</w:t>
            </w:r>
            <w:r>
              <w:br/>
            </w:r>
            <w:r>
              <w:rPr>
                <w:rFonts w:ascii="Times New Roman"/>
                <w:b w:val="false"/>
                <w:i w:val="false"/>
                <w:color w:val="000000"/>
                <w:sz w:val="20"/>
              </w:rPr>
              <w:t>
</w:t>
            </w:r>
            <w:r>
              <w:rPr>
                <w:rFonts w:ascii="Times New Roman"/>
                <w:b w:val="false"/>
                <w:i w:val="false"/>
                <w:color w:val="000000"/>
                <w:sz w:val="20"/>
              </w:rPr>
              <w:t>2 сәуір,</w:t>
            </w:r>
            <w:r>
              <w:br/>
            </w:r>
            <w:r>
              <w:rPr>
                <w:rFonts w:ascii="Times New Roman"/>
                <w:b w:val="false"/>
                <w:i w:val="false"/>
                <w:color w:val="000000"/>
                <w:sz w:val="20"/>
              </w:rPr>
              <w:t>
</w:t>
            </w:r>
            <w:r>
              <w:rPr>
                <w:rFonts w:ascii="Times New Roman"/>
                <w:b w:val="false"/>
                <w:i w:val="false"/>
                <w:color w:val="000000"/>
                <w:sz w:val="20"/>
              </w:rPr>
              <w:t>2 мамыр,</w:t>
            </w:r>
            <w:r>
              <w:br/>
            </w:r>
            <w:r>
              <w:rPr>
                <w:rFonts w:ascii="Times New Roman"/>
                <w:b w:val="false"/>
                <w:i w:val="false"/>
                <w:color w:val="000000"/>
                <w:sz w:val="20"/>
              </w:rPr>
              <w:t>
</w:t>
            </w:r>
            <w:r>
              <w:rPr>
                <w:rFonts w:ascii="Times New Roman"/>
                <w:b w:val="false"/>
                <w:i w:val="false"/>
                <w:color w:val="000000"/>
                <w:sz w:val="20"/>
              </w:rPr>
              <w:t>3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шілде,</w:t>
            </w:r>
            <w:r>
              <w:br/>
            </w:r>
            <w:r>
              <w:rPr>
                <w:rFonts w:ascii="Times New Roman"/>
                <w:b w:val="false"/>
                <w:i w:val="false"/>
                <w:color w:val="000000"/>
                <w:sz w:val="20"/>
              </w:rPr>
              <w:t>
</w:t>
            </w:r>
            <w:r>
              <w:rPr>
                <w:rFonts w:ascii="Times New Roman"/>
                <w:b w:val="false"/>
                <w:i w:val="false"/>
                <w:color w:val="000000"/>
                <w:sz w:val="20"/>
              </w:rPr>
              <w:t>2 тамыз,</w:t>
            </w:r>
            <w:r>
              <w:br/>
            </w:r>
            <w:r>
              <w:rPr>
                <w:rFonts w:ascii="Times New Roman"/>
                <w:b w:val="false"/>
                <w:i w:val="false"/>
                <w:color w:val="000000"/>
                <w:sz w:val="20"/>
              </w:rPr>
              <w:t>
</w:t>
            </w:r>
            <w:r>
              <w:rPr>
                <w:rFonts w:ascii="Times New Roman"/>
                <w:b w:val="false"/>
                <w:i w:val="false"/>
                <w:color w:val="000000"/>
                <w:sz w:val="20"/>
              </w:rPr>
              <w:t>2 қыркүйек,</w:t>
            </w:r>
            <w:r>
              <w:br/>
            </w:r>
            <w:r>
              <w:rPr>
                <w:rFonts w:ascii="Times New Roman"/>
                <w:b w:val="false"/>
                <w:i w:val="false"/>
                <w:color w:val="000000"/>
                <w:sz w:val="20"/>
              </w:rPr>
              <w:t>
</w:t>
            </w:r>
            <w:r>
              <w:rPr>
                <w:rFonts w:ascii="Times New Roman"/>
                <w:b w:val="false"/>
                <w:i w:val="false"/>
                <w:color w:val="000000"/>
                <w:sz w:val="20"/>
              </w:rPr>
              <w:t>2 қазан,</w:t>
            </w:r>
            <w:r>
              <w:br/>
            </w:r>
            <w:r>
              <w:rPr>
                <w:rFonts w:ascii="Times New Roman"/>
                <w:b w:val="false"/>
                <w:i w:val="false"/>
                <w:color w:val="000000"/>
                <w:sz w:val="20"/>
              </w:rPr>
              <w:t>
</w:t>
            </w:r>
            <w:r>
              <w:rPr>
                <w:rFonts w:ascii="Times New Roman"/>
                <w:b w:val="false"/>
                <w:i w:val="false"/>
                <w:color w:val="000000"/>
                <w:sz w:val="20"/>
              </w:rPr>
              <w:t>4 қараша,</w:t>
            </w:r>
            <w:r>
              <w:br/>
            </w:r>
            <w:r>
              <w:rPr>
                <w:rFonts w:ascii="Times New Roman"/>
                <w:b w:val="false"/>
                <w:i w:val="false"/>
                <w:color w:val="000000"/>
                <w:sz w:val="20"/>
              </w:rPr>
              <w:t>
</w:t>
            </w:r>
            <w:r>
              <w:rPr>
                <w:rFonts w:ascii="Times New Roman"/>
                <w:b w:val="false"/>
                <w:i w:val="false"/>
                <w:color w:val="000000"/>
                <w:sz w:val="20"/>
              </w:rPr>
              <w:t>3 желтоқсан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Б-101, Еуростат, ТМД Статкомитетінің деректері</w:t>
            </w:r>
          </w:p>
        </w:tc>
      </w:tr>
      <w:tr>
        <w:trPr>
          <w:trHeight w:val="14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Қазақстандағы және шекаралас мемлекеттердегі инфляция деңгейі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қаңтар,</w:t>
            </w:r>
            <w:r>
              <w:br/>
            </w:r>
            <w:r>
              <w:rPr>
                <w:rFonts w:ascii="Times New Roman"/>
                <w:b w:val="false"/>
                <w:i w:val="false"/>
                <w:color w:val="000000"/>
                <w:sz w:val="20"/>
              </w:rPr>
              <w:t>
</w:t>
            </w:r>
            <w:r>
              <w:rPr>
                <w:rFonts w:ascii="Times New Roman"/>
                <w:b w:val="false"/>
                <w:i w:val="false"/>
                <w:color w:val="000000"/>
                <w:sz w:val="20"/>
              </w:rPr>
              <w:t>15 ақпан,</w:t>
            </w:r>
            <w:r>
              <w:br/>
            </w:r>
            <w:r>
              <w:rPr>
                <w:rFonts w:ascii="Times New Roman"/>
                <w:b w:val="false"/>
                <w:i w:val="false"/>
                <w:color w:val="000000"/>
                <w:sz w:val="20"/>
              </w:rPr>
              <w:t>
</w:t>
            </w:r>
            <w:r>
              <w:rPr>
                <w:rFonts w:ascii="Times New Roman"/>
                <w:b w:val="false"/>
                <w:i w:val="false"/>
                <w:color w:val="000000"/>
                <w:sz w:val="20"/>
              </w:rPr>
              <w:t>15 наурыз,</w:t>
            </w:r>
            <w:r>
              <w:br/>
            </w:r>
            <w:r>
              <w:rPr>
                <w:rFonts w:ascii="Times New Roman"/>
                <w:b w:val="false"/>
                <w:i w:val="false"/>
                <w:color w:val="000000"/>
                <w:sz w:val="20"/>
              </w:rPr>
              <w:t>
</w:t>
            </w:r>
            <w:r>
              <w:rPr>
                <w:rFonts w:ascii="Times New Roman"/>
                <w:b w:val="false"/>
                <w:i w:val="false"/>
                <w:color w:val="000000"/>
                <w:sz w:val="20"/>
              </w:rPr>
              <w:t>15 сәуір,</w:t>
            </w:r>
            <w:r>
              <w:br/>
            </w:r>
            <w:r>
              <w:rPr>
                <w:rFonts w:ascii="Times New Roman"/>
                <w:b w:val="false"/>
                <w:i w:val="false"/>
                <w:color w:val="000000"/>
                <w:sz w:val="20"/>
              </w:rPr>
              <w:t>
</w:t>
            </w:r>
            <w:r>
              <w:rPr>
                <w:rFonts w:ascii="Times New Roman"/>
                <w:b w:val="false"/>
                <w:i w:val="false"/>
                <w:color w:val="000000"/>
                <w:sz w:val="20"/>
              </w:rPr>
              <w:t>15 мамыр,</w:t>
            </w:r>
            <w:r>
              <w:br/>
            </w:r>
            <w:r>
              <w:rPr>
                <w:rFonts w:ascii="Times New Roman"/>
                <w:b w:val="false"/>
                <w:i w:val="false"/>
                <w:color w:val="000000"/>
                <w:sz w:val="20"/>
              </w:rPr>
              <w:t>
</w:t>
            </w:r>
            <w:r>
              <w:rPr>
                <w:rFonts w:ascii="Times New Roman"/>
                <w:b w:val="false"/>
                <w:i w:val="false"/>
                <w:color w:val="000000"/>
                <w:sz w:val="20"/>
              </w:rPr>
              <w:t>17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шілде,</w:t>
            </w:r>
            <w:r>
              <w:br/>
            </w:r>
            <w:r>
              <w:rPr>
                <w:rFonts w:ascii="Times New Roman"/>
                <w:b w:val="false"/>
                <w:i w:val="false"/>
                <w:color w:val="000000"/>
                <w:sz w:val="20"/>
              </w:rPr>
              <w:t>
</w:t>
            </w:r>
            <w:r>
              <w:rPr>
                <w:rFonts w:ascii="Times New Roman"/>
                <w:b w:val="false"/>
                <w:i w:val="false"/>
                <w:color w:val="000000"/>
                <w:sz w:val="20"/>
              </w:rPr>
              <w:t>15 тамыз,</w:t>
            </w:r>
            <w:r>
              <w:br/>
            </w:r>
            <w:r>
              <w:rPr>
                <w:rFonts w:ascii="Times New Roman"/>
                <w:b w:val="false"/>
                <w:i w:val="false"/>
                <w:color w:val="000000"/>
                <w:sz w:val="20"/>
              </w:rPr>
              <w:t>
</w:t>
            </w:r>
            <w:r>
              <w:rPr>
                <w:rFonts w:ascii="Times New Roman"/>
                <w:b w:val="false"/>
                <w:i w:val="false"/>
                <w:color w:val="000000"/>
                <w:sz w:val="20"/>
              </w:rPr>
              <w:t>16 қыркүйек,</w:t>
            </w:r>
            <w:r>
              <w:br/>
            </w:r>
            <w:r>
              <w:rPr>
                <w:rFonts w:ascii="Times New Roman"/>
                <w:b w:val="false"/>
                <w:i w:val="false"/>
                <w:color w:val="000000"/>
                <w:sz w:val="20"/>
              </w:rPr>
              <w:t>
</w:t>
            </w:r>
            <w:r>
              <w:rPr>
                <w:rFonts w:ascii="Times New Roman"/>
                <w:b w:val="false"/>
                <w:i w:val="false"/>
                <w:color w:val="000000"/>
                <w:sz w:val="20"/>
              </w:rPr>
              <w:t>15 қазан,</w:t>
            </w:r>
            <w:r>
              <w:br/>
            </w:r>
            <w:r>
              <w:rPr>
                <w:rFonts w:ascii="Times New Roman"/>
                <w:b w:val="false"/>
                <w:i w:val="false"/>
                <w:color w:val="000000"/>
                <w:sz w:val="20"/>
              </w:rPr>
              <w:t>
</w:t>
            </w:r>
            <w:r>
              <w:rPr>
                <w:rFonts w:ascii="Times New Roman"/>
                <w:b w:val="false"/>
                <w:i w:val="false"/>
                <w:color w:val="000000"/>
                <w:sz w:val="20"/>
              </w:rPr>
              <w:t>15 қараша,</w:t>
            </w:r>
            <w:r>
              <w:br/>
            </w:r>
            <w:r>
              <w:rPr>
                <w:rFonts w:ascii="Times New Roman"/>
                <w:b w:val="false"/>
                <w:i w:val="false"/>
                <w:color w:val="000000"/>
                <w:sz w:val="20"/>
              </w:rPr>
              <w:t>
</w:t>
            </w:r>
            <w:r>
              <w:rPr>
                <w:rFonts w:ascii="Times New Roman"/>
                <w:b w:val="false"/>
                <w:i w:val="false"/>
                <w:color w:val="000000"/>
                <w:sz w:val="20"/>
              </w:rPr>
              <w:t>18 желтоқсан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Б-101, ТМД Статкомитетінің, статақпараттармен алмасу деректері</w:t>
            </w:r>
          </w:p>
        </w:tc>
      </w:tr>
      <w:tr>
        <w:trPr>
          <w:trHeight w:val="14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 бағасының индексіндегі жекелеген құрауыштардың салымы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қаңтар,</w:t>
            </w:r>
            <w:r>
              <w:br/>
            </w:r>
            <w:r>
              <w:rPr>
                <w:rFonts w:ascii="Times New Roman"/>
                <w:b w:val="false"/>
                <w:i w:val="false"/>
                <w:color w:val="000000"/>
                <w:sz w:val="20"/>
              </w:rPr>
              <w:t>
</w:t>
            </w:r>
            <w:r>
              <w:rPr>
                <w:rFonts w:ascii="Times New Roman"/>
                <w:b w:val="false"/>
                <w:i w:val="false"/>
                <w:color w:val="000000"/>
                <w:sz w:val="20"/>
              </w:rPr>
              <w:t>5 ақпан,</w:t>
            </w:r>
            <w:r>
              <w:br/>
            </w:r>
            <w:r>
              <w:rPr>
                <w:rFonts w:ascii="Times New Roman"/>
                <w:b w:val="false"/>
                <w:i w:val="false"/>
                <w:color w:val="000000"/>
                <w:sz w:val="20"/>
              </w:rPr>
              <w:t>
</w:t>
            </w:r>
            <w:r>
              <w:rPr>
                <w:rFonts w:ascii="Times New Roman"/>
                <w:b w:val="false"/>
                <w:i w:val="false"/>
                <w:color w:val="000000"/>
                <w:sz w:val="20"/>
              </w:rPr>
              <w:t>5 наурыз,</w:t>
            </w:r>
            <w:r>
              <w:br/>
            </w:r>
            <w:r>
              <w:rPr>
                <w:rFonts w:ascii="Times New Roman"/>
                <w:b w:val="false"/>
                <w:i w:val="false"/>
                <w:color w:val="000000"/>
                <w:sz w:val="20"/>
              </w:rPr>
              <w:t>
</w:t>
            </w:r>
            <w:r>
              <w:rPr>
                <w:rFonts w:ascii="Times New Roman"/>
                <w:b w:val="false"/>
                <w:i w:val="false"/>
                <w:color w:val="000000"/>
                <w:sz w:val="20"/>
              </w:rPr>
              <w:t>5 сәуір,</w:t>
            </w:r>
            <w:r>
              <w:br/>
            </w:r>
            <w:r>
              <w:rPr>
                <w:rFonts w:ascii="Times New Roman"/>
                <w:b w:val="false"/>
                <w:i w:val="false"/>
                <w:color w:val="000000"/>
                <w:sz w:val="20"/>
              </w:rPr>
              <w:t>
</w:t>
            </w:r>
            <w:r>
              <w:rPr>
                <w:rFonts w:ascii="Times New Roman"/>
                <w:b w:val="false"/>
                <w:i w:val="false"/>
                <w:color w:val="000000"/>
                <w:sz w:val="20"/>
              </w:rPr>
              <w:t>6 мамыр,</w:t>
            </w:r>
            <w:r>
              <w:br/>
            </w:r>
            <w:r>
              <w:rPr>
                <w:rFonts w:ascii="Times New Roman"/>
                <w:b w:val="false"/>
                <w:i w:val="false"/>
                <w:color w:val="000000"/>
                <w:sz w:val="20"/>
              </w:rPr>
              <w:t>
</w:t>
            </w:r>
            <w:r>
              <w:rPr>
                <w:rFonts w:ascii="Times New Roman"/>
                <w:b w:val="false"/>
                <w:i w:val="false"/>
                <w:color w:val="000000"/>
                <w:sz w:val="20"/>
              </w:rPr>
              <w:t>5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шілде,</w:t>
            </w:r>
            <w:r>
              <w:br/>
            </w:r>
            <w:r>
              <w:rPr>
                <w:rFonts w:ascii="Times New Roman"/>
                <w:b w:val="false"/>
                <w:i w:val="false"/>
                <w:color w:val="000000"/>
                <w:sz w:val="20"/>
              </w:rPr>
              <w:t>
</w:t>
            </w:r>
            <w:r>
              <w:rPr>
                <w:rFonts w:ascii="Times New Roman"/>
                <w:b w:val="false"/>
                <w:i w:val="false"/>
                <w:color w:val="000000"/>
                <w:sz w:val="20"/>
              </w:rPr>
              <w:t>5 тамыз,</w:t>
            </w:r>
            <w:r>
              <w:br/>
            </w:r>
            <w:r>
              <w:rPr>
                <w:rFonts w:ascii="Times New Roman"/>
                <w:b w:val="false"/>
                <w:i w:val="false"/>
                <w:color w:val="000000"/>
                <w:sz w:val="20"/>
              </w:rPr>
              <w:t>
</w:t>
            </w:r>
            <w:r>
              <w:rPr>
                <w:rFonts w:ascii="Times New Roman"/>
                <w:b w:val="false"/>
                <w:i w:val="false"/>
                <w:color w:val="000000"/>
                <w:sz w:val="20"/>
              </w:rPr>
              <w:t>5 қыркүйек,</w:t>
            </w:r>
            <w:r>
              <w:br/>
            </w:r>
            <w:r>
              <w:rPr>
                <w:rFonts w:ascii="Times New Roman"/>
                <w:b w:val="false"/>
                <w:i w:val="false"/>
                <w:color w:val="000000"/>
                <w:sz w:val="20"/>
              </w:rPr>
              <w:t>
</w:t>
            </w:r>
            <w:r>
              <w:rPr>
                <w:rFonts w:ascii="Times New Roman"/>
                <w:b w:val="false"/>
                <w:i w:val="false"/>
                <w:color w:val="000000"/>
                <w:sz w:val="20"/>
              </w:rPr>
              <w:t>4 қазан,</w:t>
            </w:r>
            <w:r>
              <w:br/>
            </w:r>
            <w:r>
              <w:rPr>
                <w:rFonts w:ascii="Times New Roman"/>
                <w:b w:val="false"/>
                <w:i w:val="false"/>
                <w:color w:val="000000"/>
                <w:sz w:val="20"/>
              </w:rPr>
              <w:t>
</w:t>
            </w:r>
            <w:r>
              <w:rPr>
                <w:rFonts w:ascii="Times New Roman"/>
                <w:b w:val="false"/>
                <w:i w:val="false"/>
                <w:color w:val="000000"/>
                <w:sz w:val="20"/>
              </w:rPr>
              <w:t>5 қараша,</w:t>
            </w:r>
            <w:r>
              <w:br/>
            </w:r>
            <w:r>
              <w:rPr>
                <w:rFonts w:ascii="Times New Roman"/>
                <w:b w:val="false"/>
                <w:i w:val="false"/>
                <w:color w:val="000000"/>
                <w:sz w:val="20"/>
              </w:rPr>
              <w:t>
</w:t>
            </w:r>
            <w:r>
              <w:rPr>
                <w:rFonts w:ascii="Times New Roman"/>
                <w:b w:val="false"/>
                <w:i w:val="false"/>
                <w:color w:val="000000"/>
                <w:sz w:val="20"/>
              </w:rPr>
              <w:t>5 желтоқсан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кестелер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Б-101</w:t>
            </w:r>
          </w:p>
        </w:tc>
      </w:tr>
      <w:tr>
        <w:trPr>
          <w:trHeight w:val="14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тұтыну бағасының индексі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қаңтар,</w:t>
            </w:r>
            <w:r>
              <w:br/>
            </w:r>
            <w:r>
              <w:rPr>
                <w:rFonts w:ascii="Times New Roman"/>
                <w:b w:val="false"/>
                <w:i w:val="false"/>
                <w:color w:val="000000"/>
                <w:sz w:val="20"/>
              </w:rPr>
              <w:t>
</w:t>
            </w:r>
            <w:r>
              <w:rPr>
                <w:rFonts w:ascii="Times New Roman"/>
                <w:b w:val="false"/>
                <w:i w:val="false"/>
                <w:color w:val="000000"/>
                <w:sz w:val="20"/>
              </w:rPr>
              <w:t>4 ақпан,</w:t>
            </w:r>
            <w:r>
              <w:br/>
            </w:r>
            <w:r>
              <w:rPr>
                <w:rFonts w:ascii="Times New Roman"/>
                <w:b w:val="false"/>
                <w:i w:val="false"/>
                <w:color w:val="000000"/>
                <w:sz w:val="20"/>
              </w:rPr>
              <w:t>
</w:t>
            </w:r>
            <w:r>
              <w:rPr>
                <w:rFonts w:ascii="Times New Roman"/>
                <w:b w:val="false"/>
                <w:i w:val="false"/>
                <w:color w:val="000000"/>
                <w:sz w:val="20"/>
              </w:rPr>
              <w:t>4 наурыз,</w:t>
            </w:r>
            <w:r>
              <w:br/>
            </w:r>
            <w:r>
              <w:rPr>
                <w:rFonts w:ascii="Times New Roman"/>
                <w:b w:val="false"/>
                <w:i w:val="false"/>
                <w:color w:val="000000"/>
                <w:sz w:val="20"/>
              </w:rPr>
              <w:t>
</w:t>
            </w:r>
            <w:r>
              <w:rPr>
                <w:rFonts w:ascii="Times New Roman"/>
                <w:b w:val="false"/>
                <w:i w:val="false"/>
                <w:color w:val="000000"/>
                <w:sz w:val="20"/>
              </w:rPr>
              <w:t>4 сәуір,</w:t>
            </w:r>
            <w:r>
              <w:br/>
            </w:r>
            <w:r>
              <w:rPr>
                <w:rFonts w:ascii="Times New Roman"/>
                <w:b w:val="false"/>
                <w:i w:val="false"/>
                <w:color w:val="000000"/>
                <w:sz w:val="20"/>
              </w:rPr>
              <w:t>
</w:t>
            </w:r>
            <w:r>
              <w:rPr>
                <w:rFonts w:ascii="Times New Roman"/>
                <w:b w:val="false"/>
                <w:i w:val="false"/>
                <w:color w:val="000000"/>
                <w:sz w:val="20"/>
              </w:rPr>
              <w:t>6 мамыр,</w:t>
            </w:r>
            <w:r>
              <w:br/>
            </w:r>
            <w:r>
              <w:rPr>
                <w:rFonts w:ascii="Times New Roman"/>
                <w:b w:val="false"/>
                <w:i w:val="false"/>
                <w:color w:val="000000"/>
                <w:sz w:val="20"/>
              </w:rPr>
              <w:t>
</w:t>
            </w:r>
            <w:r>
              <w:rPr>
                <w:rFonts w:ascii="Times New Roman"/>
                <w:b w:val="false"/>
                <w:i w:val="false"/>
                <w:color w:val="000000"/>
                <w:sz w:val="20"/>
              </w:rPr>
              <w:t>4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шілде,</w:t>
            </w:r>
            <w:r>
              <w:br/>
            </w:r>
            <w:r>
              <w:rPr>
                <w:rFonts w:ascii="Times New Roman"/>
                <w:b w:val="false"/>
                <w:i w:val="false"/>
                <w:color w:val="000000"/>
                <w:sz w:val="20"/>
              </w:rPr>
              <w:t>
</w:t>
            </w:r>
            <w:r>
              <w:rPr>
                <w:rFonts w:ascii="Times New Roman"/>
                <w:b w:val="false"/>
                <w:i w:val="false"/>
                <w:color w:val="000000"/>
                <w:sz w:val="20"/>
              </w:rPr>
              <w:t>5 тамыз,</w:t>
            </w:r>
            <w:r>
              <w:br/>
            </w:r>
            <w:r>
              <w:rPr>
                <w:rFonts w:ascii="Times New Roman"/>
                <w:b w:val="false"/>
                <w:i w:val="false"/>
                <w:color w:val="000000"/>
                <w:sz w:val="20"/>
              </w:rPr>
              <w:t>
</w:t>
            </w:r>
            <w:r>
              <w:rPr>
                <w:rFonts w:ascii="Times New Roman"/>
                <w:b w:val="false"/>
                <w:i w:val="false"/>
                <w:color w:val="000000"/>
                <w:sz w:val="20"/>
              </w:rPr>
              <w:t>4 қыркүйек,</w:t>
            </w:r>
            <w:r>
              <w:br/>
            </w:r>
            <w:r>
              <w:rPr>
                <w:rFonts w:ascii="Times New Roman"/>
                <w:b w:val="false"/>
                <w:i w:val="false"/>
                <w:color w:val="000000"/>
                <w:sz w:val="20"/>
              </w:rPr>
              <w:t>
</w:t>
            </w:r>
            <w:r>
              <w:rPr>
                <w:rFonts w:ascii="Times New Roman"/>
                <w:b w:val="false"/>
                <w:i w:val="false"/>
                <w:color w:val="000000"/>
                <w:sz w:val="20"/>
              </w:rPr>
              <w:t>4 қазан,</w:t>
            </w:r>
            <w:r>
              <w:br/>
            </w:r>
            <w:r>
              <w:rPr>
                <w:rFonts w:ascii="Times New Roman"/>
                <w:b w:val="false"/>
                <w:i w:val="false"/>
                <w:color w:val="000000"/>
                <w:sz w:val="20"/>
              </w:rPr>
              <w:t>
</w:t>
            </w:r>
            <w:r>
              <w:rPr>
                <w:rFonts w:ascii="Times New Roman"/>
                <w:b w:val="false"/>
                <w:i w:val="false"/>
                <w:color w:val="000000"/>
                <w:sz w:val="20"/>
              </w:rPr>
              <w:t>4 қараша,</w:t>
            </w:r>
            <w:r>
              <w:br/>
            </w:r>
            <w:r>
              <w:rPr>
                <w:rFonts w:ascii="Times New Roman"/>
                <w:b w:val="false"/>
                <w:i w:val="false"/>
                <w:color w:val="000000"/>
                <w:sz w:val="20"/>
              </w:rPr>
              <w:t>
</w:t>
            </w:r>
            <w:r>
              <w:rPr>
                <w:rFonts w:ascii="Times New Roman"/>
                <w:b w:val="false"/>
                <w:i w:val="false"/>
                <w:color w:val="000000"/>
                <w:sz w:val="20"/>
              </w:rPr>
              <w:t>4 желтоқсан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Б-101</w:t>
            </w:r>
          </w:p>
        </w:tc>
      </w:tr>
      <w:tr>
        <w:trPr>
          <w:trHeight w:val="13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орта есеппен жан басына шаққандағы ақшалай табысы әртүрлі деңгейдегі халық топтары үшін баға индексі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қаңтар,</w:t>
            </w:r>
            <w:r>
              <w:br/>
            </w:r>
            <w:r>
              <w:rPr>
                <w:rFonts w:ascii="Times New Roman"/>
                <w:b w:val="false"/>
                <w:i w:val="false"/>
                <w:color w:val="000000"/>
                <w:sz w:val="20"/>
              </w:rPr>
              <w:t>
</w:t>
            </w:r>
            <w:r>
              <w:rPr>
                <w:rFonts w:ascii="Times New Roman"/>
                <w:b w:val="false"/>
                <w:i w:val="false"/>
                <w:color w:val="000000"/>
                <w:sz w:val="20"/>
              </w:rPr>
              <w:t>7 ақпан,</w:t>
            </w:r>
            <w:r>
              <w:br/>
            </w:r>
            <w:r>
              <w:rPr>
                <w:rFonts w:ascii="Times New Roman"/>
                <w:b w:val="false"/>
                <w:i w:val="false"/>
                <w:color w:val="000000"/>
                <w:sz w:val="20"/>
              </w:rPr>
              <w:t>
</w:t>
            </w:r>
            <w:r>
              <w:rPr>
                <w:rFonts w:ascii="Times New Roman"/>
                <w:b w:val="false"/>
                <w:i w:val="false"/>
                <w:color w:val="000000"/>
                <w:sz w:val="20"/>
              </w:rPr>
              <w:t>7 наурыз,</w:t>
            </w:r>
            <w:r>
              <w:br/>
            </w:r>
            <w:r>
              <w:rPr>
                <w:rFonts w:ascii="Times New Roman"/>
                <w:b w:val="false"/>
                <w:i w:val="false"/>
                <w:color w:val="000000"/>
                <w:sz w:val="20"/>
              </w:rPr>
              <w:t>
</w:t>
            </w:r>
            <w:r>
              <w:rPr>
                <w:rFonts w:ascii="Times New Roman"/>
                <w:b w:val="false"/>
                <w:i w:val="false"/>
                <w:color w:val="000000"/>
                <w:sz w:val="20"/>
              </w:rPr>
              <w:t>8 сәуір,</w:t>
            </w:r>
            <w:r>
              <w:br/>
            </w:r>
            <w:r>
              <w:rPr>
                <w:rFonts w:ascii="Times New Roman"/>
                <w:b w:val="false"/>
                <w:i w:val="false"/>
                <w:color w:val="000000"/>
                <w:sz w:val="20"/>
              </w:rPr>
              <w:t>
</w:t>
            </w:r>
            <w:r>
              <w:rPr>
                <w:rFonts w:ascii="Times New Roman"/>
                <w:b w:val="false"/>
                <w:i w:val="false"/>
                <w:color w:val="000000"/>
                <w:sz w:val="20"/>
              </w:rPr>
              <w:t>7 мамыр,</w:t>
            </w:r>
            <w:r>
              <w:br/>
            </w:r>
            <w:r>
              <w:rPr>
                <w:rFonts w:ascii="Times New Roman"/>
                <w:b w:val="false"/>
                <w:i w:val="false"/>
                <w:color w:val="000000"/>
                <w:sz w:val="20"/>
              </w:rPr>
              <w:t>
</w:t>
            </w:r>
            <w:r>
              <w:rPr>
                <w:rFonts w:ascii="Times New Roman"/>
                <w:b w:val="false"/>
                <w:i w:val="false"/>
                <w:color w:val="000000"/>
                <w:sz w:val="20"/>
              </w:rPr>
              <w:t>7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шілде,</w:t>
            </w:r>
            <w:r>
              <w:br/>
            </w:r>
            <w:r>
              <w:rPr>
                <w:rFonts w:ascii="Times New Roman"/>
                <w:b w:val="false"/>
                <w:i w:val="false"/>
                <w:color w:val="000000"/>
                <w:sz w:val="20"/>
              </w:rPr>
              <w:t>
</w:t>
            </w:r>
            <w:r>
              <w:rPr>
                <w:rFonts w:ascii="Times New Roman"/>
                <w:b w:val="false"/>
                <w:i w:val="false"/>
                <w:color w:val="000000"/>
                <w:sz w:val="20"/>
              </w:rPr>
              <w:t>7 тамыз,</w:t>
            </w:r>
            <w:r>
              <w:br/>
            </w:r>
            <w:r>
              <w:rPr>
                <w:rFonts w:ascii="Times New Roman"/>
                <w:b w:val="false"/>
                <w:i w:val="false"/>
                <w:color w:val="000000"/>
                <w:sz w:val="20"/>
              </w:rPr>
              <w:t>
</w:t>
            </w:r>
            <w:r>
              <w:rPr>
                <w:rFonts w:ascii="Times New Roman"/>
                <w:b w:val="false"/>
                <w:i w:val="false"/>
                <w:color w:val="000000"/>
                <w:sz w:val="20"/>
              </w:rPr>
              <w:t>9 қыркүйек,</w:t>
            </w:r>
            <w:r>
              <w:br/>
            </w:r>
            <w:r>
              <w:rPr>
                <w:rFonts w:ascii="Times New Roman"/>
                <w:b w:val="false"/>
                <w:i w:val="false"/>
                <w:color w:val="000000"/>
                <w:sz w:val="20"/>
              </w:rPr>
              <w:t>
</w:t>
            </w:r>
            <w:r>
              <w:rPr>
                <w:rFonts w:ascii="Times New Roman"/>
                <w:b w:val="false"/>
                <w:i w:val="false"/>
                <w:color w:val="000000"/>
                <w:sz w:val="20"/>
              </w:rPr>
              <w:t>7 қазан,</w:t>
            </w:r>
            <w:r>
              <w:br/>
            </w:r>
            <w:r>
              <w:rPr>
                <w:rFonts w:ascii="Times New Roman"/>
                <w:b w:val="false"/>
                <w:i w:val="false"/>
                <w:color w:val="000000"/>
                <w:sz w:val="20"/>
              </w:rPr>
              <w:t>
</w:t>
            </w:r>
            <w:r>
              <w:rPr>
                <w:rFonts w:ascii="Times New Roman"/>
                <w:b w:val="false"/>
                <w:i w:val="false"/>
                <w:color w:val="000000"/>
                <w:sz w:val="20"/>
              </w:rPr>
              <w:t>7 қараша,</w:t>
            </w:r>
            <w:r>
              <w:br/>
            </w:r>
            <w:r>
              <w:rPr>
                <w:rFonts w:ascii="Times New Roman"/>
                <w:b w:val="false"/>
                <w:i w:val="false"/>
                <w:color w:val="000000"/>
                <w:sz w:val="20"/>
              </w:rPr>
              <w:t>
</w:t>
            </w:r>
            <w:r>
              <w:rPr>
                <w:rFonts w:ascii="Times New Roman"/>
                <w:b w:val="false"/>
                <w:i w:val="false"/>
                <w:color w:val="000000"/>
                <w:sz w:val="20"/>
              </w:rPr>
              <w:t>9 желтоқсан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Б-101</w:t>
            </w:r>
          </w:p>
        </w:tc>
      </w:tr>
      <w:tr>
        <w:trPr>
          <w:trHeight w:val="14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есеппен жан басына шаққандағы ақшалай табыстары әртүрлі деңгейдегі халық топтары үшін баға индексі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қаңтар,</w:t>
            </w:r>
            <w:r>
              <w:br/>
            </w:r>
            <w:r>
              <w:rPr>
                <w:rFonts w:ascii="Times New Roman"/>
                <w:b w:val="false"/>
                <w:i w:val="false"/>
                <w:color w:val="000000"/>
                <w:sz w:val="20"/>
              </w:rPr>
              <w:t>
</w:t>
            </w:r>
            <w:r>
              <w:rPr>
                <w:rFonts w:ascii="Times New Roman"/>
                <w:b w:val="false"/>
                <w:i w:val="false"/>
                <w:color w:val="000000"/>
                <w:sz w:val="20"/>
              </w:rPr>
              <w:t>8 ақпан,</w:t>
            </w:r>
            <w:r>
              <w:br/>
            </w:r>
            <w:r>
              <w:rPr>
                <w:rFonts w:ascii="Times New Roman"/>
                <w:b w:val="false"/>
                <w:i w:val="false"/>
                <w:color w:val="000000"/>
                <w:sz w:val="20"/>
              </w:rPr>
              <w:t>
</w:t>
            </w:r>
            <w:r>
              <w:rPr>
                <w:rFonts w:ascii="Times New Roman"/>
                <w:b w:val="false"/>
                <w:i w:val="false"/>
                <w:color w:val="000000"/>
                <w:sz w:val="20"/>
              </w:rPr>
              <w:t>11 наурыз,</w:t>
            </w:r>
            <w:r>
              <w:br/>
            </w:r>
            <w:r>
              <w:rPr>
                <w:rFonts w:ascii="Times New Roman"/>
                <w:b w:val="false"/>
                <w:i w:val="false"/>
                <w:color w:val="000000"/>
                <w:sz w:val="20"/>
              </w:rPr>
              <w:t>
</w:t>
            </w:r>
            <w:r>
              <w:rPr>
                <w:rFonts w:ascii="Times New Roman"/>
                <w:b w:val="false"/>
                <w:i w:val="false"/>
                <w:color w:val="000000"/>
                <w:sz w:val="20"/>
              </w:rPr>
              <w:t>9 сәуір,</w:t>
            </w:r>
            <w:r>
              <w:br/>
            </w:r>
            <w:r>
              <w:rPr>
                <w:rFonts w:ascii="Times New Roman"/>
                <w:b w:val="false"/>
                <w:i w:val="false"/>
                <w:color w:val="000000"/>
                <w:sz w:val="20"/>
              </w:rPr>
              <w:t>
</w:t>
            </w:r>
            <w:r>
              <w:rPr>
                <w:rFonts w:ascii="Times New Roman"/>
                <w:b w:val="false"/>
                <w:i w:val="false"/>
                <w:color w:val="000000"/>
                <w:sz w:val="20"/>
              </w:rPr>
              <w:t>8 мамыр,</w:t>
            </w:r>
            <w:r>
              <w:br/>
            </w:r>
            <w:r>
              <w:rPr>
                <w:rFonts w:ascii="Times New Roman"/>
                <w:b w:val="false"/>
                <w:i w:val="false"/>
                <w:color w:val="000000"/>
                <w:sz w:val="20"/>
              </w:rPr>
              <w:t>
</w:t>
            </w:r>
            <w:r>
              <w:rPr>
                <w:rFonts w:ascii="Times New Roman"/>
                <w:b w:val="false"/>
                <w:i w:val="false"/>
                <w:color w:val="000000"/>
                <w:sz w:val="20"/>
              </w:rPr>
              <w:t>10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шілде,</w:t>
            </w:r>
            <w:r>
              <w:br/>
            </w:r>
            <w:r>
              <w:rPr>
                <w:rFonts w:ascii="Times New Roman"/>
                <w:b w:val="false"/>
                <w:i w:val="false"/>
                <w:color w:val="000000"/>
                <w:sz w:val="20"/>
              </w:rPr>
              <w:t>
</w:t>
            </w:r>
            <w:r>
              <w:rPr>
                <w:rFonts w:ascii="Times New Roman"/>
                <w:b w:val="false"/>
                <w:i w:val="false"/>
                <w:color w:val="000000"/>
                <w:sz w:val="20"/>
              </w:rPr>
              <w:t>8 тамыз,</w:t>
            </w:r>
            <w:r>
              <w:br/>
            </w:r>
            <w:r>
              <w:rPr>
                <w:rFonts w:ascii="Times New Roman"/>
                <w:b w:val="false"/>
                <w:i w:val="false"/>
                <w:color w:val="000000"/>
                <w:sz w:val="20"/>
              </w:rPr>
              <w:t>
</w:t>
            </w:r>
            <w:r>
              <w:rPr>
                <w:rFonts w:ascii="Times New Roman"/>
                <w:b w:val="false"/>
                <w:i w:val="false"/>
                <w:color w:val="000000"/>
                <w:sz w:val="20"/>
              </w:rPr>
              <w:t>10 қыркүйек,</w:t>
            </w:r>
            <w:r>
              <w:br/>
            </w:r>
            <w:r>
              <w:rPr>
                <w:rFonts w:ascii="Times New Roman"/>
                <w:b w:val="false"/>
                <w:i w:val="false"/>
                <w:color w:val="000000"/>
                <w:sz w:val="20"/>
              </w:rPr>
              <w:t>
</w:t>
            </w:r>
            <w:r>
              <w:rPr>
                <w:rFonts w:ascii="Times New Roman"/>
                <w:b w:val="false"/>
                <w:i w:val="false"/>
                <w:color w:val="000000"/>
                <w:sz w:val="20"/>
              </w:rPr>
              <w:t>8 қазан,</w:t>
            </w:r>
            <w:r>
              <w:br/>
            </w:r>
            <w:r>
              <w:rPr>
                <w:rFonts w:ascii="Times New Roman"/>
                <w:b w:val="false"/>
                <w:i w:val="false"/>
                <w:color w:val="000000"/>
                <w:sz w:val="20"/>
              </w:rPr>
              <w:t>
</w:t>
            </w:r>
            <w:r>
              <w:rPr>
                <w:rFonts w:ascii="Times New Roman"/>
                <w:b w:val="false"/>
                <w:i w:val="false"/>
                <w:color w:val="000000"/>
                <w:sz w:val="20"/>
              </w:rPr>
              <w:t>8 қараша,</w:t>
            </w:r>
            <w:r>
              <w:br/>
            </w:r>
            <w:r>
              <w:rPr>
                <w:rFonts w:ascii="Times New Roman"/>
                <w:b w:val="false"/>
                <w:i w:val="false"/>
                <w:color w:val="000000"/>
                <w:sz w:val="20"/>
              </w:rPr>
              <w:t>
</w:t>
            </w:r>
            <w:r>
              <w:rPr>
                <w:rFonts w:ascii="Times New Roman"/>
                <w:b w:val="false"/>
                <w:i w:val="false"/>
                <w:color w:val="000000"/>
                <w:sz w:val="20"/>
              </w:rPr>
              <w:t>10 желтоқсан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Б-101</w:t>
            </w:r>
          </w:p>
        </w:tc>
      </w:tr>
      <w:tr>
        <w:trPr>
          <w:trHeight w:val="11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есеппен жан басына шаққандағы ақшалай табысы әртүрлі деңгейдегі халық топтары үшін баға индексі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қаңтар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Б-101</w:t>
            </w:r>
          </w:p>
        </w:tc>
      </w:tr>
      <w:tr>
        <w:trPr>
          <w:trHeight w:val="14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базалық инфляция туралы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r>
              <w:br/>
            </w:r>
            <w:r>
              <w:rPr>
                <w:rFonts w:ascii="Times New Roman"/>
                <w:b w:val="false"/>
                <w:i w:val="false"/>
                <w:color w:val="000000"/>
                <w:sz w:val="20"/>
              </w:rPr>
              <w:t>
</w:t>
            </w:r>
            <w:r>
              <w:rPr>
                <w:rFonts w:ascii="Times New Roman"/>
                <w:b w:val="false"/>
                <w:i w:val="false"/>
                <w:color w:val="000000"/>
                <w:sz w:val="20"/>
              </w:rPr>
              <w:t>11 ақпан,</w:t>
            </w:r>
            <w:r>
              <w:br/>
            </w:r>
            <w:r>
              <w:rPr>
                <w:rFonts w:ascii="Times New Roman"/>
                <w:b w:val="false"/>
                <w:i w:val="false"/>
                <w:color w:val="000000"/>
                <w:sz w:val="20"/>
              </w:rPr>
              <w:t>
</w:t>
            </w:r>
            <w:r>
              <w:rPr>
                <w:rFonts w:ascii="Times New Roman"/>
                <w:b w:val="false"/>
                <w:i w:val="false"/>
                <w:color w:val="000000"/>
                <w:sz w:val="20"/>
              </w:rPr>
              <w:t>11 наурыз,</w:t>
            </w:r>
            <w:r>
              <w:br/>
            </w:r>
            <w:r>
              <w:rPr>
                <w:rFonts w:ascii="Times New Roman"/>
                <w:b w:val="false"/>
                <w:i w:val="false"/>
                <w:color w:val="000000"/>
                <w:sz w:val="20"/>
              </w:rPr>
              <w:t>
</w:t>
            </w:r>
            <w:r>
              <w:rPr>
                <w:rFonts w:ascii="Times New Roman"/>
                <w:b w:val="false"/>
                <w:i w:val="false"/>
                <w:color w:val="000000"/>
                <w:sz w:val="20"/>
              </w:rPr>
              <w:t>10 сәуір,</w:t>
            </w:r>
            <w:r>
              <w:br/>
            </w:r>
            <w:r>
              <w:rPr>
                <w:rFonts w:ascii="Times New Roman"/>
                <w:b w:val="false"/>
                <w:i w:val="false"/>
                <w:color w:val="000000"/>
                <w:sz w:val="20"/>
              </w:rPr>
              <w:t>
</w:t>
            </w:r>
            <w:r>
              <w:rPr>
                <w:rFonts w:ascii="Times New Roman"/>
                <w:b w:val="false"/>
                <w:i w:val="false"/>
                <w:color w:val="000000"/>
                <w:sz w:val="20"/>
              </w:rPr>
              <w:t>10 мамыр,</w:t>
            </w:r>
            <w:r>
              <w:br/>
            </w:r>
            <w:r>
              <w:rPr>
                <w:rFonts w:ascii="Times New Roman"/>
                <w:b w:val="false"/>
                <w:i w:val="false"/>
                <w:color w:val="000000"/>
                <w:sz w:val="20"/>
              </w:rPr>
              <w:t>
</w:t>
            </w:r>
            <w:r>
              <w:rPr>
                <w:rFonts w:ascii="Times New Roman"/>
                <w:b w:val="false"/>
                <w:i w:val="false"/>
                <w:color w:val="000000"/>
                <w:sz w:val="20"/>
              </w:rPr>
              <w:t>10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шілде,</w:t>
            </w:r>
            <w:r>
              <w:br/>
            </w:r>
            <w:r>
              <w:rPr>
                <w:rFonts w:ascii="Times New Roman"/>
                <w:b w:val="false"/>
                <w:i w:val="false"/>
                <w:color w:val="000000"/>
                <w:sz w:val="20"/>
              </w:rPr>
              <w:t>
</w:t>
            </w:r>
            <w:r>
              <w:rPr>
                <w:rFonts w:ascii="Times New Roman"/>
                <w:b w:val="false"/>
                <w:i w:val="false"/>
                <w:color w:val="000000"/>
                <w:sz w:val="20"/>
              </w:rPr>
              <w:t>12 тамыз,</w:t>
            </w:r>
            <w:r>
              <w:br/>
            </w:r>
            <w:r>
              <w:rPr>
                <w:rFonts w:ascii="Times New Roman"/>
                <w:b w:val="false"/>
                <w:i w:val="false"/>
                <w:color w:val="000000"/>
                <w:sz w:val="20"/>
              </w:rPr>
              <w:t>
</w:t>
            </w:r>
            <w:r>
              <w:rPr>
                <w:rFonts w:ascii="Times New Roman"/>
                <w:b w:val="false"/>
                <w:i w:val="false"/>
                <w:color w:val="000000"/>
                <w:sz w:val="20"/>
              </w:rPr>
              <w:t>10 қыркүйек,</w:t>
            </w:r>
            <w:r>
              <w:br/>
            </w:r>
            <w:r>
              <w:rPr>
                <w:rFonts w:ascii="Times New Roman"/>
                <w:b w:val="false"/>
                <w:i w:val="false"/>
                <w:color w:val="000000"/>
                <w:sz w:val="20"/>
              </w:rPr>
              <w:t>
</w:t>
            </w:r>
            <w:r>
              <w:rPr>
                <w:rFonts w:ascii="Times New Roman"/>
                <w:b w:val="false"/>
                <w:i w:val="false"/>
                <w:color w:val="000000"/>
                <w:sz w:val="20"/>
              </w:rPr>
              <w:t>10 қазан,</w:t>
            </w:r>
            <w:r>
              <w:br/>
            </w:r>
            <w:r>
              <w:rPr>
                <w:rFonts w:ascii="Times New Roman"/>
                <w:b w:val="false"/>
                <w:i w:val="false"/>
                <w:color w:val="000000"/>
                <w:sz w:val="20"/>
              </w:rPr>
              <w:t>
</w:t>
            </w:r>
            <w:r>
              <w:rPr>
                <w:rFonts w:ascii="Times New Roman"/>
                <w:b w:val="false"/>
                <w:i w:val="false"/>
                <w:color w:val="000000"/>
                <w:sz w:val="20"/>
              </w:rPr>
              <w:t>11 қараша,</w:t>
            </w:r>
            <w:r>
              <w:br/>
            </w:r>
            <w:r>
              <w:rPr>
                <w:rFonts w:ascii="Times New Roman"/>
                <w:b w:val="false"/>
                <w:i w:val="false"/>
                <w:color w:val="000000"/>
                <w:sz w:val="20"/>
              </w:rPr>
              <w:t>
</w:t>
            </w:r>
            <w:r>
              <w:rPr>
                <w:rFonts w:ascii="Times New Roman"/>
                <w:b w:val="false"/>
                <w:i w:val="false"/>
                <w:color w:val="000000"/>
                <w:sz w:val="20"/>
              </w:rPr>
              <w:t>10 желтоқсан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Б-101</w:t>
            </w:r>
          </w:p>
        </w:tc>
      </w:tr>
      <w:tr>
        <w:trPr>
          <w:trHeight w:val="5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базалық инфляция туралы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қаңтар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Б-101</w:t>
            </w:r>
          </w:p>
        </w:tc>
      </w:tr>
      <w:tr>
        <w:trPr>
          <w:trHeight w:val="14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ақылы қызметтерге баға мен тарифтер индекстері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қаңтар,</w:t>
            </w:r>
            <w:r>
              <w:br/>
            </w:r>
            <w:r>
              <w:rPr>
                <w:rFonts w:ascii="Times New Roman"/>
                <w:b w:val="false"/>
                <w:i w:val="false"/>
                <w:color w:val="000000"/>
                <w:sz w:val="20"/>
              </w:rPr>
              <w:t>
</w:t>
            </w:r>
            <w:r>
              <w:rPr>
                <w:rFonts w:ascii="Times New Roman"/>
                <w:b w:val="false"/>
                <w:i w:val="false"/>
                <w:color w:val="000000"/>
                <w:sz w:val="20"/>
              </w:rPr>
              <w:t>5 ақпан,</w:t>
            </w:r>
            <w:r>
              <w:br/>
            </w:r>
            <w:r>
              <w:rPr>
                <w:rFonts w:ascii="Times New Roman"/>
                <w:b w:val="false"/>
                <w:i w:val="false"/>
                <w:color w:val="000000"/>
                <w:sz w:val="20"/>
              </w:rPr>
              <w:t>
</w:t>
            </w:r>
            <w:r>
              <w:rPr>
                <w:rFonts w:ascii="Times New Roman"/>
                <w:b w:val="false"/>
                <w:i w:val="false"/>
                <w:color w:val="000000"/>
                <w:sz w:val="20"/>
              </w:rPr>
              <w:t>5 наурыз,</w:t>
            </w:r>
            <w:r>
              <w:br/>
            </w:r>
            <w:r>
              <w:rPr>
                <w:rFonts w:ascii="Times New Roman"/>
                <w:b w:val="false"/>
                <w:i w:val="false"/>
                <w:color w:val="000000"/>
                <w:sz w:val="20"/>
              </w:rPr>
              <w:t>
</w:t>
            </w:r>
            <w:r>
              <w:rPr>
                <w:rFonts w:ascii="Times New Roman"/>
                <w:b w:val="false"/>
                <w:i w:val="false"/>
                <w:color w:val="000000"/>
                <w:sz w:val="20"/>
              </w:rPr>
              <w:t>5 сәуір,</w:t>
            </w:r>
            <w:r>
              <w:br/>
            </w:r>
            <w:r>
              <w:rPr>
                <w:rFonts w:ascii="Times New Roman"/>
                <w:b w:val="false"/>
                <w:i w:val="false"/>
                <w:color w:val="000000"/>
                <w:sz w:val="20"/>
              </w:rPr>
              <w:t>
</w:t>
            </w:r>
            <w:r>
              <w:rPr>
                <w:rFonts w:ascii="Times New Roman"/>
                <w:b w:val="false"/>
                <w:i w:val="false"/>
                <w:color w:val="000000"/>
                <w:sz w:val="20"/>
              </w:rPr>
              <w:t>6 мамыр,</w:t>
            </w:r>
            <w:r>
              <w:br/>
            </w:r>
            <w:r>
              <w:rPr>
                <w:rFonts w:ascii="Times New Roman"/>
                <w:b w:val="false"/>
                <w:i w:val="false"/>
                <w:color w:val="000000"/>
                <w:sz w:val="20"/>
              </w:rPr>
              <w:t>
</w:t>
            </w:r>
            <w:r>
              <w:rPr>
                <w:rFonts w:ascii="Times New Roman"/>
                <w:b w:val="false"/>
                <w:i w:val="false"/>
                <w:color w:val="000000"/>
                <w:sz w:val="20"/>
              </w:rPr>
              <w:t>5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шілде,</w:t>
            </w:r>
            <w:r>
              <w:br/>
            </w:r>
            <w:r>
              <w:rPr>
                <w:rFonts w:ascii="Times New Roman"/>
                <w:b w:val="false"/>
                <w:i w:val="false"/>
                <w:color w:val="000000"/>
                <w:sz w:val="20"/>
              </w:rPr>
              <w:t>
</w:t>
            </w:r>
            <w:r>
              <w:rPr>
                <w:rFonts w:ascii="Times New Roman"/>
                <w:b w:val="false"/>
                <w:i w:val="false"/>
                <w:color w:val="000000"/>
                <w:sz w:val="20"/>
              </w:rPr>
              <w:t>5 тамыз,</w:t>
            </w:r>
            <w:r>
              <w:br/>
            </w:r>
            <w:r>
              <w:rPr>
                <w:rFonts w:ascii="Times New Roman"/>
                <w:b w:val="false"/>
                <w:i w:val="false"/>
                <w:color w:val="000000"/>
                <w:sz w:val="20"/>
              </w:rPr>
              <w:t>
</w:t>
            </w:r>
            <w:r>
              <w:rPr>
                <w:rFonts w:ascii="Times New Roman"/>
                <w:b w:val="false"/>
                <w:i w:val="false"/>
                <w:color w:val="000000"/>
                <w:sz w:val="20"/>
              </w:rPr>
              <w:t>5 қыркүйек,</w:t>
            </w:r>
            <w:r>
              <w:br/>
            </w:r>
            <w:r>
              <w:rPr>
                <w:rFonts w:ascii="Times New Roman"/>
                <w:b w:val="false"/>
                <w:i w:val="false"/>
                <w:color w:val="000000"/>
                <w:sz w:val="20"/>
              </w:rPr>
              <w:t>
</w:t>
            </w:r>
            <w:r>
              <w:rPr>
                <w:rFonts w:ascii="Times New Roman"/>
                <w:b w:val="false"/>
                <w:i w:val="false"/>
                <w:color w:val="000000"/>
                <w:sz w:val="20"/>
              </w:rPr>
              <w:t>7 қазан,</w:t>
            </w:r>
            <w:r>
              <w:br/>
            </w:r>
            <w:r>
              <w:rPr>
                <w:rFonts w:ascii="Times New Roman"/>
                <w:b w:val="false"/>
                <w:i w:val="false"/>
                <w:color w:val="000000"/>
                <w:sz w:val="20"/>
              </w:rPr>
              <w:t>
</w:t>
            </w:r>
            <w:r>
              <w:rPr>
                <w:rFonts w:ascii="Times New Roman"/>
                <w:b w:val="false"/>
                <w:i w:val="false"/>
                <w:color w:val="000000"/>
                <w:sz w:val="20"/>
              </w:rPr>
              <w:t>5 қараша,</w:t>
            </w:r>
            <w:r>
              <w:br/>
            </w:r>
            <w:r>
              <w:rPr>
                <w:rFonts w:ascii="Times New Roman"/>
                <w:b w:val="false"/>
                <w:i w:val="false"/>
                <w:color w:val="000000"/>
                <w:sz w:val="20"/>
              </w:rPr>
              <w:t>
</w:t>
            </w:r>
            <w:r>
              <w:rPr>
                <w:rFonts w:ascii="Times New Roman"/>
                <w:b w:val="false"/>
                <w:i w:val="false"/>
                <w:color w:val="000000"/>
                <w:sz w:val="20"/>
              </w:rPr>
              <w:t>5 желтоқсан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Б-101</w:t>
            </w:r>
          </w:p>
        </w:tc>
      </w:tr>
      <w:tr>
        <w:trPr>
          <w:trHeight w:val="12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тұтыну тауарларының жекелеген түрлеріне баға индексі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қаңтар,</w:t>
            </w:r>
            <w:r>
              <w:br/>
            </w:r>
            <w:r>
              <w:rPr>
                <w:rFonts w:ascii="Times New Roman"/>
                <w:b w:val="false"/>
                <w:i w:val="false"/>
                <w:color w:val="000000"/>
                <w:sz w:val="20"/>
              </w:rPr>
              <w:t>
</w:t>
            </w:r>
            <w:r>
              <w:rPr>
                <w:rFonts w:ascii="Times New Roman"/>
                <w:b w:val="false"/>
                <w:i w:val="false"/>
                <w:color w:val="000000"/>
                <w:sz w:val="20"/>
              </w:rPr>
              <w:t>9 сәуір,</w:t>
            </w:r>
            <w:r>
              <w:br/>
            </w:r>
            <w:r>
              <w:rPr>
                <w:rFonts w:ascii="Times New Roman"/>
                <w:b w:val="false"/>
                <w:i w:val="false"/>
                <w:color w:val="000000"/>
                <w:sz w:val="20"/>
              </w:rPr>
              <w:t>
</w:t>
            </w:r>
            <w:r>
              <w:rPr>
                <w:rFonts w:ascii="Times New Roman"/>
                <w:b w:val="false"/>
                <w:i w:val="false"/>
                <w:color w:val="000000"/>
                <w:sz w:val="20"/>
              </w:rPr>
              <w:t>9 шілде,</w:t>
            </w:r>
            <w:r>
              <w:br/>
            </w:r>
            <w:r>
              <w:rPr>
                <w:rFonts w:ascii="Times New Roman"/>
                <w:b w:val="false"/>
                <w:i w:val="false"/>
                <w:color w:val="000000"/>
                <w:sz w:val="20"/>
              </w:rPr>
              <w:t>
</w:t>
            </w:r>
            <w:r>
              <w:rPr>
                <w:rFonts w:ascii="Times New Roman"/>
                <w:b w:val="false"/>
                <w:i w:val="false"/>
                <w:color w:val="000000"/>
                <w:sz w:val="20"/>
              </w:rPr>
              <w:t>9 қазан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Б-101</w:t>
            </w:r>
          </w:p>
        </w:tc>
      </w:tr>
      <w:tr>
        <w:trPr>
          <w:trHeight w:val="5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бөлшек сауда бағасының индекстері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қаңтар,</w:t>
            </w:r>
            <w:r>
              <w:br/>
            </w:r>
            <w:r>
              <w:rPr>
                <w:rFonts w:ascii="Times New Roman"/>
                <w:b w:val="false"/>
                <w:i w:val="false"/>
                <w:color w:val="000000"/>
                <w:sz w:val="20"/>
              </w:rPr>
              <w:t>
</w:t>
            </w:r>
            <w:r>
              <w:rPr>
                <w:rFonts w:ascii="Times New Roman"/>
                <w:b w:val="false"/>
                <w:i w:val="false"/>
                <w:color w:val="000000"/>
                <w:sz w:val="20"/>
              </w:rPr>
              <w:t>5 ақпан,</w:t>
            </w:r>
            <w:r>
              <w:br/>
            </w:r>
            <w:r>
              <w:rPr>
                <w:rFonts w:ascii="Times New Roman"/>
                <w:b w:val="false"/>
                <w:i w:val="false"/>
                <w:color w:val="000000"/>
                <w:sz w:val="20"/>
              </w:rPr>
              <w:t>
</w:t>
            </w:r>
            <w:r>
              <w:rPr>
                <w:rFonts w:ascii="Times New Roman"/>
                <w:b w:val="false"/>
                <w:i w:val="false"/>
                <w:color w:val="000000"/>
                <w:sz w:val="20"/>
              </w:rPr>
              <w:t>5 наурыз,</w:t>
            </w:r>
            <w:r>
              <w:br/>
            </w:r>
            <w:r>
              <w:rPr>
                <w:rFonts w:ascii="Times New Roman"/>
                <w:b w:val="false"/>
                <w:i w:val="false"/>
                <w:color w:val="000000"/>
                <w:sz w:val="20"/>
              </w:rPr>
              <w:t>
</w:t>
            </w:r>
            <w:r>
              <w:rPr>
                <w:rFonts w:ascii="Times New Roman"/>
                <w:b w:val="false"/>
                <w:i w:val="false"/>
                <w:color w:val="000000"/>
                <w:sz w:val="20"/>
              </w:rPr>
              <w:t>5 сәуір,</w:t>
            </w:r>
            <w:r>
              <w:br/>
            </w:r>
            <w:r>
              <w:rPr>
                <w:rFonts w:ascii="Times New Roman"/>
                <w:b w:val="false"/>
                <w:i w:val="false"/>
                <w:color w:val="000000"/>
                <w:sz w:val="20"/>
              </w:rPr>
              <w:t>
</w:t>
            </w:r>
            <w:r>
              <w:rPr>
                <w:rFonts w:ascii="Times New Roman"/>
                <w:b w:val="false"/>
                <w:i w:val="false"/>
                <w:color w:val="000000"/>
                <w:sz w:val="20"/>
              </w:rPr>
              <w:t>6 мамыр,</w:t>
            </w:r>
            <w:r>
              <w:br/>
            </w:r>
            <w:r>
              <w:rPr>
                <w:rFonts w:ascii="Times New Roman"/>
                <w:b w:val="false"/>
                <w:i w:val="false"/>
                <w:color w:val="000000"/>
                <w:sz w:val="20"/>
              </w:rPr>
              <w:t>
</w:t>
            </w:r>
            <w:r>
              <w:rPr>
                <w:rFonts w:ascii="Times New Roman"/>
                <w:b w:val="false"/>
                <w:i w:val="false"/>
                <w:color w:val="000000"/>
                <w:sz w:val="20"/>
              </w:rPr>
              <w:t>5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шілде,</w:t>
            </w:r>
            <w:r>
              <w:br/>
            </w:r>
            <w:r>
              <w:rPr>
                <w:rFonts w:ascii="Times New Roman"/>
                <w:b w:val="false"/>
                <w:i w:val="false"/>
                <w:color w:val="000000"/>
                <w:sz w:val="20"/>
              </w:rPr>
              <w:t>
</w:t>
            </w:r>
            <w:r>
              <w:rPr>
                <w:rFonts w:ascii="Times New Roman"/>
                <w:b w:val="false"/>
                <w:i w:val="false"/>
                <w:color w:val="000000"/>
                <w:sz w:val="20"/>
              </w:rPr>
              <w:t>5 тамыз,</w:t>
            </w:r>
            <w:r>
              <w:br/>
            </w:r>
            <w:r>
              <w:rPr>
                <w:rFonts w:ascii="Times New Roman"/>
                <w:b w:val="false"/>
                <w:i w:val="false"/>
                <w:color w:val="000000"/>
                <w:sz w:val="20"/>
              </w:rPr>
              <w:t>
</w:t>
            </w:r>
            <w:r>
              <w:rPr>
                <w:rFonts w:ascii="Times New Roman"/>
                <w:b w:val="false"/>
                <w:i w:val="false"/>
                <w:color w:val="000000"/>
                <w:sz w:val="20"/>
              </w:rPr>
              <w:t>5 қыркүйек,</w:t>
            </w:r>
            <w:r>
              <w:br/>
            </w:r>
            <w:r>
              <w:rPr>
                <w:rFonts w:ascii="Times New Roman"/>
                <w:b w:val="false"/>
                <w:i w:val="false"/>
                <w:color w:val="000000"/>
                <w:sz w:val="20"/>
              </w:rPr>
              <w:t>
</w:t>
            </w:r>
            <w:r>
              <w:rPr>
                <w:rFonts w:ascii="Times New Roman"/>
                <w:b w:val="false"/>
                <w:i w:val="false"/>
                <w:color w:val="000000"/>
                <w:sz w:val="20"/>
              </w:rPr>
              <w:t>7 қазан,</w:t>
            </w:r>
            <w:r>
              <w:br/>
            </w:r>
            <w:r>
              <w:rPr>
                <w:rFonts w:ascii="Times New Roman"/>
                <w:b w:val="false"/>
                <w:i w:val="false"/>
                <w:color w:val="000000"/>
                <w:sz w:val="20"/>
              </w:rPr>
              <w:t>
</w:t>
            </w:r>
            <w:r>
              <w:rPr>
                <w:rFonts w:ascii="Times New Roman"/>
                <w:b w:val="false"/>
                <w:i w:val="false"/>
                <w:color w:val="000000"/>
                <w:sz w:val="20"/>
              </w:rPr>
              <w:t>5 қараша,</w:t>
            </w:r>
            <w:r>
              <w:br/>
            </w:r>
            <w:r>
              <w:rPr>
                <w:rFonts w:ascii="Times New Roman"/>
                <w:b w:val="false"/>
                <w:i w:val="false"/>
                <w:color w:val="000000"/>
                <w:sz w:val="20"/>
              </w:rPr>
              <w:t>
</w:t>
            </w:r>
            <w:r>
              <w:rPr>
                <w:rFonts w:ascii="Times New Roman"/>
                <w:b w:val="false"/>
                <w:i w:val="false"/>
                <w:color w:val="000000"/>
                <w:sz w:val="20"/>
              </w:rPr>
              <w:t>5 желтоқсан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Б-101</w:t>
            </w:r>
          </w:p>
        </w:tc>
      </w:tr>
      <w:tr>
        <w:trPr>
          <w:trHeight w:val="13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қалаларындағы негізгі азық-түлік тауарларына бөлшек сауда бағаcы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қаңтар,</w:t>
            </w:r>
            <w:r>
              <w:br/>
            </w:r>
            <w:r>
              <w:rPr>
                <w:rFonts w:ascii="Times New Roman"/>
                <w:b w:val="false"/>
                <w:i w:val="false"/>
                <w:color w:val="000000"/>
                <w:sz w:val="20"/>
              </w:rPr>
              <w:t>
</w:t>
            </w:r>
            <w:r>
              <w:rPr>
                <w:rFonts w:ascii="Times New Roman"/>
                <w:b w:val="false"/>
                <w:i w:val="false"/>
                <w:color w:val="000000"/>
                <w:sz w:val="20"/>
              </w:rPr>
              <w:t>21 ақпан,</w:t>
            </w:r>
            <w:r>
              <w:br/>
            </w:r>
            <w:r>
              <w:rPr>
                <w:rFonts w:ascii="Times New Roman"/>
                <w:b w:val="false"/>
                <w:i w:val="false"/>
                <w:color w:val="000000"/>
                <w:sz w:val="20"/>
              </w:rPr>
              <w:t>
</w:t>
            </w:r>
            <w:r>
              <w:rPr>
                <w:rFonts w:ascii="Times New Roman"/>
                <w:b w:val="false"/>
                <w:i w:val="false"/>
                <w:color w:val="000000"/>
                <w:sz w:val="20"/>
              </w:rPr>
              <w:t>20 наурыз,</w:t>
            </w:r>
            <w:r>
              <w:br/>
            </w:r>
            <w:r>
              <w:rPr>
                <w:rFonts w:ascii="Times New Roman"/>
                <w:b w:val="false"/>
                <w:i w:val="false"/>
                <w:color w:val="000000"/>
                <w:sz w:val="20"/>
              </w:rPr>
              <w:t>
</w:t>
            </w:r>
            <w:r>
              <w:rPr>
                <w:rFonts w:ascii="Times New Roman"/>
                <w:b w:val="false"/>
                <w:i w:val="false"/>
                <w:color w:val="000000"/>
                <w:sz w:val="20"/>
              </w:rPr>
              <w:t>22 сәуір,</w:t>
            </w:r>
            <w:r>
              <w:br/>
            </w:r>
            <w:r>
              <w:rPr>
                <w:rFonts w:ascii="Times New Roman"/>
                <w:b w:val="false"/>
                <w:i w:val="false"/>
                <w:color w:val="000000"/>
                <w:sz w:val="20"/>
              </w:rPr>
              <w:t>
</w:t>
            </w:r>
            <w:r>
              <w:rPr>
                <w:rFonts w:ascii="Times New Roman"/>
                <w:b w:val="false"/>
                <w:i w:val="false"/>
                <w:color w:val="000000"/>
                <w:sz w:val="20"/>
              </w:rPr>
              <w:t>21 мамыр,</w:t>
            </w:r>
            <w:r>
              <w:br/>
            </w:r>
            <w:r>
              <w:rPr>
                <w:rFonts w:ascii="Times New Roman"/>
                <w:b w:val="false"/>
                <w:i w:val="false"/>
                <w:color w:val="000000"/>
                <w:sz w:val="20"/>
              </w:rPr>
              <w:t>
</w:t>
            </w:r>
            <w:r>
              <w:rPr>
                <w:rFonts w:ascii="Times New Roman"/>
                <w:b w:val="false"/>
                <w:i w:val="false"/>
                <w:color w:val="000000"/>
                <w:sz w:val="20"/>
              </w:rPr>
              <w:t>21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шілде,</w:t>
            </w:r>
            <w:r>
              <w:br/>
            </w:r>
            <w:r>
              <w:rPr>
                <w:rFonts w:ascii="Times New Roman"/>
                <w:b w:val="false"/>
                <w:i w:val="false"/>
                <w:color w:val="000000"/>
                <w:sz w:val="20"/>
              </w:rPr>
              <w:t>
</w:t>
            </w:r>
            <w:r>
              <w:rPr>
                <w:rFonts w:ascii="Times New Roman"/>
                <w:b w:val="false"/>
                <w:i w:val="false"/>
                <w:color w:val="000000"/>
                <w:sz w:val="20"/>
              </w:rPr>
              <w:t>21 тамыз,</w:t>
            </w:r>
            <w:r>
              <w:br/>
            </w:r>
            <w:r>
              <w:rPr>
                <w:rFonts w:ascii="Times New Roman"/>
                <w:b w:val="false"/>
                <w:i w:val="false"/>
                <w:color w:val="000000"/>
                <w:sz w:val="20"/>
              </w:rPr>
              <w:t>
</w:t>
            </w:r>
            <w:r>
              <w:rPr>
                <w:rFonts w:ascii="Times New Roman"/>
                <w:b w:val="false"/>
                <w:i w:val="false"/>
                <w:color w:val="000000"/>
                <w:sz w:val="20"/>
              </w:rPr>
              <w:t>23 қыркүйек,</w:t>
            </w:r>
            <w:r>
              <w:br/>
            </w:r>
            <w:r>
              <w:rPr>
                <w:rFonts w:ascii="Times New Roman"/>
                <w:b w:val="false"/>
                <w:i w:val="false"/>
                <w:color w:val="000000"/>
                <w:sz w:val="20"/>
              </w:rPr>
              <w:t>
</w:t>
            </w:r>
            <w:r>
              <w:rPr>
                <w:rFonts w:ascii="Times New Roman"/>
                <w:b w:val="false"/>
                <w:i w:val="false"/>
                <w:color w:val="000000"/>
                <w:sz w:val="20"/>
              </w:rPr>
              <w:t>21 қазан,</w:t>
            </w:r>
            <w:r>
              <w:br/>
            </w:r>
            <w:r>
              <w:rPr>
                <w:rFonts w:ascii="Times New Roman"/>
                <w:b w:val="false"/>
                <w:i w:val="false"/>
                <w:color w:val="000000"/>
                <w:sz w:val="20"/>
              </w:rPr>
              <w:t>
</w:t>
            </w:r>
            <w:r>
              <w:rPr>
                <w:rFonts w:ascii="Times New Roman"/>
                <w:b w:val="false"/>
                <w:i w:val="false"/>
                <w:color w:val="000000"/>
                <w:sz w:val="20"/>
              </w:rPr>
              <w:t>21 қараша,</w:t>
            </w:r>
            <w:r>
              <w:br/>
            </w:r>
            <w:r>
              <w:rPr>
                <w:rFonts w:ascii="Times New Roman"/>
                <w:b w:val="false"/>
                <w:i w:val="false"/>
                <w:color w:val="000000"/>
                <w:sz w:val="20"/>
              </w:rPr>
              <w:t>
</w:t>
            </w:r>
            <w:r>
              <w:rPr>
                <w:rFonts w:ascii="Times New Roman"/>
                <w:b w:val="false"/>
                <w:i w:val="false"/>
                <w:color w:val="000000"/>
                <w:sz w:val="20"/>
              </w:rPr>
              <w:t>23 желтоқсан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Б-101</w:t>
            </w:r>
          </w:p>
        </w:tc>
      </w:tr>
      <w:tr>
        <w:trPr>
          <w:trHeight w:val="13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қалаларындағы ақылы қызметтердің жекелеген түрлеріне баға және тарифтер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қаңтар,</w:t>
            </w:r>
            <w:r>
              <w:br/>
            </w:r>
            <w:r>
              <w:rPr>
                <w:rFonts w:ascii="Times New Roman"/>
                <w:b w:val="false"/>
                <w:i w:val="false"/>
                <w:color w:val="000000"/>
                <w:sz w:val="20"/>
              </w:rPr>
              <w:t>
</w:t>
            </w:r>
            <w:r>
              <w:rPr>
                <w:rFonts w:ascii="Times New Roman"/>
                <w:b w:val="false"/>
                <w:i w:val="false"/>
                <w:color w:val="000000"/>
                <w:sz w:val="20"/>
              </w:rPr>
              <w:t>26 ақпан,</w:t>
            </w:r>
            <w:r>
              <w:br/>
            </w:r>
            <w:r>
              <w:rPr>
                <w:rFonts w:ascii="Times New Roman"/>
                <w:b w:val="false"/>
                <w:i w:val="false"/>
                <w:color w:val="000000"/>
                <w:sz w:val="20"/>
              </w:rPr>
              <w:t>
</w:t>
            </w:r>
            <w:r>
              <w:rPr>
                <w:rFonts w:ascii="Times New Roman"/>
                <w:b w:val="false"/>
                <w:i w:val="false"/>
                <w:color w:val="000000"/>
                <w:sz w:val="20"/>
              </w:rPr>
              <w:t>27 наурыз,</w:t>
            </w:r>
            <w:r>
              <w:br/>
            </w:r>
            <w:r>
              <w:rPr>
                <w:rFonts w:ascii="Times New Roman"/>
                <w:b w:val="false"/>
                <w:i w:val="false"/>
                <w:color w:val="000000"/>
                <w:sz w:val="20"/>
              </w:rPr>
              <w:t>
</w:t>
            </w:r>
            <w:r>
              <w:rPr>
                <w:rFonts w:ascii="Times New Roman"/>
                <w:b w:val="false"/>
                <w:i w:val="false"/>
                <w:color w:val="000000"/>
                <w:sz w:val="20"/>
              </w:rPr>
              <w:t>26 сәуір,</w:t>
            </w:r>
            <w:r>
              <w:br/>
            </w:r>
            <w:r>
              <w:rPr>
                <w:rFonts w:ascii="Times New Roman"/>
                <w:b w:val="false"/>
                <w:i w:val="false"/>
                <w:color w:val="000000"/>
                <w:sz w:val="20"/>
              </w:rPr>
              <w:t>
</w:t>
            </w:r>
            <w:r>
              <w:rPr>
                <w:rFonts w:ascii="Times New Roman"/>
                <w:b w:val="false"/>
                <w:i w:val="false"/>
                <w:color w:val="000000"/>
                <w:sz w:val="20"/>
              </w:rPr>
              <w:t>27 мамыр,</w:t>
            </w:r>
            <w:r>
              <w:br/>
            </w:r>
            <w:r>
              <w:rPr>
                <w:rFonts w:ascii="Times New Roman"/>
                <w:b w:val="false"/>
                <w:i w:val="false"/>
                <w:color w:val="000000"/>
                <w:sz w:val="20"/>
              </w:rPr>
              <w:t>
</w:t>
            </w:r>
            <w:r>
              <w:rPr>
                <w:rFonts w:ascii="Times New Roman"/>
                <w:b w:val="false"/>
                <w:i w:val="false"/>
                <w:color w:val="000000"/>
                <w:sz w:val="20"/>
              </w:rPr>
              <w:t>26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шілде,</w:t>
            </w:r>
            <w:r>
              <w:br/>
            </w:r>
            <w:r>
              <w:rPr>
                <w:rFonts w:ascii="Times New Roman"/>
                <w:b w:val="false"/>
                <w:i w:val="false"/>
                <w:color w:val="000000"/>
                <w:sz w:val="20"/>
              </w:rPr>
              <w:t>
</w:t>
            </w:r>
            <w:r>
              <w:rPr>
                <w:rFonts w:ascii="Times New Roman"/>
                <w:b w:val="false"/>
                <w:i w:val="false"/>
                <w:color w:val="000000"/>
                <w:sz w:val="20"/>
              </w:rPr>
              <w:t>26 тамыз,</w:t>
            </w:r>
            <w:r>
              <w:br/>
            </w:r>
            <w:r>
              <w:rPr>
                <w:rFonts w:ascii="Times New Roman"/>
                <w:b w:val="false"/>
                <w:i w:val="false"/>
                <w:color w:val="000000"/>
                <w:sz w:val="20"/>
              </w:rPr>
              <w:t>
</w:t>
            </w:r>
            <w:r>
              <w:rPr>
                <w:rFonts w:ascii="Times New Roman"/>
                <w:b w:val="false"/>
                <w:i w:val="false"/>
                <w:color w:val="000000"/>
                <w:sz w:val="20"/>
              </w:rPr>
              <w:t>26 қыркүйек,</w:t>
            </w:r>
            <w:r>
              <w:br/>
            </w:r>
            <w:r>
              <w:rPr>
                <w:rFonts w:ascii="Times New Roman"/>
                <w:b w:val="false"/>
                <w:i w:val="false"/>
                <w:color w:val="000000"/>
                <w:sz w:val="20"/>
              </w:rPr>
              <w:t>
</w:t>
            </w:r>
            <w:r>
              <w:rPr>
                <w:rFonts w:ascii="Times New Roman"/>
                <w:b w:val="false"/>
                <w:i w:val="false"/>
                <w:color w:val="000000"/>
                <w:sz w:val="20"/>
              </w:rPr>
              <w:t>28 қазан,</w:t>
            </w:r>
            <w:r>
              <w:br/>
            </w:r>
            <w:r>
              <w:rPr>
                <w:rFonts w:ascii="Times New Roman"/>
                <w:b w:val="false"/>
                <w:i w:val="false"/>
                <w:color w:val="000000"/>
                <w:sz w:val="20"/>
              </w:rPr>
              <w:t>
</w:t>
            </w:r>
            <w:r>
              <w:rPr>
                <w:rFonts w:ascii="Times New Roman"/>
                <w:b w:val="false"/>
                <w:i w:val="false"/>
                <w:color w:val="000000"/>
                <w:sz w:val="20"/>
              </w:rPr>
              <w:t>26 қараша,</w:t>
            </w:r>
            <w:r>
              <w:br/>
            </w:r>
            <w:r>
              <w:rPr>
                <w:rFonts w:ascii="Times New Roman"/>
                <w:b w:val="false"/>
                <w:i w:val="false"/>
                <w:color w:val="000000"/>
                <w:sz w:val="20"/>
              </w:rPr>
              <w:t>
</w:t>
            </w:r>
            <w:r>
              <w:rPr>
                <w:rFonts w:ascii="Times New Roman"/>
                <w:b w:val="false"/>
                <w:i w:val="false"/>
                <w:color w:val="000000"/>
                <w:sz w:val="20"/>
              </w:rPr>
              <w:t>26 желтоқсан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Б-101</w:t>
            </w:r>
          </w:p>
        </w:tc>
      </w:tr>
      <w:tr>
        <w:trPr>
          <w:trHeight w:val="14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қалаларындағы негізгі азық-түлік емес тауарларына бөлшек сауда бағасы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қаңтар,</w:t>
            </w:r>
            <w:r>
              <w:br/>
            </w:r>
            <w:r>
              <w:rPr>
                <w:rFonts w:ascii="Times New Roman"/>
                <w:b w:val="false"/>
                <w:i w:val="false"/>
                <w:color w:val="000000"/>
                <w:sz w:val="20"/>
              </w:rPr>
              <w:t>
</w:t>
            </w:r>
            <w:r>
              <w:rPr>
                <w:rFonts w:ascii="Times New Roman"/>
                <w:b w:val="false"/>
                <w:i w:val="false"/>
                <w:color w:val="000000"/>
                <w:sz w:val="20"/>
              </w:rPr>
              <w:t>28 ақпан,</w:t>
            </w:r>
            <w:r>
              <w:br/>
            </w:r>
            <w:r>
              <w:rPr>
                <w:rFonts w:ascii="Times New Roman"/>
                <w:b w:val="false"/>
                <w:i w:val="false"/>
                <w:color w:val="000000"/>
                <w:sz w:val="20"/>
              </w:rPr>
              <w:t>
</w:t>
            </w:r>
            <w:r>
              <w:rPr>
                <w:rFonts w:ascii="Times New Roman"/>
                <w:b w:val="false"/>
                <w:i w:val="false"/>
                <w:color w:val="000000"/>
                <w:sz w:val="20"/>
              </w:rPr>
              <w:t>29 наурыз,</w:t>
            </w:r>
            <w:r>
              <w:br/>
            </w:r>
            <w:r>
              <w:rPr>
                <w:rFonts w:ascii="Times New Roman"/>
                <w:b w:val="false"/>
                <w:i w:val="false"/>
                <w:color w:val="000000"/>
                <w:sz w:val="20"/>
              </w:rPr>
              <w:t>
</w:t>
            </w:r>
            <w:r>
              <w:rPr>
                <w:rFonts w:ascii="Times New Roman"/>
                <w:b w:val="false"/>
                <w:i w:val="false"/>
                <w:color w:val="000000"/>
                <w:sz w:val="20"/>
              </w:rPr>
              <w:t>29 сәуір,</w:t>
            </w:r>
            <w:r>
              <w:br/>
            </w:r>
            <w:r>
              <w:rPr>
                <w:rFonts w:ascii="Times New Roman"/>
                <w:b w:val="false"/>
                <w:i w:val="false"/>
                <w:color w:val="000000"/>
                <w:sz w:val="20"/>
              </w:rPr>
              <w:t>
</w:t>
            </w:r>
            <w:r>
              <w:rPr>
                <w:rFonts w:ascii="Times New Roman"/>
                <w:b w:val="false"/>
                <w:i w:val="false"/>
                <w:color w:val="000000"/>
                <w:sz w:val="20"/>
              </w:rPr>
              <w:t>29 мамыр,</w:t>
            </w:r>
            <w:r>
              <w:br/>
            </w:r>
            <w:r>
              <w:rPr>
                <w:rFonts w:ascii="Times New Roman"/>
                <w:b w:val="false"/>
                <w:i w:val="false"/>
                <w:color w:val="000000"/>
                <w:sz w:val="20"/>
              </w:rPr>
              <w:t>
</w:t>
            </w:r>
            <w:r>
              <w:rPr>
                <w:rFonts w:ascii="Times New Roman"/>
                <w:b w:val="false"/>
                <w:i w:val="false"/>
                <w:color w:val="000000"/>
                <w:sz w:val="20"/>
              </w:rPr>
              <w:t>28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шілде,</w:t>
            </w:r>
            <w:r>
              <w:br/>
            </w:r>
            <w:r>
              <w:rPr>
                <w:rFonts w:ascii="Times New Roman"/>
                <w:b w:val="false"/>
                <w:i w:val="false"/>
                <w:color w:val="000000"/>
                <w:sz w:val="20"/>
              </w:rPr>
              <w:t>
</w:t>
            </w:r>
            <w:r>
              <w:rPr>
                <w:rFonts w:ascii="Times New Roman"/>
                <w:b w:val="false"/>
                <w:i w:val="false"/>
                <w:color w:val="000000"/>
                <w:sz w:val="20"/>
              </w:rPr>
              <w:t>29 тамыз,</w:t>
            </w:r>
            <w:r>
              <w:br/>
            </w:r>
            <w:r>
              <w:rPr>
                <w:rFonts w:ascii="Times New Roman"/>
                <w:b w:val="false"/>
                <w:i w:val="false"/>
                <w:color w:val="000000"/>
                <w:sz w:val="20"/>
              </w:rPr>
              <w:t>
</w:t>
            </w:r>
            <w:r>
              <w:rPr>
                <w:rFonts w:ascii="Times New Roman"/>
                <w:b w:val="false"/>
                <w:i w:val="false"/>
                <w:color w:val="000000"/>
                <w:sz w:val="20"/>
              </w:rPr>
              <w:t>30 қыркүйек,</w:t>
            </w:r>
            <w:r>
              <w:br/>
            </w:r>
            <w:r>
              <w:rPr>
                <w:rFonts w:ascii="Times New Roman"/>
                <w:b w:val="false"/>
                <w:i w:val="false"/>
                <w:color w:val="000000"/>
                <w:sz w:val="20"/>
              </w:rPr>
              <w:t>
</w:t>
            </w:r>
            <w:r>
              <w:rPr>
                <w:rFonts w:ascii="Times New Roman"/>
                <w:b w:val="false"/>
                <w:i w:val="false"/>
                <w:color w:val="000000"/>
                <w:sz w:val="20"/>
              </w:rPr>
              <w:t>29 қазан,</w:t>
            </w:r>
            <w:r>
              <w:br/>
            </w:r>
            <w:r>
              <w:rPr>
                <w:rFonts w:ascii="Times New Roman"/>
                <w:b w:val="false"/>
                <w:i w:val="false"/>
                <w:color w:val="000000"/>
                <w:sz w:val="20"/>
              </w:rPr>
              <w:t>
</w:t>
            </w:r>
            <w:r>
              <w:rPr>
                <w:rFonts w:ascii="Times New Roman"/>
                <w:b w:val="false"/>
                <w:i w:val="false"/>
                <w:color w:val="000000"/>
                <w:sz w:val="20"/>
              </w:rPr>
              <w:t>29 қараша,</w:t>
            </w:r>
            <w:r>
              <w:br/>
            </w:r>
            <w:r>
              <w:rPr>
                <w:rFonts w:ascii="Times New Roman"/>
                <w:b w:val="false"/>
                <w:i w:val="false"/>
                <w:color w:val="000000"/>
                <w:sz w:val="20"/>
              </w:rPr>
              <w:t>
</w:t>
            </w:r>
            <w:r>
              <w:rPr>
                <w:rFonts w:ascii="Times New Roman"/>
                <w:b w:val="false"/>
                <w:i w:val="false"/>
                <w:color w:val="000000"/>
                <w:sz w:val="20"/>
              </w:rPr>
              <w:t>30 желтоқсан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Б-101</w:t>
            </w:r>
          </w:p>
        </w:tc>
      </w:tr>
      <w:tr>
        <w:trPr>
          <w:trHeight w:val="13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күнкөрістің ең төменгі деңгейінің шамасы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қаңтар,</w:t>
            </w:r>
            <w:r>
              <w:br/>
            </w:r>
            <w:r>
              <w:rPr>
                <w:rFonts w:ascii="Times New Roman"/>
                <w:b w:val="false"/>
                <w:i w:val="false"/>
                <w:color w:val="000000"/>
                <w:sz w:val="20"/>
              </w:rPr>
              <w:t>
</w:t>
            </w:r>
            <w:r>
              <w:rPr>
                <w:rFonts w:ascii="Times New Roman"/>
                <w:b w:val="false"/>
                <w:i w:val="false"/>
                <w:color w:val="000000"/>
                <w:sz w:val="20"/>
              </w:rPr>
              <w:t>28 ақпан,</w:t>
            </w:r>
            <w:r>
              <w:br/>
            </w:r>
            <w:r>
              <w:rPr>
                <w:rFonts w:ascii="Times New Roman"/>
                <w:b w:val="false"/>
                <w:i w:val="false"/>
                <w:color w:val="000000"/>
                <w:sz w:val="20"/>
              </w:rPr>
              <w:t>
</w:t>
            </w:r>
            <w:r>
              <w:rPr>
                <w:rFonts w:ascii="Times New Roman"/>
                <w:b w:val="false"/>
                <w:i w:val="false"/>
                <w:color w:val="000000"/>
                <w:sz w:val="20"/>
              </w:rPr>
              <w:t>29 наурыз,</w:t>
            </w:r>
            <w:r>
              <w:br/>
            </w:r>
            <w:r>
              <w:rPr>
                <w:rFonts w:ascii="Times New Roman"/>
                <w:b w:val="false"/>
                <w:i w:val="false"/>
                <w:color w:val="000000"/>
                <w:sz w:val="20"/>
              </w:rPr>
              <w:t>
</w:t>
            </w:r>
            <w:r>
              <w:rPr>
                <w:rFonts w:ascii="Times New Roman"/>
                <w:b w:val="false"/>
                <w:i w:val="false"/>
                <w:color w:val="000000"/>
                <w:sz w:val="20"/>
              </w:rPr>
              <w:t>29 сәуір,</w:t>
            </w:r>
            <w:r>
              <w:br/>
            </w:r>
            <w:r>
              <w:rPr>
                <w:rFonts w:ascii="Times New Roman"/>
                <w:b w:val="false"/>
                <w:i w:val="false"/>
                <w:color w:val="000000"/>
                <w:sz w:val="20"/>
              </w:rPr>
              <w:t>
</w:t>
            </w:r>
            <w:r>
              <w:rPr>
                <w:rFonts w:ascii="Times New Roman"/>
                <w:b w:val="false"/>
                <w:i w:val="false"/>
                <w:color w:val="000000"/>
                <w:sz w:val="20"/>
              </w:rPr>
              <w:t>29 мамыр,</w:t>
            </w:r>
            <w:r>
              <w:br/>
            </w:r>
            <w:r>
              <w:rPr>
                <w:rFonts w:ascii="Times New Roman"/>
                <w:b w:val="false"/>
                <w:i w:val="false"/>
                <w:color w:val="000000"/>
                <w:sz w:val="20"/>
              </w:rPr>
              <w:t>
</w:t>
            </w:r>
            <w:r>
              <w:rPr>
                <w:rFonts w:ascii="Times New Roman"/>
                <w:b w:val="false"/>
                <w:i w:val="false"/>
                <w:color w:val="000000"/>
                <w:sz w:val="20"/>
              </w:rPr>
              <w:t>28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шілде,</w:t>
            </w:r>
            <w:r>
              <w:br/>
            </w:r>
            <w:r>
              <w:rPr>
                <w:rFonts w:ascii="Times New Roman"/>
                <w:b w:val="false"/>
                <w:i w:val="false"/>
                <w:color w:val="000000"/>
                <w:sz w:val="20"/>
              </w:rPr>
              <w:t>
</w:t>
            </w:r>
            <w:r>
              <w:rPr>
                <w:rFonts w:ascii="Times New Roman"/>
                <w:b w:val="false"/>
                <w:i w:val="false"/>
                <w:color w:val="000000"/>
                <w:sz w:val="20"/>
              </w:rPr>
              <w:t>29 тамыз,</w:t>
            </w:r>
            <w:r>
              <w:br/>
            </w:r>
            <w:r>
              <w:rPr>
                <w:rFonts w:ascii="Times New Roman"/>
                <w:b w:val="false"/>
                <w:i w:val="false"/>
                <w:color w:val="000000"/>
                <w:sz w:val="20"/>
              </w:rPr>
              <w:t>
</w:t>
            </w:r>
            <w:r>
              <w:rPr>
                <w:rFonts w:ascii="Times New Roman"/>
                <w:b w:val="false"/>
                <w:i w:val="false"/>
                <w:color w:val="000000"/>
                <w:sz w:val="20"/>
              </w:rPr>
              <w:t>30 қыркүйек,</w:t>
            </w:r>
            <w:r>
              <w:br/>
            </w:r>
            <w:r>
              <w:rPr>
                <w:rFonts w:ascii="Times New Roman"/>
                <w:b w:val="false"/>
                <w:i w:val="false"/>
                <w:color w:val="000000"/>
                <w:sz w:val="20"/>
              </w:rPr>
              <w:t>
</w:t>
            </w:r>
            <w:r>
              <w:rPr>
                <w:rFonts w:ascii="Times New Roman"/>
                <w:b w:val="false"/>
                <w:i w:val="false"/>
                <w:color w:val="000000"/>
                <w:sz w:val="20"/>
              </w:rPr>
              <w:t>29 қазан,</w:t>
            </w:r>
            <w:r>
              <w:br/>
            </w:r>
            <w:r>
              <w:rPr>
                <w:rFonts w:ascii="Times New Roman"/>
                <w:b w:val="false"/>
                <w:i w:val="false"/>
                <w:color w:val="000000"/>
                <w:sz w:val="20"/>
              </w:rPr>
              <w:t>
</w:t>
            </w:r>
            <w:r>
              <w:rPr>
                <w:rFonts w:ascii="Times New Roman"/>
                <w:b w:val="false"/>
                <w:i w:val="false"/>
                <w:color w:val="000000"/>
                <w:sz w:val="20"/>
              </w:rPr>
              <w:t>29 қараша,</w:t>
            </w:r>
            <w:r>
              <w:br/>
            </w:r>
            <w:r>
              <w:rPr>
                <w:rFonts w:ascii="Times New Roman"/>
                <w:b w:val="false"/>
                <w:i w:val="false"/>
                <w:color w:val="000000"/>
                <w:sz w:val="20"/>
              </w:rPr>
              <w:t>
</w:t>
            </w:r>
            <w:r>
              <w:rPr>
                <w:rFonts w:ascii="Times New Roman"/>
                <w:b w:val="false"/>
                <w:i w:val="false"/>
                <w:color w:val="000000"/>
                <w:sz w:val="20"/>
              </w:rPr>
              <w:t>30 желтоқсан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Б-101</w:t>
            </w:r>
          </w:p>
        </w:tc>
      </w:tr>
      <w:tr>
        <w:trPr>
          <w:trHeight w:val="15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Күнкөрістің ең төменгі деңгейінің шамасы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қаңтар,</w:t>
            </w:r>
            <w:r>
              <w:br/>
            </w:r>
            <w:r>
              <w:rPr>
                <w:rFonts w:ascii="Times New Roman"/>
                <w:b w:val="false"/>
                <w:i w:val="false"/>
                <w:color w:val="000000"/>
                <w:sz w:val="20"/>
              </w:rPr>
              <w:t>
</w:t>
            </w:r>
            <w:r>
              <w:rPr>
                <w:rFonts w:ascii="Times New Roman"/>
                <w:b w:val="false"/>
                <w:i w:val="false"/>
                <w:color w:val="000000"/>
                <w:sz w:val="20"/>
              </w:rPr>
              <w:t>1 ақпан,</w:t>
            </w:r>
            <w:r>
              <w:br/>
            </w:r>
            <w:r>
              <w:rPr>
                <w:rFonts w:ascii="Times New Roman"/>
                <w:b w:val="false"/>
                <w:i w:val="false"/>
                <w:color w:val="000000"/>
                <w:sz w:val="20"/>
              </w:rPr>
              <w:t>
</w:t>
            </w:r>
            <w:r>
              <w:rPr>
                <w:rFonts w:ascii="Times New Roman"/>
                <w:b w:val="false"/>
                <w:i w:val="false"/>
                <w:color w:val="000000"/>
                <w:sz w:val="20"/>
              </w:rPr>
              <w:t>1 наурыз,</w:t>
            </w:r>
            <w:r>
              <w:br/>
            </w:r>
            <w:r>
              <w:rPr>
                <w:rFonts w:ascii="Times New Roman"/>
                <w:b w:val="false"/>
                <w:i w:val="false"/>
                <w:color w:val="000000"/>
                <w:sz w:val="20"/>
              </w:rPr>
              <w:t>
</w:t>
            </w:r>
            <w:r>
              <w:rPr>
                <w:rFonts w:ascii="Times New Roman"/>
                <w:b w:val="false"/>
                <w:i w:val="false"/>
                <w:color w:val="000000"/>
                <w:sz w:val="20"/>
              </w:rPr>
              <w:t>1 сәуір,</w:t>
            </w:r>
            <w:r>
              <w:br/>
            </w:r>
            <w:r>
              <w:rPr>
                <w:rFonts w:ascii="Times New Roman"/>
                <w:b w:val="false"/>
                <w:i w:val="false"/>
                <w:color w:val="000000"/>
                <w:sz w:val="20"/>
              </w:rPr>
              <w:t>
</w:t>
            </w:r>
            <w:r>
              <w:rPr>
                <w:rFonts w:ascii="Times New Roman"/>
                <w:b w:val="false"/>
                <w:i w:val="false"/>
                <w:color w:val="000000"/>
                <w:sz w:val="20"/>
              </w:rPr>
              <w:t>2 мамыр,</w:t>
            </w:r>
            <w:r>
              <w:br/>
            </w:r>
            <w:r>
              <w:rPr>
                <w:rFonts w:ascii="Times New Roman"/>
                <w:b w:val="false"/>
                <w:i w:val="false"/>
                <w:color w:val="000000"/>
                <w:sz w:val="20"/>
              </w:rPr>
              <w:t>
</w:t>
            </w:r>
            <w:r>
              <w:rPr>
                <w:rFonts w:ascii="Times New Roman"/>
                <w:b w:val="false"/>
                <w:i w:val="false"/>
                <w:color w:val="000000"/>
                <w:sz w:val="20"/>
              </w:rPr>
              <w:t>3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шілде,</w:t>
            </w:r>
            <w:r>
              <w:br/>
            </w:r>
            <w:r>
              <w:rPr>
                <w:rFonts w:ascii="Times New Roman"/>
                <w:b w:val="false"/>
                <w:i w:val="false"/>
                <w:color w:val="000000"/>
                <w:sz w:val="20"/>
              </w:rPr>
              <w:t>
</w:t>
            </w:r>
            <w:r>
              <w:rPr>
                <w:rFonts w:ascii="Times New Roman"/>
                <w:b w:val="false"/>
                <w:i w:val="false"/>
                <w:color w:val="000000"/>
                <w:sz w:val="20"/>
              </w:rPr>
              <w:t>1 тамыз,</w:t>
            </w:r>
            <w:r>
              <w:br/>
            </w:r>
            <w:r>
              <w:rPr>
                <w:rFonts w:ascii="Times New Roman"/>
                <w:b w:val="false"/>
                <w:i w:val="false"/>
                <w:color w:val="000000"/>
                <w:sz w:val="20"/>
              </w:rPr>
              <w:t>
</w:t>
            </w:r>
            <w:r>
              <w:rPr>
                <w:rFonts w:ascii="Times New Roman"/>
                <w:b w:val="false"/>
                <w:i w:val="false"/>
                <w:color w:val="000000"/>
                <w:sz w:val="20"/>
              </w:rPr>
              <w:t>2 қыркүйек,</w:t>
            </w:r>
            <w:r>
              <w:br/>
            </w:r>
            <w:r>
              <w:rPr>
                <w:rFonts w:ascii="Times New Roman"/>
                <w:b w:val="false"/>
                <w:i w:val="false"/>
                <w:color w:val="000000"/>
                <w:sz w:val="20"/>
              </w:rPr>
              <w:t>
</w:t>
            </w:r>
            <w:r>
              <w:rPr>
                <w:rFonts w:ascii="Times New Roman"/>
                <w:b w:val="false"/>
                <w:i w:val="false"/>
                <w:color w:val="000000"/>
                <w:sz w:val="20"/>
              </w:rPr>
              <w:t>1 қазан,</w:t>
            </w:r>
            <w:r>
              <w:br/>
            </w:r>
            <w:r>
              <w:rPr>
                <w:rFonts w:ascii="Times New Roman"/>
                <w:b w:val="false"/>
                <w:i w:val="false"/>
                <w:color w:val="000000"/>
                <w:sz w:val="20"/>
              </w:rPr>
              <w:t>
</w:t>
            </w:r>
            <w:r>
              <w:rPr>
                <w:rFonts w:ascii="Times New Roman"/>
                <w:b w:val="false"/>
                <w:i w:val="false"/>
                <w:color w:val="000000"/>
                <w:sz w:val="20"/>
              </w:rPr>
              <w:t>1 қараша,</w:t>
            </w:r>
            <w:r>
              <w:br/>
            </w:r>
            <w:r>
              <w:rPr>
                <w:rFonts w:ascii="Times New Roman"/>
                <w:b w:val="false"/>
                <w:i w:val="false"/>
                <w:color w:val="000000"/>
                <w:sz w:val="20"/>
              </w:rPr>
              <w:t>
</w:t>
            </w:r>
            <w:r>
              <w:rPr>
                <w:rFonts w:ascii="Times New Roman"/>
                <w:b w:val="false"/>
                <w:i w:val="false"/>
                <w:color w:val="000000"/>
                <w:sz w:val="20"/>
              </w:rPr>
              <w:t>3 желтоқсан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Б-101</w:t>
            </w:r>
          </w:p>
        </w:tc>
      </w:tr>
      <w:tr>
        <w:trPr>
          <w:trHeight w:val="5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Күнкөрістің ең төменгі деңгейінің шамасы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қаңтар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Б-101</w:t>
            </w:r>
          </w:p>
        </w:tc>
      </w:tr>
      <w:tr>
        <w:trPr>
          <w:trHeight w:val="13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мұнай және мұнайды қайта өңдеу өнімдеріне баға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қаңтар,</w:t>
            </w:r>
            <w:r>
              <w:br/>
            </w:r>
            <w:r>
              <w:rPr>
                <w:rFonts w:ascii="Times New Roman"/>
                <w:b w:val="false"/>
                <w:i w:val="false"/>
                <w:color w:val="000000"/>
                <w:sz w:val="20"/>
              </w:rPr>
              <w:t>
</w:t>
            </w:r>
            <w:r>
              <w:rPr>
                <w:rFonts w:ascii="Times New Roman"/>
                <w:b w:val="false"/>
                <w:i w:val="false"/>
                <w:color w:val="000000"/>
                <w:sz w:val="20"/>
              </w:rPr>
              <w:t>6 ақпан,</w:t>
            </w:r>
            <w:r>
              <w:br/>
            </w:r>
            <w:r>
              <w:rPr>
                <w:rFonts w:ascii="Times New Roman"/>
                <w:b w:val="false"/>
                <w:i w:val="false"/>
                <w:color w:val="000000"/>
                <w:sz w:val="20"/>
              </w:rPr>
              <w:t>
</w:t>
            </w:r>
            <w:r>
              <w:rPr>
                <w:rFonts w:ascii="Times New Roman"/>
                <w:b w:val="false"/>
                <w:i w:val="false"/>
                <w:color w:val="000000"/>
                <w:sz w:val="20"/>
              </w:rPr>
              <w:t>6 наурыз,</w:t>
            </w:r>
            <w:r>
              <w:br/>
            </w:r>
            <w:r>
              <w:rPr>
                <w:rFonts w:ascii="Times New Roman"/>
                <w:b w:val="false"/>
                <w:i w:val="false"/>
                <w:color w:val="000000"/>
                <w:sz w:val="20"/>
              </w:rPr>
              <w:t>
</w:t>
            </w:r>
            <w:r>
              <w:rPr>
                <w:rFonts w:ascii="Times New Roman"/>
                <w:b w:val="false"/>
                <w:i w:val="false"/>
                <w:color w:val="000000"/>
                <w:sz w:val="20"/>
              </w:rPr>
              <w:t>8 сәуір,</w:t>
            </w:r>
            <w:r>
              <w:br/>
            </w:r>
            <w:r>
              <w:rPr>
                <w:rFonts w:ascii="Times New Roman"/>
                <w:b w:val="false"/>
                <w:i w:val="false"/>
                <w:color w:val="000000"/>
                <w:sz w:val="20"/>
              </w:rPr>
              <w:t>
</w:t>
            </w:r>
            <w:r>
              <w:rPr>
                <w:rFonts w:ascii="Times New Roman"/>
                <w:b w:val="false"/>
                <w:i w:val="false"/>
                <w:color w:val="000000"/>
                <w:sz w:val="20"/>
              </w:rPr>
              <w:t>6 мамыр,</w:t>
            </w:r>
            <w:r>
              <w:br/>
            </w:r>
            <w:r>
              <w:rPr>
                <w:rFonts w:ascii="Times New Roman"/>
                <w:b w:val="false"/>
                <w:i w:val="false"/>
                <w:color w:val="000000"/>
                <w:sz w:val="20"/>
              </w:rPr>
              <w:t>
</w:t>
            </w:r>
            <w:r>
              <w:rPr>
                <w:rFonts w:ascii="Times New Roman"/>
                <w:b w:val="false"/>
                <w:i w:val="false"/>
                <w:color w:val="000000"/>
                <w:sz w:val="20"/>
              </w:rPr>
              <w:t>6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шілде,</w:t>
            </w:r>
            <w:r>
              <w:br/>
            </w:r>
            <w:r>
              <w:rPr>
                <w:rFonts w:ascii="Times New Roman"/>
                <w:b w:val="false"/>
                <w:i w:val="false"/>
                <w:color w:val="000000"/>
                <w:sz w:val="20"/>
              </w:rPr>
              <w:t>
</w:t>
            </w:r>
            <w:r>
              <w:rPr>
                <w:rFonts w:ascii="Times New Roman"/>
                <w:b w:val="false"/>
                <w:i w:val="false"/>
                <w:color w:val="000000"/>
                <w:sz w:val="20"/>
              </w:rPr>
              <w:t>6 тамыз,</w:t>
            </w:r>
            <w:r>
              <w:br/>
            </w:r>
            <w:r>
              <w:rPr>
                <w:rFonts w:ascii="Times New Roman"/>
                <w:b w:val="false"/>
                <w:i w:val="false"/>
                <w:color w:val="000000"/>
                <w:sz w:val="20"/>
              </w:rPr>
              <w:t>
</w:t>
            </w:r>
            <w:r>
              <w:rPr>
                <w:rFonts w:ascii="Times New Roman"/>
                <w:b w:val="false"/>
                <w:i w:val="false"/>
                <w:color w:val="000000"/>
                <w:sz w:val="20"/>
              </w:rPr>
              <w:t>6 қыркүйек,</w:t>
            </w:r>
            <w:r>
              <w:br/>
            </w:r>
            <w:r>
              <w:rPr>
                <w:rFonts w:ascii="Times New Roman"/>
                <w:b w:val="false"/>
                <w:i w:val="false"/>
                <w:color w:val="000000"/>
                <w:sz w:val="20"/>
              </w:rPr>
              <w:t>
</w:t>
            </w:r>
            <w:r>
              <w:rPr>
                <w:rFonts w:ascii="Times New Roman"/>
                <w:b w:val="false"/>
                <w:i w:val="false"/>
                <w:color w:val="000000"/>
                <w:sz w:val="20"/>
              </w:rPr>
              <w:t>7 қазан,</w:t>
            </w:r>
            <w:r>
              <w:br/>
            </w:r>
            <w:r>
              <w:rPr>
                <w:rFonts w:ascii="Times New Roman"/>
                <w:b w:val="false"/>
                <w:i w:val="false"/>
                <w:color w:val="000000"/>
                <w:sz w:val="20"/>
              </w:rPr>
              <w:t>
</w:t>
            </w:r>
            <w:r>
              <w:rPr>
                <w:rFonts w:ascii="Times New Roman"/>
                <w:b w:val="false"/>
                <w:i w:val="false"/>
                <w:color w:val="000000"/>
                <w:sz w:val="20"/>
              </w:rPr>
              <w:t>6 қараша,</w:t>
            </w:r>
            <w:r>
              <w:br/>
            </w:r>
            <w:r>
              <w:rPr>
                <w:rFonts w:ascii="Times New Roman"/>
                <w:b w:val="false"/>
                <w:i w:val="false"/>
                <w:color w:val="000000"/>
                <w:sz w:val="20"/>
              </w:rPr>
              <w:t>
</w:t>
            </w:r>
            <w:r>
              <w:rPr>
                <w:rFonts w:ascii="Times New Roman"/>
                <w:b w:val="false"/>
                <w:i w:val="false"/>
                <w:color w:val="000000"/>
                <w:sz w:val="20"/>
              </w:rPr>
              <w:t>6 желтоқсан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Б-101, 1-ӨБ, 2-ӨБ, Қаржыминінің КБК деректері</w:t>
            </w:r>
          </w:p>
        </w:tc>
      </w:tr>
      <w:tr>
        <w:trPr>
          <w:trHeight w:val="13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Республиканың жекелеген қалаларындағы, Қазақстанмен шекаралас мемлекеттердегі тамақ өнімдерінің орташа бағасы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қаңтар,</w:t>
            </w:r>
            <w:r>
              <w:br/>
            </w:r>
            <w:r>
              <w:rPr>
                <w:rFonts w:ascii="Times New Roman"/>
                <w:b w:val="false"/>
                <w:i w:val="false"/>
                <w:color w:val="000000"/>
                <w:sz w:val="20"/>
              </w:rPr>
              <w:t>
</w:t>
            </w:r>
            <w:r>
              <w:rPr>
                <w:rFonts w:ascii="Times New Roman"/>
                <w:b w:val="false"/>
                <w:i w:val="false"/>
                <w:color w:val="000000"/>
                <w:sz w:val="20"/>
              </w:rPr>
              <w:t>11 ақпан,</w:t>
            </w:r>
            <w:r>
              <w:br/>
            </w:r>
            <w:r>
              <w:rPr>
                <w:rFonts w:ascii="Times New Roman"/>
                <w:b w:val="false"/>
                <w:i w:val="false"/>
                <w:color w:val="000000"/>
                <w:sz w:val="20"/>
              </w:rPr>
              <w:t>
</w:t>
            </w:r>
            <w:r>
              <w:rPr>
                <w:rFonts w:ascii="Times New Roman"/>
                <w:b w:val="false"/>
                <w:i w:val="false"/>
                <w:color w:val="000000"/>
                <w:sz w:val="20"/>
              </w:rPr>
              <w:t>11наурыз,</w:t>
            </w:r>
            <w:r>
              <w:br/>
            </w:r>
            <w:r>
              <w:rPr>
                <w:rFonts w:ascii="Times New Roman"/>
                <w:b w:val="false"/>
                <w:i w:val="false"/>
                <w:color w:val="000000"/>
                <w:sz w:val="20"/>
              </w:rPr>
              <w:t>
</w:t>
            </w:r>
            <w:r>
              <w:rPr>
                <w:rFonts w:ascii="Times New Roman"/>
                <w:b w:val="false"/>
                <w:i w:val="false"/>
                <w:color w:val="000000"/>
                <w:sz w:val="20"/>
              </w:rPr>
              <w:t>9 сәуір,</w:t>
            </w:r>
            <w:r>
              <w:br/>
            </w:r>
            <w:r>
              <w:rPr>
                <w:rFonts w:ascii="Times New Roman"/>
                <w:b w:val="false"/>
                <w:i w:val="false"/>
                <w:color w:val="000000"/>
                <w:sz w:val="20"/>
              </w:rPr>
              <w:t>
</w:t>
            </w:r>
            <w:r>
              <w:rPr>
                <w:rFonts w:ascii="Times New Roman"/>
                <w:b w:val="false"/>
                <w:i w:val="false"/>
                <w:color w:val="000000"/>
                <w:sz w:val="20"/>
              </w:rPr>
              <w:t>10 мамыр,</w:t>
            </w:r>
            <w:r>
              <w:br/>
            </w:r>
            <w:r>
              <w:rPr>
                <w:rFonts w:ascii="Times New Roman"/>
                <w:b w:val="false"/>
                <w:i w:val="false"/>
                <w:color w:val="000000"/>
                <w:sz w:val="20"/>
              </w:rPr>
              <w:t>
</w:t>
            </w:r>
            <w:r>
              <w:rPr>
                <w:rFonts w:ascii="Times New Roman"/>
                <w:b w:val="false"/>
                <w:i w:val="false"/>
                <w:color w:val="000000"/>
                <w:sz w:val="20"/>
              </w:rPr>
              <w:t>10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шілде,</w:t>
            </w:r>
            <w:r>
              <w:br/>
            </w:r>
            <w:r>
              <w:rPr>
                <w:rFonts w:ascii="Times New Roman"/>
                <w:b w:val="false"/>
                <w:i w:val="false"/>
                <w:color w:val="000000"/>
                <w:sz w:val="20"/>
              </w:rPr>
              <w:t>
</w:t>
            </w:r>
            <w:r>
              <w:rPr>
                <w:rFonts w:ascii="Times New Roman"/>
                <w:b w:val="false"/>
                <w:i w:val="false"/>
                <w:color w:val="000000"/>
                <w:sz w:val="20"/>
              </w:rPr>
              <w:t>9 тамыз,</w:t>
            </w:r>
            <w:r>
              <w:br/>
            </w:r>
            <w:r>
              <w:rPr>
                <w:rFonts w:ascii="Times New Roman"/>
                <w:b w:val="false"/>
                <w:i w:val="false"/>
                <w:color w:val="000000"/>
                <w:sz w:val="20"/>
              </w:rPr>
              <w:t>
</w:t>
            </w:r>
            <w:r>
              <w:rPr>
                <w:rFonts w:ascii="Times New Roman"/>
                <w:b w:val="false"/>
                <w:i w:val="false"/>
                <w:color w:val="000000"/>
                <w:sz w:val="20"/>
              </w:rPr>
              <w:t>9 қыркүйек,</w:t>
            </w:r>
            <w:r>
              <w:br/>
            </w:r>
            <w:r>
              <w:rPr>
                <w:rFonts w:ascii="Times New Roman"/>
                <w:b w:val="false"/>
                <w:i w:val="false"/>
                <w:color w:val="000000"/>
                <w:sz w:val="20"/>
              </w:rPr>
              <w:t>
</w:t>
            </w:r>
            <w:r>
              <w:rPr>
                <w:rFonts w:ascii="Times New Roman"/>
                <w:b w:val="false"/>
                <w:i w:val="false"/>
                <w:color w:val="000000"/>
                <w:sz w:val="20"/>
              </w:rPr>
              <w:t>9 қазан,</w:t>
            </w:r>
            <w:r>
              <w:br/>
            </w:r>
            <w:r>
              <w:rPr>
                <w:rFonts w:ascii="Times New Roman"/>
                <w:b w:val="false"/>
                <w:i w:val="false"/>
                <w:color w:val="000000"/>
                <w:sz w:val="20"/>
              </w:rPr>
              <w:t>
</w:t>
            </w:r>
            <w:r>
              <w:rPr>
                <w:rFonts w:ascii="Times New Roman"/>
                <w:b w:val="false"/>
                <w:i w:val="false"/>
                <w:color w:val="000000"/>
                <w:sz w:val="20"/>
              </w:rPr>
              <w:t>11 қараша,</w:t>
            </w:r>
            <w:r>
              <w:br/>
            </w:r>
            <w:r>
              <w:rPr>
                <w:rFonts w:ascii="Times New Roman"/>
                <w:b w:val="false"/>
                <w:i w:val="false"/>
                <w:color w:val="000000"/>
                <w:sz w:val="20"/>
              </w:rPr>
              <w:t>
</w:t>
            </w:r>
            <w:r>
              <w:rPr>
                <w:rFonts w:ascii="Times New Roman"/>
                <w:b w:val="false"/>
                <w:i w:val="false"/>
                <w:color w:val="000000"/>
                <w:sz w:val="20"/>
              </w:rPr>
              <w:t>9 желтоқсан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Б-101, 1-Е, статистикалық ақпараттармен алмасу бойынша деректер</w:t>
            </w:r>
          </w:p>
        </w:tc>
      </w:tr>
      <w:tr>
        <w:trPr>
          <w:trHeight w:val="10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қалалары мен аудан орталықтарындағы тауарлар мен қызметтерге бөлшек сауда бағасы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наурыз,</w:t>
            </w:r>
            <w:r>
              <w:br/>
            </w:r>
            <w:r>
              <w:rPr>
                <w:rFonts w:ascii="Times New Roman"/>
                <w:b w:val="false"/>
                <w:i w:val="false"/>
                <w:color w:val="000000"/>
                <w:sz w:val="20"/>
              </w:rPr>
              <w:t>
</w:t>
            </w:r>
            <w:r>
              <w:rPr>
                <w:rFonts w:ascii="Times New Roman"/>
                <w:b w:val="false"/>
                <w:i w:val="false"/>
                <w:color w:val="000000"/>
                <w:sz w:val="20"/>
              </w:rPr>
              <w:t>1 шілде,</w:t>
            </w:r>
            <w:r>
              <w:br/>
            </w:r>
            <w:r>
              <w:rPr>
                <w:rFonts w:ascii="Times New Roman"/>
                <w:b w:val="false"/>
                <w:i w:val="false"/>
                <w:color w:val="000000"/>
                <w:sz w:val="20"/>
              </w:rPr>
              <w:t>
</w:t>
            </w:r>
            <w:r>
              <w:rPr>
                <w:rFonts w:ascii="Times New Roman"/>
                <w:b w:val="false"/>
                <w:i w:val="false"/>
                <w:color w:val="000000"/>
                <w:sz w:val="20"/>
              </w:rPr>
              <w:t>30 қыркүйек,</w:t>
            </w:r>
            <w:r>
              <w:br/>
            </w:r>
            <w:r>
              <w:rPr>
                <w:rFonts w:ascii="Times New Roman"/>
                <w:b w:val="false"/>
                <w:i w:val="false"/>
                <w:color w:val="000000"/>
                <w:sz w:val="20"/>
              </w:rPr>
              <w:t>
</w:t>
            </w:r>
            <w:r>
              <w:rPr>
                <w:rFonts w:ascii="Times New Roman"/>
                <w:b w:val="false"/>
                <w:i w:val="false"/>
                <w:color w:val="000000"/>
                <w:sz w:val="20"/>
              </w:rPr>
              <w:t>30 желтоқсан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Б-101</w:t>
            </w:r>
          </w:p>
        </w:tc>
      </w:tr>
      <w:tr>
        <w:trPr>
          <w:trHeight w:val="4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нарығындағы баға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қаңтар,</w:t>
            </w:r>
            <w:r>
              <w:br/>
            </w:r>
            <w:r>
              <w:rPr>
                <w:rFonts w:ascii="Times New Roman"/>
                <w:b w:val="false"/>
                <w:i w:val="false"/>
                <w:color w:val="000000"/>
                <w:sz w:val="20"/>
              </w:rPr>
              <w:t>
</w:t>
            </w:r>
            <w:r>
              <w:rPr>
                <w:rFonts w:ascii="Times New Roman"/>
                <w:b w:val="false"/>
                <w:i w:val="false"/>
                <w:color w:val="000000"/>
                <w:sz w:val="20"/>
              </w:rPr>
              <w:t>7 ақпан,</w:t>
            </w:r>
            <w:r>
              <w:br/>
            </w:r>
            <w:r>
              <w:rPr>
                <w:rFonts w:ascii="Times New Roman"/>
                <w:b w:val="false"/>
                <w:i w:val="false"/>
                <w:color w:val="000000"/>
                <w:sz w:val="20"/>
              </w:rPr>
              <w:t>
</w:t>
            </w:r>
            <w:r>
              <w:rPr>
                <w:rFonts w:ascii="Times New Roman"/>
                <w:b w:val="false"/>
                <w:i w:val="false"/>
                <w:color w:val="000000"/>
                <w:sz w:val="20"/>
              </w:rPr>
              <w:t>7 наурыз,</w:t>
            </w:r>
            <w:r>
              <w:br/>
            </w:r>
            <w:r>
              <w:rPr>
                <w:rFonts w:ascii="Times New Roman"/>
                <w:b w:val="false"/>
                <w:i w:val="false"/>
                <w:color w:val="000000"/>
                <w:sz w:val="20"/>
              </w:rPr>
              <w:t>
</w:t>
            </w:r>
            <w:r>
              <w:rPr>
                <w:rFonts w:ascii="Times New Roman"/>
                <w:b w:val="false"/>
                <w:i w:val="false"/>
                <w:color w:val="000000"/>
                <w:sz w:val="20"/>
              </w:rPr>
              <w:t>8 сәуір,</w:t>
            </w:r>
            <w:r>
              <w:br/>
            </w:r>
            <w:r>
              <w:rPr>
                <w:rFonts w:ascii="Times New Roman"/>
                <w:b w:val="false"/>
                <w:i w:val="false"/>
                <w:color w:val="000000"/>
                <w:sz w:val="20"/>
              </w:rPr>
              <w:t>
</w:t>
            </w:r>
            <w:r>
              <w:rPr>
                <w:rFonts w:ascii="Times New Roman"/>
                <w:b w:val="false"/>
                <w:i w:val="false"/>
                <w:color w:val="000000"/>
                <w:sz w:val="20"/>
              </w:rPr>
              <w:t>8 мамыр,</w:t>
            </w:r>
            <w:r>
              <w:br/>
            </w:r>
            <w:r>
              <w:rPr>
                <w:rFonts w:ascii="Times New Roman"/>
                <w:b w:val="false"/>
                <w:i w:val="false"/>
                <w:color w:val="000000"/>
                <w:sz w:val="20"/>
              </w:rPr>
              <w:t>
</w:t>
            </w:r>
            <w:r>
              <w:rPr>
                <w:rFonts w:ascii="Times New Roman"/>
                <w:b w:val="false"/>
                <w:i w:val="false"/>
                <w:color w:val="000000"/>
                <w:sz w:val="20"/>
              </w:rPr>
              <w:t>7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шілде,</w:t>
            </w:r>
            <w:r>
              <w:br/>
            </w:r>
            <w:r>
              <w:rPr>
                <w:rFonts w:ascii="Times New Roman"/>
                <w:b w:val="false"/>
                <w:i w:val="false"/>
                <w:color w:val="000000"/>
                <w:sz w:val="20"/>
              </w:rPr>
              <w:t>
</w:t>
            </w:r>
            <w:r>
              <w:rPr>
                <w:rFonts w:ascii="Times New Roman"/>
                <w:b w:val="false"/>
                <w:i w:val="false"/>
                <w:color w:val="000000"/>
                <w:sz w:val="20"/>
              </w:rPr>
              <w:t>7 тамыз,</w:t>
            </w:r>
            <w:r>
              <w:br/>
            </w:r>
            <w:r>
              <w:rPr>
                <w:rFonts w:ascii="Times New Roman"/>
                <w:b w:val="false"/>
                <w:i w:val="false"/>
                <w:color w:val="000000"/>
                <w:sz w:val="20"/>
              </w:rPr>
              <w:t>
</w:t>
            </w:r>
            <w:r>
              <w:rPr>
                <w:rFonts w:ascii="Times New Roman"/>
                <w:b w:val="false"/>
                <w:i w:val="false"/>
                <w:color w:val="000000"/>
                <w:sz w:val="20"/>
              </w:rPr>
              <w:t>9 қыркүйек,</w:t>
            </w:r>
            <w:r>
              <w:br/>
            </w:r>
            <w:r>
              <w:rPr>
                <w:rFonts w:ascii="Times New Roman"/>
                <w:b w:val="false"/>
                <w:i w:val="false"/>
                <w:color w:val="000000"/>
                <w:sz w:val="20"/>
              </w:rPr>
              <w:t>
</w:t>
            </w:r>
            <w:r>
              <w:rPr>
                <w:rFonts w:ascii="Times New Roman"/>
                <w:b w:val="false"/>
                <w:i w:val="false"/>
                <w:color w:val="000000"/>
                <w:sz w:val="20"/>
              </w:rPr>
              <w:t>7 қазан,</w:t>
            </w:r>
            <w:r>
              <w:br/>
            </w:r>
            <w:r>
              <w:rPr>
                <w:rFonts w:ascii="Times New Roman"/>
                <w:b w:val="false"/>
                <w:i w:val="false"/>
                <w:color w:val="000000"/>
                <w:sz w:val="20"/>
              </w:rPr>
              <w:t>
</w:t>
            </w:r>
            <w:r>
              <w:rPr>
                <w:rFonts w:ascii="Times New Roman"/>
                <w:b w:val="false"/>
                <w:i w:val="false"/>
                <w:color w:val="000000"/>
                <w:sz w:val="20"/>
              </w:rPr>
              <w:t>7 қараша,</w:t>
            </w:r>
            <w:r>
              <w:br/>
            </w:r>
            <w:r>
              <w:rPr>
                <w:rFonts w:ascii="Times New Roman"/>
                <w:b w:val="false"/>
                <w:i w:val="false"/>
                <w:color w:val="000000"/>
                <w:sz w:val="20"/>
              </w:rPr>
              <w:t>
</w:t>
            </w:r>
            <w:r>
              <w:rPr>
                <w:rFonts w:ascii="Times New Roman"/>
                <w:b w:val="false"/>
                <w:i w:val="false"/>
                <w:color w:val="000000"/>
                <w:sz w:val="20"/>
              </w:rPr>
              <w:t>9 желтоқсан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Б-101</w:t>
            </w:r>
          </w:p>
        </w:tc>
      </w:tr>
      <w:tr>
        <w:trPr>
          <w:trHeight w:val="3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нарығындағы баға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қаңтар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Б-101</w:t>
            </w:r>
          </w:p>
        </w:tc>
      </w:tr>
      <w:tr>
        <w:trPr>
          <w:trHeight w:val="8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тұрғын үй нарығындағы баға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наурыз,</w:t>
            </w:r>
            <w:r>
              <w:br/>
            </w:r>
            <w:r>
              <w:rPr>
                <w:rFonts w:ascii="Times New Roman"/>
                <w:b w:val="false"/>
                <w:i w:val="false"/>
                <w:color w:val="000000"/>
                <w:sz w:val="20"/>
              </w:rPr>
              <w:t>
</w:t>
            </w:r>
            <w:r>
              <w:rPr>
                <w:rFonts w:ascii="Times New Roman"/>
                <w:b w:val="false"/>
                <w:i w:val="false"/>
                <w:color w:val="000000"/>
                <w:sz w:val="20"/>
              </w:rPr>
              <w:t>12 қыркүйек</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Б-003</w:t>
            </w:r>
          </w:p>
        </w:tc>
      </w:tr>
      <w:tr>
        <w:trPr>
          <w:trHeight w:val="5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азық-түлік тауарларына бағаның өзгеруі туралы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 сайын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бейсенбі күні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Б-101</w:t>
            </w:r>
          </w:p>
        </w:tc>
      </w:tr>
      <w:tr>
        <w:trPr>
          <w:trHeight w:val="7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өнеркәсіп өнімін өндіруші кәсіпорындар бағасының өзгеруі туралы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қаңтар,</w:t>
            </w:r>
            <w:r>
              <w:br/>
            </w:r>
            <w:r>
              <w:rPr>
                <w:rFonts w:ascii="Times New Roman"/>
                <w:b w:val="false"/>
                <w:i w:val="false"/>
                <w:color w:val="000000"/>
                <w:sz w:val="20"/>
              </w:rPr>
              <w:t>
</w:t>
            </w:r>
            <w:r>
              <w:rPr>
                <w:rFonts w:ascii="Times New Roman"/>
                <w:b w:val="false"/>
                <w:i w:val="false"/>
                <w:color w:val="000000"/>
                <w:sz w:val="20"/>
              </w:rPr>
              <w:t>1 ақпан,</w:t>
            </w:r>
            <w:r>
              <w:br/>
            </w:r>
            <w:r>
              <w:rPr>
                <w:rFonts w:ascii="Times New Roman"/>
                <w:b w:val="false"/>
                <w:i w:val="false"/>
                <w:color w:val="000000"/>
                <w:sz w:val="20"/>
              </w:rPr>
              <w:t>
</w:t>
            </w:r>
            <w:r>
              <w:rPr>
                <w:rFonts w:ascii="Times New Roman"/>
                <w:b w:val="false"/>
                <w:i w:val="false"/>
                <w:color w:val="000000"/>
                <w:sz w:val="20"/>
              </w:rPr>
              <w:t>1 наурыз,</w:t>
            </w:r>
            <w:r>
              <w:br/>
            </w:r>
            <w:r>
              <w:rPr>
                <w:rFonts w:ascii="Times New Roman"/>
                <w:b w:val="false"/>
                <w:i w:val="false"/>
                <w:color w:val="000000"/>
                <w:sz w:val="20"/>
              </w:rPr>
              <w:t>
</w:t>
            </w:r>
            <w:r>
              <w:rPr>
                <w:rFonts w:ascii="Times New Roman"/>
                <w:b w:val="false"/>
                <w:i w:val="false"/>
                <w:color w:val="000000"/>
                <w:sz w:val="20"/>
              </w:rPr>
              <w:t>1 сәуір,</w:t>
            </w:r>
            <w:r>
              <w:br/>
            </w:r>
            <w:r>
              <w:rPr>
                <w:rFonts w:ascii="Times New Roman"/>
                <w:b w:val="false"/>
                <w:i w:val="false"/>
                <w:color w:val="000000"/>
                <w:sz w:val="20"/>
              </w:rPr>
              <w:t>
</w:t>
            </w:r>
            <w:r>
              <w:rPr>
                <w:rFonts w:ascii="Times New Roman"/>
                <w:b w:val="false"/>
                <w:i w:val="false"/>
                <w:color w:val="000000"/>
                <w:sz w:val="20"/>
              </w:rPr>
              <w:t>2 мамыр,</w:t>
            </w:r>
            <w:r>
              <w:br/>
            </w:r>
            <w:r>
              <w:rPr>
                <w:rFonts w:ascii="Times New Roman"/>
                <w:b w:val="false"/>
                <w:i w:val="false"/>
                <w:color w:val="000000"/>
                <w:sz w:val="20"/>
              </w:rPr>
              <w:t>
</w:t>
            </w:r>
            <w:r>
              <w:rPr>
                <w:rFonts w:ascii="Times New Roman"/>
                <w:b w:val="false"/>
                <w:i w:val="false"/>
                <w:color w:val="000000"/>
                <w:sz w:val="20"/>
              </w:rPr>
              <w:t>3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шілде,</w:t>
            </w:r>
            <w:r>
              <w:br/>
            </w:r>
            <w:r>
              <w:rPr>
                <w:rFonts w:ascii="Times New Roman"/>
                <w:b w:val="false"/>
                <w:i w:val="false"/>
                <w:color w:val="000000"/>
                <w:sz w:val="20"/>
              </w:rPr>
              <w:t>
</w:t>
            </w:r>
            <w:r>
              <w:rPr>
                <w:rFonts w:ascii="Times New Roman"/>
                <w:b w:val="false"/>
                <w:i w:val="false"/>
                <w:color w:val="000000"/>
                <w:sz w:val="20"/>
              </w:rPr>
              <w:t>1 тамыз,</w:t>
            </w:r>
            <w:r>
              <w:br/>
            </w:r>
            <w:r>
              <w:rPr>
                <w:rFonts w:ascii="Times New Roman"/>
                <w:b w:val="false"/>
                <w:i w:val="false"/>
                <w:color w:val="000000"/>
                <w:sz w:val="20"/>
              </w:rPr>
              <w:t>
</w:t>
            </w:r>
            <w:r>
              <w:rPr>
                <w:rFonts w:ascii="Times New Roman"/>
                <w:b w:val="false"/>
                <w:i w:val="false"/>
                <w:color w:val="000000"/>
                <w:sz w:val="20"/>
              </w:rPr>
              <w:t>2 қыркүйек,</w:t>
            </w:r>
            <w:r>
              <w:br/>
            </w:r>
            <w:r>
              <w:rPr>
                <w:rFonts w:ascii="Times New Roman"/>
                <w:b w:val="false"/>
                <w:i w:val="false"/>
                <w:color w:val="000000"/>
                <w:sz w:val="20"/>
              </w:rPr>
              <w:t>
</w:t>
            </w:r>
            <w:r>
              <w:rPr>
                <w:rFonts w:ascii="Times New Roman"/>
                <w:b w:val="false"/>
                <w:i w:val="false"/>
                <w:color w:val="000000"/>
                <w:sz w:val="20"/>
              </w:rPr>
              <w:t>1 қазан,</w:t>
            </w:r>
            <w:r>
              <w:br/>
            </w:r>
            <w:r>
              <w:rPr>
                <w:rFonts w:ascii="Times New Roman"/>
                <w:b w:val="false"/>
                <w:i w:val="false"/>
                <w:color w:val="000000"/>
                <w:sz w:val="20"/>
              </w:rPr>
              <w:t>
</w:t>
            </w:r>
            <w:r>
              <w:rPr>
                <w:rFonts w:ascii="Times New Roman"/>
                <w:b w:val="false"/>
                <w:i w:val="false"/>
                <w:color w:val="000000"/>
                <w:sz w:val="20"/>
              </w:rPr>
              <w:t>1 қараша,</w:t>
            </w:r>
            <w:r>
              <w:br/>
            </w:r>
            <w:r>
              <w:rPr>
                <w:rFonts w:ascii="Times New Roman"/>
                <w:b w:val="false"/>
                <w:i w:val="false"/>
                <w:color w:val="000000"/>
                <w:sz w:val="20"/>
              </w:rPr>
              <w:t>
</w:t>
            </w:r>
            <w:r>
              <w:rPr>
                <w:rFonts w:ascii="Times New Roman"/>
                <w:b w:val="false"/>
                <w:i w:val="false"/>
                <w:color w:val="000000"/>
                <w:sz w:val="20"/>
              </w:rPr>
              <w:t>3 желтоқсан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1-КБ</w:t>
            </w:r>
          </w:p>
        </w:tc>
      </w:tr>
      <w:tr>
        <w:trPr>
          <w:trHeight w:val="10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өнеркәсіп өнімін өндіруші кәсіпорындар бағасының өзгеруі туралы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қаңтар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1-КБ</w:t>
            </w:r>
          </w:p>
        </w:tc>
      </w:tr>
      <w:tr>
        <w:trPr>
          <w:trHeight w:val="9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өнеркәсіп өнімдерін өндіруші кәсіпорындар бағасының индексі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қаңтар,</w:t>
            </w:r>
            <w:r>
              <w:br/>
            </w:r>
            <w:r>
              <w:rPr>
                <w:rFonts w:ascii="Times New Roman"/>
                <w:b w:val="false"/>
                <w:i w:val="false"/>
                <w:color w:val="000000"/>
                <w:sz w:val="20"/>
              </w:rPr>
              <w:t>
</w:t>
            </w:r>
            <w:r>
              <w:rPr>
                <w:rFonts w:ascii="Times New Roman"/>
                <w:b w:val="false"/>
                <w:i w:val="false"/>
                <w:color w:val="000000"/>
                <w:sz w:val="20"/>
              </w:rPr>
              <w:t>4 ақпан,</w:t>
            </w:r>
            <w:r>
              <w:br/>
            </w:r>
            <w:r>
              <w:rPr>
                <w:rFonts w:ascii="Times New Roman"/>
                <w:b w:val="false"/>
                <w:i w:val="false"/>
                <w:color w:val="000000"/>
                <w:sz w:val="20"/>
              </w:rPr>
              <w:t>
</w:t>
            </w:r>
            <w:r>
              <w:rPr>
                <w:rFonts w:ascii="Times New Roman"/>
                <w:b w:val="false"/>
                <w:i w:val="false"/>
                <w:color w:val="000000"/>
                <w:sz w:val="20"/>
              </w:rPr>
              <w:t>4 наурыз,</w:t>
            </w:r>
            <w:r>
              <w:br/>
            </w:r>
            <w:r>
              <w:rPr>
                <w:rFonts w:ascii="Times New Roman"/>
                <w:b w:val="false"/>
                <w:i w:val="false"/>
                <w:color w:val="000000"/>
                <w:sz w:val="20"/>
              </w:rPr>
              <w:t>
</w:t>
            </w:r>
            <w:r>
              <w:rPr>
                <w:rFonts w:ascii="Times New Roman"/>
                <w:b w:val="false"/>
                <w:i w:val="false"/>
                <w:color w:val="000000"/>
                <w:sz w:val="20"/>
              </w:rPr>
              <w:t>2 сәуір,</w:t>
            </w:r>
            <w:r>
              <w:br/>
            </w:r>
            <w:r>
              <w:rPr>
                <w:rFonts w:ascii="Times New Roman"/>
                <w:b w:val="false"/>
                <w:i w:val="false"/>
                <w:color w:val="000000"/>
                <w:sz w:val="20"/>
              </w:rPr>
              <w:t>
</w:t>
            </w:r>
            <w:r>
              <w:rPr>
                <w:rFonts w:ascii="Times New Roman"/>
                <w:b w:val="false"/>
                <w:i w:val="false"/>
                <w:color w:val="000000"/>
                <w:sz w:val="20"/>
              </w:rPr>
              <w:t>2 мамыр,</w:t>
            </w:r>
            <w:r>
              <w:br/>
            </w:r>
            <w:r>
              <w:rPr>
                <w:rFonts w:ascii="Times New Roman"/>
                <w:b w:val="false"/>
                <w:i w:val="false"/>
                <w:color w:val="000000"/>
                <w:sz w:val="20"/>
              </w:rPr>
              <w:t>
</w:t>
            </w:r>
            <w:r>
              <w:rPr>
                <w:rFonts w:ascii="Times New Roman"/>
                <w:b w:val="false"/>
                <w:i w:val="false"/>
                <w:color w:val="000000"/>
                <w:sz w:val="20"/>
              </w:rPr>
              <w:t>3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шілде,</w:t>
            </w:r>
            <w:r>
              <w:br/>
            </w:r>
            <w:r>
              <w:rPr>
                <w:rFonts w:ascii="Times New Roman"/>
                <w:b w:val="false"/>
                <w:i w:val="false"/>
                <w:color w:val="000000"/>
                <w:sz w:val="20"/>
              </w:rPr>
              <w:t>
</w:t>
            </w:r>
            <w:r>
              <w:rPr>
                <w:rFonts w:ascii="Times New Roman"/>
                <w:b w:val="false"/>
                <w:i w:val="false"/>
                <w:color w:val="000000"/>
                <w:sz w:val="20"/>
              </w:rPr>
              <w:t>2 тамыз,</w:t>
            </w:r>
            <w:r>
              <w:br/>
            </w:r>
            <w:r>
              <w:rPr>
                <w:rFonts w:ascii="Times New Roman"/>
                <w:b w:val="false"/>
                <w:i w:val="false"/>
                <w:color w:val="000000"/>
                <w:sz w:val="20"/>
              </w:rPr>
              <w:t>
</w:t>
            </w:r>
            <w:r>
              <w:rPr>
                <w:rFonts w:ascii="Times New Roman"/>
                <w:b w:val="false"/>
                <w:i w:val="false"/>
                <w:color w:val="000000"/>
                <w:sz w:val="20"/>
              </w:rPr>
              <w:t>2 қыркүйек,</w:t>
            </w:r>
            <w:r>
              <w:br/>
            </w:r>
            <w:r>
              <w:rPr>
                <w:rFonts w:ascii="Times New Roman"/>
                <w:b w:val="false"/>
                <w:i w:val="false"/>
                <w:color w:val="000000"/>
                <w:sz w:val="20"/>
              </w:rPr>
              <w:t>
</w:t>
            </w:r>
            <w:r>
              <w:rPr>
                <w:rFonts w:ascii="Times New Roman"/>
                <w:b w:val="false"/>
                <w:i w:val="false"/>
                <w:color w:val="000000"/>
                <w:sz w:val="20"/>
              </w:rPr>
              <w:t>2 қазан,</w:t>
            </w:r>
            <w:r>
              <w:br/>
            </w:r>
            <w:r>
              <w:rPr>
                <w:rFonts w:ascii="Times New Roman"/>
                <w:b w:val="false"/>
                <w:i w:val="false"/>
                <w:color w:val="000000"/>
                <w:sz w:val="20"/>
              </w:rPr>
              <w:t>
</w:t>
            </w:r>
            <w:r>
              <w:rPr>
                <w:rFonts w:ascii="Times New Roman"/>
                <w:b w:val="false"/>
                <w:i w:val="false"/>
                <w:color w:val="000000"/>
                <w:sz w:val="20"/>
              </w:rPr>
              <w:t>4 қараша,</w:t>
            </w:r>
            <w:r>
              <w:br/>
            </w:r>
            <w:r>
              <w:rPr>
                <w:rFonts w:ascii="Times New Roman"/>
                <w:b w:val="false"/>
                <w:i w:val="false"/>
                <w:color w:val="000000"/>
                <w:sz w:val="20"/>
              </w:rPr>
              <w:t>
</w:t>
            </w:r>
            <w:r>
              <w:rPr>
                <w:rFonts w:ascii="Times New Roman"/>
                <w:b w:val="false"/>
                <w:i w:val="false"/>
                <w:color w:val="000000"/>
                <w:sz w:val="20"/>
              </w:rPr>
              <w:t>3 желтоқсан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1-КБ</w:t>
            </w:r>
          </w:p>
        </w:tc>
      </w:tr>
      <w:tr>
        <w:trPr>
          <w:trHeight w:val="5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өнеркәсіп өнімдерінің жекелеген түрлеріне өндіруші кәсіпорындардың бағасы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қаңтар,</w:t>
            </w:r>
            <w:r>
              <w:br/>
            </w:r>
            <w:r>
              <w:rPr>
                <w:rFonts w:ascii="Times New Roman"/>
                <w:b w:val="false"/>
                <w:i w:val="false"/>
                <w:color w:val="000000"/>
                <w:sz w:val="20"/>
              </w:rPr>
              <w:t>
</w:t>
            </w:r>
            <w:r>
              <w:rPr>
                <w:rFonts w:ascii="Times New Roman"/>
                <w:b w:val="false"/>
                <w:i w:val="false"/>
                <w:color w:val="000000"/>
                <w:sz w:val="20"/>
              </w:rPr>
              <w:t>4 ақпан,</w:t>
            </w:r>
            <w:r>
              <w:br/>
            </w:r>
            <w:r>
              <w:rPr>
                <w:rFonts w:ascii="Times New Roman"/>
                <w:b w:val="false"/>
                <w:i w:val="false"/>
                <w:color w:val="000000"/>
                <w:sz w:val="20"/>
              </w:rPr>
              <w:t>
</w:t>
            </w:r>
            <w:r>
              <w:rPr>
                <w:rFonts w:ascii="Times New Roman"/>
                <w:b w:val="false"/>
                <w:i w:val="false"/>
                <w:color w:val="000000"/>
                <w:sz w:val="20"/>
              </w:rPr>
              <w:t>4 наурыз,</w:t>
            </w:r>
            <w:r>
              <w:br/>
            </w:r>
            <w:r>
              <w:rPr>
                <w:rFonts w:ascii="Times New Roman"/>
                <w:b w:val="false"/>
                <w:i w:val="false"/>
                <w:color w:val="000000"/>
                <w:sz w:val="20"/>
              </w:rPr>
              <w:t>
</w:t>
            </w:r>
            <w:r>
              <w:rPr>
                <w:rFonts w:ascii="Times New Roman"/>
                <w:b w:val="false"/>
                <w:i w:val="false"/>
                <w:color w:val="000000"/>
                <w:sz w:val="20"/>
              </w:rPr>
              <w:t>3 сәуір,</w:t>
            </w:r>
            <w:r>
              <w:br/>
            </w:r>
            <w:r>
              <w:rPr>
                <w:rFonts w:ascii="Times New Roman"/>
                <w:b w:val="false"/>
                <w:i w:val="false"/>
                <w:color w:val="000000"/>
                <w:sz w:val="20"/>
              </w:rPr>
              <w:t>
</w:t>
            </w:r>
            <w:r>
              <w:rPr>
                <w:rFonts w:ascii="Times New Roman"/>
                <w:b w:val="false"/>
                <w:i w:val="false"/>
                <w:color w:val="000000"/>
                <w:sz w:val="20"/>
              </w:rPr>
              <w:t>3 мамыр,</w:t>
            </w:r>
            <w:r>
              <w:br/>
            </w:r>
            <w:r>
              <w:rPr>
                <w:rFonts w:ascii="Times New Roman"/>
                <w:b w:val="false"/>
                <w:i w:val="false"/>
                <w:color w:val="000000"/>
                <w:sz w:val="20"/>
              </w:rPr>
              <w:t>
</w:t>
            </w:r>
            <w:r>
              <w:rPr>
                <w:rFonts w:ascii="Times New Roman"/>
                <w:b w:val="false"/>
                <w:i w:val="false"/>
                <w:color w:val="000000"/>
                <w:sz w:val="20"/>
              </w:rPr>
              <w:t>3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шілде,</w:t>
            </w:r>
            <w:r>
              <w:br/>
            </w:r>
            <w:r>
              <w:rPr>
                <w:rFonts w:ascii="Times New Roman"/>
                <w:b w:val="false"/>
                <w:i w:val="false"/>
                <w:color w:val="000000"/>
                <w:sz w:val="20"/>
              </w:rPr>
              <w:t>
</w:t>
            </w:r>
            <w:r>
              <w:rPr>
                <w:rFonts w:ascii="Times New Roman"/>
                <w:b w:val="false"/>
                <w:i w:val="false"/>
                <w:color w:val="000000"/>
                <w:sz w:val="20"/>
              </w:rPr>
              <w:t>5 тамыз,</w:t>
            </w:r>
            <w:r>
              <w:br/>
            </w:r>
            <w:r>
              <w:rPr>
                <w:rFonts w:ascii="Times New Roman"/>
                <w:b w:val="false"/>
                <w:i w:val="false"/>
                <w:color w:val="000000"/>
                <w:sz w:val="20"/>
              </w:rPr>
              <w:t>
</w:t>
            </w:r>
            <w:r>
              <w:rPr>
                <w:rFonts w:ascii="Times New Roman"/>
                <w:b w:val="false"/>
                <w:i w:val="false"/>
                <w:color w:val="000000"/>
                <w:sz w:val="20"/>
              </w:rPr>
              <w:t>3 қыркүйек,</w:t>
            </w:r>
            <w:r>
              <w:br/>
            </w:r>
            <w:r>
              <w:rPr>
                <w:rFonts w:ascii="Times New Roman"/>
                <w:b w:val="false"/>
                <w:i w:val="false"/>
                <w:color w:val="000000"/>
                <w:sz w:val="20"/>
              </w:rPr>
              <w:t>
</w:t>
            </w:r>
            <w:r>
              <w:rPr>
                <w:rFonts w:ascii="Times New Roman"/>
                <w:b w:val="false"/>
                <w:i w:val="false"/>
                <w:color w:val="000000"/>
                <w:sz w:val="20"/>
              </w:rPr>
              <w:t>3 қазан,</w:t>
            </w:r>
            <w:r>
              <w:br/>
            </w:r>
            <w:r>
              <w:rPr>
                <w:rFonts w:ascii="Times New Roman"/>
                <w:b w:val="false"/>
                <w:i w:val="false"/>
                <w:color w:val="000000"/>
                <w:sz w:val="20"/>
              </w:rPr>
              <w:t>
</w:t>
            </w:r>
            <w:r>
              <w:rPr>
                <w:rFonts w:ascii="Times New Roman"/>
                <w:b w:val="false"/>
                <w:i w:val="false"/>
                <w:color w:val="000000"/>
                <w:sz w:val="20"/>
              </w:rPr>
              <w:t>4 қараша,</w:t>
            </w:r>
            <w:r>
              <w:br/>
            </w:r>
            <w:r>
              <w:rPr>
                <w:rFonts w:ascii="Times New Roman"/>
                <w:b w:val="false"/>
                <w:i w:val="false"/>
                <w:color w:val="000000"/>
                <w:sz w:val="20"/>
              </w:rPr>
              <w:t>
</w:t>
            </w:r>
            <w:r>
              <w:rPr>
                <w:rFonts w:ascii="Times New Roman"/>
                <w:b w:val="false"/>
                <w:i w:val="false"/>
                <w:color w:val="000000"/>
                <w:sz w:val="20"/>
              </w:rPr>
              <w:t>4 желтоқсан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1-КБ</w:t>
            </w:r>
          </w:p>
        </w:tc>
      </w:tr>
      <w:tr>
        <w:trPr>
          <w:trHeight w:val="7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өнеркәсіп өнімдерін өндіруші кәсіпорындар бағасының базалық индексі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r>
              <w:br/>
            </w:r>
            <w:r>
              <w:rPr>
                <w:rFonts w:ascii="Times New Roman"/>
                <w:b w:val="false"/>
                <w:i w:val="false"/>
                <w:color w:val="000000"/>
                <w:sz w:val="20"/>
              </w:rPr>
              <w:t>
</w:t>
            </w:r>
            <w:r>
              <w:rPr>
                <w:rFonts w:ascii="Times New Roman"/>
                <w:b w:val="false"/>
                <w:i w:val="false"/>
                <w:color w:val="000000"/>
                <w:sz w:val="20"/>
              </w:rPr>
              <w:t>11 ақпан,</w:t>
            </w:r>
            <w:r>
              <w:br/>
            </w:r>
            <w:r>
              <w:rPr>
                <w:rFonts w:ascii="Times New Roman"/>
                <w:b w:val="false"/>
                <w:i w:val="false"/>
                <w:color w:val="000000"/>
                <w:sz w:val="20"/>
              </w:rPr>
              <w:t>
</w:t>
            </w:r>
            <w:r>
              <w:rPr>
                <w:rFonts w:ascii="Times New Roman"/>
                <w:b w:val="false"/>
                <w:i w:val="false"/>
                <w:color w:val="000000"/>
                <w:sz w:val="20"/>
              </w:rPr>
              <w:t>11 наурыз,</w:t>
            </w:r>
            <w:r>
              <w:br/>
            </w:r>
            <w:r>
              <w:rPr>
                <w:rFonts w:ascii="Times New Roman"/>
                <w:b w:val="false"/>
                <w:i w:val="false"/>
                <w:color w:val="000000"/>
                <w:sz w:val="20"/>
              </w:rPr>
              <w:t>
</w:t>
            </w:r>
            <w:r>
              <w:rPr>
                <w:rFonts w:ascii="Times New Roman"/>
                <w:b w:val="false"/>
                <w:i w:val="false"/>
                <w:color w:val="000000"/>
                <w:sz w:val="20"/>
              </w:rPr>
              <w:t>10 сәуір,</w:t>
            </w:r>
            <w:r>
              <w:br/>
            </w:r>
            <w:r>
              <w:rPr>
                <w:rFonts w:ascii="Times New Roman"/>
                <w:b w:val="false"/>
                <w:i w:val="false"/>
                <w:color w:val="000000"/>
                <w:sz w:val="20"/>
              </w:rPr>
              <w:t>
</w:t>
            </w:r>
            <w:r>
              <w:rPr>
                <w:rFonts w:ascii="Times New Roman"/>
                <w:b w:val="false"/>
                <w:i w:val="false"/>
                <w:color w:val="000000"/>
                <w:sz w:val="20"/>
              </w:rPr>
              <w:t>10 мамыр,</w:t>
            </w:r>
            <w:r>
              <w:br/>
            </w:r>
            <w:r>
              <w:rPr>
                <w:rFonts w:ascii="Times New Roman"/>
                <w:b w:val="false"/>
                <w:i w:val="false"/>
                <w:color w:val="000000"/>
                <w:sz w:val="20"/>
              </w:rPr>
              <w:t>
</w:t>
            </w:r>
            <w:r>
              <w:rPr>
                <w:rFonts w:ascii="Times New Roman"/>
                <w:b w:val="false"/>
                <w:i w:val="false"/>
                <w:color w:val="000000"/>
                <w:sz w:val="20"/>
              </w:rPr>
              <w:t>10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шілде,</w:t>
            </w:r>
            <w:r>
              <w:br/>
            </w:r>
            <w:r>
              <w:rPr>
                <w:rFonts w:ascii="Times New Roman"/>
                <w:b w:val="false"/>
                <w:i w:val="false"/>
                <w:color w:val="000000"/>
                <w:sz w:val="20"/>
              </w:rPr>
              <w:t>
</w:t>
            </w:r>
            <w:r>
              <w:rPr>
                <w:rFonts w:ascii="Times New Roman"/>
                <w:b w:val="false"/>
                <w:i w:val="false"/>
                <w:color w:val="000000"/>
                <w:sz w:val="20"/>
              </w:rPr>
              <w:t>12 тамыз,</w:t>
            </w:r>
            <w:r>
              <w:br/>
            </w:r>
            <w:r>
              <w:rPr>
                <w:rFonts w:ascii="Times New Roman"/>
                <w:b w:val="false"/>
                <w:i w:val="false"/>
                <w:color w:val="000000"/>
                <w:sz w:val="20"/>
              </w:rPr>
              <w:t>
</w:t>
            </w:r>
            <w:r>
              <w:rPr>
                <w:rFonts w:ascii="Times New Roman"/>
                <w:b w:val="false"/>
                <w:i w:val="false"/>
                <w:color w:val="000000"/>
                <w:sz w:val="20"/>
              </w:rPr>
              <w:t>10 қыркүйек,</w:t>
            </w:r>
            <w:r>
              <w:br/>
            </w:r>
            <w:r>
              <w:rPr>
                <w:rFonts w:ascii="Times New Roman"/>
                <w:b w:val="false"/>
                <w:i w:val="false"/>
                <w:color w:val="000000"/>
                <w:sz w:val="20"/>
              </w:rPr>
              <w:t>
</w:t>
            </w:r>
            <w:r>
              <w:rPr>
                <w:rFonts w:ascii="Times New Roman"/>
                <w:b w:val="false"/>
                <w:i w:val="false"/>
                <w:color w:val="000000"/>
                <w:sz w:val="20"/>
              </w:rPr>
              <w:t>10 қазан,</w:t>
            </w:r>
            <w:r>
              <w:br/>
            </w:r>
            <w:r>
              <w:rPr>
                <w:rFonts w:ascii="Times New Roman"/>
                <w:b w:val="false"/>
                <w:i w:val="false"/>
                <w:color w:val="000000"/>
                <w:sz w:val="20"/>
              </w:rPr>
              <w:t>
</w:t>
            </w:r>
            <w:r>
              <w:rPr>
                <w:rFonts w:ascii="Times New Roman"/>
                <w:b w:val="false"/>
                <w:i w:val="false"/>
                <w:color w:val="000000"/>
                <w:sz w:val="20"/>
              </w:rPr>
              <w:t>11 қараша,</w:t>
            </w:r>
            <w:r>
              <w:br/>
            </w:r>
            <w:r>
              <w:rPr>
                <w:rFonts w:ascii="Times New Roman"/>
                <w:b w:val="false"/>
                <w:i w:val="false"/>
                <w:color w:val="000000"/>
                <w:sz w:val="20"/>
              </w:rPr>
              <w:t>
</w:t>
            </w:r>
            <w:r>
              <w:rPr>
                <w:rFonts w:ascii="Times New Roman"/>
                <w:b w:val="false"/>
                <w:i w:val="false"/>
                <w:color w:val="000000"/>
                <w:sz w:val="20"/>
              </w:rPr>
              <w:t>10 желтоқсан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1-КБ</w:t>
            </w:r>
          </w:p>
        </w:tc>
      </w:tr>
      <w:tr>
        <w:trPr>
          <w:trHeight w:val="10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өнеркәсіп өнімдерін өндіруші кәсіпорындар бағасының базалық индексі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қаңтар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1-КБ</w:t>
            </w:r>
          </w:p>
        </w:tc>
      </w:tr>
      <w:tr>
        <w:trPr>
          <w:trHeight w:val="9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Еуро-аймақ елдерінде және Достастық мемлекеттеріндегі өнеркәсіп өнімін өндірушілер бағасының өзгеруі туралы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r>
              <w:br/>
            </w:r>
            <w:r>
              <w:rPr>
                <w:rFonts w:ascii="Times New Roman"/>
                <w:b w:val="false"/>
                <w:i w:val="false"/>
                <w:color w:val="000000"/>
                <w:sz w:val="20"/>
              </w:rPr>
              <w:t>
</w:t>
            </w:r>
            <w:r>
              <w:rPr>
                <w:rFonts w:ascii="Times New Roman"/>
                <w:b w:val="false"/>
                <w:i w:val="false"/>
                <w:color w:val="000000"/>
                <w:sz w:val="20"/>
              </w:rPr>
              <w:t>11 ақпан,</w:t>
            </w:r>
            <w:r>
              <w:br/>
            </w:r>
            <w:r>
              <w:rPr>
                <w:rFonts w:ascii="Times New Roman"/>
                <w:b w:val="false"/>
                <w:i w:val="false"/>
                <w:color w:val="000000"/>
                <w:sz w:val="20"/>
              </w:rPr>
              <w:t>
</w:t>
            </w:r>
            <w:r>
              <w:rPr>
                <w:rFonts w:ascii="Times New Roman"/>
                <w:b w:val="false"/>
                <w:i w:val="false"/>
                <w:color w:val="000000"/>
                <w:sz w:val="20"/>
              </w:rPr>
              <w:t>11 наурыз,</w:t>
            </w:r>
            <w:r>
              <w:br/>
            </w:r>
            <w:r>
              <w:rPr>
                <w:rFonts w:ascii="Times New Roman"/>
                <w:b w:val="false"/>
                <w:i w:val="false"/>
                <w:color w:val="000000"/>
                <w:sz w:val="20"/>
              </w:rPr>
              <w:t>
</w:t>
            </w:r>
            <w:r>
              <w:rPr>
                <w:rFonts w:ascii="Times New Roman"/>
                <w:b w:val="false"/>
                <w:i w:val="false"/>
                <w:color w:val="000000"/>
                <w:sz w:val="20"/>
              </w:rPr>
              <w:t>10 сәуір,</w:t>
            </w:r>
            <w:r>
              <w:br/>
            </w:r>
            <w:r>
              <w:rPr>
                <w:rFonts w:ascii="Times New Roman"/>
                <w:b w:val="false"/>
                <w:i w:val="false"/>
                <w:color w:val="000000"/>
                <w:sz w:val="20"/>
              </w:rPr>
              <w:t>
</w:t>
            </w:r>
            <w:r>
              <w:rPr>
                <w:rFonts w:ascii="Times New Roman"/>
                <w:b w:val="false"/>
                <w:i w:val="false"/>
                <w:color w:val="000000"/>
                <w:sz w:val="20"/>
              </w:rPr>
              <w:t>10 мамыр,</w:t>
            </w:r>
            <w:r>
              <w:br/>
            </w:r>
            <w:r>
              <w:rPr>
                <w:rFonts w:ascii="Times New Roman"/>
                <w:b w:val="false"/>
                <w:i w:val="false"/>
                <w:color w:val="000000"/>
                <w:sz w:val="20"/>
              </w:rPr>
              <w:t>
</w:t>
            </w:r>
            <w:r>
              <w:rPr>
                <w:rFonts w:ascii="Times New Roman"/>
                <w:b w:val="false"/>
                <w:i w:val="false"/>
                <w:color w:val="000000"/>
                <w:sz w:val="20"/>
              </w:rPr>
              <w:t>10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шілде,</w:t>
            </w:r>
            <w:r>
              <w:br/>
            </w:r>
            <w:r>
              <w:rPr>
                <w:rFonts w:ascii="Times New Roman"/>
                <w:b w:val="false"/>
                <w:i w:val="false"/>
                <w:color w:val="000000"/>
                <w:sz w:val="20"/>
              </w:rPr>
              <w:t>
</w:t>
            </w:r>
            <w:r>
              <w:rPr>
                <w:rFonts w:ascii="Times New Roman"/>
                <w:b w:val="false"/>
                <w:i w:val="false"/>
                <w:color w:val="000000"/>
                <w:sz w:val="20"/>
              </w:rPr>
              <w:t>12 тамыз,</w:t>
            </w:r>
            <w:r>
              <w:br/>
            </w:r>
            <w:r>
              <w:rPr>
                <w:rFonts w:ascii="Times New Roman"/>
                <w:b w:val="false"/>
                <w:i w:val="false"/>
                <w:color w:val="000000"/>
                <w:sz w:val="20"/>
              </w:rPr>
              <w:t>
</w:t>
            </w:r>
            <w:r>
              <w:rPr>
                <w:rFonts w:ascii="Times New Roman"/>
                <w:b w:val="false"/>
                <w:i w:val="false"/>
                <w:color w:val="000000"/>
                <w:sz w:val="20"/>
              </w:rPr>
              <w:t>10 қыркүйек,</w:t>
            </w:r>
            <w:r>
              <w:br/>
            </w:r>
            <w:r>
              <w:rPr>
                <w:rFonts w:ascii="Times New Roman"/>
                <w:b w:val="false"/>
                <w:i w:val="false"/>
                <w:color w:val="000000"/>
                <w:sz w:val="20"/>
              </w:rPr>
              <w:t>
</w:t>
            </w:r>
            <w:r>
              <w:rPr>
                <w:rFonts w:ascii="Times New Roman"/>
                <w:b w:val="false"/>
                <w:i w:val="false"/>
                <w:color w:val="000000"/>
                <w:sz w:val="20"/>
              </w:rPr>
              <w:t>10 қазан,</w:t>
            </w:r>
            <w:r>
              <w:br/>
            </w:r>
            <w:r>
              <w:rPr>
                <w:rFonts w:ascii="Times New Roman"/>
                <w:b w:val="false"/>
                <w:i w:val="false"/>
                <w:color w:val="000000"/>
                <w:sz w:val="20"/>
              </w:rPr>
              <w:t>
</w:t>
            </w:r>
            <w:r>
              <w:rPr>
                <w:rFonts w:ascii="Times New Roman"/>
                <w:b w:val="false"/>
                <w:i w:val="false"/>
                <w:color w:val="000000"/>
                <w:sz w:val="20"/>
              </w:rPr>
              <w:t>11 қараша,</w:t>
            </w:r>
            <w:r>
              <w:br/>
            </w:r>
            <w:r>
              <w:rPr>
                <w:rFonts w:ascii="Times New Roman"/>
                <w:b w:val="false"/>
                <w:i w:val="false"/>
                <w:color w:val="000000"/>
                <w:sz w:val="20"/>
              </w:rPr>
              <w:t>
</w:t>
            </w:r>
            <w:r>
              <w:rPr>
                <w:rFonts w:ascii="Times New Roman"/>
                <w:b w:val="false"/>
                <w:i w:val="false"/>
                <w:color w:val="000000"/>
                <w:sz w:val="20"/>
              </w:rPr>
              <w:t>10 желтоқсан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1-КБ, Еуростат және статақпаратпен алмасу деректері</w:t>
            </w:r>
          </w:p>
        </w:tc>
      </w:tr>
      <w:tr>
        <w:trPr>
          <w:trHeight w:val="13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орман шаруашылығы өнімі мен қызметтеріне өндіруші кәсіпорындар бағасы мен баға индексі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қаңтар,</w:t>
            </w:r>
            <w:r>
              <w:br/>
            </w:r>
            <w:r>
              <w:rPr>
                <w:rFonts w:ascii="Times New Roman"/>
                <w:b w:val="false"/>
                <w:i w:val="false"/>
                <w:color w:val="000000"/>
                <w:sz w:val="20"/>
              </w:rPr>
              <w:t>
</w:t>
            </w:r>
            <w:r>
              <w:rPr>
                <w:rFonts w:ascii="Times New Roman"/>
                <w:b w:val="false"/>
                <w:i w:val="false"/>
                <w:color w:val="000000"/>
                <w:sz w:val="20"/>
              </w:rPr>
              <w:t>4 ақпан,</w:t>
            </w:r>
            <w:r>
              <w:br/>
            </w:r>
            <w:r>
              <w:rPr>
                <w:rFonts w:ascii="Times New Roman"/>
                <w:b w:val="false"/>
                <w:i w:val="false"/>
                <w:color w:val="000000"/>
                <w:sz w:val="20"/>
              </w:rPr>
              <w:t>
</w:t>
            </w:r>
            <w:r>
              <w:rPr>
                <w:rFonts w:ascii="Times New Roman"/>
                <w:b w:val="false"/>
                <w:i w:val="false"/>
                <w:color w:val="000000"/>
                <w:sz w:val="20"/>
              </w:rPr>
              <w:t>4 наурыз,</w:t>
            </w:r>
            <w:r>
              <w:br/>
            </w:r>
            <w:r>
              <w:rPr>
                <w:rFonts w:ascii="Times New Roman"/>
                <w:b w:val="false"/>
                <w:i w:val="false"/>
                <w:color w:val="000000"/>
                <w:sz w:val="20"/>
              </w:rPr>
              <w:t>
</w:t>
            </w:r>
            <w:r>
              <w:rPr>
                <w:rFonts w:ascii="Times New Roman"/>
                <w:b w:val="false"/>
                <w:i w:val="false"/>
                <w:color w:val="000000"/>
                <w:sz w:val="20"/>
              </w:rPr>
              <w:t>3 сәуір,</w:t>
            </w:r>
            <w:r>
              <w:br/>
            </w:r>
            <w:r>
              <w:rPr>
                <w:rFonts w:ascii="Times New Roman"/>
                <w:b w:val="false"/>
                <w:i w:val="false"/>
                <w:color w:val="000000"/>
                <w:sz w:val="20"/>
              </w:rPr>
              <w:t>
</w:t>
            </w:r>
            <w:r>
              <w:rPr>
                <w:rFonts w:ascii="Times New Roman"/>
                <w:b w:val="false"/>
                <w:i w:val="false"/>
                <w:color w:val="000000"/>
                <w:sz w:val="20"/>
              </w:rPr>
              <w:t>3 мамыр,</w:t>
            </w:r>
            <w:r>
              <w:br/>
            </w:r>
            <w:r>
              <w:rPr>
                <w:rFonts w:ascii="Times New Roman"/>
                <w:b w:val="false"/>
                <w:i w:val="false"/>
                <w:color w:val="000000"/>
                <w:sz w:val="20"/>
              </w:rPr>
              <w:t>
</w:t>
            </w:r>
            <w:r>
              <w:rPr>
                <w:rFonts w:ascii="Times New Roman"/>
                <w:b w:val="false"/>
                <w:i w:val="false"/>
                <w:color w:val="000000"/>
                <w:sz w:val="20"/>
              </w:rPr>
              <w:t>3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шілде,</w:t>
            </w:r>
            <w:r>
              <w:br/>
            </w:r>
            <w:r>
              <w:rPr>
                <w:rFonts w:ascii="Times New Roman"/>
                <w:b w:val="false"/>
                <w:i w:val="false"/>
                <w:color w:val="000000"/>
                <w:sz w:val="20"/>
              </w:rPr>
              <w:t>
</w:t>
            </w:r>
            <w:r>
              <w:rPr>
                <w:rFonts w:ascii="Times New Roman"/>
                <w:b w:val="false"/>
                <w:i w:val="false"/>
                <w:color w:val="000000"/>
                <w:sz w:val="20"/>
              </w:rPr>
              <w:t>5 тамыз,</w:t>
            </w:r>
            <w:r>
              <w:br/>
            </w:r>
            <w:r>
              <w:rPr>
                <w:rFonts w:ascii="Times New Roman"/>
                <w:b w:val="false"/>
                <w:i w:val="false"/>
                <w:color w:val="000000"/>
                <w:sz w:val="20"/>
              </w:rPr>
              <w:t>
</w:t>
            </w:r>
            <w:r>
              <w:rPr>
                <w:rFonts w:ascii="Times New Roman"/>
                <w:b w:val="false"/>
                <w:i w:val="false"/>
                <w:color w:val="000000"/>
                <w:sz w:val="20"/>
              </w:rPr>
              <w:t>3 қыркүйек,</w:t>
            </w:r>
            <w:r>
              <w:br/>
            </w:r>
            <w:r>
              <w:rPr>
                <w:rFonts w:ascii="Times New Roman"/>
                <w:b w:val="false"/>
                <w:i w:val="false"/>
                <w:color w:val="000000"/>
                <w:sz w:val="20"/>
              </w:rPr>
              <w:t>
</w:t>
            </w:r>
            <w:r>
              <w:rPr>
                <w:rFonts w:ascii="Times New Roman"/>
                <w:b w:val="false"/>
                <w:i w:val="false"/>
                <w:color w:val="000000"/>
                <w:sz w:val="20"/>
              </w:rPr>
              <w:t>3 қазан,</w:t>
            </w:r>
            <w:r>
              <w:br/>
            </w:r>
            <w:r>
              <w:rPr>
                <w:rFonts w:ascii="Times New Roman"/>
                <w:b w:val="false"/>
                <w:i w:val="false"/>
                <w:color w:val="000000"/>
                <w:sz w:val="20"/>
              </w:rPr>
              <w:t>
</w:t>
            </w:r>
            <w:r>
              <w:rPr>
                <w:rFonts w:ascii="Times New Roman"/>
                <w:b w:val="false"/>
                <w:i w:val="false"/>
                <w:color w:val="000000"/>
                <w:sz w:val="20"/>
              </w:rPr>
              <w:t>4 қараша,</w:t>
            </w:r>
            <w:r>
              <w:br/>
            </w:r>
            <w:r>
              <w:rPr>
                <w:rFonts w:ascii="Times New Roman"/>
                <w:b w:val="false"/>
                <w:i w:val="false"/>
                <w:color w:val="000000"/>
                <w:sz w:val="20"/>
              </w:rPr>
              <w:t>
</w:t>
            </w:r>
            <w:r>
              <w:rPr>
                <w:rFonts w:ascii="Times New Roman"/>
                <w:b w:val="false"/>
                <w:i w:val="false"/>
                <w:color w:val="000000"/>
                <w:sz w:val="20"/>
              </w:rPr>
              <w:t>3 желтоқсан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1-КБ (орман)</w:t>
            </w:r>
          </w:p>
        </w:tc>
      </w:tr>
      <w:tr>
        <w:trPr>
          <w:trHeight w:val="16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өнеркәсіп кәсіпорындарымен сатып алынған өндірістік-техникалық мақсаттағы өнімдерге орташа баға индексі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ақпан,</w:t>
            </w:r>
            <w:r>
              <w:br/>
            </w:r>
            <w:r>
              <w:rPr>
                <w:rFonts w:ascii="Times New Roman"/>
                <w:b w:val="false"/>
                <w:i w:val="false"/>
                <w:color w:val="000000"/>
                <w:sz w:val="20"/>
              </w:rPr>
              <w:t>
</w:t>
            </w:r>
            <w:r>
              <w:rPr>
                <w:rFonts w:ascii="Times New Roman"/>
                <w:b w:val="false"/>
                <w:i w:val="false"/>
                <w:color w:val="000000"/>
                <w:sz w:val="20"/>
              </w:rPr>
              <w:t>26 ақпан,</w:t>
            </w:r>
            <w:r>
              <w:br/>
            </w:r>
            <w:r>
              <w:rPr>
                <w:rFonts w:ascii="Times New Roman"/>
                <w:b w:val="false"/>
                <w:i w:val="false"/>
                <w:color w:val="000000"/>
                <w:sz w:val="20"/>
              </w:rPr>
              <w:t>
</w:t>
            </w:r>
            <w:r>
              <w:rPr>
                <w:rFonts w:ascii="Times New Roman"/>
                <w:b w:val="false"/>
                <w:i w:val="false"/>
                <w:color w:val="000000"/>
                <w:sz w:val="20"/>
              </w:rPr>
              <w:t>27 наурыз,</w:t>
            </w:r>
            <w:r>
              <w:br/>
            </w:r>
            <w:r>
              <w:rPr>
                <w:rFonts w:ascii="Times New Roman"/>
                <w:b w:val="false"/>
                <w:i w:val="false"/>
                <w:color w:val="000000"/>
                <w:sz w:val="20"/>
              </w:rPr>
              <w:t>
</w:t>
            </w:r>
            <w:r>
              <w:rPr>
                <w:rFonts w:ascii="Times New Roman"/>
                <w:b w:val="false"/>
                <w:i w:val="false"/>
                <w:color w:val="000000"/>
                <w:sz w:val="20"/>
              </w:rPr>
              <w:t>26 сәуір,</w:t>
            </w:r>
            <w:r>
              <w:br/>
            </w:r>
            <w:r>
              <w:rPr>
                <w:rFonts w:ascii="Times New Roman"/>
                <w:b w:val="false"/>
                <w:i w:val="false"/>
                <w:color w:val="000000"/>
                <w:sz w:val="20"/>
              </w:rPr>
              <w:t>
</w:t>
            </w:r>
            <w:r>
              <w:rPr>
                <w:rFonts w:ascii="Times New Roman"/>
                <w:b w:val="false"/>
                <w:i w:val="false"/>
                <w:color w:val="000000"/>
                <w:sz w:val="20"/>
              </w:rPr>
              <w:t>27 мамыр,</w:t>
            </w:r>
            <w:r>
              <w:br/>
            </w:r>
            <w:r>
              <w:rPr>
                <w:rFonts w:ascii="Times New Roman"/>
                <w:b w:val="false"/>
                <w:i w:val="false"/>
                <w:color w:val="000000"/>
                <w:sz w:val="20"/>
              </w:rPr>
              <w:t>
</w:t>
            </w:r>
            <w:r>
              <w:rPr>
                <w:rFonts w:ascii="Times New Roman"/>
                <w:b w:val="false"/>
                <w:i w:val="false"/>
                <w:color w:val="000000"/>
                <w:sz w:val="20"/>
              </w:rPr>
              <w:t>26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шілде,</w:t>
            </w:r>
            <w:r>
              <w:br/>
            </w:r>
            <w:r>
              <w:rPr>
                <w:rFonts w:ascii="Times New Roman"/>
                <w:b w:val="false"/>
                <w:i w:val="false"/>
                <w:color w:val="000000"/>
                <w:sz w:val="20"/>
              </w:rPr>
              <w:t>
</w:t>
            </w:r>
            <w:r>
              <w:rPr>
                <w:rFonts w:ascii="Times New Roman"/>
                <w:b w:val="false"/>
                <w:i w:val="false"/>
                <w:color w:val="000000"/>
                <w:sz w:val="20"/>
              </w:rPr>
              <w:t>26 тамыз,</w:t>
            </w:r>
            <w:r>
              <w:br/>
            </w:r>
            <w:r>
              <w:rPr>
                <w:rFonts w:ascii="Times New Roman"/>
                <w:b w:val="false"/>
                <w:i w:val="false"/>
                <w:color w:val="000000"/>
                <w:sz w:val="20"/>
              </w:rPr>
              <w:t>
</w:t>
            </w:r>
            <w:r>
              <w:rPr>
                <w:rFonts w:ascii="Times New Roman"/>
                <w:b w:val="false"/>
                <w:i w:val="false"/>
                <w:color w:val="000000"/>
                <w:sz w:val="20"/>
              </w:rPr>
              <w:t>26 қыркүйек,</w:t>
            </w:r>
            <w:r>
              <w:br/>
            </w:r>
            <w:r>
              <w:rPr>
                <w:rFonts w:ascii="Times New Roman"/>
                <w:b w:val="false"/>
                <w:i w:val="false"/>
                <w:color w:val="000000"/>
                <w:sz w:val="20"/>
              </w:rPr>
              <w:t>
</w:t>
            </w:r>
            <w:r>
              <w:rPr>
                <w:rFonts w:ascii="Times New Roman"/>
                <w:b w:val="false"/>
                <w:i w:val="false"/>
                <w:color w:val="000000"/>
                <w:sz w:val="20"/>
              </w:rPr>
              <w:t>28 қазан,</w:t>
            </w:r>
            <w:r>
              <w:br/>
            </w:r>
            <w:r>
              <w:rPr>
                <w:rFonts w:ascii="Times New Roman"/>
                <w:b w:val="false"/>
                <w:i w:val="false"/>
                <w:color w:val="000000"/>
                <w:sz w:val="20"/>
              </w:rPr>
              <w:t>
</w:t>
            </w:r>
            <w:r>
              <w:rPr>
                <w:rFonts w:ascii="Times New Roman"/>
                <w:b w:val="false"/>
                <w:i w:val="false"/>
                <w:color w:val="000000"/>
                <w:sz w:val="20"/>
              </w:rPr>
              <w:t>26 қараша,</w:t>
            </w:r>
            <w:r>
              <w:br/>
            </w:r>
            <w:r>
              <w:rPr>
                <w:rFonts w:ascii="Times New Roman"/>
                <w:b w:val="false"/>
                <w:i w:val="false"/>
                <w:color w:val="000000"/>
                <w:sz w:val="20"/>
              </w:rPr>
              <w:t>
</w:t>
            </w:r>
            <w:r>
              <w:rPr>
                <w:rFonts w:ascii="Times New Roman"/>
                <w:b w:val="false"/>
                <w:i w:val="false"/>
                <w:color w:val="000000"/>
                <w:sz w:val="20"/>
              </w:rPr>
              <w:t>26 желтоқсан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2-КБ</w:t>
            </w:r>
          </w:p>
        </w:tc>
      </w:tr>
      <w:tr>
        <w:trPr>
          <w:trHeight w:val="16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өнеркәсіп кәсіпорындарымен сатып алынған өндірістік-техникалық мақсаттағы өнімдердің жекелеген түрлеріне орташа бағасы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ақпан,</w:t>
            </w:r>
            <w:r>
              <w:br/>
            </w:r>
            <w:r>
              <w:rPr>
                <w:rFonts w:ascii="Times New Roman"/>
                <w:b w:val="false"/>
                <w:i w:val="false"/>
                <w:color w:val="000000"/>
                <w:sz w:val="20"/>
              </w:rPr>
              <w:t>
</w:t>
            </w:r>
            <w:r>
              <w:rPr>
                <w:rFonts w:ascii="Times New Roman"/>
                <w:b w:val="false"/>
                <w:i w:val="false"/>
                <w:color w:val="000000"/>
                <w:sz w:val="20"/>
              </w:rPr>
              <w:t>27 ақпан,</w:t>
            </w:r>
            <w:r>
              <w:br/>
            </w:r>
            <w:r>
              <w:rPr>
                <w:rFonts w:ascii="Times New Roman"/>
                <w:b w:val="false"/>
                <w:i w:val="false"/>
                <w:color w:val="000000"/>
                <w:sz w:val="20"/>
              </w:rPr>
              <w:t>
</w:t>
            </w:r>
            <w:r>
              <w:rPr>
                <w:rFonts w:ascii="Times New Roman"/>
                <w:b w:val="false"/>
                <w:i w:val="false"/>
                <w:color w:val="000000"/>
                <w:sz w:val="20"/>
              </w:rPr>
              <w:t>27 наурыз,</w:t>
            </w:r>
            <w:r>
              <w:br/>
            </w:r>
            <w:r>
              <w:rPr>
                <w:rFonts w:ascii="Times New Roman"/>
                <w:b w:val="false"/>
                <w:i w:val="false"/>
                <w:color w:val="000000"/>
                <w:sz w:val="20"/>
              </w:rPr>
              <w:t>
</w:t>
            </w:r>
            <w:r>
              <w:rPr>
                <w:rFonts w:ascii="Times New Roman"/>
                <w:b w:val="false"/>
                <w:i w:val="false"/>
                <w:color w:val="000000"/>
                <w:sz w:val="20"/>
              </w:rPr>
              <w:t>29 сәуір,</w:t>
            </w:r>
            <w:r>
              <w:br/>
            </w:r>
            <w:r>
              <w:rPr>
                <w:rFonts w:ascii="Times New Roman"/>
                <w:b w:val="false"/>
                <w:i w:val="false"/>
                <w:color w:val="000000"/>
                <w:sz w:val="20"/>
              </w:rPr>
              <w:t>
</w:t>
            </w:r>
            <w:r>
              <w:rPr>
                <w:rFonts w:ascii="Times New Roman"/>
                <w:b w:val="false"/>
                <w:i w:val="false"/>
                <w:color w:val="000000"/>
                <w:sz w:val="20"/>
              </w:rPr>
              <w:t>27 мамыр,</w:t>
            </w:r>
            <w:r>
              <w:br/>
            </w:r>
            <w:r>
              <w:rPr>
                <w:rFonts w:ascii="Times New Roman"/>
                <w:b w:val="false"/>
                <w:i w:val="false"/>
                <w:color w:val="000000"/>
                <w:sz w:val="20"/>
              </w:rPr>
              <w:t>
</w:t>
            </w:r>
            <w:r>
              <w:rPr>
                <w:rFonts w:ascii="Times New Roman"/>
                <w:b w:val="false"/>
                <w:i w:val="false"/>
                <w:color w:val="000000"/>
                <w:sz w:val="20"/>
              </w:rPr>
              <w:t>27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шілде,</w:t>
            </w:r>
            <w:r>
              <w:br/>
            </w:r>
            <w:r>
              <w:rPr>
                <w:rFonts w:ascii="Times New Roman"/>
                <w:b w:val="false"/>
                <w:i w:val="false"/>
                <w:color w:val="000000"/>
                <w:sz w:val="20"/>
              </w:rPr>
              <w:t>
</w:t>
            </w:r>
            <w:r>
              <w:rPr>
                <w:rFonts w:ascii="Times New Roman"/>
                <w:b w:val="false"/>
                <w:i w:val="false"/>
                <w:color w:val="000000"/>
                <w:sz w:val="20"/>
              </w:rPr>
              <w:t>27 тамыз,</w:t>
            </w:r>
            <w:r>
              <w:br/>
            </w:r>
            <w:r>
              <w:rPr>
                <w:rFonts w:ascii="Times New Roman"/>
                <w:b w:val="false"/>
                <w:i w:val="false"/>
                <w:color w:val="000000"/>
                <w:sz w:val="20"/>
              </w:rPr>
              <w:t>
</w:t>
            </w:r>
            <w:r>
              <w:rPr>
                <w:rFonts w:ascii="Times New Roman"/>
                <w:b w:val="false"/>
                <w:i w:val="false"/>
                <w:color w:val="000000"/>
                <w:sz w:val="20"/>
              </w:rPr>
              <w:t>27 қыркүйек,</w:t>
            </w:r>
            <w:r>
              <w:br/>
            </w:r>
            <w:r>
              <w:rPr>
                <w:rFonts w:ascii="Times New Roman"/>
                <w:b w:val="false"/>
                <w:i w:val="false"/>
                <w:color w:val="000000"/>
                <w:sz w:val="20"/>
              </w:rPr>
              <w:t>
</w:t>
            </w:r>
            <w:r>
              <w:rPr>
                <w:rFonts w:ascii="Times New Roman"/>
                <w:b w:val="false"/>
                <w:i w:val="false"/>
                <w:color w:val="000000"/>
                <w:sz w:val="20"/>
              </w:rPr>
              <w:t>28 қазан,</w:t>
            </w:r>
            <w:r>
              <w:br/>
            </w:r>
            <w:r>
              <w:rPr>
                <w:rFonts w:ascii="Times New Roman"/>
                <w:b w:val="false"/>
                <w:i w:val="false"/>
                <w:color w:val="000000"/>
                <w:sz w:val="20"/>
              </w:rPr>
              <w:t>
</w:t>
            </w:r>
            <w:r>
              <w:rPr>
                <w:rFonts w:ascii="Times New Roman"/>
                <w:b w:val="false"/>
                <w:i w:val="false"/>
                <w:color w:val="000000"/>
                <w:sz w:val="20"/>
              </w:rPr>
              <w:t>27 қараша,</w:t>
            </w:r>
            <w:r>
              <w:br/>
            </w:r>
            <w:r>
              <w:rPr>
                <w:rFonts w:ascii="Times New Roman"/>
                <w:b w:val="false"/>
                <w:i w:val="false"/>
                <w:color w:val="000000"/>
                <w:sz w:val="20"/>
              </w:rPr>
              <w:t>
</w:t>
            </w:r>
            <w:r>
              <w:rPr>
                <w:rFonts w:ascii="Times New Roman"/>
                <w:b w:val="false"/>
                <w:i w:val="false"/>
                <w:color w:val="000000"/>
                <w:sz w:val="20"/>
              </w:rPr>
              <w:t>27 желтоқсан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2-КБ</w:t>
            </w:r>
          </w:p>
        </w:tc>
      </w:tr>
      <w:tr>
        <w:trPr>
          <w:trHeight w:val="15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көтерме саудада сату бағасының өзгеруі туралы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қаңтар,</w:t>
            </w:r>
            <w:r>
              <w:br/>
            </w:r>
            <w:r>
              <w:rPr>
                <w:rFonts w:ascii="Times New Roman"/>
                <w:b w:val="false"/>
                <w:i w:val="false"/>
                <w:color w:val="000000"/>
                <w:sz w:val="20"/>
              </w:rPr>
              <w:t>
</w:t>
            </w:r>
            <w:r>
              <w:rPr>
                <w:rFonts w:ascii="Times New Roman"/>
                <w:b w:val="false"/>
                <w:i w:val="false"/>
                <w:color w:val="000000"/>
                <w:sz w:val="20"/>
              </w:rPr>
              <w:t>5 ақпан,</w:t>
            </w:r>
            <w:r>
              <w:br/>
            </w:r>
            <w:r>
              <w:rPr>
                <w:rFonts w:ascii="Times New Roman"/>
                <w:b w:val="false"/>
                <w:i w:val="false"/>
                <w:color w:val="000000"/>
                <w:sz w:val="20"/>
              </w:rPr>
              <w:t>
</w:t>
            </w:r>
            <w:r>
              <w:rPr>
                <w:rFonts w:ascii="Times New Roman"/>
                <w:b w:val="false"/>
                <w:i w:val="false"/>
                <w:color w:val="000000"/>
                <w:sz w:val="20"/>
              </w:rPr>
              <w:t>5 наурыз,</w:t>
            </w:r>
            <w:r>
              <w:br/>
            </w:r>
            <w:r>
              <w:rPr>
                <w:rFonts w:ascii="Times New Roman"/>
                <w:b w:val="false"/>
                <w:i w:val="false"/>
                <w:color w:val="000000"/>
                <w:sz w:val="20"/>
              </w:rPr>
              <w:t>
</w:t>
            </w:r>
            <w:r>
              <w:rPr>
                <w:rFonts w:ascii="Times New Roman"/>
                <w:b w:val="false"/>
                <w:i w:val="false"/>
                <w:color w:val="000000"/>
                <w:sz w:val="20"/>
              </w:rPr>
              <w:t>5 сәуір,</w:t>
            </w:r>
            <w:r>
              <w:br/>
            </w:r>
            <w:r>
              <w:rPr>
                <w:rFonts w:ascii="Times New Roman"/>
                <w:b w:val="false"/>
                <w:i w:val="false"/>
                <w:color w:val="000000"/>
                <w:sz w:val="20"/>
              </w:rPr>
              <w:t>
</w:t>
            </w:r>
            <w:r>
              <w:rPr>
                <w:rFonts w:ascii="Times New Roman"/>
                <w:b w:val="false"/>
                <w:i w:val="false"/>
                <w:color w:val="000000"/>
                <w:sz w:val="20"/>
              </w:rPr>
              <w:t>6 мамыр,</w:t>
            </w:r>
            <w:r>
              <w:br/>
            </w:r>
            <w:r>
              <w:rPr>
                <w:rFonts w:ascii="Times New Roman"/>
                <w:b w:val="false"/>
                <w:i w:val="false"/>
                <w:color w:val="000000"/>
                <w:sz w:val="20"/>
              </w:rPr>
              <w:t>
</w:t>
            </w:r>
            <w:r>
              <w:rPr>
                <w:rFonts w:ascii="Times New Roman"/>
                <w:b w:val="false"/>
                <w:i w:val="false"/>
                <w:color w:val="000000"/>
                <w:sz w:val="20"/>
              </w:rPr>
              <w:t>5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шілде,</w:t>
            </w:r>
            <w:r>
              <w:br/>
            </w:r>
            <w:r>
              <w:rPr>
                <w:rFonts w:ascii="Times New Roman"/>
                <w:b w:val="false"/>
                <w:i w:val="false"/>
                <w:color w:val="000000"/>
                <w:sz w:val="20"/>
              </w:rPr>
              <w:t>
</w:t>
            </w:r>
            <w:r>
              <w:rPr>
                <w:rFonts w:ascii="Times New Roman"/>
                <w:b w:val="false"/>
                <w:i w:val="false"/>
                <w:color w:val="000000"/>
                <w:sz w:val="20"/>
              </w:rPr>
              <w:t>5 тамыз,</w:t>
            </w:r>
            <w:r>
              <w:br/>
            </w:r>
            <w:r>
              <w:rPr>
                <w:rFonts w:ascii="Times New Roman"/>
                <w:b w:val="false"/>
                <w:i w:val="false"/>
                <w:color w:val="000000"/>
                <w:sz w:val="20"/>
              </w:rPr>
              <w:t>
</w:t>
            </w:r>
            <w:r>
              <w:rPr>
                <w:rFonts w:ascii="Times New Roman"/>
                <w:b w:val="false"/>
                <w:i w:val="false"/>
                <w:color w:val="000000"/>
                <w:sz w:val="20"/>
              </w:rPr>
              <w:t>5 қыркүйек,</w:t>
            </w:r>
            <w:r>
              <w:br/>
            </w:r>
            <w:r>
              <w:rPr>
                <w:rFonts w:ascii="Times New Roman"/>
                <w:b w:val="false"/>
                <w:i w:val="false"/>
                <w:color w:val="000000"/>
                <w:sz w:val="20"/>
              </w:rPr>
              <w:t>
</w:t>
            </w:r>
            <w:r>
              <w:rPr>
                <w:rFonts w:ascii="Times New Roman"/>
                <w:b w:val="false"/>
                <w:i w:val="false"/>
                <w:color w:val="000000"/>
                <w:sz w:val="20"/>
              </w:rPr>
              <w:t>7 қазан,</w:t>
            </w:r>
            <w:r>
              <w:br/>
            </w:r>
            <w:r>
              <w:rPr>
                <w:rFonts w:ascii="Times New Roman"/>
                <w:b w:val="false"/>
                <w:i w:val="false"/>
                <w:color w:val="000000"/>
                <w:sz w:val="20"/>
              </w:rPr>
              <w:t>
</w:t>
            </w:r>
            <w:r>
              <w:rPr>
                <w:rFonts w:ascii="Times New Roman"/>
                <w:b w:val="false"/>
                <w:i w:val="false"/>
                <w:color w:val="000000"/>
                <w:sz w:val="20"/>
              </w:rPr>
              <w:t>5 қараша,</w:t>
            </w:r>
            <w:r>
              <w:br/>
            </w:r>
            <w:r>
              <w:rPr>
                <w:rFonts w:ascii="Times New Roman"/>
                <w:b w:val="false"/>
                <w:i w:val="false"/>
                <w:color w:val="000000"/>
                <w:sz w:val="20"/>
              </w:rPr>
              <w:t>
</w:t>
            </w:r>
            <w:r>
              <w:rPr>
                <w:rFonts w:ascii="Times New Roman"/>
                <w:b w:val="false"/>
                <w:i w:val="false"/>
                <w:color w:val="000000"/>
                <w:sz w:val="20"/>
              </w:rPr>
              <w:t>5 желтоқсан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 (көтерме)</w:t>
            </w:r>
          </w:p>
        </w:tc>
      </w:tr>
      <w:tr>
        <w:trPr>
          <w:trHeight w:val="7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көтерме саудада сату бағасының өзгеруі туралы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қаңтар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 (көтерме)</w:t>
            </w:r>
          </w:p>
        </w:tc>
      </w:tr>
      <w:tr>
        <w:trPr>
          <w:trHeight w:val="13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көтерме саудада сату бағасының индексі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қаңтар,</w:t>
            </w:r>
            <w:r>
              <w:br/>
            </w:r>
            <w:r>
              <w:rPr>
                <w:rFonts w:ascii="Times New Roman"/>
                <w:b w:val="false"/>
                <w:i w:val="false"/>
                <w:color w:val="000000"/>
                <w:sz w:val="20"/>
              </w:rPr>
              <w:t>
</w:t>
            </w:r>
            <w:r>
              <w:rPr>
                <w:rFonts w:ascii="Times New Roman"/>
                <w:b w:val="false"/>
                <w:i w:val="false"/>
                <w:color w:val="000000"/>
                <w:sz w:val="20"/>
              </w:rPr>
              <w:t>6 ақпан,</w:t>
            </w:r>
            <w:r>
              <w:br/>
            </w:r>
            <w:r>
              <w:rPr>
                <w:rFonts w:ascii="Times New Roman"/>
                <w:b w:val="false"/>
                <w:i w:val="false"/>
                <w:color w:val="000000"/>
                <w:sz w:val="20"/>
              </w:rPr>
              <w:t>
</w:t>
            </w:r>
            <w:r>
              <w:rPr>
                <w:rFonts w:ascii="Times New Roman"/>
                <w:b w:val="false"/>
                <w:i w:val="false"/>
                <w:color w:val="000000"/>
                <w:sz w:val="20"/>
              </w:rPr>
              <w:t>6 наурыз,</w:t>
            </w:r>
            <w:r>
              <w:br/>
            </w:r>
            <w:r>
              <w:rPr>
                <w:rFonts w:ascii="Times New Roman"/>
                <w:b w:val="false"/>
                <w:i w:val="false"/>
                <w:color w:val="000000"/>
                <w:sz w:val="20"/>
              </w:rPr>
              <w:t>
</w:t>
            </w:r>
            <w:r>
              <w:rPr>
                <w:rFonts w:ascii="Times New Roman"/>
                <w:b w:val="false"/>
                <w:i w:val="false"/>
                <w:color w:val="000000"/>
                <w:sz w:val="20"/>
              </w:rPr>
              <w:t>8 сәуір,</w:t>
            </w:r>
            <w:r>
              <w:br/>
            </w:r>
            <w:r>
              <w:rPr>
                <w:rFonts w:ascii="Times New Roman"/>
                <w:b w:val="false"/>
                <w:i w:val="false"/>
                <w:color w:val="000000"/>
                <w:sz w:val="20"/>
              </w:rPr>
              <w:t>
</w:t>
            </w:r>
            <w:r>
              <w:rPr>
                <w:rFonts w:ascii="Times New Roman"/>
                <w:b w:val="false"/>
                <w:i w:val="false"/>
                <w:color w:val="000000"/>
                <w:sz w:val="20"/>
              </w:rPr>
              <w:t>6 мамыр,</w:t>
            </w:r>
            <w:r>
              <w:br/>
            </w:r>
            <w:r>
              <w:rPr>
                <w:rFonts w:ascii="Times New Roman"/>
                <w:b w:val="false"/>
                <w:i w:val="false"/>
                <w:color w:val="000000"/>
                <w:sz w:val="20"/>
              </w:rPr>
              <w:t>
</w:t>
            </w:r>
            <w:r>
              <w:rPr>
                <w:rFonts w:ascii="Times New Roman"/>
                <w:b w:val="false"/>
                <w:i w:val="false"/>
                <w:color w:val="000000"/>
                <w:sz w:val="20"/>
              </w:rPr>
              <w:t>6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шілде,</w:t>
            </w:r>
            <w:r>
              <w:br/>
            </w:r>
            <w:r>
              <w:rPr>
                <w:rFonts w:ascii="Times New Roman"/>
                <w:b w:val="false"/>
                <w:i w:val="false"/>
                <w:color w:val="000000"/>
                <w:sz w:val="20"/>
              </w:rPr>
              <w:t>
</w:t>
            </w:r>
            <w:r>
              <w:rPr>
                <w:rFonts w:ascii="Times New Roman"/>
                <w:b w:val="false"/>
                <w:i w:val="false"/>
                <w:color w:val="000000"/>
                <w:sz w:val="20"/>
              </w:rPr>
              <w:t>6 тамыз,</w:t>
            </w:r>
            <w:r>
              <w:br/>
            </w:r>
            <w:r>
              <w:rPr>
                <w:rFonts w:ascii="Times New Roman"/>
                <w:b w:val="false"/>
                <w:i w:val="false"/>
                <w:color w:val="000000"/>
                <w:sz w:val="20"/>
              </w:rPr>
              <w:t>
</w:t>
            </w:r>
            <w:r>
              <w:rPr>
                <w:rFonts w:ascii="Times New Roman"/>
                <w:b w:val="false"/>
                <w:i w:val="false"/>
                <w:color w:val="000000"/>
                <w:sz w:val="20"/>
              </w:rPr>
              <w:t>6 қыркүйек,</w:t>
            </w:r>
            <w:r>
              <w:br/>
            </w:r>
            <w:r>
              <w:rPr>
                <w:rFonts w:ascii="Times New Roman"/>
                <w:b w:val="false"/>
                <w:i w:val="false"/>
                <w:color w:val="000000"/>
                <w:sz w:val="20"/>
              </w:rPr>
              <w:t>
</w:t>
            </w:r>
            <w:r>
              <w:rPr>
                <w:rFonts w:ascii="Times New Roman"/>
                <w:b w:val="false"/>
                <w:i w:val="false"/>
                <w:color w:val="000000"/>
                <w:sz w:val="20"/>
              </w:rPr>
              <w:t>7 қазан,</w:t>
            </w:r>
            <w:r>
              <w:br/>
            </w:r>
            <w:r>
              <w:rPr>
                <w:rFonts w:ascii="Times New Roman"/>
                <w:b w:val="false"/>
                <w:i w:val="false"/>
                <w:color w:val="000000"/>
                <w:sz w:val="20"/>
              </w:rPr>
              <w:t>
</w:t>
            </w:r>
            <w:r>
              <w:rPr>
                <w:rFonts w:ascii="Times New Roman"/>
                <w:b w:val="false"/>
                <w:i w:val="false"/>
                <w:color w:val="000000"/>
                <w:sz w:val="20"/>
              </w:rPr>
              <w:t>6 қараша,</w:t>
            </w:r>
            <w:r>
              <w:br/>
            </w:r>
            <w:r>
              <w:rPr>
                <w:rFonts w:ascii="Times New Roman"/>
                <w:b w:val="false"/>
                <w:i w:val="false"/>
                <w:color w:val="000000"/>
                <w:sz w:val="20"/>
              </w:rPr>
              <w:t>
</w:t>
            </w:r>
            <w:r>
              <w:rPr>
                <w:rFonts w:ascii="Times New Roman"/>
                <w:b w:val="false"/>
                <w:i w:val="false"/>
                <w:color w:val="000000"/>
                <w:sz w:val="20"/>
              </w:rPr>
              <w:t>6 желтоқсан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 (көтерме)</w:t>
            </w:r>
          </w:p>
        </w:tc>
      </w:tr>
      <w:tr>
        <w:trPr>
          <w:trHeight w:val="13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тауарлардың, өнімдердің жекелеген түрлеріне көтерме саудада сатудың орташа бағасы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қаңтар,</w:t>
            </w:r>
            <w:r>
              <w:br/>
            </w:r>
            <w:r>
              <w:rPr>
                <w:rFonts w:ascii="Times New Roman"/>
                <w:b w:val="false"/>
                <w:i w:val="false"/>
                <w:color w:val="000000"/>
                <w:sz w:val="20"/>
              </w:rPr>
              <w:t>
</w:t>
            </w:r>
            <w:r>
              <w:rPr>
                <w:rFonts w:ascii="Times New Roman"/>
                <w:b w:val="false"/>
                <w:i w:val="false"/>
                <w:color w:val="000000"/>
                <w:sz w:val="20"/>
              </w:rPr>
              <w:t>8 ақпан,</w:t>
            </w:r>
            <w:r>
              <w:br/>
            </w:r>
            <w:r>
              <w:rPr>
                <w:rFonts w:ascii="Times New Roman"/>
                <w:b w:val="false"/>
                <w:i w:val="false"/>
                <w:color w:val="000000"/>
                <w:sz w:val="20"/>
              </w:rPr>
              <w:t>
</w:t>
            </w:r>
            <w:r>
              <w:rPr>
                <w:rFonts w:ascii="Times New Roman"/>
                <w:b w:val="false"/>
                <w:i w:val="false"/>
                <w:color w:val="000000"/>
                <w:sz w:val="20"/>
              </w:rPr>
              <w:t>11 наурыз,</w:t>
            </w:r>
            <w:r>
              <w:br/>
            </w:r>
            <w:r>
              <w:rPr>
                <w:rFonts w:ascii="Times New Roman"/>
                <w:b w:val="false"/>
                <w:i w:val="false"/>
                <w:color w:val="000000"/>
                <w:sz w:val="20"/>
              </w:rPr>
              <w:t>
</w:t>
            </w:r>
            <w:r>
              <w:rPr>
                <w:rFonts w:ascii="Times New Roman"/>
                <w:b w:val="false"/>
                <w:i w:val="false"/>
                <w:color w:val="000000"/>
                <w:sz w:val="20"/>
              </w:rPr>
              <w:t>8 сәуір,</w:t>
            </w:r>
            <w:r>
              <w:br/>
            </w:r>
            <w:r>
              <w:rPr>
                <w:rFonts w:ascii="Times New Roman"/>
                <w:b w:val="false"/>
                <w:i w:val="false"/>
                <w:color w:val="000000"/>
                <w:sz w:val="20"/>
              </w:rPr>
              <w:t>
</w:t>
            </w:r>
            <w:r>
              <w:rPr>
                <w:rFonts w:ascii="Times New Roman"/>
                <w:b w:val="false"/>
                <w:i w:val="false"/>
                <w:color w:val="000000"/>
                <w:sz w:val="20"/>
              </w:rPr>
              <w:t>8 мамыр,</w:t>
            </w:r>
            <w:r>
              <w:br/>
            </w:r>
            <w:r>
              <w:rPr>
                <w:rFonts w:ascii="Times New Roman"/>
                <w:b w:val="false"/>
                <w:i w:val="false"/>
                <w:color w:val="000000"/>
                <w:sz w:val="20"/>
              </w:rPr>
              <w:t>
</w:t>
            </w:r>
            <w:r>
              <w:rPr>
                <w:rFonts w:ascii="Times New Roman"/>
                <w:b w:val="false"/>
                <w:i w:val="false"/>
                <w:color w:val="000000"/>
                <w:sz w:val="20"/>
              </w:rPr>
              <w:t>10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шілде,</w:t>
            </w:r>
            <w:r>
              <w:br/>
            </w:r>
            <w:r>
              <w:rPr>
                <w:rFonts w:ascii="Times New Roman"/>
                <w:b w:val="false"/>
                <w:i w:val="false"/>
                <w:color w:val="000000"/>
                <w:sz w:val="20"/>
              </w:rPr>
              <w:t>
</w:t>
            </w:r>
            <w:r>
              <w:rPr>
                <w:rFonts w:ascii="Times New Roman"/>
                <w:b w:val="false"/>
                <w:i w:val="false"/>
                <w:color w:val="000000"/>
                <w:sz w:val="20"/>
              </w:rPr>
              <w:t>8 тамыз,</w:t>
            </w:r>
            <w:r>
              <w:br/>
            </w:r>
            <w:r>
              <w:rPr>
                <w:rFonts w:ascii="Times New Roman"/>
                <w:b w:val="false"/>
                <w:i w:val="false"/>
                <w:color w:val="000000"/>
                <w:sz w:val="20"/>
              </w:rPr>
              <w:t>
</w:t>
            </w:r>
            <w:r>
              <w:rPr>
                <w:rFonts w:ascii="Times New Roman"/>
                <w:b w:val="false"/>
                <w:i w:val="false"/>
                <w:color w:val="000000"/>
                <w:sz w:val="20"/>
              </w:rPr>
              <w:t>9 қыркүйек,</w:t>
            </w:r>
            <w:r>
              <w:br/>
            </w:r>
            <w:r>
              <w:rPr>
                <w:rFonts w:ascii="Times New Roman"/>
                <w:b w:val="false"/>
                <w:i w:val="false"/>
                <w:color w:val="000000"/>
                <w:sz w:val="20"/>
              </w:rPr>
              <w:t>
</w:t>
            </w:r>
            <w:r>
              <w:rPr>
                <w:rFonts w:ascii="Times New Roman"/>
                <w:b w:val="false"/>
                <w:i w:val="false"/>
                <w:color w:val="000000"/>
                <w:sz w:val="20"/>
              </w:rPr>
              <w:t>8 қазан,</w:t>
            </w:r>
            <w:r>
              <w:br/>
            </w:r>
            <w:r>
              <w:rPr>
                <w:rFonts w:ascii="Times New Roman"/>
                <w:b w:val="false"/>
                <w:i w:val="false"/>
                <w:color w:val="000000"/>
                <w:sz w:val="20"/>
              </w:rPr>
              <w:t>
</w:t>
            </w:r>
            <w:r>
              <w:rPr>
                <w:rFonts w:ascii="Times New Roman"/>
                <w:b w:val="false"/>
                <w:i w:val="false"/>
                <w:color w:val="000000"/>
                <w:sz w:val="20"/>
              </w:rPr>
              <w:t>8 қараша,</w:t>
            </w:r>
            <w:r>
              <w:br/>
            </w:r>
            <w:r>
              <w:rPr>
                <w:rFonts w:ascii="Times New Roman"/>
                <w:b w:val="false"/>
                <w:i w:val="false"/>
                <w:color w:val="000000"/>
                <w:sz w:val="20"/>
              </w:rPr>
              <w:t>
</w:t>
            </w:r>
            <w:r>
              <w:rPr>
                <w:rFonts w:ascii="Times New Roman"/>
                <w:b w:val="false"/>
                <w:i w:val="false"/>
                <w:color w:val="000000"/>
                <w:sz w:val="20"/>
              </w:rPr>
              <w:t>9 желтоқсан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 (көтерме)</w:t>
            </w:r>
          </w:p>
        </w:tc>
      </w:tr>
      <w:tr>
        <w:trPr>
          <w:trHeight w:val="13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коммерциялық жылжымайтын мүлікті жалға беру бағасы мен баға индексі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қаңтар</w:t>
            </w:r>
            <w:r>
              <w:br/>
            </w:r>
            <w:r>
              <w:rPr>
                <w:rFonts w:ascii="Times New Roman"/>
                <w:b w:val="false"/>
                <w:i w:val="false"/>
                <w:color w:val="000000"/>
                <w:sz w:val="20"/>
              </w:rPr>
              <w:t>
</w:t>
            </w:r>
            <w:r>
              <w:rPr>
                <w:rFonts w:ascii="Times New Roman"/>
                <w:b w:val="false"/>
                <w:i w:val="false"/>
                <w:color w:val="000000"/>
                <w:sz w:val="20"/>
              </w:rPr>
              <w:t>28 ақпан,</w:t>
            </w:r>
            <w:r>
              <w:br/>
            </w:r>
            <w:r>
              <w:rPr>
                <w:rFonts w:ascii="Times New Roman"/>
                <w:b w:val="false"/>
                <w:i w:val="false"/>
                <w:color w:val="000000"/>
                <w:sz w:val="20"/>
              </w:rPr>
              <w:t>
</w:t>
            </w:r>
            <w:r>
              <w:rPr>
                <w:rFonts w:ascii="Times New Roman"/>
                <w:b w:val="false"/>
                <w:i w:val="false"/>
                <w:color w:val="000000"/>
                <w:sz w:val="20"/>
              </w:rPr>
              <w:t>28 наурыз,</w:t>
            </w:r>
            <w:r>
              <w:br/>
            </w:r>
            <w:r>
              <w:rPr>
                <w:rFonts w:ascii="Times New Roman"/>
                <w:b w:val="false"/>
                <w:i w:val="false"/>
                <w:color w:val="000000"/>
                <w:sz w:val="20"/>
              </w:rPr>
              <w:t>
</w:t>
            </w:r>
            <w:r>
              <w:rPr>
                <w:rFonts w:ascii="Times New Roman"/>
                <w:b w:val="false"/>
                <w:i w:val="false"/>
                <w:color w:val="000000"/>
                <w:sz w:val="20"/>
              </w:rPr>
              <w:t>29 сәуір,</w:t>
            </w:r>
            <w:r>
              <w:br/>
            </w:r>
            <w:r>
              <w:rPr>
                <w:rFonts w:ascii="Times New Roman"/>
                <w:b w:val="false"/>
                <w:i w:val="false"/>
                <w:color w:val="000000"/>
                <w:sz w:val="20"/>
              </w:rPr>
              <w:t>
</w:t>
            </w:r>
            <w:r>
              <w:rPr>
                <w:rFonts w:ascii="Times New Roman"/>
                <w:b w:val="false"/>
                <w:i w:val="false"/>
                <w:color w:val="000000"/>
                <w:sz w:val="20"/>
              </w:rPr>
              <w:t>28 мамыр,</w:t>
            </w:r>
            <w:r>
              <w:br/>
            </w:r>
            <w:r>
              <w:rPr>
                <w:rFonts w:ascii="Times New Roman"/>
                <w:b w:val="false"/>
                <w:i w:val="false"/>
                <w:color w:val="000000"/>
                <w:sz w:val="20"/>
              </w:rPr>
              <w:t>
</w:t>
            </w:r>
            <w:r>
              <w:rPr>
                <w:rFonts w:ascii="Times New Roman"/>
                <w:b w:val="false"/>
                <w:i w:val="false"/>
                <w:color w:val="000000"/>
                <w:sz w:val="20"/>
              </w:rPr>
              <w:t>28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шілде,</w:t>
            </w:r>
            <w:r>
              <w:br/>
            </w:r>
            <w:r>
              <w:rPr>
                <w:rFonts w:ascii="Times New Roman"/>
                <w:b w:val="false"/>
                <w:i w:val="false"/>
                <w:color w:val="000000"/>
                <w:sz w:val="20"/>
              </w:rPr>
              <w:t>
</w:t>
            </w:r>
            <w:r>
              <w:rPr>
                <w:rFonts w:ascii="Times New Roman"/>
                <w:b w:val="false"/>
                <w:i w:val="false"/>
                <w:color w:val="000000"/>
                <w:sz w:val="20"/>
              </w:rPr>
              <w:t>28 тамыз,</w:t>
            </w:r>
            <w:r>
              <w:br/>
            </w:r>
            <w:r>
              <w:rPr>
                <w:rFonts w:ascii="Times New Roman"/>
                <w:b w:val="false"/>
                <w:i w:val="false"/>
                <w:color w:val="000000"/>
                <w:sz w:val="20"/>
              </w:rPr>
              <w:t>
</w:t>
            </w:r>
            <w:r>
              <w:rPr>
                <w:rFonts w:ascii="Times New Roman"/>
                <w:b w:val="false"/>
                <w:i w:val="false"/>
                <w:color w:val="000000"/>
                <w:sz w:val="20"/>
              </w:rPr>
              <w:t>30 қыркүйек,</w:t>
            </w:r>
            <w:r>
              <w:br/>
            </w:r>
            <w:r>
              <w:rPr>
                <w:rFonts w:ascii="Times New Roman"/>
                <w:b w:val="false"/>
                <w:i w:val="false"/>
                <w:color w:val="000000"/>
                <w:sz w:val="20"/>
              </w:rPr>
              <w:t>
</w:t>
            </w:r>
            <w:r>
              <w:rPr>
                <w:rFonts w:ascii="Times New Roman"/>
                <w:b w:val="false"/>
                <w:i w:val="false"/>
                <w:color w:val="000000"/>
                <w:sz w:val="20"/>
              </w:rPr>
              <w:t>28 қазан,</w:t>
            </w:r>
            <w:r>
              <w:br/>
            </w:r>
            <w:r>
              <w:rPr>
                <w:rFonts w:ascii="Times New Roman"/>
                <w:b w:val="false"/>
                <w:i w:val="false"/>
                <w:color w:val="000000"/>
                <w:sz w:val="20"/>
              </w:rPr>
              <w:t>
</w:t>
            </w:r>
            <w:r>
              <w:rPr>
                <w:rFonts w:ascii="Times New Roman"/>
                <w:b w:val="false"/>
                <w:i w:val="false"/>
                <w:color w:val="000000"/>
                <w:sz w:val="20"/>
              </w:rPr>
              <w:t>28 қараша,</w:t>
            </w:r>
            <w:r>
              <w:br/>
            </w:r>
            <w:r>
              <w:rPr>
                <w:rFonts w:ascii="Times New Roman"/>
                <w:b w:val="false"/>
                <w:i w:val="false"/>
                <w:color w:val="000000"/>
                <w:sz w:val="20"/>
              </w:rPr>
              <w:t>
</w:t>
            </w:r>
            <w:r>
              <w:rPr>
                <w:rFonts w:ascii="Times New Roman"/>
                <w:b w:val="false"/>
                <w:i w:val="false"/>
                <w:color w:val="000000"/>
                <w:sz w:val="20"/>
              </w:rPr>
              <w:t>30 желтоқсан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 (жалға беру)</w:t>
            </w:r>
          </w:p>
        </w:tc>
      </w:tr>
      <w:tr>
        <w:trPr>
          <w:trHeight w:val="13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заңды тұлғаларға көрсетілген байланыс қызметтері тарифтерінің индексі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қаңтар,</w:t>
            </w:r>
            <w:r>
              <w:br/>
            </w:r>
            <w:r>
              <w:rPr>
                <w:rFonts w:ascii="Times New Roman"/>
                <w:b w:val="false"/>
                <w:i w:val="false"/>
                <w:color w:val="000000"/>
                <w:sz w:val="20"/>
              </w:rPr>
              <w:t>
</w:t>
            </w:r>
            <w:r>
              <w:rPr>
                <w:rFonts w:ascii="Times New Roman"/>
                <w:b w:val="false"/>
                <w:i w:val="false"/>
                <w:color w:val="000000"/>
                <w:sz w:val="20"/>
              </w:rPr>
              <w:t>1 наурыз,</w:t>
            </w:r>
            <w:r>
              <w:br/>
            </w:r>
            <w:r>
              <w:rPr>
                <w:rFonts w:ascii="Times New Roman"/>
                <w:b w:val="false"/>
                <w:i w:val="false"/>
                <w:color w:val="000000"/>
                <w:sz w:val="20"/>
              </w:rPr>
              <w:t>
</w:t>
            </w:r>
            <w:r>
              <w:rPr>
                <w:rFonts w:ascii="Times New Roman"/>
                <w:b w:val="false"/>
                <w:i w:val="false"/>
                <w:color w:val="000000"/>
                <w:sz w:val="20"/>
              </w:rPr>
              <w:t>1 сәуір,</w:t>
            </w:r>
            <w:r>
              <w:br/>
            </w:r>
            <w:r>
              <w:rPr>
                <w:rFonts w:ascii="Times New Roman"/>
                <w:b w:val="false"/>
                <w:i w:val="false"/>
                <w:color w:val="000000"/>
                <w:sz w:val="20"/>
              </w:rPr>
              <w:t>
</w:t>
            </w:r>
            <w:r>
              <w:rPr>
                <w:rFonts w:ascii="Times New Roman"/>
                <w:b w:val="false"/>
                <w:i w:val="false"/>
                <w:color w:val="000000"/>
                <w:sz w:val="20"/>
              </w:rPr>
              <w:t>30 сәуір,</w:t>
            </w:r>
            <w:r>
              <w:br/>
            </w:r>
            <w:r>
              <w:rPr>
                <w:rFonts w:ascii="Times New Roman"/>
                <w:b w:val="false"/>
                <w:i w:val="false"/>
                <w:color w:val="000000"/>
                <w:sz w:val="20"/>
              </w:rPr>
              <w:t>
</w:t>
            </w:r>
            <w:r>
              <w:rPr>
                <w:rFonts w:ascii="Times New Roman"/>
                <w:b w:val="false"/>
                <w:i w:val="false"/>
                <w:color w:val="000000"/>
                <w:sz w:val="20"/>
              </w:rPr>
              <w:t>30 мамыр,</w:t>
            </w:r>
            <w:r>
              <w:br/>
            </w:r>
            <w:r>
              <w:rPr>
                <w:rFonts w:ascii="Times New Roman"/>
                <w:b w:val="false"/>
                <w:i w:val="false"/>
                <w:color w:val="000000"/>
                <w:sz w:val="20"/>
              </w:rPr>
              <w:t>
</w:t>
            </w:r>
            <w:r>
              <w:rPr>
                <w:rFonts w:ascii="Times New Roman"/>
                <w:b w:val="false"/>
                <w:i w:val="false"/>
                <w:color w:val="000000"/>
                <w:sz w:val="20"/>
              </w:rPr>
              <w:t>1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шілде,</w:t>
            </w:r>
            <w:r>
              <w:br/>
            </w:r>
            <w:r>
              <w:rPr>
                <w:rFonts w:ascii="Times New Roman"/>
                <w:b w:val="false"/>
                <w:i w:val="false"/>
                <w:color w:val="000000"/>
                <w:sz w:val="20"/>
              </w:rPr>
              <w:t>
</w:t>
            </w:r>
            <w:r>
              <w:rPr>
                <w:rFonts w:ascii="Times New Roman"/>
                <w:b w:val="false"/>
                <w:i w:val="false"/>
                <w:color w:val="000000"/>
                <w:sz w:val="20"/>
              </w:rPr>
              <w:t>29 тамыз</w:t>
            </w:r>
            <w:r>
              <w:br/>
            </w:r>
            <w:r>
              <w:rPr>
                <w:rFonts w:ascii="Times New Roman"/>
                <w:b w:val="false"/>
                <w:i w:val="false"/>
                <w:color w:val="000000"/>
                <w:sz w:val="20"/>
              </w:rPr>
              <w:t>
</w:t>
            </w:r>
            <w:r>
              <w:rPr>
                <w:rFonts w:ascii="Times New Roman"/>
                <w:b w:val="false"/>
                <w:i w:val="false"/>
                <w:color w:val="000000"/>
                <w:sz w:val="20"/>
              </w:rPr>
              <w:t>30 қыркүйек,</w:t>
            </w:r>
            <w:r>
              <w:br/>
            </w:r>
            <w:r>
              <w:rPr>
                <w:rFonts w:ascii="Times New Roman"/>
                <w:b w:val="false"/>
                <w:i w:val="false"/>
                <w:color w:val="000000"/>
                <w:sz w:val="20"/>
              </w:rPr>
              <w:t>
</w:t>
            </w:r>
            <w:r>
              <w:rPr>
                <w:rFonts w:ascii="Times New Roman"/>
                <w:b w:val="false"/>
                <w:i w:val="false"/>
                <w:color w:val="000000"/>
                <w:sz w:val="20"/>
              </w:rPr>
              <w:t>30 қазан,</w:t>
            </w:r>
            <w:r>
              <w:br/>
            </w:r>
            <w:r>
              <w:rPr>
                <w:rFonts w:ascii="Times New Roman"/>
                <w:b w:val="false"/>
                <w:i w:val="false"/>
                <w:color w:val="000000"/>
                <w:sz w:val="20"/>
              </w:rPr>
              <w:t>
</w:t>
            </w:r>
            <w:r>
              <w:rPr>
                <w:rFonts w:ascii="Times New Roman"/>
                <w:b w:val="false"/>
                <w:i w:val="false"/>
                <w:color w:val="000000"/>
                <w:sz w:val="20"/>
              </w:rPr>
              <w:t>29 қараша,</w:t>
            </w:r>
            <w:r>
              <w:br/>
            </w:r>
            <w:r>
              <w:rPr>
                <w:rFonts w:ascii="Times New Roman"/>
                <w:b w:val="false"/>
                <w:i w:val="false"/>
                <w:color w:val="000000"/>
                <w:sz w:val="20"/>
              </w:rPr>
              <w:t>
</w:t>
            </w:r>
            <w:r>
              <w:rPr>
                <w:rFonts w:ascii="Times New Roman"/>
                <w:b w:val="false"/>
                <w:i w:val="false"/>
                <w:color w:val="000000"/>
                <w:sz w:val="20"/>
              </w:rPr>
              <w:t>30 желтоқсан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1-тариф (байланыс)</w:t>
            </w:r>
          </w:p>
        </w:tc>
      </w:tr>
      <w:tr>
        <w:trPr>
          <w:trHeight w:val="15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заңды тұлғаларға көрсетілген почталық және курьерлік қызметтер тарифтерінің индексі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қаңтар,</w:t>
            </w:r>
            <w:r>
              <w:br/>
            </w:r>
            <w:r>
              <w:rPr>
                <w:rFonts w:ascii="Times New Roman"/>
                <w:b w:val="false"/>
                <w:i w:val="false"/>
                <w:color w:val="000000"/>
                <w:sz w:val="20"/>
              </w:rPr>
              <w:t>
</w:t>
            </w:r>
            <w:r>
              <w:rPr>
                <w:rFonts w:ascii="Times New Roman"/>
                <w:b w:val="false"/>
                <w:i w:val="false"/>
                <w:color w:val="000000"/>
                <w:sz w:val="20"/>
              </w:rPr>
              <w:t>1 наурыз,</w:t>
            </w:r>
            <w:r>
              <w:br/>
            </w:r>
            <w:r>
              <w:rPr>
                <w:rFonts w:ascii="Times New Roman"/>
                <w:b w:val="false"/>
                <w:i w:val="false"/>
                <w:color w:val="000000"/>
                <w:sz w:val="20"/>
              </w:rPr>
              <w:t>
</w:t>
            </w:r>
            <w:r>
              <w:rPr>
                <w:rFonts w:ascii="Times New Roman"/>
                <w:b w:val="false"/>
                <w:i w:val="false"/>
                <w:color w:val="000000"/>
                <w:sz w:val="20"/>
              </w:rPr>
              <w:t>1 сәуір,</w:t>
            </w:r>
            <w:r>
              <w:br/>
            </w:r>
            <w:r>
              <w:rPr>
                <w:rFonts w:ascii="Times New Roman"/>
                <w:b w:val="false"/>
                <w:i w:val="false"/>
                <w:color w:val="000000"/>
                <w:sz w:val="20"/>
              </w:rPr>
              <w:t>
</w:t>
            </w:r>
            <w:r>
              <w:rPr>
                <w:rFonts w:ascii="Times New Roman"/>
                <w:b w:val="false"/>
                <w:i w:val="false"/>
                <w:color w:val="000000"/>
                <w:sz w:val="20"/>
              </w:rPr>
              <w:t>30 сәуір,</w:t>
            </w:r>
            <w:r>
              <w:br/>
            </w:r>
            <w:r>
              <w:rPr>
                <w:rFonts w:ascii="Times New Roman"/>
                <w:b w:val="false"/>
                <w:i w:val="false"/>
                <w:color w:val="000000"/>
                <w:sz w:val="20"/>
              </w:rPr>
              <w:t>
</w:t>
            </w:r>
            <w:r>
              <w:rPr>
                <w:rFonts w:ascii="Times New Roman"/>
                <w:b w:val="false"/>
                <w:i w:val="false"/>
                <w:color w:val="000000"/>
                <w:sz w:val="20"/>
              </w:rPr>
              <w:t>30 мамыр,</w:t>
            </w:r>
            <w:r>
              <w:br/>
            </w:r>
            <w:r>
              <w:rPr>
                <w:rFonts w:ascii="Times New Roman"/>
                <w:b w:val="false"/>
                <w:i w:val="false"/>
                <w:color w:val="000000"/>
                <w:sz w:val="20"/>
              </w:rPr>
              <w:t>
</w:t>
            </w:r>
            <w:r>
              <w:rPr>
                <w:rFonts w:ascii="Times New Roman"/>
                <w:b w:val="false"/>
                <w:i w:val="false"/>
                <w:color w:val="000000"/>
                <w:sz w:val="20"/>
              </w:rPr>
              <w:t>1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шілде,</w:t>
            </w:r>
            <w:r>
              <w:br/>
            </w:r>
            <w:r>
              <w:rPr>
                <w:rFonts w:ascii="Times New Roman"/>
                <w:b w:val="false"/>
                <w:i w:val="false"/>
                <w:color w:val="000000"/>
                <w:sz w:val="20"/>
              </w:rPr>
              <w:t>
</w:t>
            </w:r>
            <w:r>
              <w:rPr>
                <w:rFonts w:ascii="Times New Roman"/>
                <w:b w:val="false"/>
                <w:i w:val="false"/>
                <w:color w:val="000000"/>
                <w:sz w:val="20"/>
              </w:rPr>
              <w:t>29 тамыз</w:t>
            </w:r>
            <w:r>
              <w:br/>
            </w:r>
            <w:r>
              <w:rPr>
                <w:rFonts w:ascii="Times New Roman"/>
                <w:b w:val="false"/>
                <w:i w:val="false"/>
                <w:color w:val="000000"/>
                <w:sz w:val="20"/>
              </w:rPr>
              <w:t>
</w:t>
            </w:r>
            <w:r>
              <w:rPr>
                <w:rFonts w:ascii="Times New Roman"/>
                <w:b w:val="false"/>
                <w:i w:val="false"/>
                <w:color w:val="000000"/>
                <w:sz w:val="20"/>
              </w:rPr>
              <w:t>30 қыркүйек,</w:t>
            </w:r>
            <w:r>
              <w:br/>
            </w:r>
            <w:r>
              <w:rPr>
                <w:rFonts w:ascii="Times New Roman"/>
                <w:b w:val="false"/>
                <w:i w:val="false"/>
                <w:color w:val="000000"/>
                <w:sz w:val="20"/>
              </w:rPr>
              <w:t>
</w:t>
            </w:r>
            <w:r>
              <w:rPr>
                <w:rFonts w:ascii="Times New Roman"/>
                <w:b w:val="false"/>
                <w:i w:val="false"/>
                <w:color w:val="000000"/>
                <w:sz w:val="20"/>
              </w:rPr>
              <w:t>30 қазан,</w:t>
            </w:r>
            <w:r>
              <w:br/>
            </w:r>
            <w:r>
              <w:rPr>
                <w:rFonts w:ascii="Times New Roman"/>
                <w:b w:val="false"/>
                <w:i w:val="false"/>
                <w:color w:val="000000"/>
                <w:sz w:val="20"/>
              </w:rPr>
              <w:t>
</w:t>
            </w:r>
            <w:r>
              <w:rPr>
                <w:rFonts w:ascii="Times New Roman"/>
                <w:b w:val="false"/>
                <w:i w:val="false"/>
                <w:color w:val="000000"/>
                <w:sz w:val="20"/>
              </w:rPr>
              <w:t>29 қараша,</w:t>
            </w:r>
            <w:r>
              <w:br/>
            </w:r>
            <w:r>
              <w:rPr>
                <w:rFonts w:ascii="Times New Roman"/>
                <w:b w:val="false"/>
                <w:i w:val="false"/>
                <w:color w:val="000000"/>
                <w:sz w:val="20"/>
              </w:rPr>
              <w:t>
</w:t>
            </w:r>
            <w:r>
              <w:rPr>
                <w:rFonts w:ascii="Times New Roman"/>
                <w:b w:val="false"/>
                <w:i w:val="false"/>
                <w:color w:val="000000"/>
                <w:sz w:val="20"/>
              </w:rPr>
              <w:t>30 желтоқсан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1-тариф (почта),</w:t>
            </w:r>
            <w:r>
              <w:br/>
            </w:r>
            <w:r>
              <w:rPr>
                <w:rFonts w:ascii="Times New Roman"/>
                <w:b w:val="false"/>
                <w:i w:val="false"/>
                <w:color w:val="000000"/>
                <w:sz w:val="20"/>
              </w:rPr>
              <w:t>
</w:t>
            </w:r>
            <w:r>
              <w:rPr>
                <w:rFonts w:ascii="Times New Roman"/>
                <w:b w:val="false"/>
                <w:i w:val="false"/>
                <w:color w:val="000000"/>
                <w:sz w:val="20"/>
              </w:rPr>
              <w:t>1-тариф (курьер)</w:t>
            </w:r>
          </w:p>
        </w:tc>
      </w:tr>
      <w:tr>
        <w:trPr>
          <w:trHeight w:val="15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көліктің барлық түрлерімен жүк тасымалдау тарифтерінің индексі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қаңтар,</w:t>
            </w:r>
            <w:r>
              <w:br/>
            </w:r>
            <w:r>
              <w:rPr>
                <w:rFonts w:ascii="Times New Roman"/>
                <w:b w:val="false"/>
                <w:i w:val="false"/>
                <w:color w:val="000000"/>
                <w:sz w:val="20"/>
              </w:rPr>
              <w:t>
</w:t>
            </w:r>
            <w:r>
              <w:rPr>
                <w:rFonts w:ascii="Times New Roman"/>
                <w:b w:val="false"/>
                <w:i w:val="false"/>
                <w:color w:val="000000"/>
                <w:sz w:val="20"/>
              </w:rPr>
              <w:t>25 ақпан,</w:t>
            </w:r>
            <w:r>
              <w:br/>
            </w:r>
            <w:r>
              <w:rPr>
                <w:rFonts w:ascii="Times New Roman"/>
                <w:b w:val="false"/>
                <w:i w:val="false"/>
                <w:color w:val="000000"/>
                <w:sz w:val="20"/>
              </w:rPr>
              <w:t>
</w:t>
            </w:r>
            <w:r>
              <w:rPr>
                <w:rFonts w:ascii="Times New Roman"/>
                <w:b w:val="false"/>
                <w:i w:val="false"/>
                <w:color w:val="000000"/>
                <w:sz w:val="20"/>
              </w:rPr>
              <w:t>27 наурыз,</w:t>
            </w:r>
            <w:r>
              <w:br/>
            </w:r>
            <w:r>
              <w:rPr>
                <w:rFonts w:ascii="Times New Roman"/>
                <w:b w:val="false"/>
                <w:i w:val="false"/>
                <w:color w:val="000000"/>
                <w:sz w:val="20"/>
              </w:rPr>
              <w:t>
</w:t>
            </w:r>
            <w:r>
              <w:rPr>
                <w:rFonts w:ascii="Times New Roman"/>
                <w:b w:val="false"/>
                <w:i w:val="false"/>
                <w:color w:val="000000"/>
                <w:sz w:val="20"/>
              </w:rPr>
              <w:t>25 сәуір,</w:t>
            </w:r>
            <w:r>
              <w:br/>
            </w:r>
            <w:r>
              <w:rPr>
                <w:rFonts w:ascii="Times New Roman"/>
                <w:b w:val="false"/>
                <w:i w:val="false"/>
                <w:color w:val="000000"/>
                <w:sz w:val="20"/>
              </w:rPr>
              <w:t>
</w:t>
            </w:r>
            <w:r>
              <w:rPr>
                <w:rFonts w:ascii="Times New Roman"/>
                <w:b w:val="false"/>
                <w:i w:val="false"/>
                <w:color w:val="000000"/>
                <w:sz w:val="20"/>
              </w:rPr>
              <w:t>27 мамыр,</w:t>
            </w:r>
            <w:r>
              <w:br/>
            </w:r>
            <w:r>
              <w:rPr>
                <w:rFonts w:ascii="Times New Roman"/>
                <w:b w:val="false"/>
                <w:i w:val="false"/>
                <w:color w:val="000000"/>
                <w:sz w:val="20"/>
              </w:rPr>
              <w:t>
</w:t>
            </w:r>
            <w:r>
              <w:rPr>
                <w:rFonts w:ascii="Times New Roman"/>
                <w:b w:val="false"/>
                <w:i w:val="false"/>
                <w:color w:val="000000"/>
                <w:sz w:val="20"/>
              </w:rPr>
              <w:t>25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шілде,</w:t>
            </w:r>
            <w:r>
              <w:br/>
            </w:r>
            <w:r>
              <w:rPr>
                <w:rFonts w:ascii="Times New Roman"/>
                <w:b w:val="false"/>
                <w:i w:val="false"/>
                <w:color w:val="000000"/>
                <w:sz w:val="20"/>
              </w:rPr>
              <w:t>
</w:t>
            </w:r>
            <w:r>
              <w:rPr>
                <w:rFonts w:ascii="Times New Roman"/>
                <w:b w:val="false"/>
                <w:i w:val="false"/>
                <w:color w:val="000000"/>
                <w:sz w:val="20"/>
              </w:rPr>
              <w:t>26 тамыз,</w:t>
            </w:r>
            <w:r>
              <w:br/>
            </w:r>
            <w:r>
              <w:rPr>
                <w:rFonts w:ascii="Times New Roman"/>
                <w:b w:val="false"/>
                <w:i w:val="false"/>
                <w:color w:val="000000"/>
                <w:sz w:val="20"/>
              </w:rPr>
              <w:t>
</w:t>
            </w:r>
            <w:r>
              <w:rPr>
                <w:rFonts w:ascii="Times New Roman"/>
                <w:b w:val="false"/>
                <w:i w:val="false"/>
                <w:color w:val="000000"/>
                <w:sz w:val="20"/>
              </w:rPr>
              <w:t>25 қыркүйек,</w:t>
            </w:r>
            <w:r>
              <w:br/>
            </w:r>
            <w:r>
              <w:rPr>
                <w:rFonts w:ascii="Times New Roman"/>
                <w:b w:val="false"/>
                <w:i w:val="false"/>
                <w:color w:val="000000"/>
                <w:sz w:val="20"/>
              </w:rPr>
              <w:t>
</w:t>
            </w:r>
            <w:r>
              <w:rPr>
                <w:rFonts w:ascii="Times New Roman"/>
                <w:b w:val="false"/>
                <w:i w:val="false"/>
                <w:color w:val="000000"/>
                <w:sz w:val="20"/>
              </w:rPr>
              <w:t>25 қазан,</w:t>
            </w:r>
            <w:r>
              <w:br/>
            </w:r>
            <w:r>
              <w:rPr>
                <w:rFonts w:ascii="Times New Roman"/>
                <w:b w:val="false"/>
                <w:i w:val="false"/>
                <w:color w:val="000000"/>
                <w:sz w:val="20"/>
              </w:rPr>
              <w:t>
</w:t>
            </w:r>
            <w:r>
              <w:rPr>
                <w:rFonts w:ascii="Times New Roman"/>
                <w:b w:val="false"/>
                <w:i w:val="false"/>
                <w:color w:val="000000"/>
                <w:sz w:val="20"/>
              </w:rPr>
              <w:t>25 қараша,</w:t>
            </w:r>
            <w:r>
              <w:br/>
            </w:r>
            <w:r>
              <w:rPr>
                <w:rFonts w:ascii="Times New Roman"/>
                <w:b w:val="false"/>
                <w:i w:val="false"/>
                <w:color w:val="000000"/>
                <w:sz w:val="20"/>
              </w:rPr>
              <w:t>
</w:t>
            </w:r>
            <w:r>
              <w:rPr>
                <w:rFonts w:ascii="Times New Roman"/>
                <w:b w:val="false"/>
                <w:i w:val="false"/>
                <w:color w:val="000000"/>
                <w:sz w:val="20"/>
              </w:rPr>
              <w:t>25 желтоқсан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1-тариф </w:t>
            </w:r>
            <w:r>
              <w:br/>
            </w:r>
            <w:r>
              <w:rPr>
                <w:rFonts w:ascii="Times New Roman"/>
                <w:b w:val="false"/>
                <w:i w:val="false"/>
                <w:color w:val="000000"/>
                <w:sz w:val="20"/>
              </w:rPr>
              <w:t>
</w:t>
            </w:r>
            <w:r>
              <w:rPr>
                <w:rFonts w:ascii="Times New Roman"/>
                <w:b w:val="false"/>
                <w:i w:val="false"/>
                <w:color w:val="000000"/>
                <w:sz w:val="20"/>
              </w:rPr>
              <w:t>(теміржол, әуе көлігі, автокөлік, құбыр, ішкі су)</w:t>
            </w:r>
          </w:p>
        </w:tc>
      </w:tr>
      <w:tr>
        <w:trPr>
          <w:trHeight w:val="15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құрылыс өндірісіндегі бағаның өзгеруі туралы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қаңтар,</w:t>
            </w:r>
            <w:r>
              <w:br/>
            </w:r>
            <w:r>
              <w:rPr>
                <w:rFonts w:ascii="Times New Roman"/>
                <w:b w:val="false"/>
                <w:i w:val="false"/>
                <w:color w:val="000000"/>
                <w:sz w:val="20"/>
              </w:rPr>
              <w:t>
</w:t>
            </w:r>
            <w:r>
              <w:rPr>
                <w:rFonts w:ascii="Times New Roman"/>
                <w:b w:val="false"/>
                <w:i w:val="false"/>
                <w:color w:val="000000"/>
                <w:sz w:val="20"/>
              </w:rPr>
              <w:t>5 ақпан,</w:t>
            </w:r>
            <w:r>
              <w:br/>
            </w:r>
            <w:r>
              <w:rPr>
                <w:rFonts w:ascii="Times New Roman"/>
                <w:b w:val="false"/>
                <w:i w:val="false"/>
                <w:color w:val="000000"/>
                <w:sz w:val="20"/>
              </w:rPr>
              <w:t>
</w:t>
            </w:r>
            <w:r>
              <w:rPr>
                <w:rFonts w:ascii="Times New Roman"/>
                <w:b w:val="false"/>
                <w:i w:val="false"/>
                <w:color w:val="000000"/>
                <w:sz w:val="20"/>
              </w:rPr>
              <w:t>5 наурыз,</w:t>
            </w:r>
            <w:r>
              <w:br/>
            </w:r>
            <w:r>
              <w:rPr>
                <w:rFonts w:ascii="Times New Roman"/>
                <w:b w:val="false"/>
                <w:i w:val="false"/>
                <w:color w:val="000000"/>
                <w:sz w:val="20"/>
              </w:rPr>
              <w:t>
</w:t>
            </w:r>
            <w:r>
              <w:rPr>
                <w:rFonts w:ascii="Times New Roman"/>
                <w:b w:val="false"/>
                <w:i w:val="false"/>
                <w:color w:val="000000"/>
                <w:sz w:val="20"/>
              </w:rPr>
              <w:t>5 сәуір,</w:t>
            </w:r>
            <w:r>
              <w:br/>
            </w:r>
            <w:r>
              <w:rPr>
                <w:rFonts w:ascii="Times New Roman"/>
                <w:b w:val="false"/>
                <w:i w:val="false"/>
                <w:color w:val="000000"/>
                <w:sz w:val="20"/>
              </w:rPr>
              <w:t>
</w:t>
            </w:r>
            <w:r>
              <w:rPr>
                <w:rFonts w:ascii="Times New Roman"/>
                <w:b w:val="false"/>
                <w:i w:val="false"/>
                <w:color w:val="000000"/>
                <w:sz w:val="20"/>
              </w:rPr>
              <w:t>6 мамыр,</w:t>
            </w:r>
            <w:r>
              <w:br/>
            </w:r>
            <w:r>
              <w:rPr>
                <w:rFonts w:ascii="Times New Roman"/>
                <w:b w:val="false"/>
                <w:i w:val="false"/>
                <w:color w:val="000000"/>
                <w:sz w:val="20"/>
              </w:rPr>
              <w:t>
</w:t>
            </w:r>
            <w:r>
              <w:rPr>
                <w:rFonts w:ascii="Times New Roman"/>
                <w:b w:val="false"/>
                <w:i w:val="false"/>
                <w:color w:val="000000"/>
                <w:sz w:val="20"/>
              </w:rPr>
              <w:t>5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шілде,</w:t>
            </w:r>
            <w:r>
              <w:br/>
            </w:r>
            <w:r>
              <w:rPr>
                <w:rFonts w:ascii="Times New Roman"/>
                <w:b w:val="false"/>
                <w:i w:val="false"/>
                <w:color w:val="000000"/>
                <w:sz w:val="20"/>
              </w:rPr>
              <w:t>
</w:t>
            </w:r>
            <w:r>
              <w:rPr>
                <w:rFonts w:ascii="Times New Roman"/>
                <w:b w:val="false"/>
                <w:i w:val="false"/>
                <w:color w:val="000000"/>
                <w:sz w:val="20"/>
              </w:rPr>
              <w:t>5 тамыз,</w:t>
            </w:r>
            <w:r>
              <w:br/>
            </w:r>
            <w:r>
              <w:rPr>
                <w:rFonts w:ascii="Times New Roman"/>
                <w:b w:val="false"/>
                <w:i w:val="false"/>
                <w:color w:val="000000"/>
                <w:sz w:val="20"/>
              </w:rPr>
              <w:t>
</w:t>
            </w:r>
            <w:r>
              <w:rPr>
                <w:rFonts w:ascii="Times New Roman"/>
                <w:b w:val="false"/>
                <w:i w:val="false"/>
                <w:color w:val="000000"/>
                <w:sz w:val="20"/>
              </w:rPr>
              <w:t>5 қыркүйек,</w:t>
            </w:r>
            <w:r>
              <w:br/>
            </w:r>
            <w:r>
              <w:rPr>
                <w:rFonts w:ascii="Times New Roman"/>
                <w:b w:val="false"/>
                <w:i w:val="false"/>
                <w:color w:val="000000"/>
                <w:sz w:val="20"/>
              </w:rPr>
              <w:t>
</w:t>
            </w:r>
            <w:r>
              <w:rPr>
                <w:rFonts w:ascii="Times New Roman"/>
                <w:b w:val="false"/>
                <w:i w:val="false"/>
                <w:color w:val="000000"/>
                <w:sz w:val="20"/>
              </w:rPr>
              <w:t>7 қазан,</w:t>
            </w:r>
            <w:r>
              <w:br/>
            </w:r>
            <w:r>
              <w:rPr>
                <w:rFonts w:ascii="Times New Roman"/>
                <w:b w:val="false"/>
                <w:i w:val="false"/>
                <w:color w:val="000000"/>
                <w:sz w:val="20"/>
              </w:rPr>
              <w:t>
</w:t>
            </w:r>
            <w:r>
              <w:rPr>
                <w:rFonts w:ascii="Times New Roman"/>
                <w:b w:val="false"/>
                <w:i w:val="false"/>
                <w:color w:val="000000"/>
                <w:sz w:val="20"/>
              </w:rPr>
              <w:t>5 қараша,</w:t>
            </w:r>
            <w:r>
              <w:br/>
            </w:r>
            <w:r>
              <w:rPr>
                <w:rFonts w:ascii="Times New Roman"/>
                <w:b w:val="false"/>
                <w:i w:val="false"/>
                <w:color w:val="000000"/>
                <w:sz w:val="20"/>
              </w:rPr>
              <w:t>
</w:t>
            </w:r>
            <w:r>
              <w:rPr>
                <w:rFonts w:ascii="Times New Roman"/>
                <w:b w:val="false"/>
                <w:i w:val="false"/>
                <w:color w:val="000000"/>
                <w:sz w:val="20"/>
              </w:rPr>
              <w:t>5 желтоқсан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КҚБ</w:t>
            </w:r>
          </w:p>
        </w:tc>
      </w:tr>
      <w:tr>
        <w:trPr>
          <w:trHeight w:val="15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құрылыс өндірісіндегі бағаның өзгеруі туралы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қаңтар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КҚБ</w:t>
            </w:r>
          </w:p>
        </w:tc>
      </w:tr>
      <w:tr>
        <w:trPr>
          <w:trHeight w:val="13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құрылыстағы баға индексі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қаңтар,</w:t>
            </w:r>
            <w:r>
              <w:br/>
            </w:r>
            <w:r>
              <w:rPr>
                <w:rFonts w:ascii="Times New Roman"/>
                <w:b w:val="false"/>
                <w:i w:val="false"/>
                <w:color w:val="000000"/>
                <w:sz w:val="20"/>
              </w:rPr>
              <w:t>
</w:t>
            </w:r>
            <w:r>
              <w:rPr>
                <w:rFonts w:ascii="Times New Roman"/>
                <w:b w:val="false"/>
                <w:i w:val="false"/>
                <w:color w:val="000000"/>
                <w:sz w:val="20"/>
              </w:rPr>
              <w:t>6 ақпан,</w:t>
            </w:r>
            <w:r>
              <w:br/>
            </w:r>
            <w:r>
              <w:rPr>
                <w:rFonts w:ascii="Times New Roman"/>
                <w:b w:val="false"/>
                <w:i w:val="false"/>
                <w:color w:val="000000"/>
                <w:sz w:val="20"/>
              </w:rPr>
              <w:t>
</w:t>
            </w:r>
            <w:r>
              <w:rPr>
                <w:rFonts w:ascii="Times New Roman"/>
                <w:b w:val="false"/>
                <w:i w:val="false"/>
                <w:color w:val="000000"/>
                <w:sz w:val="20"/>
              </w:rPr>
              <w:t>6 наурыз,</w:t>
            </w:r>
            <w:r>
              <w:br/>
            </w:r>
            <w:r>
              <w:rPr>
                <w:rFonts w:ascii="Times New Roman"/>
                <w:b w:val="false"/>
                <w:i w:val="false"/>
                <w:color w:val="000000"/>
                <w:sz w:val="20"/>
              </w:rPr>
              <w:t>
</w:t>
            </w:r>
            <w:r>
              <w:rPr>
                <w:rFonts w:ascii="Times New Roman"/>
                <w:b w:val="false"/>
                <w:i w:val="false"/>
                <w:color w:val="000000"/>
                <w:sz w:val="20"/>
              </w:rPr>
              <w:t>8 сәуір,</w:t>
            </w:r>
            <w:r>
              <w:br/>
            </w:r>
            <w:r>
              <w:rPr>
                <w:rFonts w:ascii="Times New Roman"/>
                <w:b w:val="false"/>
                <w:i w:val="false"/>
                <w:color w:val="000000"/>
                <w:sz w:val="20"/>
              </w:rPr>
              <w:t>
</w:t>
            </w:r>
            <w:r>
              <w:rPr>
                <w:rFonts w:ascii="Times New Roman"/>
                <w:b w:val="false"/>
                <w:i w:val="false"/>
                <w:color w:val="000000"/>
                <w:sz w:val="20"/>
              </w:rPr>
              <w:t>6 мамыр,</w:t>
            </w:r>
            <w:r>
              <w:br/>
            </w:r>
            <w:r>
              <w:rPr>
                <w:rFonts w:ascii="Times New Roman"/>
                <w:b w:val="false"/>
                <w:i w:val="false"/>
                <w:color w:val="000000"/>
                <w:sz w:val="20"/>
              </w:rPr>
              <w:t>
</w:t>
            </w:r>
            <w:r>
              <w:rPr>
                <w:rFonts w:ascii="Times New Roman"/>
                <w:b w:val="false"/>
                <w:i w:val="false"/>
                <w:color w:val="000000"/>
                <w:sz w:val="20"/>
              </w:rPr>
              <w:t>6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шілде,</w:t>
            </w:r>
            <w:r>
              <w:br/>
            </w:r>
            <w:r>
              <w:rPr>
                <w:rFonts w:ascii="Times New Roman"/>
                <w:b w:val="false"/>
                <w:i w:val="false"/>
                <w:color w:val="000000"/>
                <w:sz w:val="20"/>
              </w:rPr>
              <w:t>
</w:t>
            </w:r>
            <w:r>
              <w:rPr>
                <w:rFonts w:ascii="Times New Roman"/>
                <w:b w:val="false"/>
                <w:i w:val="false"/>
                <w:color w:val="000000"/>
                <w:sz w:val="20"/>
              </w:rPr>
              <w:t>6 тамыз,</w:t>
            </w:r>
            <w:r>
              <w:br/>
            </w:r>
            <w:r>
              <w:rPr>
                <w:rFonts w:ascii="Times New Roman"/>
                <w:b w:val="false"/>
                <w:i w:val="false"/>
                <w:color w:val="000000"/>
                <w:sz w:val="20"/>
              </w:rPr>
              <w:t>
</w:t>
            </w:r>
            <w:r>
              <w:rPr>
                <w:rFonts w:ascii="Times New Roman"/>
                <w:b w:val="false"/>
                <w:i w:val="false"/>
                <w:color w:val="000000"/>
                <w:sz w:val="20"/>
              </w:rPr>
              <w:t>6 қыркүйек,</w:t>
            </w:r>
            <w:r>
              <w:br/>
            </w:r>
            <w:r>
              <w:rPr>
                <w:rFonts w:ascii="Times New Roman"/>
                <w:b w:val="false"/>
                <w:i w:val="false"/>
                <w:color w:val="000000"/>
                <w:sz w:val="20"/>
              </w:rPr>
              <w:t>
</w:t>
            </w:r>
            <w:r>
              <w:rPr>
                <w:rFonts w:ascii="Times New Roman"/>
                <w:b w:val="false"/>
                <w:i w:val="false"/>
                <w:color w:val="000000"/>
                <w:sz w:val="20"/>
              </w:rPr>
              <w:t>7 қазан,</w:t>
            </w:r>
            <w:r>
              <w:br/>
            </w:r>
            <w:r>
              <w:rPr>
                <w:rFonts w:ascii="Times New Roman"/>
                <w:b w:val="false"/>
                <w:i w:val="false"/>
                <w:color w:val="000000"/>
                <w:sz w:val="20"/>
              </w:rPr>
              <w:t>
</w:t>
            </w:r>
            <w:r>
              <w:rPr>
                <w:rFonts w:ascii="Times New Roman"/>
                <w:b w:val="false"/>
                <w:i w:val="false"/>
                <w:color w:val="000000"/>
                <w:sz w:val="20"/>
              </w:rPr>
              <w:t>6 қараша,</w:t>
            </w:r>
            <w:r>
              <w:br/>
            </w:r>
            <w:r>
              <w:rPr>
                <w:rFonts w:ascii="Times New Roman"/>
                <w:b w:val="false"/>
                <w:i w:val="false"/>
                <w:color w:val="000000"/>
                <w:sz w:val="20"/>
              </w:rPr>
              <w:t>
</w:t>
            </w:r>
            <w:r>
              <w:rPr>
                <w:rFonts w:ascii="Times New Roman"/>
                <w:b w:val="false"/>
                <w:i w:val="false"/>
                <w:color w:val="000000"/>
                <w:sz w:val="20"/>
              </w:rPr>
              <w:t>6 желтоқсан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КҚБ</w:t>
            </w:r>
          </w:p>
        </w:tc>
      </w:tr>
      <w:tr>
        <w:trPr>
          <w:trHeight w:val="14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құрылыс ұйымдары сатып алған материалдардың, бөлшектердің және конструкциялардың бағасы және баға индексі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қаңтар,</w:t>
            </w:r>
            <w:r>
              <w:br/>
            </w:r>
            <w:r>
              <w:rPr>
                <w:rFonts w:ascii="Times New Roman"/>
                <w:b w:val="false"/>
                <w:i w:val="false"/>
                <w:color w:val="000000"/>
                <w:sz w:val="20"/>
              </w:rPr>
              <w:t>
</w:t>
            </w:r>
            <w:r>
              <w:rPr>
                <w:rFonts w:ascii="Times New Roman"/>
                <w:b w:val="false"/>
                <w:i w:val="false"/>
                <w:color w:val="000000"/>
                <w:sz w:val="20"/>
              </w:rPr>
              <w:t>7 ақпан,</w:t>
            </w:r>
            <w:r>
              <w:br/>
            </w:r>
            <w:r>
              <w:rPr>
                <w:rFonts w:ascii="Times New Roman"/>
                <w:b w:val="false"/>
                <w:i w:val="false"/>
                <w:color w:val="000000"/>
                <w:sz w:val="20"/>
              </w:rPr>
              <w:t>
</w:t>
            </w:r>
            <w:r>
              <w:rPr>
                <w:rFonts w:ascii="Times New Roman"/>
                <w:b w:val="false"/>
                <w:i w:val="false"/>
                <w:color w:val="000000"/>
                <w:sz w:val="20"/>
              </w:rPr>
              <w:t>7 наурыз,</w:t>
            </w:r>
            <w:r>
              <w:br/>
            </w:r>
            <w:r>
              <w:rPr>
                <w:rFonts w:ascii="Times New Roman"/>
                <w:b w:val="false"/>
                <w:i w:val="false"/>
                <w:color w:val="000000"/>
                <w:sz w:val="20"/>
              </w:rPr>
              <w:t>
</w:t>
            </w:r>
            <w:r>
              <w:rPr>
                <w:rFonts w:ascii="Times New Roman"/>
                <w:b w:val="false"/>
                <w:i w:val="false"/>
                <w:color w:val="000000"/>
                <w:sz w:val="20"/>
              </w:rPr>
              <w:t>8 сәуір,</w:t>
            </w:r>
            <w:r>
              <w:br/>
            </w:r>
            <w:r>
              <w:rPr>
                <w:rFonts w:ascii="Times New Roman"/>
                <w:b w:val="false"/>
                <w:i w:val="false"/>
                <w:color w:val="000000"/>
                <w:sz w:val="20"/>
              </w:rPr>
              <w:t>
</w:t>
            </w:r>
            <w:r>
              <w:rPr>
                <w:rFonts w:ascii="Times New Roman"/>
                <w:b w:val="false"/>
                <w:i w:val="false"/>
                <w:color w:val="000000"/>
                <w:sz w:val="20"/>
              </w:rPr>
              <w:t>7 мамыр,</w:t>
            </w:r>
            <w:r>
              <w:br/>
            </w:r>
            <w:r>
              <w:rPr>
                <w:rFonts w:ascii="Times New Roman"/>
                <w:b w:val="false"/>
                <w:i w:val="false"/>
                <w:color w:val="000000"/>
                <w:sz w:val="20"/>
              </w:rPr>
              <w:t>
</w:t>
            </w:r>
            <w:r>
              <w:rPr>
                <w:rFonts w:ascii="Times New Roman"/>
                <w:b w:val="false"/>
                <w:i w:val="false"/>
                <w:color w:val="000000"/>
                <w:sz w:val="20"/>
              </w:rPr>
              <w:t>7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шілде,</w:t>
            </w:r>
            <w:r>
              <w:br/>
            </w:r>
            <w:r>
              <w:rPr>
                <w:rFonts w:ascii="Times New Roman"/>
                <w:b w:val="false"/>
                <w:i w:val="false"/>
                <w:color w:val="000000"/>
                <w:sz w:val="20"/>
              </w:rPr>
              <w:t>
</w:t>
            </w:r>
            <w:r>
              <w:rPr>
                <w:rFonts w:ascii="Times New Roman"/>
                <w:b w:val="false"/>
                <w:i w:val="false"/>
                <w:color w:val="000000"/>
                <w:sz w:val="20"/>
              </w:rPr>
              <w:t>7 тамыз,</w:t>
            </w:r>
            <w:r>
              <w:br/>
            </w:r>
            <w:r>
              <w:rPr>
                <w:rFonts w:ascii="Times New Roman"/>
                <w:b w:val="false"/>
                <w:i w:val="false"/>
                <w:color w:val="000000"/>
                <w:sz w:val="20"/>
              </w:rPr>
              <w:t>
</w:t>
            </w:r>
            <w:r>
              <w:rPr>
                <w:rFonts w:ascii="Times New Roman"/>
                <w:b w:val="false"/>
                <w:i w:val="false"/>
                <w:color w:val="000000"/>
                <w:sz w:val="20"/>
              </w:rPr>
              <w:t>9 қыркүйек,</w:t>
            </w:r>
            <w:r>
              <w:br/>
            </w:r>
            <w:r>
              <w:rPr>
                <w:rFonts w:ascii="Times New Roman"/>
                <w:b w:val="false"/>
                <w:i w:val="false"/>
                <w:color w:val="000000"/>
                <w:sz w:val="20"/>
              </w:rPr>
              <w:t>
</w:t>
            </w:r>
            <w:r>
              <w:rPr>
                <w:rFonts w:ascii="Times New Roman"/>
                <w:b w:val="false"/>
                <w:i w:val="false"/>
                <w:color w:val="000000"/>
                <w:sz w:val="20"/>
              </w:rPr>
              <w:t>7 қазан,</w:t>
            </w:r>
            <w:r>
              <w:br/>
            </w:r>
            <w:r>
              <w:rPr>
                <w:rFonts w:ascii="Times New Roman"/>
                <w:b w:val="false"/>
                <w:i w:val="false"/>
                <w:color w:val="000000"/>
                <w:sz w:val="20"/>
              </w:rPr>
              <w:t>
</w:t>
            </w:r>
            <w:r>
              <w:rPr>
                <w:rFonts w:ascii="Times New Roman"/>
                <w:b w:val="false"/>
                <w:i w:val="false"/>
                <w:color w:val="000000"/>
                <w:sz w:val="20"/>
              </w:rPr>
              <w:t>7 қараша,</w:t>
            </w:r>
            <w:r>
              <w:br/>
            </w:r>
            <w:r>
              <w:rPr>
                <w:rFonts w:ascii="Times New Roman"/>
                <w:b w:val="false"/>
                <w:i w:val="false"/>
                <w:color w:val="000000"/>
                <w:sz w:val="20"/>
              </w:rPr>
              <w:t>
</w:t>
            </w:r>
            <w:r>
              <w:rPr>
                <w:rFonts w:ascii="Times New Roman"/>
                <w:b w:val="false"/>
                <w:i w:val="false"/>
                <w:color w:val="000000"/>
                <w:sz w:val="20"/>
              </w:rPr>
              <w:t>9 желтоқсан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КҚБ</w:t>
            </w:r>
          </w:p>
        </w:tc>
      </w:tr>
      <w:tr>
        <w:trPr>
          <w:trHeight w:val="7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өңірлері бойынша құрылыс өндірісінде қолданылатын материалдардың, бөлшектердің және конструкциялардың жекелеген түрлерінің бағасы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қаңтар,</w:t>
            </w:r>
            <w:r>
              <w:br/>
            </w:r>
            <w:r>
              <w:rPr>
                <w:rFonts w:ascii="Times New Roman"/>
                <w:b w:val="false"/>
                <w:i w:val="false"/>
                <w:color w:val="000000"/>
                <w:sz w:val="20"/>
              </w:rPr>
              <w:t>
</w:t>
            </w:r>
            <w:r>
              <w:rPr>
                <w:rFonts w:ascii="Times New Roman"/>
                <w:b w:val="false"/>
                <w:i w:val="false"/>
                <w:color w:val="000000"/>
                <w:sz w:val="20"/>
              </w:rPr>
              <w:t>9 сәуір,</w:t>
            </w:r>
            <w:r>
              <w:br/>
            </w:r>
            <w:r>
              <w:rPr>
                <w:rFonts w:ascii="Times New Roman"/>
                <w:b w:val="false"/>
                <w:i w:val="false"/>
                <w:color w:val="000000"/>
                <w:sz w:val="20"/>
              </w:rPr>
              <w:t>
</w:t>
            </w:r>
            <w:r>
              <w:rPr>
                <w:rFonts w:ascii="Times New Roman"/>
                <w:b w:val="false"/>
                <w:i w:val="false"/>
                <w:color w:val="000000"/>
                <w:sz w:val="20"/>
              </w:rPr>
              <w:t>9 шілде,</w:t>
            </w:r>
            <w:r>
              <w:br/>
            </w:r>
            <w:r>
              <w:rPr>
                <w:rFonts w:ascii="Times New Roman"/>
                <w:b w:val="false"/>
                <w:i w:val="false"/>
                <w:color w:val="000000"/>
                <w:sz w:val="20"/>
              </w:rPr>
              <w:t>
</w:t>
            </w:r>
            <w:r>
              <w:rPr>
                <w:rFonts w:ascii="Times New Roman"/>
                <w:b w:val="false"/>
                <w:i w:val="false"/>
                <w:color w:val="000000"/>
                <w:sz w:val="20"/>
              </w:rPr>
              <w:t>9 қазан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3-КҚБ</w:t>
            </w:r>
          </w:p>
        </w:tc>
      </w:tr>
      <w:tr>
        <w:trPr>
          <w:trHeight w:val="8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құрылыс материалдарының жекелеген түрлерінің бағасы және баға индексі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қаңтар,</w:t>
            </w:r>
            <w:r>
              <w:br/>
            </w:r>
            <w:r>
              <w:rPr>
                <w:rFonts w:ascii="Times New Roman"/>
                <w:b w:val="false"/>
                <w:i w:val="false"/>
                <w:color w:val="000000"/>
                <w:sz w:val="20"/>
              </w:rPr>
              <w:t>
</w:t>
            </w:r>
            <w:r>
              <w:rPr>
                <w:rFonts w:ascii="Times New Roman"/>
                <w:b w:val="false"/>
                <w:i w:val="false"/>
                <w:color w:val="000000"/>
                <w:sz w:val="20"/>
              </w:rPr>
              <w:t>11 ақпан,</w:t>
            </w:r>
            <w:r>
              <w:br/>
            </w:r>
            <w:r>
              <w:rPr>
                <w:rFonts w:ascii="Times New Roman"/>
                <w:b w:val="false"/>
                <w:i w:val="false"/>
                <w:color w:val="000000"/>
                <w:sz w:val="20"/>
              </w:rPr>
              <w:t>
</w:t>
            </w:r>
            <w:r>
              <w:rPr>
                <w:rFonts w:ascii="Times New Roman"/>
                <w:b w:val="false"/>
                <w:i w:val="false"/>
                <w:color w:val="000000"/>
                <w:sz w:val="20"/>
              </w:rPr>
              <w:t>11 наурыз,</w:t>
            </w:r>
            <w:r>
              <w:br/>
            </w:r>
            <w:r>
              <w:rPr>
                <w:rFonts w:ascii="Times New Roman"/>
                <w:b w:val="false"/>
                <w:i w:val="false"/>
                <w:color w:val="000000"/>
                <w:sz w:val="20"/>
              </w:rPr>
              <w:t>
</w:t>
            </w:r>
            <w:r>
              <w:rPr>
                <w:rFonts w:ascii="Times New Roman"/>
                <w:b w:val="false"/>
                <w:i w:val="false"/>
                <w:color w:val="000000"/>
                <w:sz w:val="20"/>
              </w:rPr>
              <w:t>11 сәуір,</w:t>
            </w:r>
            <w:r>
              <w:br/>
            </w:r>
            <w:r>
              <w:rPr>
                <w:rFonts w:ascii="Times New Roman"/>
                <w:b w:val="false"/>
                <w:i w:val="false"/>
                <w:color w:val="000000"/>
                <w:sz w:val="20"/>
              </w:rPr>
              <w:t>
</w:t>
            </w:r>
            <w:r>
              <w:rPr>
                <w:rFonts w:ascii="Times New Roman"/>
                <w:b w:val="false"/>
                <w:i w:val="false"/>
                <w:color w:val="000000"/>
                <w:sz w:val="20"/>
              </w:rPr>
              <w:t>13 мамыр,</w:t>
            </w:r>
            <w:r>
              <w:br/>
            </w:r>
            <w:r>
              <w:rPr>
                <w:rFonts w:ascii="Times New Roman"/>
                <w:b w:val="false"/>
                <w:i w:val="false"/>
                <w:color w:val="000000"/>
                <w:sz w:val="20"/>
              </w:rPr>
              <w:t>
</w:t>
            </w:r>
            <w:r>
              <w:rPr>
                <w:rFonts w:ascii="Times New Roman"/>
                <w:b w:val="false"/>
                <w:i w:val="false"/>
                <w:color w:val="000000"/>
                <w:sz w:val="20"/>
              </w:rPr>
              <w:t>11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шілде,</w:t>
            </w:r>
            <w:r>
              <w:br/>
            </w:r>
            <w:r>
              <w:rPr>
                <w:rFonts w:ascii="Times New Roman"/>
                <w:b w:val="false"/>
                <w:i w:val="false"/>
                <w:color w:val="000000"/>
                <w:sz w:val="20"/>
              </w:rPr>
              <w:t>
</w:t>
            </w:r>
            <w:r>
              <w:rPr>
                <w:rFonts w:ascii="Times New Roman"/>
                <w:b w:val="false"/>
                <w:i w:val="false"/>
                <w:color w:val="000000"/>
                <w:sz w:val="20"/>
              </w:rPr>
              <w:t>12 тамыз,</w:t>
            </w:r>
            <w:r>
              <w:br/>
            </w:r>
            <w:r>
              <w:rPr>
                <w:rFonts w:ascii="Times New Roman"/>
                <w:b w:val="false"/>
                <w:i w:val="false"/>
                <w:color w:val="000000"/>
                <w:sz w:val="20"/>
              </w:rPr>
              <w:t>
</w:t>
            </w:r>
            <w:r>
              <w:rPr>
                <w:rFonts w:ascii="Times New Roman"/>
                <w:b w:val="false"/>
                <w:i w:val="false"/>
                <w:color w:val="000000"/>
                <w:sz w:val="20"/>
              </w:rPr>
              <w:t>11 қыркүйек,</w:t>
            </w:r>
            <w:r>
              <w:br/>
            </w:r>
            <w:r>
              <w:rPr>
                <w:rFonts w:ascii="Times New Roman"/>
                <w:b w:val="false"/>
                <w:i w:val="false"/>
                <w:color w:val="000000"/>
                <w:sz w:val="20"/>
              </w:rPr>
              <w:t>
</w:t>
            </w:r>
            <w:r>
              <w:rPr>
                <w:rFonts w:ascii="Times New Roman"/>
                <w:b w:val="false"/>
                <w:i w:val="false"/>
                <w:color w:val="000000"/>
                <w:sz w:val="20"/>
              </w:rPr>
              <w:t>11 қазан,</w:t>
            </w:r>
            <w:r>
              <w:br/>
            </w:r>
            <w:r>
              <w:rPr>
                <w:rFonts w:ascii="Times New Roman"/>
                <w:b w:val="false"/>
                <w:i w:val="false"/>
                <w:color w:val="000000"/>
                <w:sz w:val="20"/>
              </w:rPr>
              <w:t>
</w:t>
            </w:r>
            <w:r>
              <w:rPr>
                <w:rFonts w:ascii="Times New Roman"/>
                <w:b w:val="false"/>
                <w:i w:val="false"/>
                <w:color w:val="000000"/>
                <w:sz w:val="20"/>
              </w:rPr>
              <w:t>11 қараша,</w:t>
            </w:r>
            <w:r>
              <w:br/>
            </w:r>
            <w:r>
              <w:rPr>
                <w:rFonts w:ascii="Times New Roman"/>
                <w:b w:val="false"/>
                <w:i w:val="false"/>
                <w:color w:val="000000"/>
                <w:sz w:val="20"/>
              </w:rPr>
              <w:t>
</w:t>
            </w:r>
            <w:r>
              <w:rPr>
                <w:rFonts w:ascii="Times New Roman"/>
                <w:b w:val="false"/>
                <w:i w:val="false"/>
                <w:color w:val="000000"/>
                <w:sz w:val="20"/>
              </w:rPr>
              <w:t>11 желтоқсан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кестелер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Б-101, 1-КБ, </w:t>
            </w:r>
            <w:r>
              <w:br/>
            </w:r>
            <w:r>
              <w:rPr>
                <w:rFonts w:ascii="Times New Roman"/>
                <w:b w:val="false"/>
                <w:i w:val="false"/>
                <w:color w:val="000000"/>
                <w:sz w:val="20"/>
              </w:rPr>
              <w:t>
</w:t>
            </w:r>
            <w:r>
              <w:rPr>
                <w:rFonts w:ascii="Times New Roman"/>
                <w:b w:val="false"/>
                <w:i w:val="false"/>
                <w:color w:val="000000"/>
                <w:sz w:val="20"/>
              </w:rPr>
              <w:t>1-Б (көтерме), 3-КҚБ</w:t>
            </w:r>
          </w:p>
        </w:tc>
      </w:tr>
      <w:tr>
        <w:trPr>
          <w:trHeight w:val="14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объектілерді салу бойынша құрылыс жұмыстары (қызметтері) бағасының өзгеруі туралы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наурыз,</w:t>
            </w:r>
            <w:r>
              <w:br/>
            </w:r>
            <w:r>
              <w:rPr>
                <w:rFonts w:ascii="Times New Roman"/>
                <w:b w:val="false"/>
                <w:i w:val="false"/>
                <w:color w:val="000000"/>
                <w:sz w:val="20"/>
              </w:rPr>
              <w:t>
</w:t>
            </w:r>
            <w:r>
              <w:rPr>
                <w:rFonts w:ascii="Times New Roman"/>
                <w:b w:val="false"/>
                <w:i w:val="false"/>
                <w:color w:val="000000"/>
                <w:sz w:val="20"/>
              </w:rPr>
              <w:t>10 маусым,</w:t>
            </w:r>
            <w:r>
              <w:br/>
            </w:r>
            <w:r>
              <w:rPr>
                <w:rFonts w:ascii="Times New Roman"/>
                <w:b w:val="false"/>
                <w:i w:val="false"/>
                <w:color w:val="000000"/>
                <w:sz w:val="20"/>
              </w:rPr>
              <w:t>
</w:t>
            </w:r>
            <w:r>
              <w:rPr>
                <w:rFonts w:ascii="Times New Roman"/>
                <w:b w:val="false"/>
                <w:i w:val="false"/>
                <w:color w:val="000000"/>
                <w:sz w:val="20"/>
              </w:rPr>
              <w:t>9 қыркүйек,</w:t>
            </w:r>
            <w:r>
              <w:br/>
            </w:r>
            <w:r>
              <w:rPr>
                <w:rFonts w:ascii="Times New Roman"/>
                <w:b w:val="false"/>
                <w:i w:val="false"/>
                <w:color w:val="000000"/>
                <w:sz w:val="20"/>
              </w:rPr>
              <w:t>
</w:t>
            </w:r>
            <w:r>
              <w:rPr>
                <w:rFonts w:ascii="Times New Roman"/>
                <w:b w:val="false"/>
                <w:i w:val="false"/>
                <w:color w:val="000000"/>
                <w:sz w:val="20"/>
              </w:rPr>
              <w:t>9 желтоқсан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3-КҚБ (компоненттер)</w:t>
            </w:r>
          </w:p>
        </w:tc>
      </w:tr>
      <w:tr>
        <w:trPr>
          <w:trHeight w:val="11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объектілерді салу бойынша құрылыс жұмыстары (қызметтері) бағасының өзгеруі туралы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наурыз</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3-КҚБ (компоненттер)</w:t>
            </w:r>
          </w:p>
        </w:tc>
      </w:tr>
      <w:tr>
        <w:trPr>
          <w:trHeight w:val="8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құрылыс жұмыстарының негізгі түрлері бағасының индекстері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наурыз,</w:t>
            </w:r>
            <w:r>
              <w:br/>
            </w:r>
            <w:r>
              <w:rPr>
                <w:rFonts w:ascii="Times New Roman"/>
                <w:b w:val="false"/>
                <w:i w:val="false"/>
                <w:color w:val="000000"/>
                <w:sz w:val="20"/>
              </w:rPr>
              <w:t>
</w:t>
            </w:r>
            <w:r>
              <w:rPr>
                <w:rFonts w:ascii="Times New Roman"/>
                <w:b w:val="false"/>
                <w:i w:val="false"/>
                <w:color w:val="000000"/>
                <w:sz w:val="20"/>
              </w:rPr>
              <w:t>10 маусым,</w:t>
            </w:r>
            <w:r>
              <w:br/>
            </w:r>
            <w:r>
              <w:rPr>
                <w:rFonts w:ascii="Times New Roman"/>
                <w:b w:val="false"/>
                <w:i w:val="false"/>
                <w:color w:val="000000"/>
                <w:sz w:val="20"/>
              </w:rPr>
              <w:t>
</w:t>
            </w:r>
            <w:r>
              <w:rPr>
                <w:rFonts w:ascii="Times New Roman"/>
                <w:b w:val="false"/>
                <w:i w:val="false"/>
                <w:color w:val="000000"/>
                <w:sz w:val="20"/>
              </w:rPr>
              <w:t>9 қыркүйек,</w:t>
            </w:r>
            <w:r>
              <w:br/>
            </w:r>
            <w:r>
              <w:rPr>
                <w:rFonts w:ascii="Times New Roman"/>
                <w:b w:val="false"/>
                <w:i w:val="false"/>
                <w:color w:val="000000"/>
                <w:sz w:val="20"/>
              </w:rPr>
              <w:t>
</w:t>
            </w:r>
            <w:r>
              <w:rPr>
                <w:rFonts w:ascii="Times New Roman"/>
                <w:b w:val="false"/>
                <w:i w:val="false"/>
                <w:color w:val="000000"/>
                <w:sz w:val="20"/>
              </w:rPr>
              <w:t>9 желтоқсан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3-КҚБ (компоненттер)</w:t>
            </w:r>
          </w:p>
        </w:tc>
      </w:tr>
      <w:tr>
        <w:trPr>
          <w:trHeight w:val="9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тұрғын үй, өндірістік және автожол мақсатындағы құрылыстардың жекелеген типтері бойынша баға индексі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наурыз,</w:t>
            </w:r>
            <w:r>
              <w:br/>
            </w:r>
            <w:r>
              <w:rPr>
                <w:rFonts w:ascii="Times New Roman"/>
                <w:b w:val="false"/>
                <w:i w:val="false"/>
                <w:color w:val="000000"/>
                <w:sz w:val="20"/>
              </w:rPr>
              <w:t>
</w:t>
            </w:r>
            <w:r>
              <w:rPr>
                <w:rFonts w:ascii="Times New Roman"/>
                <w:b w:val="false"/>
                <w:i w:val="false"/>
                <w:color w:val="000000"/>
                <w:sz w:val="20"/>
              </w:rPr>
              <w:t>10 маусым,</w:t>
            </w:r>
            <w:r>
              <w:br/>
            </w:r>
            <w:r>
              <w:rPr>
                <w:rFonts w:ascii="Times New Roman"/>
                <w:b w:val="false"/>
                <w:i w:val="false"/>
                <w:color w:val="000000"/>
                <w:sz w:val="20"/>
              </w:rPr>
              <w:t>
</w:t>
            </w:r>
            <w:r>
              <w:rPr>
                <w:rFonts w:ascii="Times New Roman"/>
                <w:b w:val="false"/>
                <w:i w:val="false"/>
                <w:color w:val="000000"/>
                <w:sz w:val="20"/>
              </w:rPr>
              <w:t>9 қыркүйек,</w:t>
            </w:r>
            <w:r>
              <w:br/>
            </w:r>
            <w:r>
              <w:rPr>
                <w:rFonts w:ascii="Times New Roman"/>
                <w:b w:val="false"/>
                <w:i w:val="false"/>
                <w:color w:val="000000"/>
                <w:sz w:val="20"/>
              </w:rPr>
              <w:t>
</w:t>
            </w:r>
            <w:r>
              <w:rPr>
                <w:rFonts w:ascii="Times New Roman"/>
                <w:b w:val="false"/>
                <w:i w:val="false"/>
                <w:color w:val="000000"/>
                <w:sz w:val="20"/>
              </w:rPr>
              <w:t>9 желтоқсан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3-КҚБ (компоненттер)</w:t>
            </w:r>
          </w:p>
        </w:tc>
      </w:tr>
      <w:tr>
        <w:trPr>
          <w:trHeight w:val="9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тұрғын үй, өндірістік және автожол мақсатындағы құрылыстардың жекелеген типтері бойынша баға индексі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наурыз</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3-КҚБ (компоненттер)</w:t>
            </w:r>
          </w:p>
        </w:tc>
      </w:tr>
      <w:tr>
        <w:trPr>
          <w:trHeight w:val="5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ауылшаруашылық өнімдері бағасының өзгеруі туралы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қаңтар,</w:t>
            </w:r>
            <w:r>
              <w:br/>
            </w:r>
            <w:r>
              <w:rPr>
                <w:rFonts w:ascii="Times New Roman"/>
                <w:b w:val="false"/>
                <w:i w:val="false"/>
                <w:color w:val="000000"/>
                <w:sz w:val="20"/>
              </w:rPr>
              <w:t>
</w:t>
            </w:r>
            <w:r>
              <w:rPr>
                <w:rFonts w:ascii="Times New Roman"/>
                <w:b w:val="false"/>
                <w:i w:val="false"/>
                <w:color w:val="000000"/>
                <w:sz w:val="20"/>
              </w:rPr>
              <w:t>4 ақпан,</w:t>
            </w:r>
            <w:r>
              <w:br/>
            </w:r>
            <w:r>
              <w:rPr>
                <w:rFonts w:ascii="Times New Roman"/>
                <w:b w:val="false"/>
                <w:i w:val="false"/>
                <w:color w:val="000000"/>
                <w:sz w:val="20"/>
              </w:rPr>
              <w:t>
</w:t>
            </w:r>
            <w:r>
              <w:rPr>
                <w:rFonts w:ascii="Times New Roman"/>
                <w:b w:val="false"/>
                <w:i w:val="false"/>
                <w:color w:val="000000"/>
                <w:sz w:val="20"/>
              </w:rPr>
              <w:t>4 наурыз,</w:t>
            </w:r>
            <w:r>
              <w:br/>
            </w:r>
            <w:r>
              <w:rPr>
                <w:rFonts w:ascii="Times New Roman"/>
                <w:b w:val="false"/>
                <w:i w:val="false"/>
                <w:color w:val="000000"/>
                <w:sz w:val="20"/>
              </w:rPr>
              <w:t>
</w:t>
            </w:r>
            <w:r>
              <w:rPr>
                <w:rFonts w:ascii="Times New Roman"/>
                <w:b w:val="false"/>
                <w:i w:val="false"/>
                <w:color w:val="000000"/>
                <w:sz w:val="20"/>
              </w:rPr>
              <w:t>4 сәуір,</w:t>
            </w:r>
            <w:r>
              <w:br/>
            </w:r>
            <w:r>
              <w:rPr>
                <w:rFonts w:ascii="Times New Roman"/>
                <w:b w:val="false"/>
                <w:i w:val="false"/>
                <w:color w:val="000000"/>
                <w:sz w:val="20"/>
              </w:rPr>
              <w:t>
</w:t>
            </w:r>
            <w:r>
              <w:rPr>
                <w:rFonts w:ascii="Times New Roman"/>
                <w:b w:val="false"/>
                <w:i w:val="false"/>
                <w:color w:val="000000"/>
                <w:sz w:val="20"/>
              </w:rPr>
              <w:t>6 мамыр,</w:t>
            </w:r>
            <w:r>
              <w:br/>
            </w:r>
            <w:r>
              <w:rPr>
                <w:rFonts w:ascii="Times New Roman"/>
                <w:b w:val="false"/>
                <w:i w:val="false"/>
                <w:color w:val="000000"/>
                <w:sz w:val="20"/>
              </w:rPr>
              <w:t>
</w:t>
            </w:r>
            <w:r>
              <w:rPr>
                <w:rFonts w:ascii="Times New Roman"/>
                <w:b w:val="false"/>
                <w:i w:val="false"/>
                <w:color w:val="000000"/>
                <w:sz w:val="20"/>
              </w:rPr>
              <w:t>4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шілде,</w:t>
            </w:r>
            <w:r>
              <w:br/>
            </w:r>
            <w:r>
              <w:rPr>
                <w:rFonts w:ascii="Times New Roman"/>
                <w:b w:val="false"/>
                <w:i w:val="false"/>
                <w:color w:val="000000"/>
                <w:sz w:val="20"/>
              </w:rPr>
              <w:t>
</w:t>
            </w:r>
            <w:r>
              <w:rPr>
                <w:rFonts w:ascii="Times New Roman"/>
                <w:b w:val="false"/>
                <w:i w:val="false"/>
                <w:color w:val="000000"/>
                <w:sz w:val="20"/>
              </w:rPr>
              <w:t>5 тамыз,</w:t>
            </w:r>
            <w:r>
              <w:br/>
            </w:r>
            <w:r>
              <w:rPr>
                <w:rFonts w:ascii="Times New Roman"/>
                <w:b w:val="false"/>
                <w:i w:val="false"/>
                <w:color w:val="000000"/>
                <w:sz w:val="20"/>
              </w:rPr>
              <w:t>
</w:t>
            </w:r>
            <w:r>
              <w:rPr>
                <w:rFonts w:ascii="Times New Roman"/>
                <w:b w:val="false"/>
                <w:i w:val="false"/>
                <w:color w:val="000000"/>
                <w:sz w:val="20"/>
              </w:rPr>
              <w:t>4 қыркүйек,</w:t>
            </w:r>
            <w:r>
              <w:br/>
            </w:r>
            <w:r>
              <w:rPr>
                <w:rFonts w:ascii="Times New Roman"/>
                <w:b w:val="false"/>
                <w:i w:val="false"/>
                <w:color w:val="000000"/>
                <w:sz w:val="20"/>
              </w:rPr>
              <w:t>
</w:t>
            </w:r>
            <w:r>
              <w:rPr>
                <w:rFonts w:ascii="Times New Roman"/>
                <w:b w:val="false"/>
                <w:i w:val="false"/>
                <w:color w:val="000000"/>
                <w:sz w:val="20"/>
              </w:rPr>
              <w:t>4 қазан,</w:t>
            </w:r>
            <w:r>
              <w:br/>
            </w:r>
            <w:r>
              <w:rPr>
                <w:rFonts w:ascii="Times New Roman"/>
                <w:b w:val="false"/>
                <w:i w:val="false"/>
                <w:color w:val="000000"/>
                <w:sz w:val="20"/>
              </w:rPr>
              <w:t>
</w:t>
            </w:r>
            <w:r>
              <w:rPr>
                <w:rFonts w:ascii="Times New Roman"/>
                <w:b w:val="false"/>
                <w:i w:val="false"/>
                <w:color w:val="000000"/>
                <w:sz w:val="20"/>
              </w:rPr>
              <w:t>4 қараша,</w:t>
            </w:r>
            <w:r>
              <w:br/>
            </w:r>
            <w:r>
              <w:rPr>
                <w:rFonts w:ascii="Times New Roman"/>
                <w:b w:val="false"/>
                <w:i w:val="false"/>
                <w:color w:val="000000"/>
                <w:sz w:val="20"/>
              </w:rPr>
              <w:t>
</w:t>
            </w:r>
            <w:r>
              <w:rPr>
                <w:rFonts w:ascii="Times New Roman"/>
                <w:b w:val="false"/>
                <w:i w:val="false"/>
                <w:color w:val="000000"/>
                <w:sz w:val="20"/>
              </w:rPr>
              <w:t>4 желтоқсан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1-АШБ</w:t>
            </w:r>
          </w:p>
        </w:tc>
      </w:tr>
      <w:tr>
        <w:trPr>
          <w:trHeight w:val="8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ауылшаруашылық өнімдері бағасының өзгеруі туралы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қаңтар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1-АШБ</w:t>
            </w:r>
          </w:p>
        </w:tc>
      </w:tr>
      <w:tr>
        <w:trPr>
          <w:trHeight w:val="7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ауылшаруашылық өнімін өткізу бағасының индексі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қаңтар,</w:t>
            </w:r>
            <w:r>
              <w:br/>
            </w:r>
            <w:r>
              <w:rPr>
                <w:rFonts w:ascii="Times New Roman"/>
                <w:b w:val="false"/>
                <w:i w:val="false"/>
                <w:color w:val="000000"/>
                <w:sz w:val="20"/>
              </w:rPr>
              <w:t>
</w:t>
            </w:r>
            <w:r>
              <w:rPr>
                <w:rFonts w:ascii="Times New Roman"/>
                <w:b w:val="false"/>
                <w:i w:val="false"/>
                <w:color w:val="000000"/>
                <w:sz w:val="20"/>
              </w:rPr>
              <w:t>6 ақпан,</w:t>
            </w:r>
            <w:r>
              <w:br/>
            </w:r>
            <w:r>
              <w:rPr>
                <w:rFonts w:ascii="Times New Roman"/>
                <w:b w:val="false"/>
                <w:i w:val="false"/>
                <w:color w:val="000000"/>
                <w:sz w:val="20"/>
              </w:rPr>
              <w:t>
</w:t>
            </w:r>
            <w:r>
              <w:rPr>
                <w:rFonts w:ascii="Times New Roman"/>
                <w:b w:val="false"/>
                <w:i w:val="false"/>
                <w:color w:val="000000"/>
                <w:sz w:val="20"/>
              </w:rPr>
              <w:t>6 наурыз,</w:t>
            </w:r>
            <w:r>
              <w:br/>
            </w:r>
            <w:r>
              <w:rPr>
                <w:rFonts w:ascii="Times New Roman"/>
                <w:b w:val="false"/>
                <w:i w:val="false"/>
                <w:color w:val="000000"/>
                <w:sz w:val="20"/>
              </w:rPr>
              <w:t>
</w:t>
            </w:r>
            <w:r>
              <w:rPr>
                <w:rFonts w:ascii="Times New Roman"/>
                <w:b w:val="false"/>
                <w:i w:val="false"/>
                <w:color w:val="000000"/>
                <w:sz w:val="20"/>
              </w:rPr>
              <w:t>5 сәуір,</w:t>
            </w:r>
            <w:r>
              <w:br/>
            </w:r>
            <w:r>
              <w:rPr>
                <w:rFonts w:ascii="Times New Roman"/>
                <w:b w:val="false"/>
                <w:i w:val="false"/>
                <w:color w:val="000000"/>
                <w:sz w:val="20"/>
              </w:rPr>
              <w:t>
</w:t>
            </w:r>
            <w:r>
              <w:rPr>
                <w:rFonts w:ascii="Times New Roman"/>
                <w:b w:val="false"/>
                <w:i w:val="false"/>
                <w:color w:val="000000"/>
                <w:sz w:val="20"/>
              </w:rPr>
              <w:t>6 мамыр,</w:t>
            </w:r>
            <w:r>
              <w:br/>
            </w:r>
            <w:r>
              <w:rPr>
                <w:rFonts w:ascii="Times New Roman"/>
                <w:b w:val="false"/>
                <w:i w:val="false"/>
                <w:color w:val="000000"/>
                <w:sz w:val="20"/>
              </w:rPr>
              <w:t>
</w:t>
            </w:r>
            <w:r>
              <w:rPr>
                <w:rFonts w:ascii="Times New Roman"/>
                <w:b w:val="false"/>
                <w:i w:val="false"/>
                <w:color w:val="000000"/>
                <w:sz w:val="20"/>
              </w:rPr>
              <w:t>6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шілде,</w:t>
            </w:r>
            <w:r>
              <w:br/>
            </w:r>
            <w:r>
              <w:rPr>
                <w:rFonts w:ascii="Times New Roman"/>
                <w:b w:val="false"/>
                <w:i w:val="false"/>
                <w:color w:val="000000"/>
                <w:sz w:val="20"/>
              </w:rPr>
              <w:t>
</w:t>
            </w:r>
            <w:r>
              <w:rPr>
                <w:rFonts w:ascii="Times New Roman"/>
                <w:b w:val="false"/>
                <w:i w:val="false"/>
                <w:color w:val="000000"/>
                <w:sz w:val="20"/>
              </w:rPr>
              <w:t>6 тамыз,</w:t>
            </w:r>
            <w:r>
              <w:br/>
            </w:r>
            <w:r>
              <w:rPr>
                <w:rFonts w:ascii="Times New Roman"/>
                <w:b w:val="false"/>
                <w:i w:val="false"/>
                <w:color w:val="000000"/>
                <w:sz w:val="20"/>
              </w:rPr>
              <w:t>
</w:t>
            </w:r>
            <w:r>
              <w:rPr>
                <w:rFonts w:ascii="Times New Roman"/>
                <w:b w:val="false"/>
                <w:i w:val="false"/>
                <w:color w:val="000000"/>
                <w:sz w:val="20"/>
              </w:rPr>
              <w:t>6 қыркүйек,</w:t>
            </w:r>
            <w:r>
              <w:br/>
            </w:r>
            <w:r>
              <w:rPr>
                <w:rFonts w:ascii="Times New Roman"/>
                <w:b w:val="false"/>
                <w:i w:val="false"/>
                <w:color w:val="000000"/>
                <w:sz w:val="20"/>
              </w:rPr>
              <w:t>
</w:t>
            </w:r>
            <w:r>
              <w:rPr>
                <w:rFonts w:ascii="Times New Roman"/>
                <w:b w:val="false"/>
                <w:i w:val="false"/>
                <w:color w:val="000000"/>
                <w:sz w:val="20"/>
              </w:rPr>
              <w:t>7 қазан,</w:t>
            </w:r>
            <w:r>
              <w:br/>
            </w:r>
            <w:r>
              <w:rPr>
                <w:rFonts w:ascii="Times New Roman"/>
                <w:b w:val="false"/>
                <w:i w:val="false"/>
                <w:color w:val="000000"/>
                <w:sz w:val="20"/>
              </w:rPr>
              <w:t>
</w:t>
            </w:r>
            <w:r>
              <w:rPr>
                <w:rFonts w:ascii="Times New Roman"/>
                <w:b w:val="false"/>
                <w:i w:val="false"/>
                <w:color w:val="000000"/>
                <w:sz w:val="20"/>
              </w:rPr>
              <w:t>6 қараша,</w:t>
            </w:r>
            <w:r>
              <w:br/>
            </w:r>
            <w:r>
              <w:rPr>
                <w:rFonts w:ascii="Times New Roman"/>
                <w:b w:val="false"/>
                <w:i w:val="false"/>
                <w:color w:val="000000"/>
                <w:sz w:val="20"/>
              </w:rPr>
              <w:t>
</w:t>
            </w:r>
            <w:r>
              <w:rPr>
                <w:rFonts w:ascii="Times New Roman"/>
                <w:b w:val="false"/>
                <w:i w:val="false"/>
                <w:color w:val="000000"/>
                <w:sz w:val="20"/>
              </w:rPr>
              <w:t>6 желтоқсан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1-АШБ</w:t>
            </w:r>
          </w:p>
        </w:tc>
      </w:tr>
      <w:tr>
        <w:trPr>
          <w:trHeight w:val="13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ауылшаруашылық өнімінің негізгі түрлерін өткізудің бағасы мен баға индексі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қаңтар,</w:t>
            </w:r>
            <w:r>
              <w:br/>
            </w:r>
            <w:r>
              <w:rPr>
                <w:rFonts w:ascii="Times New Roman"/>
                <w:b w:val="false"/>
                <w:i w:val="false"/>
                <w:color w:val="000000"/>
                <w:sz w:val="20"/>
              </w:rPr>
              <w:t>
</w:t>
            </w:r>
            <w:r>
              <w:rPr>
                <w:rFonts w:ascii="Times New Roman"/>
                <w:b w:val="false"/>
                <w:i w:val="false"/>
                <w:color w:val="000000"/>
                <w:sz w:val="20"/>
              </w:rPr>
              <w:t>7 ақпан,</w:t>
            </w:r>
            <w:r>
              <w:br/>
            </w:r>
            <w:r>
              <w:rPr>
                <w:rFonts w:ascii="Times New Roman"/>
                <w:b w:val="false"/>
                <w:i w:val="false"/>
                <w:color w:val="000000"/>
                <w:sz w:val="20"/>
              </w:rPr>
              <w:t>
</w:t>
            </w:r>
            <w:r>
              <w:rPr>
                <w:rFonts w:ascii="Times New Roman"/>
                <w:b w:val="false"/>
                <w:i w:val="false"/>
                <w:color w:val="000000"/>
                <w:sz w:val="20"/>
              </w:rPr>
              <w:t>7 наурыз,</w:t>
            </w:r>
            <w:r>
              <w:br/>
            </w:r>
            <w:r>
              <w:rPr>
                <w:rFonts w:ascii="Times New Roman"/>
                <w:b w:val="false"/>
                <w:i w:val="false"/>
                <w:color w:val="000000"/>
                <w:sz w:val="20"/>
              </w:rPr>
              <w:t>
</w:t>
            </w:r>
            <w:r>
              <w:rPr>
                <w:rFonts w:ascii="Times New Roman"/>
                <w:b w:val="false"/>
                <w:i w:val="false"/>
                <w:color w:val="000000"/>
                <w:sz w:val="20"/>
              </w:rPr>
              <w:t>8 сәуір,</w:t>
            </w:r>
            <w:r>
              <w:br/>
            </w:r>
            <w:r>
              <w:rPr>
                <w:rFonts w:ascii="Times New Roman"/>
                <w:b w:val="false"/>
                <w:i w:val="false"/>
                <w:color w:val="000000"/>
                <w:sz w:val="20"/>
              </w:rPr>
              <w:t>
</w:t>
            </w:r>
            <w:r>
              <w:rPr>
                <w:rFonts w:ascii="Times New Roman"/>
                <w:b w:val="false"/>
                <w:i w:val="false"/>
                <w:color w:val="000000"/>
                <w:sz w:val="20"/>
              </w:rPr>
              <w:t>7 мамыр,</w:t>
            </w:r>
            <w:r>
              <w:br/>
            </w:r>
            <w:r>
              <w:rPr>
                <w:rFonts w:ascii="Times New Roman"/>
                <w:b w:val="false"/>
                <w:i w:val="false"/>
                <w:color w:val="000000"/>
                <w:sz w:val="20"/>
              </w:rPr>
              <w:t>
</w:t>
            </w:r>
            <w:r>
              <w:rPr>
                <w:rFonts w:ascii="Times New Roman"/>
                <w:b w:val="false"/>
                <w:i w:val="false"/>
                <w:color w:val="000000"/>
                <w:sz w:val="20"/>
              </w:rPr>
              <w:t>7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шілде,</w:t>
            </w:r>
            <w:r>
              <w:br/>
            </w:r>
            <w:r>
              <w:rPr>
                <w:rFonts w:ascii="Times New Roman"/>
                <w:b w:val="false"/>
                <w:i w:val="false"/>
                <w:color w:val="000000"/>
                <w:sz w:val="20"/>
              </w:rPr>
              <w:t>
</w:t>
            </w:r>
            <w:r>
              <w:rPr>
                <w:rFonts w:ascii="Times New Roman"/>
                <w:b w:val="false"/>
                <w:i w:val="false"/>
                <w:color w:val="000000"/>
                <w:sz w:val="20"/>
              </w:rPr>
              <w:t>7 тамыз,</w:t>
            </w:r>
            <w:r>
              <w:br/>
            </w:r>
            <w:r>
              <w:rPr>
                <w:rFonts w:ascii="Times New Roman"/>
                <w:b w:val="false"/>
                <w:i w:val="false"/>
                <w:color w:val="000000"/>
                <w:sz w:val="20"/>
              </w:rPr>
              <w:t>
</w:t>
            </w:r>
            <w:r>
              <w:rPr>
                <w:rFonts w:ascii="Times New Roman"/>
                <w:b w:val="false"/>
                <w:i w:val="false"/>
                <w:color w:val="000000"/>
                <w:sz w:val="20"/>
              </w:rPr>
              <w:t>6 қыркүйек,</w:t>
            </w:r>
            <w:r>
              <w:br/>
            </w:r>
            <w:r>
              <w:rPr>
                <w:rFonts w:ascii="Times New Roman"/>
                <w:b w:val="false"/>
                <w:i w:val="false"/>
                <w:color w:val="000000"/>
                <w:sz w:val="20"/>
              </w:rPr>
              <w:t>
</w:t>
            </w:r>
            <w:r>
              <w:rPr>
                <w:rFonts w:ascii="Times New Roman"/>
                <w:b w:val="false"/>
                <w:i w:val="false"/>
                <w:color w:val="000000"/>
                <w:sz w:val="20"/>
              </w:rPr>
              <w:t>7 қазан,</w:t>
            </w:r>
            <w:r>
              <w:br/>
            </w:r>
            <w:r>
              <w:rPr>
                <w:rFonts w:ascii="Times New Roman"/>
                <w:b w:val="false"/>
                <w:i w:val="false"/>
                <w:color w:val="000000"/>
                <w:sz w:val="20"/>
              </w:rPr>
              <w:t>
</w:t>
            </w:r>
            <w:r>
              <w:rPr>
                <w:rFonts w:ascii="Times New Roman"/>
                <w:b w:val="false"/>
                <w:i w:val="false"/>
                <w:color w:val="000000"/>
                <w:sz w:val="20"/>
              </w:rPr>
              <w:t>7 қараша,</w:t>
            </w:r>
            <w:r>
              <w:br/>
            </w:r>
            <w:r>
              <w:rPr>
                <w:rFonts w:ascii="Times New Roman"/>
                <w:b w:val="false"/>
                <w:i w:val="false"/>
                <w:color w:val="000000"/>
                <w:sz w:val="20"/>
              </w:rPr>
              <w:t>
</w:t>
            </w:r>
            <w:r>
              <w:rPr>
                <w:rFonts w:ascii="Times New Roman"/>
                <w:b w:val="false"/>
                <w:i w:val="false"/>
                <w:color w:val="000000"/>
                <w:sz w:val="20"/>
              </w:rPr>
              <w:t>6 желтоқсан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1-АШБ</w:t>
            </w:r>
          </w:p>
        </w:tc>
      </w:tr>
      <w:tr>
        <w:trPr>
          <w:trHeight w:val="12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өңірлері бойынша ауылшаруашылық өнімінің жекелеген түрлерін өткізу бағасы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r>
              <w:br/>
            </w:r>
            <w:r>
              <w:rPr>
                <w:rFonts w:ascii="Times New Roman"/>
                <w:b w:val="false"/>
                <w:i w:val="false"/>
                <w:color w:val="000000"/>
                <w:sz w:val="20"/>
              </w:rPr>
              <w:t>
</w:t>
            </w:r>
            <w:r>
              <w:rPr>
                <w:rFonts w:ascii="Times New Roman"/>
                <w:b w:val="false"/>
                <w:i w:val="false"/>
                <w:color w:val="000000"/>
                <w:sz w:val="20"/>
              </w:rPr>
              <w:t>10 сәуір,</w:t>
            </w:r>
            <w:r>
              <w:br/>
            </w:r>
            <w:r>
              <w:rPr>
                <w:rFonts w:ascii="Times New Roman"/>
                <w:b w:val="false"/>
                <w:i w:val="false"/>
                <w:color w:val="000000"/>
                <w:sz w:val="20"/>
              </w:rPr>
              <w:t>
</w:t>
            </w:r>
            <w:r>
              <w:rPr>
                <w:rFonts w:ascii="Times New Roman"/>
                <w:b w:val="false"/>
                <w:i w:val="false"/>
                <w:color w:val="000000"/>
                <w:sz w:val="20"/>
              </w:rPr>
              <w:t>10 шілде,</w:t>
            </w:r>
            <w:r>
              <w:br/>
            </w:r>
            <w:r>
              <w:rPr>
                <w:rFonts w:ascii="Times New Roman"/>
                <w:b w:val="false"/>
                <w:i w:val="false"/>
                <w:color w:val="000000"/>
                <w:sz w:val="20"/>
              </w:rPr>
              <w:t>
</w:t>
            </w:r>
            <w:r>
              <w:rPr>
                <w:rFonts w:ascii="Times New Roman"/>
                <w:b w:val="false"/>
                <w:i w:val="false"/>
                <w:color w:val="000000"/>
                <w:sz w:val="20"/>
              </w:rPr>
              <w:t>10 қазан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1-АШБ</w:t>
            </w:r>
          </w:p>
        </w:tc>
      </w:tr>
      <w:tr>
        <w:trPr>
          <w:trHeight w:val="1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әртүрлі арналар бойынша өткізілген ауылшаруашылық өнімінің бағасы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қаңтар,</w:t>
            </w:r>
            <w:r>
              <w:br/>
            </w:r>
            <w:r>
              <w:rPr>
                <w:rFonts w:ascii="Times New Roman"/>
                <w:b w:val="false"/>
                <w:i w:val="false"/>
                <w:color w:val="000000"/>
                <w:sz w:val="20"/>
              </w:rPr>
              <w:t>
</w:t>
            </w:r>
            <w:r>
              <w:rPr>
                <w:rFonts w:ascii="Times New Roman"/>
                <w:b w:val="false"/>
                <w:i w:val="false"/>
                <w:color w:val="000000"/>
                <w:sz w:val="20"/>
              </w:rPr>
              <w:t>11 ақпан,</w:t>
            </w:r>
            <w:r>
              <w:br/>
            </w:r>
            <w:r>
              <w:rPr>
                <w:rFonts w:ascii="Times New Roman"/>
                <w:b w:val="false"/>
                <w:i w:val="false"/>
                <w:color w:val="000000"/>
                <w:sz w:val="20"/>
              </w:rPr>
              <w:t>
</w:t>
            </w:r>
            <w:r>
              <w:rPr>
                <w:rFonts w:ascii="Times New Roman"/>
                <w:b w:val="false"/>
                <w:i w:val="false"/>
                <w:color w:val="000000"/>
                <w:sz w:val="20"/>
              </w:rPr>
              <w:t>11 наурыз,</w:t>
            </w:r>
            <w:r>
              <w:br/>
            </w:r>
            <w:r>
              <w:rPr>
                <w:rFonts w:ascii="Times New Roman"/>
                <w:b w:val="false"/>
                <w:i w:val="false"/>
                <w:color w:val="000000"/>
                <w:sz w:val="20"/>
              </w:rPr>
              <w:t>
</w:t>
            </w:r>
            <w:r>
              <w:rPr>
                <w:rFonts w:ascii="Times New Roman"/>
                <w:b w:val="false"/>
                <w:i w:val="false"/>
                <w:color w:val="000000"/>
                <w:sz w:val="20"/>
              </w:rPr>
              <w:t>9 сәуір,</w:t>
            </w:r>
            <w:r>
              <w:br/>
            </w:r>
            <w:r>
              <w:rPr>
                <w:rFonts w:ascii="Times New Roman"/>
                <w:b w:val="false"/>
                <w:i w:val="false"/>
                <w:color w:val="000000"/>
                <w:sz w:val="20"/>
              </w:rPr>
              <w:t>
</w:t>
            </w:r>
            <w:r>
              <w:rPr>
                <w:rFonts w:ascii="Times New Roman"/>
                <w:b w:val="false"/>
                <w:i w:val="false"/>
                <w:color w:val="000000"/>
                <w:sz w:val="20"/>
              </w:rPr>
              <w:t>10 мамыр,</w:t>
            </w:r>
            <w:r>
              <w:br/>
            </w:r>
            <w:r>
              <w:rPr>
                <w:rFonts w:ascii="Times New Roman"/>
                <w:b w:val="false"/>
                <w:i w:val="false"/>
                <w:color w:val="000000"/>
                <w:sz w:val="20"/>
              </w:rPr>
              <w:t>
</w:t>
            </w:r>
            <w:r>
              <w:rPr>
                <w:rFonts w:ascii="Times New Roman"/>
                <w:b w:val="false"/>
                <w:i w:val="false"/>
                <w:color w:val="000000"/>
                <w:sz w:val="20"/>
              </w:rPr>
              <w:t>10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шілде,</w:t>
            </w:r>
            <w:r>
              <w:br/>
            </w:r>
            <w:r>
              <w:rPr>
                <w:rFonts w:ascii="Times New Roman"/>
                <w:b w:val="false"/>
                <w:i w:val="false"/>
                <w:color w:val="000000"/>
                <w:sz w:val="20"/>
              </w:rPr>
              <w:t>
</w:t>
            </w:r>
            <w:r>
              <w:rPr>
                <w:rFonts w:ascii="Times New Roman"/>
                <w:b w:val="false"/>
                <w:i w:val="false"/>
                <w:color w:val="000000"/>
                <w:sz w:val="20"/>
              </w:rPr>
              <w:t>9 тамыз,</w:t>
            </w:r>
            <w:r>
              <w:br/>
            </w:r>
            <w:r>
              <w:rPr>
                <w:rFonts w:ascii="Times New Roman"/>
                <w:b w:val="false"/>
                <w:i w:val="false"/>
                <w:color w:val="000000"/>
                <w:sz w:val="20"/>
              </w:rPr>
              <w:t>
</w:t>
            </w:r>
            <w:r>
              <w:rPr>
                <w:rFonts w:ascii="Times New Roman"/>
                <w:b w:val="false"/>
                <w:i w:val="false"/>
                <w:color w:val="000000"/>
                <w:sz w:val="20"/>
              </w:rPr>
              <w:t>9 қыркүйек,</w:t>
            </w:r>
            <w:r>
              <w:br/>
            </w:r>
            <w:r>
              <w:rPr>
                <w:rFonts w:ascii="Times New Roman"/>
                <w:b w:val="false"/>
                <w:i w:val="false"/>
                <w:color w:val="000000"/>
                <w:sz w:val="20"/>
              </w:rPr>
              <w:t>
</w:t>
            </w:r>
            <w:r>
              <w:rPr>
                <w:rFonts w:ascii="Times New Roman"/>
                <w:b w:val="false"/>
                <w:i w:val="false"/>
                <w:color w:val="000000"/>
                <w:sz w:val="20"/>
              </w:rPr>
              <w:t>9 қазан,</w:t>
            </w:r>
            <w:r>
              <w:br/>
            </w:r>
            <w:r>
              <w:rPr>
                <w:rFonts w:ascii="Times New Roman"/>
                <w:b w:val="false"/>
                <w:i w:val="false"/>
                <w:color w:val="000000"/>
                <w:sz w:val="20"/>
              </w:rPr>
              <w:t>
</w:t>
            </w:r>
            <w:r>
              <w:rPr>
                <w:rFonts w:ascii="Times New Roman"/>
                <w:b w:val="false"/>
                <w:i w:val="false"/>
                <w:color w:val="000000"/>
                <w:sz w:val="20"/>
              </w:rPr>
              <w:t>11 қараша,</w:t>
            </w:r>
            <w:r>
              <w:br/>
            </w:r>
            <w:r>
              <w:rPr>
                <w:rFonts w:ascii="Times New Roman"/>
                <w:b w:val="false"/>
                <w:i w:val="false"/>
                <w:color w:val="000000"/>
                <w:sz w:val="20"/>
              </w:rPr>
              <w:t>
</w:t>
            </w:r>
            <w:r>
              <w:rPr>
                <w:rFonts w:ascii="Times New Roman"/>
                <w:b w:val="false"/>
                <w:i w:val="false"/>
                <w:color w:val="000000"/>
                <w:sz w:val="20"/>
              </w:rPr>
              <w:t>9 желтоқсан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кестелер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1-АШБ, 2-КБ, Б-200</w:t>
            </w:r>
          </w:p>
        </w:tc>
      </w:tr>
      <w:tr>
        <w:trPr>
          <w:trHeight w:val="15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қалалары мен аудандарында өткізілген ауылшаруашылық өнімінің бағасы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қаңтар,</w:t>
            </w:r>
            <w:r>
              <w:br/>
            </w:r>
            <w:r>
              <w:rPr>
                <w:rFonts w:ascii="Times New Roman"/>
                <w:b w:val="false"/>
                <w:i w:val="false"/>
                <w:color w:val="000000"/>
                <w:sz w:val="20"/>
              </w:rPr>
              <w:t>
</w:t>
            </w:r>
            <w:r>
              <w:rPr>
                <w:rFonts w:ascii="Times New Roman"/>
                <w:b w:val="false"/>
                <w:i w:val="false"/>
                <w:color w:val="000000"/>
                <w:sz w:val="20"/>
              </w:rPr>
              <w:t>12 ақпан,</w:t>
            </w:r>
            <w:r>
              <w:br/>
            </w:r>
            <w:r>
              <w:rPr>
                <w:rFonts w:ascii="Times New Roman"/>
                <w:b w:val="false"/>
                <w:i w:val="false"/>
                <w:color w:val="000000"/>
                <w:sz w:val="20"/>
              </w:rPr>
              <w:t>
</w:t>
            </w:r>
            <w:r>
              <w:rPr>
                <w:rFonts w:ascii="Times New Roman"/>
                <w:b w:val="false"/>
                <w:i w:val="false"/>
                <w:color w:val="000000"/>
                <w:sz w:val="20"/>
              </w:rPr>
              <w:t>12 наурыз,</w:t>
            </w:r>
            <w:r>
              <w:br/>
            </w:r>
            <w:r>
              <w:rPr>
                <w:rFonts w:ascii="Times New Roman"/>
                <w:b w:val="false"/>
                <w:i w:val="false"/>
                <w:color w:val="000000"/>
                <w:sz w:val="20"/>
              </w:rPr>
              <w:t>
</w:t>
            </w:r>
            <w:r>
              <w:rPr>
                <w:rFonts w:ascii="Times New Roman"/>
                <w:b w:val="false"/>
                <w:i w:val="false"/>
                <w:color w:val="000000"/>
                <w:sz w:val="20"/>
              </w:rPr>
              <w:t>12 сәуір,</w:t>
            </w:r>
            <w:r>
              <w:br/>
            </w:r>
            <w:r>
              <w:rPr>
                <w:rFonts w:ascii="Times New Roman"/>
                <w:b w:val="false"/>
                <w:i w:val="false"/>
                <w:color w:val="000000"/>
                <w:sz w:val="20"/>
              </w:rPr>
              <w:t>
</w:t>
            </w:r>
            <w:r>
              <w:rPr>
                <w:rFonts w:ascii="Times New Roman"/>
                <w:b w:val="false"/>
                <w:i w:val="false"/>
                <w:color w:val="000000"/>
                <w:sz w:val="20"/>
              </w:rPr>
              <w:t>13 мамыр,</w:t>
            </w:r>
            <w:r>
              <w:br/>
            </w:r>
            <w:r>
              <w:rPr>
                <w:rFonts w:ascii="Times New Roman"/>
                <w:b w:val="false"/>
                <w:i w:val="false"/>
                <w:color w:val="000000"/>
                <w:sz w:val="20"/>
              </w:rPr>
              <w:t>
</w:t>
            </w:r>
            <w:r>
              <w:rPr>
                <w:rFonts w:ascii="Times New Roman"/>
                <w:b w:val="false"/>
                <w:i w:val="false"/>
                <w:color w:val="000000"/>
                <w:sz w:val="20"/>
              </w:rPr>
              <w:t>12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шілде,</w:t>
            </w:r>
            <w:r>
              <w:br/>
            </w:r>
            <w:r>
              <w:rPr>
                <w:rFonts w:ascii="Times New Roman"/>
                <w:b w:val="false"/>
                <w:i w:val="false"/>
                <w:color w:val="000000"/>
                <w:sz w:val="20"/>
              </w:rPr>
              <w:t>
</w:t>
            </w:r>
            <w:r>
              <w:rPr>
                <w:rFonts w:ascii="Times New Roman"/>
                <w:b w:val="false"/>
                <w:i w:val="false"/>
                <w:color w:val="000000"/>
                <w:sz w:val="20"/>
              </w:rPr>
              <w:t>12 тамыз,</w:t>
            </w:r>
            <w:r>
              <w:br/>
            </w:r>
            <w:r>
              <w:rPr>
                <w:rFonts w:ascii="Times New Roman"/>
                <w:b w:val="false"/>
                <w:i w:val="false"/>
                <w:color w:val="000000"/>
                <w:sz w:val="20"/>
              </w:rPr>
              <w:t>
</w:t>
            </w:r>
            <w:r>
              <w:rPr>
                <w:rFonts w:ascii="Times New Roman"/>
                <w:b w:val="false"/>
                <w:i w:val="false"/>
                <w:color w:val="000000"/>
                <w:sz w:val="20"/>
              </w:rPr>
              <w:t>12 қыркүйек,</w:t>
            </w:r>
            <w:r>
              <w:br/>
            </w:r>
            <w:r>
              <w:rPr>
                <w:rFonts w:ascii="Times New Roman"/>
                <w:b w:val="false"/>
                <w:i w:val="false"/>
                <w:color w:val="000000"/>
                <w:sz w:val="20"/>
              </w:rPr>
              <w:t>
</w:t>
            </w:r>
            <w:r>
              <w:rPr>
                <w:rFonts w:ascii="Times New Roman"/>
                <w:b w:val="false"/>
                <w:i w:val="false"/>
                <w:color w:val="000000"/>
                <w:sz w:val="20"/>
              </w:rPr>
              <w:t>14 қазан,</w:t>
            </w:r>
            <w:r>
              <w:br/>
            </w:r>
            <w:r>
              <w:rPr>
                <w:rFonts w:ascii="Times New Roman"/>
                <w:b w:val="false"/>
                <w:i w:val="false"/>
                <w:color w:val="000000"/>
                <w:sz w:val="20"/>
              </w:rPr>
              <w:t>
</w:t>
            </w:r>
            <w:r>
              <w:rPr>
                <w:rFonts w:ascii="Times New Roman"/>
                <w:b w:val="false"/>
                <w:i w:val="false"/>
                <w:color w:val="000000"/>
                <w:sz w:val="20"/>
              </w:rPr>
              <w:t>12 қараша,</w:t>
            </w:r>
            <w:r>
              <w:br/>
            </w:r>
            <w:r>
              <w:rPr>
                <w:rFonts w:ascii="Times New Roman"/>
                <w:b w:val="false"/>
                <w:i w:val="false"/>
                <w:color w:val="000000"/>
                <w:sz w:val="20"/>
              </w:rPr>
              <w:t>
</w:t>
            </w:r>
            <w:r>
              <w:rPr>
                <w:rFonts w:ascii="Times New Roman"/>
                <w:b w:val="false"/>
                <w:i w:val="false"/>
                <w:color w:val="000000"/>
                <w:sz w:val="20"/>
              </w:rPr>
              <w:t>12 желтоқсан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кестелер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Б-200</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балық аулау және акваөсіру өнімі мен қызметі бағасының өзгеруі туралы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қаңтар,</w:t>
            </w:r>
            <w:r>
              <w:br/>
            </w:r>
            <w:r>
              <w:rPr>
                <w:rFonts w:ascii="Times New Roman"/>
                <w:b w:val="false"/>
                <w:i w:val="false"/>
                <w:color w:val="000000"/>
                <w:sz w:val="20"/>
              </w:rPr>
              <w:t>
</w:t>
            </w:r>
            <w:r>
              <w:rPr>
                <w:rFonts w:ascii="Times New Roman"/>
                <w:b w:val="false"/>
                <w:i w:val="false"/>
                <w:color w:val="000000"/>
                <w:sz w:val="20"/>
              </w:rPr>
              <w:t>8 ақпан,</w:t>
            </w:r>
            <w:r>
              <w:br/>
            </w:r>
            <w:r>
              <w:rPr>
                <w:rFonts w:ascii="Times New Roman"/>
                <w:b w:val="false"/>
                <w:i w:val="false"/>
                <w:color w:val="000000"/>
                <w:sz w:val="20"/>
              </w:rPr>
              <w:t>
</w:t>
            </w:r>
            <w:r>
              <w:rPr>
                <w:rFonts w:ascii="Times New Roman"/>
                <w:b w:val="false"/>
                <w:i w:val="false"/>
                <w:color w:val="000000"/>
                <w:sz w:val="20"/>
              </w:rPr>
              <w:t>11 наурыз,</w:t>
            </w:r>
            <w:r>
              <w:br/>
            </w:r>
            <w:r>
              <w:rPr>
                <w:rFonts w:ascii="Times New Roman"/>
                <w:b w:val="false"/>
                <w:i w:val="false"/>
                <w:color w:val="000000"/>
                <w:sz w:val="20"/>
              </w:rPr>
              <w:t>
</w:t>
            </w:r>
            <w:r>
              <w:rPr>
                <w:rFonts w:ascii="Times New Roman"/>
                <w:b w:val="false"/>
                <w:i w:val="false"/>
                <w:color w:val="000000"/>
                <w:sz w:val="20"/>
              </w:rPr>
              <w:t>8 сәуір,</w:t>
            </w:r>
            <w:r>
              <w:br/>
            </w:r>
            <w:r>
              <w:rPr>
                <w:rFonts w:ascii="Times New Roman"/>
                <w:b w:val="false"/>
                <w:i w:val="false"/>
                <w:color w:val="000000"/>
                <w:sz w:val="20"/>
              </w:rPr>
              <w:t>
</w:t>
            </w:r>
            <w:r>
              <w:rPr>
                <w:rFonts w:ascii="Times New Roman"/>
                <w:b w:val="false"/>
                <w:i w:val="false"/>
                <w:color w:val="000000"/>
                <w:sz w:val="20"/>
              </w:rPr>
              <w:t>8 мамыр,</w:t>
            </w:r>
            <w:r>
              <w:br/>
            </w:r>
            <w:r>
              <w:rPr>
                <w:rFonts w:ascii="Times New Roman"/>
                <w:b w:val="false"/>
                <w:i w:val="false"/>
                <w:color w:val="000000"/>
                <w:sz w:val="20"/>
              </w:rPr>
              <w:t>
</w:t>
            </w:r>
            <w:r>
              <w:rPr>
                <w:rFonts w:ascii="Times New Roman"/>
                <w:b w:val="false"/>
                <w:i w:val="false"/>
                <w:color w:val="000000"/>
                <w:sz w:val="20"/>
              </w:rPr>
              <w:t>10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шілде,</w:t>
            </w:r>
            <w:r>
              <w:br/>
            </w:r>
            <w:r>
              <w:rPr>
                <w:rFonts w:ascii="Times New Roman"/>
                <w:b w:val="false"/>
                <w:i w:val="false"/>
                <w:color w:val="000000"/>
                <w:sz w:val="20"/>
              </w:rPr>
              <w:t>
</w:t>
            </w:r>
            <w:r>
              <w:rPr>
                <w:rFonts w:ascii="Times New Roman"/>
                <w:b w:val="false"/>
                <w:i w:val="false"/>
                <w:color w:val="000000"/>
                <w:sz w:val="20"/>
              </w:rPr>
              <w:t>8 тамыз,</w:t>
            </w:r>
            <w:r>
              <w:br/>
            </w:r>
            <w:r>
              <w:rPr>
                <w:rFonts w:ascii="Times New Roman"/>
                <w:b w:val="false"/>
                <w:i w:val="false"/>
                <w:color w:val="000000"/>
                <w:sz w:val="20"/>
              </w:rPr>
              <w:t>
</w:t>
            </w:r>
            <w:r>
              <w:rPr>
                <w:rFonts w:ascii="Times New Roman"/>
                <w:b w:val="false"/>
                <w:i w:val="false"/>
                <w:color w:val="000000"/>
                <w:sz w:val="20"/>
              </w:rPr>
              <w:t>9 қыркүйек,</w:t>
            </w:r>
            <w:r>
              <w:br/>
            </w:r>
            <w:r>
              <w:rPr>
                <w:rFonts w:ascii="Times New Roman"/>
                <w:b w:val="false"/>
                <w:i w:val="false"/>
                <w:color w:val="000000"/>
                <w:sz w:val="20"/>
              </w:rPr>
              <w:t>
</w:t>
            </w:r>
            <w:r>
              <w:rPr>
                <w:rFonts w:ascii="Times New Roman"/>
                <w:b w:val="false"/>
                <w:i w:val="false"/>
                <w:color w:val="000000"/>
                <w:sz w:val="20"/>
              </w:rPr>
              <w:t>8 қазан,</w:t>
            </w:r>
            <w:r>
              <w:br/>
            </w:r>
            <w:r>
              <w:rPr>
                <w:rFonts w:ascii="Times New Roman"/>
                <w:b w:val="false"/>
                <w:i w:val="false"/>
                <w:color w:val="000000"/>
                <w:sz w:val="20"/>
              </w:rPr>
              <w:t>
</w:t>
            </w:r>
            <w:r>
              <w:rPr>
                <w:rFonts w:ascii="Times New Roman"/>
                <w:b w:val="false"/>
                <w:i w:val="false"/>
                <w:color w:val="000000"/>
                <w:sz w:val="20"/>
              </w:rPr>
              <w:t>8 қараша,</w:t>
            </w:r>
            <w:r>
              <w:br/>
            </w:r>
            <w:r>
              <w:rPr>
                <w:rFonts w:ascii="Times New Roman"/>
                <w:b w:val="false"/>
                <w:i w:val="false"/>
                <w:color w:val="000000"/>
                <w:sz w:val="20"/>
              </w:rPr>
              <w:t>
</w:t>
            </w:r>
            <w:r>
              <w:rPr>
                <w:rFonts w:ascii="Times New Roman"/>
                <w:b w:val="false"/>
                <w:i w:val="false"/>
                <w:color w:val="000000"/>
                <w:sz w:val="20"/>
              </w:rPr>
              <w:t>9 желтоқсан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1-ӨБ (балық)</w:t>
            </w:r>
          </w:p>
        </w:tc>
      </w:tr>
      <w:tr>
        <w:trPr>
          <w:trHeight w:val="8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балық аулау және акваөсіру өнімі мен қызметінің бағасы және баға индексі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r>
              <w:br/>
            </w:r>
            <w:r>
              <w:rPr>
                <w:rFonts w:ascii="Times New Roman"/>
                <w:b w:val="false"/>
                <w:i w:val="false"/>
                <w:color w:val="000000"/>
                <w:sz w:val="20"/>
              </w:rPr>
              <w:t>
</w:t>
            </w:r>
            <w:r>
              <w:rPr>
                <w:rFonts w:ascii="Times New Roman"/>
                <w:b w:val="false"/>
                <w:i w:val="false"/>
                <w:color w:val="000000"/>
                <w:sz w:val="20"/>
              </w:rPr>
              <w:t>9 сәуір,</w:t>
            </w:r>
            <w:r>
              <w:br/>
            </w:r>
            <w:r>
              <w:rPr>
                <w:rFonts w:ascii="Times New Roman"/>
                <w:b w:val="false"/>
                <w:i w:val="false"/>
                <w:color w:val="000000"/>
                <w:sz w:val="20"/>
              </w:rPr>
              <w:t>
</w:t>
            </w:r>
            <w:r>
              <w:rPr>
                <w:rFonts w:ascii="Times New Roman"/>
                <w:b w:val="false"/>
                <w:i w:val="false"/>
                <w:color w:val="000000"/>
                <w:sz w:val="20"/>
              </w:rPr>
              <w:t>9 шілде,</w:t>
            </w:r>
            <w:r>
              <w:br/>
            </w:r>
            <w:r>
              <w:rPr>
                <w:rFonts w:ascii="Times New Roman"/>
                <w:b w:val="false"/>
                <w:i w:val="false"/>
                <w:color w:val="000000"/>
                <w:sz w:val="20"/>
              </w:rPr>
              <w:t>
</w:t>
            </w:r>
            <w:r>
              <w:rPr>
                <w:rFonts w:ascii="Times New Roman"/>
                <w:b w:val="false"/>
                <w:i w:val="false"/>
                <w:color w:val="000000"/>
                <w:sz w:val="20"/>
              </w:rPr>
              <w:t>9 қазан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1-ӨБ (балық)</w:t>
            </w:r>
          </w:p>
        </w:tc>
      </w:tr>
      <w:tr>
        <w:trPr>
          <w:trHeight w:val="11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қалалары мен аудан орталықтарындағы ауылшаруашылық өнімі мен оны қайта өңдеу өнімінің орташажылдық бағасы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қаңтар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кестелер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1-АШБ, Б-101, Б-200</w:t>
            </w:r>
          </w:p>
        </w:tc>
      </w:tr>
      <w:tr>
        <w:trPr>
          <w:trHeight w:val="13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ауылшаруашылық құралымдары үшін өндірістік-техникалық мақсаттағы өнім мен қызметтің баға индексі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мамыр</w:t>
            </w:r>
            <w:r>
              <w:br/>
            </w:r>
            <w:r>
              <w:rPr>
                <w:rFonts w:ascii="Times New Roman"/>
                <w:b w:val="false"/>
                <w:i w:val="false"/>
                <w:color w:val="000000"/>
                <w:sz w:val="20"/>
              </w:rPr>
              <w:t>
</w:t>
            </w:r>
            <w:r>
              <w:rPr>
                <w:rFonts w:ascii="Times New Roman"/>
                <w:b w:val="false"/>
                <w:i w:val="false"/>
                <w:color w:val="000000"/>
                <w:sz w:val="20"/>
              </w:rPr>
              <w:t>22 тамыз</w:t>
            </w:r>
            <w:r>
              <w:br/>
            </w:r>
            <w:r>
              <w:rPr>
                <w:rFonts w:ascii="Times New Roman"/>
                <w:b w:val="false"/>
                <w:i w:val="false"/>
                <w:color w:val="000000"/>
                <w:sz w:val="20"/>
              </w:rPr>
              <w:t>
</w:t>
            </w:r>
            <w:r>
              <w:rPr>
                <w:rFonts w:ascii="Times New Roman"/>
                <w:b w:val="false"/>
                <w:i w:val="false"/>
                <w:color w:val="000000"/>
                <w:sz w:val="20"/>
              </w:rPr>
              <w:t>22 қараша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кестелер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1-АШБ, 3-КҚБ, </w:t>
            </w:r>
            <w:r>
              <w:br/>
            </w:r>
            <w:r>
              <w:rPr>
                <w:rFonts w:ascii="Times New Roman"/>
                <w:b w:val="false"/>
                <w:i w:val="false"/>
                <w:color w:val="000000"/>
                <w:sz w:val="20"/>
              </w:rPr>
              <w:t>
</w:t>
            </w:r>
            <w:r>
              <w:rPr>
                <w:rFonts w:ascii="Times New Roman"/>
                <w:b w:val="false"/>
                <w:i w:val="false"/>
                <w:color w:val="000000"/>
                <w:sz w:val="20"/>
              </w:rPr>
              <w:t xml:space="preserve">3- КҚБ (компоненттер), </w:t>
            </w:r>
            <w:r>
              <w:br/>
            </w:r>
            <w:r>
              <w:rPr>
                <w:rFonts w:ascii="Times New Roman"/>
                <w:b w:val="false"/>
                <w:i w:val="false"/>
                <w:color w:val="000000"/>
                <w:sz w:val="20"/>
              </w:rPr>
              <w:t>
</w:t>
            </w:r>
            <w:r>
              <w:rPr>
                <w:rFonts w:ascii="Times New Roman"/>
                <w:b w:val="false"/>
                <w:i w:val="false"/>
                <w:color w:val="000000"/>
                <w:sz w:val="20"/>
              </w:rPr>
              <w:t xml:space="preserve">1-тариф (автокөлік), </w:t>
            </w:r>
            <w:r>
              <w:br/>
            </w:r>
            <w:r>
              <w:rPr>
                <w:rFonts w:ascii="Times New Roman"/>
                <w:b w:val="false"/>
                <w:i w:val="false"/>
                <w:color w:val="000000"/>
                <w:sz w:val="20"/>
              </w:rPr>
              <w:t>
</w:t>
            </w:r>
            <w:r>
              <w:rPr>
                <w:rFonts w:ascii="Times New Roman"/>
                <w:b w:val="false"/>
                <w:i w:val="false"/>
                <w:color w:val="000000"/>
                <w:sz w:val="20"/>
              </w:rPr>
              <w:t>1-тариф (байланыс),</w:t>
            </w:r>
            <w:r>
              <w:br/>
            </w:r>
            <w:r>
              <w:rPr>
                <w:rFonts w:ascii="Times New Roman"/>
                <w:b w:val="false"/>
                <w:i w:val="false"/>
                <w:color w:val="000000"/>
                <w:sz w:val="20"/>
              </w:rPr>
              <w:t>
</w:t>
            </w:r>
            <w:r>
              <w:rPr>
                <w:rFonts w:ascii="Times New Roman"/>
                <w:b w:val="false"/>
                <w:i w:val="false"/>
                <w:color w:val="000000"/>
                <w:sz w:val="20"/>
              </w:rPr>
              <w:t>1-тариф (почта), 1-КБ, 1-Б (көтерме)</w:t>
            </w:r>
          </w:p>
        </w:tc>
      </w:tr>
      <w:tr>
        <w:trPr>
          <w:trHeight w:val="12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экономикасының тұтыну және нақты секторларындағы бағаның өзгеруі туралы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қаңтар,</w:t>
            </w:r>
            <w:r>
              <w:br/>
            </w:r>
            <w:r>
              <w:rPr>
                <w:rFonts w:ascii="Times New Roman"/>
                <w:b w:val="false"/>
                <w:i w:val="false"/>
                <w:color w:val="000000"/>
                <w:sz w:val="20"/>
              </w:rPr>
              <w:t>
</w:t>
            </w:r>
            <w:r>
              <w:rPr>
                <w:rFonts w:ascii="Times New Roman"/>
                <w:b w:val="false"/>
                <w:i w:val="false"/>
                <w:color w:val="000000"/>
                <w:sz w:val="20"/>
              </w:rPr>
              <w:t>5 ақпан,</w:t>
            </w:r>
            <w:r>
              <w:br/>
            </w:r>
            <w:r>
              <w:rPr>
                <w:rFonts w:ascii="Times New Roman"/>
                <w:b w:val="false"/>
                <w:i w:val="false"/>
                <w:color w:val="000000"/>
                <w:sz w:val="20"/>
              </w:rPr>
              <w:t>
</w:t>
            </w:r>
            <w:r>
              <w:rPr>
                <w:rFonts w:ascii="Times New Roman"/>
                <w:b w:val="false"/>
                <w:i w:val="false"/>
                <w:color w:val="000000"/>
                <w:sz w:val="20"/>
              </w:rPr>
              <w:t>5 наурыз,</w:t>
            </w:r>
            <w:r>
              <w:br/>
            </w:r>
            <w:r>
              <w:rPr>
                <w:rFonts w:ascii="Times New Roman"/>
                <w:b w:val="false"/>
                <w:i w:val="false"/>
                <w:color w:val="000000"/>
                <w:sz w:val="20"/>
              </w:rPr>
              <w:t>
</w:t>
            </w:r>
            <w:r>
              <w:rPr>
                <w:rFonts w:ascii="Times New Roman"/>
                <w:b w:val="false"/>
                <w:i w:val="false"/>
                <w:color w:val="000000"/>
                <w:sz w:val="20"/>
              </w:rPr>
              <w:t>5 сәуір,</w:t>
            </w:r>
            <w:r>
              <w:br/>
            </w:r>
            <w:r>
              <w:rPr>
                <w:rFonts w:ascii="Times New Roman"/>
                <w:b w:val="false"/>
                <w:i w:val="false"/>
                <w:color w:val="000000"/>
                <w:sz w:val="20"/>
              </w:rPr>
              <w:t>
</w:t>
            </w:r>
            <w:r>
              <w:rPr>
                <w:rFonts w:ascii="Times New Roman"/>
                <w:b w:val="false"/>
                <w:i w:val="false"/>
                <w:color w:val="000000"/>
                <w:sz w:val="20"/>
              </w:rPr>
              <w:t>6 мамыр,</w:t>
            </w:r>
            <w:r>
              <w:br/>
            </w:r>
            <w:r>
              <w:rPr>
                <w:rFonts w:ascii="Times New Roman"/>
                <w:b w:val="false"/>
                <w:i w:val="false"/>
                <w:color w:val="000000"/>
                <w:sz w:val="20"/>
              </w:rPr>
              <w:t>
</w:t>
            </w:r>
            <w:r>
              <w:rPr>
                <w:rFonts w:ascii="Times New Roman"/>
                <w:b w:val="false"/>
                <w:i w:val="false"/>
                <w:color w:val="000000"/>
                <w:sz w:val="20"/>
              </w:rPr>
              <w:t>5 маусым,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шілде,</w:t>
            </w:r>
            <w:r>
              <w:br/>
            </w:r>
            <w:r>
              <w:rPr>
                <w:rFonts w:ascii="Times New Roman"/>
                <w:b w:val="false"/>
                <w:i w:val="false"/>
                <w:color w:val="000000"/>
                <w:sz w:val="20"/>
              </w:rPr>
              <w:t>
</w:t>
            </w:r>
            <w:r>
              <w:rPr>
                <w:rFonts w:ascii="Times New Roman"/>
                <w:b w:val="false"/>
                <w:i w:val="false"/>
                <w:color w:val="000000"/>
                <w:sz w:val="20"/>
              </w:rPr>
              <w:t>5 тамыз,</w:t>
            </w:r>
            <w:r>
              <w:br/>
            </w:r>
            <w:r>
              <w:rPr>
                <w:rFonts w:ascii="Times New Roman"/>
                <w:b w:val="false"/>
                <w:i w:val="false"/>
                <w:color w:val="000000"/>
                <w:sz w:val="20"/>
              </w:rPr>
              <w:t>
</w:t>
            </w:r>
            <w:r>
              <w:rPr>
                <w:rFonts w:ascii="Times New Roman"/>
                <w:b w:val="false"/>
                <w:i w:val="false"/>
                <w:color w:val="000000"/>
                <w:sz w:val="20"/>
              </w:rPr>
              <w:t>5 қыркүйек,</w:t>
            </w:r>
            <w:r>
              <w:br/>
            </w:r>
            <w:r>
              <w:rPr>
                <w:rFonts w:ascii="Times New Roman"/>
                <w:b w:val="false"/>
                <w:i w:val="false"/>
                <w:color w:val="000000"/>
                <w:sz w:val="20"/>
              </w:rPr>
              <w:t>
</w:t>
            </w:r>
            <w:r>
              <w:rPr>
                <w:rFonts w:ascii="Times New Roman"/>
                <w:b w:val="false"/>
                <w:i w:val="false"/>
                <w:color w:val="000000"/>
                <w:sz w:val="20"/>
              </w:rPr>
              <w:t>7 қазан,</w:t>
            </w:r>
            <w:r>
              <w:br/>
            </w:r>
            <w:r>
              <w:rPr>
                <w:rFonts w:ascii="Times New Roman"/>
                <w:b w:val="false"/>
                <w:i w:val="false"/>
                <w:color w:val="000000"/>
                <w:sz w:val="20"/>
              </w:rPr>
              <w:t>
</w:t>
            </w:r>
            <w:r>
              <w:rPr>
                <w:rFonts w:ascii="Times New Roman"/>
                <w:b w:val="false"/>
                <w:i w:val="false"/>
                <w:color w:val="000000"/>
                <w:sz w:val="20"/>
              </w:rPr>
              <w:t>5 қараша,</w:t>
            </w:r>
            <w:r>
              <w:br/>
            </w:r>
            <w:r>
              <w:rPr>
                <w:rFonts w:ascii="Times New Roman"/>
                <w:b w:val="false"/>
                <w:i w:val="false"/>
                <w:color w:val="000000"/>
                <w:sz w:val="20"/>
              </w:rPr>
              <w:t>
</w:t>
            </w:r>
            <w:r>
              <w:rPr>
                <w:rFonts w:ascii="Times New Roman"/>
                <w:b w:val="false"/>
                <w:i w:val="false"/>
                <w:color w:val="000000"/>
                <w:sz w:val="20"/>
              </w:rPr>
              <w:t>5 желтоқсан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кестелер</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тізбе бойынша тұтыну тауарлары мен қызмет көрсетулердің жекелеген түрлерінің орташа бағасы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қаңтар,</w:t>
            </w:r>
            <w:r>
              <w:br/>
            </w:r>
            <w:r>
              <w:rPr>
                <w:rFonts w:ascii="Times New Roman"/>
                <w:b w:val="false"/>
                <w:i w:val="false"/>
                <w:color w:val="000000"/>
                <w:sz w:val="20"/>
              </w:rPr>
              <w:t>
</w:t>
            </w:r>
            <w:r>
              <w:rPr>
                <w:rFonts w:ascii="Times New Roman"/>
                <w:b w:val="false"/>
                <w:i w:val="false"/>
                <w:color w:val="000000"/>
                <w:sz w:val="20"/>
              </w:rPr>
              <w:t>26 ақпан,</w:t>
            </w:r>
            <w:r>
              <w:br/>
            </w:r>
            <w:r>
              <w:rPr>
                <w:rFonts w:ascii="Times New Roman"/>
                <w:b w:val="false"/>
                <w:i w:val="false"/>
                <w:color w:val="000000"/>
                <w:sz w:val="20"/>
              </w:rPr>
              <w:t>
</w:t>
            </w:r>
            <w:r>
              <w:rPr>
                <w:rFonts w:ascii="Times New Roman"/>
                <w:b w:val="false"/>
                <w:i w:val="false"/>
                <w:color w:val="000000"/>
                <w:sz w:val="20"/>
              </w:rPr>
              <w:t>29 наурыз,</w:t>
            </w:r>
            <w:r>
              <w:br/>
            </w:r>
            <w:r>
              <w:rPr>
                <w:rFonts w:ascii="Times New Roman"/>
                <w:b w:val="false"/>
                <w:i w:val="false"/>
                <w:color w:val="000000"/>
                <w:sz w:val="20"/>
              </w:rPr>
              <w:t>
</w:t>
            </w:r>
            <w:r>
              <w:rPr>
                <w:rFonts w:ascii="Times New Roman"/>
                <w:b w:val="false"/>
                <w:i w:val="false"/>
                <w:color w:val="000000"/>
                <w:sz w:val="20"/>
              </w:rPr>
              <w:t>26 сәуір,</w:t>
            </w:r>
            <w:r>
              <w:br/>
            </w:r>
            <w:r>
              <w:rPr>
                <w:rFonts w:ascii="Times New Roman"/>
                <w:b w:val="false"/>
                <w:i w:val="false"/>
                <w:color w:val="000000"/>
                <w:sz w:val="20"/>
              </w:rPr>
              <w:t>
</w:t>
            </w:r>
            <w:r>
              <w:rPr>
                <w:rFonts w:ascii="Times New Roman"/>
                <w:b w:val="false"/>
                <w:i w:val="false"/>
                <w:color w:val="000000"/>
                <w:sz w:val="20"/>
              </w:rPr>
              <w:t>27 мамыр,</w:t>
            </w:r>
            <w:r>
              <w:br/>
            </w:r>
            <w:r>
              <w:rPr>
                <w:rFonts w:ascii="Times New Roman"/>
                <w:b w:val="false"/>
                <w:i w:val="false"/>
                <w:color w:val="000000"/>
                <w:sz w:val="20"/>
              </w:rPr>
              <w:t>
</w:t>
            </w:r>
            <w:r>
              <w:rPr>
                <w:rFonts w:ascii="Times New Roman"/>
                <w:b w:val="false"/>
                <w:i w:val="false"/>
                <w:color w:val="000000"/>
                <w:sz w:val="20"/>
              </w:rPr>
              <w:t>26 маусым,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шілде,</w:t>
            </w:r>
            <w:r>
              <w:br/>
            </w:r>
            <w:r>
              <w:rPr>
                <w:rFonts w:ascii="Times New Roman"/>
                <w:b w:val="false"/>
                <w:i w:val="false"/>
                <w:color w:val="000000"/>
                <w:sz w:val="20"/>
              </w:rPr>
              <w:t>
</w:t>
            </w:r>
            <w:r>
              <w:rPr>
                <w:rFonts w:ascii="Times New Roman"/>
                <w:b w:val="false"/>
                <w:i w:val="false"/>
                <w:color w:val="000000"/>
                <w:sz w:val="20"/>
              </w:rPr>
              <w:t>26 тамыз,</w:t>
            </w:r>
            <w:r>
              <w:br/>
            </w:r>
            <w:r>
              <w:rPr>
                <w:rFonts w:ascii="Times New Roman"/>
                <w:b w:val="false"/>
                <w:i w:val="false"/>
                <w:color w:val="000000"/>
                <w:sz w:val="20"/>
              </w:rPr>
              <w:t>
</w:t>
            </w:r>
            <w:r>
              <w:rPr>
                <w:rFonts w:ascii="Times New Roman"/>
                <w:b w:val="false"/>
                <w:i w:val="false"/>
                <w:color w:val="000000"/>
                <w:sz w:val="20"/>
              </w:rPr>
              <w:t>26 қыркүйек,</w:t>
            </w:r>
            <w:r>
              <w:br/>
            </w:r>
            <w:r>
              <w:rPr>
                <w:rFonts w:ascii="Times New Roman"/>
                <w:b w:val="false"/>
                <w:i w:val="false"/>
                <w:color w:val="000000"/>
                <w:sz w:val="20"/>
              </w:rPr>
              <w:t>
</w:t>
            </w:r>
            <w:r>
              <w:rPr>
                <w:rFonts w:ascii="Times New Roman"/>
                <w:b w:val="false"/>
                <w:i w:val="false"/>
                <w:color w:val="000000"/>
                <w:sz w:val="20"/>
              </w:rPr>
              <w:t>25 қазан,</w:t>
            </w:r>
            <w:r>
              <w:br/>
            </w:r>
            <w:r>
              <w:rPr>
                <w:rFonts w:ascii="Times New Roman"/>
                <w:b w:val="false"/>
                <w:i w:val="false"/>
                <w:color w:val="000000"/>
                <w:sz w:val="20"/>
              </w:rPr>
              <w:t>
</w:t>
            </w:r>
            <w:r>
              <w:rPr>
                <w:rFonts w:ascii="Times New Roman"/>
                <w:b w:val="false"/>
                <w:i w:val="false"/>
                <w:color w:val="000000"/>
                <w:sz w:val="20"/>
              </w:rPr>
              <w:t>26 қараша,</w:t>
            </w:r>
            <w:r>
              <w:br/>
            </w:r>
            <w:r>
              <w:rPr>
                <w:rFonts w:ascii="Times New Roman"/>
                <w:b w:val="false"/>
                <w:i w:val="false"/>
                <w:color w:val="000000"/>
                <w:sz w:val="20"/>
              </w:rPr>
              <w:t>
</w:t>
            </w:r>
            <w:r>
              <w:rPr>
                <w:rFonts w:ascii="Times New Roman"/>
                <w:b w:val="false"/>
                <w:i w:val="false"/>
                <w:color w:val="000000"/>
                <w:sz w:val="20"/>
              </w:rPr>
              <w:t>26 желтоқсан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кестелер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Б-101</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 азық-түлік, азық-түлік емес тауарлардың, дәрі-дәрмектердің, қызметтердің жекелеген түрлерінің орташа бағасы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ақпан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ХСБ үшін кестелік материал</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Б-101</w:t>
            </w:r>
          </w:p>
        </w:tc>
      </w:tr>
      <w:tr>
        <w:trPr>
          <w:trHeight w:val="15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өнімдерінің экспорттық жеткізілімдері бағасының индексі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қаңтар,</w:t>
            </w:r>
            <w:r>
              <w:br/>
            </w:r>
            <w:r>
              <w:rPr>
                <w:rFonts w:ascii="Times New Roman"/>
                <w:b w:val="false"/>
                <w:i w:val="false"/>
                <w:color w:val="000000"/>
                <w:sz w:val="20"/>
              </w:rPr>
              <w:t>
</w:t>
            </w:r>
            <w:r>
              <w:rPr>
                <w:rFonts w:ascii="Times New Roman"/>
                <w:b w:val="false"/>
                <w:i w:val="false"/>
                <w:color w:val="000000"/>
                <w:sz w:val="20"/>
              </w:rPr>
              <w:t>7 ақпан,</w:t>
            </w:r>
            <w:r>
              <w:br/>
            </w:r>
            <w:r>
              <w:rPr>
                <w:rFonts w:ascii="Times New Roman"/>
                <w:b w:val="false"/>
                <w:i w:val="false"/>
                <w:color w:val="000000"/>
                <w:sz w:val="20"/>
              </w:rPr>
              <w:t>
</w:t>
            </w:r>
            <w:r>
              <w:rPr>
                <w:rFonts w:ascii="Times New Roman"/>
                <w:b w:val="false"/>
                <w:i w:val="false"/>
                <w:color w:val="000000"/>
                <w:sz w:val="20"/>
              </w:rPr>
              <w:t>11 наурыз,</w:t>
            </w:r>
            <w:r>
              <w:br/>
            </w:r>
            <w:r>
              <w:rPr>
                <w:rFonts w:ascii="Times New Roman"/>
                <w:b w:val="false"/>
                <w:i w:val="false"/>
                <w:color w:val="000000"/>
                <w:sz w:val="20"/>
              </w:rPr>
              <w:t>
</w:t>
            </w:r>
            <w:r>
              <w:rPr>
                <w:rFonts w:ascii="Times New Roman"/>
                <w:b w:val="false"/>
                <w:i w:val="false"/>
                <w:color w:val="000000"/>
                <w:sz w:val="20"/>
              </w:rPr>
              <w:t>8 сәуір,</w:t>
            </w:r>
            <w:r>
              <w:br/>
            </w:r>
            <w:r>
              <w:rPr>
                <w:rFonts w:ascii="Times New Roman"/>
                <w:b w:val="false"/>
                <w:i w:val="false"/>
                <w:color w:val="000000"/>
                <w:sz w:val="20"/>
              </w:rPr>
              <w:t>
</w:t>
            </w:r>
            <w:r>
              <w:rPr>
                <w:rFonts w:ascii="Times New Roman"/>
                <w:b w:val="false"/>
                <w:i w:val="false"/>
                <w:color w:val="000000"/>
                <w:sz w:val="20"/>
              </w:rPr>
              <w:t>7 мамыр,</w:t>
            </w:r>
            <w:r>
              <w:br/>
            </w:r>
            <w:r>
              <w:rPr>
                <w:rFonts w:ascii="Times New Roman"/>
                <w:b w:val="false"/>
                <w:i w:val="false"/>
                <w:color w:val="000000"/>
                <w:sz w:val="20"/>
              </w:rPr>
              <w:t>
</w:t>
            </w:r>
            <w:r>
              <w:rPr>
                <w:rFonts w:ascii="Times New Roman"/>
                <w:b w:val="false"/>
                <w:i w:val="false"/>
                <w:color w:val="000000"/>
                <w:sz w:val="20"/>
              </w:rPr>
              <w:t>7 маусым,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шілде,</w:t>
            </w:r>
            <w:r>
              <w:br/>
            </w:r>
            <w:r>
              <w:rPr>
                <w:rFonts w:ascii="Times New Roman"/>
                <w:b w:val="false"/>
                <w:i w:val="false"/>
                <w:color w:val="000000"/>
                <w:sz w:val="20"/>
              </w:rPr>
              <w:t>
</w:t>
            </w:r>
            <w:r>
              <w:rPr>
                <w:rFonts w:ascii="Times New Roman"/>
                <w:b w:val="false"/>
                <w:i w:val="false"/>
                <w:color w:val="000000"/>
                <w:sz w:val="20"/>
              </w:rPr>
              <w:t>7 тамыз,</w:t>
            </w:r>
            <w:r>
              <w:br/>
            </w:r>
            <w:r>
              <w:rPr>
                <w:rFonts w:ascii="Times New Roman"/>
                <w:b w:val="false"/>
                <w:i w:val="false"/>
                <w:color w:val="000000"/>
                <w:sz w:val="20"/>
              </w:rPr>
              <w:t>
</w:t>
            </w:r>
            <w:r>
              <w:rPr>
                <w:rFonts w:ascii="Times New Roman"/>
                <w:b w:val="false"/>
                <w:i w:val="false"/>
                <w:color w:val="000000"/>
                <w:sz w:val="20"/>
              </w:rPr>
              <w:t>9 қыркүйек,</w:t>
            </w:r>
            <w:r>
              <w:br/>
            </w:r>
            <w:r>
              <w:rPr>
                <w:rFonts w:ascii="Times New Roman"/>
                <w:b w:val="false"/>
                <w:i w:val="false"/>
                <w:color w:val="000000"/>
                <w:sz w:val="20"/>
              </w:rPr>
              <w:t>
</w:t>
            </w:r>
            <w:r>
              <w:rPr>
                <w:rFonts w:ascii="Times New Roman"/>
                <w:b w:val="false"/>
                <w:i w:val="false"/>
                <w:color w:val="000000"/>
                <w:sz w:val="20"/>
              </w:rPr>
              <w:t>7 қазан,</w:t>
            </w:r>
            <w:r>
              <w:br/>
            </w:r>
            <w:r>
              <w:rPr>
                <w:rFonts w:ascii="Times New Roman"/>
                <w:b w:val="false"/>
                <w:i w:val="false"/>
                <w:color w:val="000000"/>
                <w:sz w:val="20"/>
              </w:rPr>
              <w:t>
</w:t>
            </w:r>
            <w:r>
              <w:rPr>
                <w:rFonts w:ascii="Times New Roman"/>
                <w:b w:val="false"/>
                <w:i w:val="false"/>
                <w:color w:val="000000"/>
                <w:sz w:val="20"/>
              </w:rPr>
              <w:t>7 қараша,</w:t>
            </w:r>
            <w:r>
              <w:br/>
            </w:r>
            <w:r>
              <w:rPr>
                <w:rFonts w:ascii="Times New Roman"/>
                <w:b w:val="false"/>
                <w:i w:val="false"/>
                <w:color w:val="000000"/>
                <w:sz w:val="20"/>
              </w:rPr>
              <w:t>
</w:t>
            </w:r>
            <w:r>
              <w:rPr>
                <w:rFonts w:ascii="Times New Roman"/>
                <w:b w:val="false"/>
                <w:i w:val="false"/>
                <w:color w:val="000000"/>
                <w:sz w:val="20"/>
              </w:rPr>
              <w:t>9 желтоқсан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КБК деректері, 1-КО</w:t>
            </w:r>
          </w:p>
        </w:tc>
      </w:tr>
      <w:tr>
        <w:trPr>
          <w:trHeight w:val="15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Республикасынан шығарылатын өнімдердің экспорттық жеткізілімі бағасының өзгеруі туралы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қаңтар,</w:t>
            </w:r>
            <w:r>
              <w:br/>
            </w:r>
            <w:r>
              <w:rPr>
                <w:rFonts w:ascii="Times New Roman"/>
                <w:b w:val="false"/>
                <w:i w:val="false"/>
                <w:color w:val="000000"/>
                <w:sz w:val="20"/>
              </w:rPr>
              <w:t>
</w:t>
            </w:r>
            <w:r>
              <w:rPr>
                <w:rFonts w:ascii="Times New Roman"/>
                <w:b w:val="false"/>
                <w:i w:val="false"/>
                <w:color w:val="000000"/>
                <w:sz w:val="20"/>
              </w:rPr>
              <w:t>12 ақпан,</w:t>
            </w:r>
            <w:r>
              <w:br/>
            </w:r>
            <w:r>
              <w:rPr>
                <w:rFonts w:ascii="Times New Roman"/>
                <w:b w:val="false"/>
                <w:i w:val="false"/>
                <w:color w:val="000000"/>
                <w:sz w:val="20"/>
              </w:rPr>
              <w:t>
</w:t>
            </w:r>
            <w:r>
              <w:rPr>
                <w:rFonts w:ascii="Times New Roman"/>
                <w:b w:val="false"/>
                <w:i w:val="false"/>
                <w:color w:val="000000"/>
                <w:sz w:val="20"/>
              </w:rPr>
              <w:t>12 наурыз,</w:t>
            </w:r>
            <w:r>
              <w:br/>
            </w:r>
            <w:r>
              <w:rPr>
                <w:rFonts w:ascii="Times New Roman"/>
                <w:b w:val="false"/>
                <w:i w:val="false"/>
                <w:color w:val="000000"/>
                <w:sz w:val="20"/>
              </w:rPr>
              <w:t>
</w:t>
            </w:r>
            <w:r>
              <w:rPr>
                <w:rFonts w:ascii="Times New Roman"/>
                <w:b w:val="false"/>
                <w:i w:val="false"/>
                <w:color w:val="000000"/>
                <w:sz w:val="20"/>
              </w:rPr>
              <w:t>12 сәуір,</w:t>
            </w:r>
            <w:r>
              <w:br/>
            </w:r>
            <w:r>
              <w:rPr>
                <w:rFonts w:ascii="Times New Roman"/>
                <w:b w:val="false"/>
                <w:i w:val="false"/>
                <w:color w:val="000000"/>
                <w:sz w:val="20"/>
              </w:rPr>
              <w:t>
</w:t>
            </w:r>
            <w:r>
              <w:rPr>
                <w:rFonts w:ascii="Times New Roman"/>
                <w:b w:val="false"/>
                <w:i w:val="false"/>
                <w:color w:val="000000"/>
                <w:sz w:val="20"/>
              </w:rPr>
              <w:t>13 мамыр,</w:t>
            </w:r>
            <w:r>
              <w:br/>
            </w:r>
            <w:r>
              <w:rPr>
                <w:rFonts w:ascii="Times New Roman"/>
                <w:b w:val="false"/>
                <w:i w:val="false"/>
                <w:color w:val="000000"/>
                <w:sz w:val="20"/>
              </w:rPr>
              <w:t>
</w:t>
            </w:r>
            <w:r>
              <w:rPr>
                <w:rFonts w:ascii="Times New Roman"/>
                <w:b w:val="false"/>
                <w:i w:val="false"/>
                <w:color w:val="000000"/>
                <w:sz w:val="20"/>
              </w:rPr>
              <w:t>12 маусым,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шілде,</w:t>
            </w:r>
            <w:r>
              <w:br/>
            </w:r>
            <w:r>
              <w:rPr>
                <w:rFonts w:ascii="Times New Roman"/>
                <w:b w:val="false"/>
                <w:i w:val="false"/>
                <w:color w:val="000000"/>
                <w:sz w:val="20"/>
              </w:rPr>
              <w:t>
</w:t>
            </w:r>
            <w:r>
              <w:rPr>
                <w:rFonts w:ascii="Times New Roman"/>
                <w:b w:val="false"/>
                <w:i w:val="false"/>
                <w:color w:val="000000"/>
                <w:sz w:val="20"/>
              </w:rPr>
              <w:t>12 тамыз,</w:t>
            </w:r>
            <w:r>
              <w:br/>
            </w:r>
            <w:r>
              <w:rPr>
                <w:rFonts w:ascii="Times New Roman"/>
                <w:b w:val="false"/>
                <w:i w:val="false"/>
                <w:color w:val="000000"/>
                <w:sz w:val="20"/>
              </w:rPr>
              <w:t>
</w:t>
            </w:r>
            <w:r>
              <w:rPr>
                <w:rFonts w:ascii="Times New Roman"/>
                <w:b w:val="false"/>
                <w:i w:val="false"/>
                <w:color w:val="000000"/>
                <w:sz w:val="20"/>
              </w:rPr>
              <w:t>12 қыркүйек,</w:t>
            </w:r>
            <w:r>
              <w:br/>
            </w:r>
            <w:r>
              <w:rPr>
                <w:rFonts w:ascii="Times New Roman"/>
                <w:b w:val="false"/>
                <w:i w:val="false"/>
                <w:color w:val="000000"/>
                <w:sz w:val="20"/>
              </w:rPr>
              <w:t>
</w:t>
            </w:r>
            <w:r>
              <w:rPr>
                <w:rFonts w:ascii="Times New Roman"/>
                <w:b w:val="false"/>
                <w:i w:val="false"/>
                <w:color w:val="000000"/>
                <w:sz w:val="20"/>
              </w:rPr>
              <w:t>14 қазан,</w:t>
            </w:r>
            <w:r>
              <w:br/>
            </w:r>
            <w:r>
              <w:rPr>
                <w:rFonts w:ascii="Times New Roman"/>
                <w:b w:val="false"/>
                <w:i w:val="false"/>
                <w:color w:val="000000"/>
                <w:sz w:val="20"/>
              </w:rPr>
              <w:t>
</w:t>
            </w:r>
            <w:r>
              <w:rPr>
                <w:rFonts w:ascii="Times New Roman"/>
                <w:b w:val="false"/>
                <w:i w:val="false"/>
                <w:color w:val="000000"/>
                <w:sz w:val="20"/>
              </w:rPr>
              <w:t>12 қараша,</w:t>
            </w:r>
            <w:r>
              <w:br/>
            </w:r>
            <w:r>
              <w:rPr>
                <w:rFonts w:ascii="Times New Roman"/>
                <w:b w:val="false"/>
                <w:i w:val="false"/>
                <w:color w:val="000000"/>
                <w:sz w:val="20"/>
              </w:rPr>
              <w:t>
</w:t>
            </w:r>
            <w:r>
              <w:rPr>
                <w:rFonts w:ascii="Times New Roman"/>
                <w:b w:val="false"/>
                <w:i w:val="false"/>
                <w:color w:val="000000"/>
                <w:sz w:val="20"/>
              </w:rPr>
              <w:t>12 желтоқсан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КБК деректері, 1-КО</w:t>
            </w:r>
          </w:p>
        </w:tc>
      </w:tr>
      <w:tr>
        <w:trPr>
          <w:trHeight w:val="9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Республикасынан шығарылатын өнімдердің экспорттық жеткізілімі бағасының өзгеруі туралы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ақпан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КБК деректері, 1-КО</w:t>
            </w:r>
          </w:p>
        </w:tc>
      </w:tr>
      <w:tr>
        <w:trPr>
          <w:trHeight w:val="7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өнімдерінің импорттық түсімдері бағасының индексі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қаңтар,</w:t>
            </w:r>
            <w:r>
              <w:br/>
            </w:r>
            <w:r>
              <w:rPr>
                <w:rFonts w:ascii="Times New Roman"/>
                <w:b w:val="false"/>
                <w:i w:val="false"/>
                <w:color w:val="000000"/>
                <w:sz w:val="20"/>
              </w:rPr>
              <w:t>
</w:t>
            </w:r>
            <w:r>
              <w:rPr>
                <w:rFonts w:ascii="Times New Roman"/>
                <w:b w:val="false"/>
                <w:i w:val="false"/>
                <w:color w:val="000000"/>
                <w:sz w:val="20"/>
              </w:rPr>
              <w:t>7 ақпан,</w:t>
            </w:r>
            <w:r>
              <w:br/>
            </w:r>
            <w:r>
              <w:rPr>
                <w:rFonts w:ascii="Times New Roman"/>
                <w:b w:val="false"/>
                <w:i w:val="false"/>
                <w:color w:val="000000"/>
                <w:sz w:val="20"/>
              </w:rPr>
              <w:t>
</w:t>
            </w:r>
            <w:r>
              <w:rPr>
                <w:rFonts w:ascii="Times New Roman"/>
                <w:b w:val="false"/>
                <w:i w:val="false"/>
                <w:color w:val="000000"/>
                <w:sz w:val="20"/>
              </w:rPr>
              <w:t>11 наурыз,</w:t>
            </w:r>
            <w:r>
              <w:br/>
            </w:r>
            <w:r>
              <w:rPr>
                <w:rFonts w:ascii="Times New Roman"/>
                <w:b w:val="false"/>
                <w:i w:val="false"/>
                <w:color w:val="000000"/>
                <w:sz w:val="20"/>
              </w:rPr>
              <w:t>
</w:t>
            </w:r>
            <w:r>
              <w:rPr>
                <w:rFonts w:ascii="Times New Roman"/>
                <w:b w:val="false"/>
                <w:i w:val="false"/>
                <w:color w:val="000000"/>
                <w:sz w:val="20"/>
              </w:rPr>
              <w:t>8 сәуір,</w:t>
            </w:r>
            <w:r>
              <w:br/>
            </w:r>
            <w:r>
              <w:rPr>
                <w:rFonts w:ascii="Times New Roman"/>
                <w:b w:val="false"/>
                <w:i w:val="false"/>
                <w:color w:val="000000"/>
                <w:sz w:val="20"/>
              </w:rPr>
              <w:t>
</w:t>
            </w:r>
            <w:r>
              <w:rPr>
                <w:rFonts w:ascii="Times New Roman"/>
                <w:b w:val="false"/>
                <w:i w:val="false"/>
                <w:color w:val="000000"/>
                <w:sz w:val="20"/>
              </w:rPr>
              <w:t>7 мамыр,</w:t>
            </w:r>
            <w:r>
              <w:br/>
            </w:r>
            <w:r>
              <w:rPr>
                <w:rFonts w:ascii="Times New Roman"/>
                <w:b w:val="false"/>
                <w:i w:val="false"/>
                <w:color w:val="000000"/>
                <w:sz w:val="20"/>
              </w:rPr>
              <w:t>
</w:t>
            </w:r>
            <w:r>
              <w:rPr>
                <w:rFonts w:ascii="Times New Roman"/>
                <w:b w:val="false"/>
                <w:i w:val="false"/>
                <w:color w:val="000000"/>
                <w:sz w:val="20"/>
              </w:rPr>
              <w:t>7 маусым,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шілде,</w:t>
            </w:r>
            <w:r>
              <w:br/>
            </w:r>
            <w:r>
              <w:rPr>
                <w:rFonts w:ascii="Times New Roman"/>
                <w:b w:val="false"/>
                <w:i w:val="false"/>
                <w:color w:val="000000"/>
                <w:sz w:val="20"/>
              </w:rPr>
              <w:t>
</w:t>
            </w:r>
            <w:r>
              <w:rPr>
                <w:rFonts w:ascii="Times New Roman"/>
                <w:b w:val="false"/>
                <w:i w:val="false"/>
                <w:color w:val="000000"/>
                <w:sz w:val="20"/>
              </w:rPr>
              <w:t>7 тамыз,</w:t>
            </w:r>
            <w:r>
              <w:br/>
            </w:r>
            <w:r>
              <w:rPr>
                <w:rFonts w:ascii="Times New Roman"/>
                <w:b w:val="false"/>
                <w:i w:val="false"/>
                <w:color w:val="000000"/>
                <w:sz w:val="20"/>
              </w:rPr>
              <w:t>
</w:t>
            </w:r>
            <w:r>
              <w:rPr>
                <w:rFonts w:ascii="Times New Roman"/>
                <w:b w:val="false"/>
                <w:i w:val="false"/>
                <w:color w:val="000000"/>
                <w:sz w:val="20"/>
              </w:rPr>
              <w:t>9 қыркүйек,</w:t>
            </w:r>
            <w:r>
              <w:br/>
            </w:r>
            <w:r>
              <w:rPr>
                <w:rFonts w:ascii="Times New Roman"/>
                <w:b w:val="false"/>
                <w:i w:val="false"/>
                <w:color w:val="000000"/>
                <w:sz w:val="20"/>
              </w:rPr>
              <w:t>
</w:t>
            </w:r>
            <w:r>
              <w:rPr>
                <w:rFonts w:ascii="Times New Roman"/>
                <w:b w:val="false"/>
                <w:i w:val="false"/>
                <w:color w:val="000000"/>
                <w:sz w:val="20"/>
              </w:rPr>
              <w:t>7 қазан,</w:t>
            </w:r>
            <w:r>
              <w:br/>
            </w:r>
            <w:r>
              <w:rPr>
                <w:rFonts w:ascii="Times New Roman"/>
                <w:b w:val="false"/>
                <w:i w:val="false"/>
                <w:color w:val="000000"/>
                <w:sz w:val="20"/>
              </w:rPr>
              <w:t>
</w:t>
            </w:r>
            <w:r>
              <w:rPr>
                <w:rFonts w:ascii="Times New Roman"/>
                <w:b w:val="false"/>
                <w:i w:val="false"/>
                <w:color w:val="000000"/>
                <w:sz w:val="20"/>
              </w:rPr>
              <w:t>7 қараша,</w:t>
            </w:r>
            <w:r>
              <w:br/>
            </w:r>
            <w:r>
              <w:rPr>
                <w:rFonts w:ascii="Times New Roman"/>
                <w:b w:val="false"/>
                <w:i w:val="false"/>
                <w:color w:val="000000"/>
                <w:sz w:val="20"/>
              </w:rPr>
              <w:t>
</w:t>
            </w:r>
            <w:r>
              <w:rPr>
                <w:rFonts w:ascii="Times New Roman"/>
                <w:b w:val="false"/>
                <w:i w:val="false"/>
                <w:color w:val="000000"/>
                <w:sz w:val="20"/>
              </w:rPr>
              <w:t>9 желтоқсан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КБК деректері, 1-КО</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өнімдердің импорттық түсімдері бағасының өзгеруі туралы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қаңтар,</w:t>
            </w:r>
            <w:r>
              <w:br/>
            </w:r>
            <w:r>
              <w:rPr>
                <w:rFonts w:ascii="Times New Roman"/>
                <w:b w:val="false"/>
                <w:i w:val="false"/>
                <w:color w:val="000000"/>
                <w:sz w:val="20"/>
              </w:rPr>
              <w:t>
</w:t>
            </w:r>
            <w:r>
              <w:rPr>
                <w:rFonts w:ascii="Times New Roman"/>
                <w:b w:val="false"/>
                <w:i w:val="false"/>
                <w:color w:val="000000"/>
                <w:sz w:val="20"/>
              </w:rPr>
              <w:t>12 ақпан,</w:t>
            </w:r>
            <w:r>
              <w:br/>
            </w:r>
            <w:r>
              <w:rPr>
                <w:rFonts w:ascii="Times New Roman"/>
                <w:b w:val="false"/>
                <w:i w:val="false"/>
                <w:color w:val="000000"/>
                <w:sz w:val="20"/>
              </w:rPr>
              <w:t>
</w:t>
            </w:r>
            <w:r>
              <w:rPr>
                <w:rFonts w:ascii="Times New Roman"/>
                <w:b w:val="false"/>
                <w:i w:val="false"/>
                <w:color w:val="000000"/>
                <w:sz w:val="20"/>
              </w:rPr>
              <w:t>12 наурыз,</w:t>
            </w:r>
            <w:r>
              <w:br/>
            </w:r>
            <w:r>
              <w:rPr>
                <w:rFonts w:ascii="Times New Roman"/>
                <w:b w:val="false"/>
                <w:i w:val="false"/>
                <w:color w:val="000000"/>
                <w:sz w:val="20"/>
              </w:rPr>
              <w:t>
</w:t>
            </w:r>
            <w:r>
              <w:rPr>
                <w:rFonts w:ascii="Times New Roman"/>
                <w:b w:val="false"/>
                <w:i w:val="false"/>
                <w:color w:val="000000"/>
                <w:sz w:val="20"/>
              </w:rPr>
              <w:t>12 сәуір,</w:t>
            </w:r>
            <w:r>
              <w:br/>
            </w:r>
            <w:r>
              <w:rPr>
                <w:rFonts w:ascii="Times New Roman"/>
                <w:b w:val="false"/>
                <w:i w:val="false"/>
                <w:color w:val="000000"/>
                <w:sz w:val="20"/>
              </w:rPr>
              <w:t>
</w:t>
            </w:r>
            <w:r>
              <w:rPr>
                <w:rFonts w:ascii="Times New Roman"/>
                <w:b w:val="false"/>
                <w:i w:val="false"/>
                <w:color w:val="000000"/>
                <w:sz w:val="20"/>
              </w:rPr>
              <w:t>13 мамыр,</w:t>
            </w:r>
            <w:r>
              <w:br/>
            </w:r>
            <w:r>
              <w:rPr>
                <w:rFonts w:ascii="Times New Roman"/>
                <w:b w:val="false"/>
                <w:i w:val="false"/>
                <w:color w:val="000000"/>
                <w:sz w:val="20"/>
              </w:rPr>
              <w:t>
</w:t>
            </w:r>
            <w:r>
              <w:rPr>
                <w:rFonts w:ascii="Times New Roman"/>
                <w:b w:val="false"/>
                <w:i w:val="false"/>
                <w:color w:val="000000"/>
                <w:sz w:val="20"/>
              </w:rPr>
              <w:t>12 маусым,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шілде,</w:t>
            </w:r>
            <w:r>
              <w:br/>
            </w:r>
            <w:r>
              <w:rPr>
                <w:rFonts w:ascii="Times New Roman"/>
                <w:b w:val="false"/>
                <w:i w:val="false"/>
                <w:color w:val="000000"/>
                <w:sz w:val="20"/>
              </w:rPr>
              <w:t>
</w:t>
            </w:r>
            <w:r>
              <w:rPr>
                <w:rFonts w:ascii="Times New Roman"/>
                <w:b w:val="false"/>
                <w:i w:val="false"/>
                <w:color w:val="000000"/>
                <w:sz w:val="20"/>
              </w:rPr>
              <w:t>12 тамыз,</w:t>
            </w:r>
            <w:r>
              <w:br/>
            </w:r>
            <w:r>
              <w:rPr>
                <w:rFonts w:ascii="Times New Roman"/>
                <w:b w:val="false"/>
                <w:i w:val="false"/>
                <w:color w:val="000000"/>
                <w:sz w:val="20"/>
              </w:rPr>
              <w:t>
</w:t>
            </w:r>
            <w:r>
              <w:rPr>
                <w:rFonts w:ascii="Times New Roman"/>
                <w:b w:val="false"/>
                <w:i w:val="false"/>
                <w:color w:val="000000"/>
                <w:sz w:val="20"/>
              </w:rPr>
              <w:t>12 қыркүйек,</w:t>
            </w:r>
            <w:r>
              <w:br/>
            </w:r>
            <w:r>
              <w:rPr>
                <w:rFonts w:ascii="Times New Roman"/>
                <w:b w:val="false"/>
                <w:i w:val="false"/>
                <w:color w:val="000000"/>
                <w:sz w:val="20"/>
              </w:rPr>
              <w:t>
</w:t>
            </w:r>
            <w:r>
              <w:rPr>
                <w:rFonts w:ascii="Times New Roman"/>
                <w:b w:val="false"/>
                <w:i w:val="false"/>
                <w:color w:val="000000"/>
                <w:sz w:val="20"/>
              </w:rPr>
              <w:t>14 қазан,</w:t>
            </w:r>
            <w:r>
              <w:br/>
            </w:r>
            <w:r>
              <w:rPr>
                <w:rFonts w:ascii="Times New Roman"/>
                <w:b w:val="false"/>
                <w:i w:val="false"/>
                <w:color w:val="000000"/>
                <w:sz w:val="20"/>
              </w:rPr>
              <w:t>
</w:t>
            </w:r>
            <w:r>
              <w:rPr>
                <w:rFonts w:ascii="Times New Roman"/>
                <w:b w:val="false"/>
                <w:i w:val="false"/>
                <w:color w:val="000000"/>
                <w:sz w:val="20"/>
              </w:rPr>
              <w:t>12 қараша,</w:t>
            </w:r>
            <w:r>
              <w:br/>
            </w:r>
            <w:r>
              <w:rPr>
                <w:rFonts w:ascii="Times New Roman"/>
                <w:b w:val="false"/>
                <w:i w:val="false"/>
                <w:color w:val="000000"/>
                <w:sz w:val="20"/>
              </w:rPr>
              <w:t>
</w:t>
            </w:r>
            <w:r>
              <w:rPr>
                <w:rFonts w:ascii="Times New Roman"/>
                <w:b w:val="false"/>
                <w:i w:val="false"/>
                <w:color w:val="000000"/>
                <w:sz w:val="20"/>
              </w:rPr>
              <w:t>12 желтоқсан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деректері, 1-КО</w:t>
            </w:r>
          </w:p>
        </w:tc>
      </w:tr>
      <w:tr>
        <w:trPr>
          <w:trHeight w:val="8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өнімдердің импорттық түсімдері бағасының өзгеруі туралы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ақпан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деректері, 1-КО</w:t>
            </w:r>
          </w:p>
        </w:tc>
      </w:tr>
      <w:tr>
        <w:trPr>
          <w:trHeight w:val="8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тұрғын үй нарығындағы баға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қаңтар,</w:t>
            </w:r>
            <w:r>
              <w:br/>
            </w:r>
            <w:r>
              <w:rPr>
                <w:rFonts w:ascii="Times New Roman"/>
                <w:b w:val="false"/>
                <w:i w:val="false"/>
                <w:color w:val="000000"/>
                <w:sz w:val="20"/>
              </w:rPr>
              <w:t>
</w:t>
            </w:r>
            <w:r>
              <w:rPr>
                <w:rFonts w:ascii="Times New Roman"/>
                <w:b w:val="false"/>
                <w:i w:val="false"/>
                <w:color w:val="000000"/>
                <w:sz w:val="20"/>
              </w:rPr>
              <w:t>8 ақпан,</w:t>
            </w:r>
            <w:r>
              <w:br/>
            </w:r>
            <w:r>
              <w:rPr>
                <w:rFonts w:ascii="Times New Roman"/>
                <w:b w:val="false"/>
                <w:i w:val="false"/>
                <w:color w:val="000000"/>
                <w:sz w:val="20"/>
              </w:rPr>
              <w:t>
</w:t>
            </w:r>
            <w:r>
              <w:rPr>
                <w:rFonts w:ascii="Times New Roman"/>
                <w:b w:val="false"/>
                <w:i w:val="false"/>
                <w:color w:val="000000"/>
                <w:sz w:val="20"/>
              </w:rPr>
              <w:t>11 наурыз,</w:t>
            </w:r>
            <w:r>
              <w:br/>
            </w:r>
            <w:r>
              <w:rPr>
                <w:rFonts w:ascii="Times New Roman"/>
                <w:b w:val="false"/>
                <w:i w:val="false"/>
                <w:color w:val="000000"/>
                <w:sz w:val="20"/>
              </w:rPr>
              <w:t>
</w:t>
            </w:r>
            <w:r>
              <w:rPr>
                <w:rFonts w:ascii="Times New Roman"/>
                <w:b w:val="false"/>
                <w:i w:val="false"/>
                <w:color w:val="000000"/>
                <w:sz w:val="20"/>
              </w:rPr>
              <w:t>9 сәуір,</w:t>
            </w:r>
            <w:r>
              <w:br/>
            </w:r>
            <w:r>
              <w:rPr>
                <w:rFonts w:ascii="Times New Roman"/>
                <w:b w:val="false"/>
                <w:i w:val="false"/>
                <w:color w:val="000000"/>
                <w:sz w:val="20"/>
              </w:rPr>
              <w:t>
</w:t>
            </w:r>
            <w:r>
              <w:rPr>
                <w:rFonts w:ascii="Times New Roman"/>
                <w:b w:val="false"/>
                <w:i w:val="false"/>
                <w:color w:val="000000"/>
                <w:sz w:val="20"/>
              </w:rPr>
              <w:t>10 мамыр,</w:t>
            </w:r>
            <w:r>
              <w:br/>
            </w:r>
            <w:r>
              <w:rPr>
                <w:rFonts w:ascii="Times New Roman"/>
                <w:b w:val="false"/>
                <w:i w:val="false"/>
                <w:color w:val="000000"/>
                <w:sz w:val="20"/>
              </w:rPr>
              <w:t>
</w:t>
            </w:r>
            <w:r>
              <w:rPr>
                <w:rFonts w:ascii="Times New Roman"/>
                <w:b w:val="false"/>
                <w:i w:val="false"/>
                <w:color w:val="000000"/>
                <w:sz w:val="20"/>
              </w:rPr>
              <w:t>10 маусым,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шілде,</w:t>
            </w:r>
            <w:r>
              <w:br/>
            </w:r>
            <w:r>
              <w:rPr>
                <w:rFonts w:ascii="Times New Roman"/>
                <w:b w:val="false"/>
                <w:i w:val="false"/>
                <w:color w:val="000000"/>
                <w:sz w:val="20"/>
              </w:rPr>
              <w:t>
</w:t>
            </w:r>
            <w:r>
              <w:rPr>
                <w:rFonts w:ascii="Times New Roman"/>
                <w:b w:val="false"/>
                <w:i w:val="false"/>
                <w:color w:val="000000"/>
                <w:sz w:val="20"/>
              </w:rPr>
              <w:t>8 тамыз,</w:t>
            </w:r>
            <w:r>
              <w:br/>
            </w:r>
            <w:r>
              <w:rPr>
                <w:rFonts w:ascii="Times New Roman"/>
                <w:b w:val="false"/>
                <w:i w:val="false"/>
                <w:color w:val="000000"/>
                <w:sz w:val="20"/>
              </w:rPr>
              <w:t>
</w:t>
            </w:r>
            <w:r>
              <w:rPr>
                <w:rFonts w:ascii="Times New Roman"/>
                <w:b w:val="false"/>
                <w:i w:val="false"/>
                <w:color w:val="000000"/>
                <w:sz w:val="20"/>
              </w:rPr>
              <w:t>10 қыркүйек,</w:t>
            </w:r>
            <w:r>
              <w:br/>
            </w:r>
            <w:r>
              <w:rPr>
                <w:rFonts w:ascii="Times New Roman"/>
                <w:b w:val="false"/>
                <w:i w:val="false"/>
                <w:color w:val="000000"/>
                <w:sz w:val="20"/>
              </w:rPr>
              <w:t>
</w:t>
            </w:r>
            <w:r>
              <w:rPr>
                <w:rFonts w:ascii="Times New Roman"/>
                <w:b w:val="false"/>
                <w:i w:val="false"/>
                <w:color w:val="000000"/>
                <w:sz w:val="20"/>
              </w:rPr>
              <w:t>8 қазан,</w:t>
            </w:r>
            <w:r>
              <w:br/>
            </w:r>
            <w:r>
              <w:rPr>
                <w:rFonts w:ascii="Times New Roman"/>
                <w:b w:val="false"/>
                <w:i w:val="false"/>
                <w:color w:val="000000"/>
                <w:sz w:val="20"/>
              </w:rPr>
              <w:t>
</w:t>
            </w:r>
            <w:r>
              <w:rPr>
                <w:rFonts w:ascii="Times New Roman"/>
                <w:b w:val="false"/>
                <w:i w:val="false"/>
                <w:color w:val="000000"/>
                <w:sz w:val="20"/>
              </w:rPr>
              <w:t>8 қараша,</w:t>
            </w:r>
            <w:r>
              <w:br/>
            </w:r>
            <w:r>
              <w:rPr>
                <w:rFonts w:ascii="Times New Roman"/>
                <w:b w:val="false"/>
                <w:i w:val="false"/>
                <w:color w:val="000000"/>
                <w:sz w:val="20"/>
              </w:rPr>
              <w:t>
</w:t>
            </w:r>
            <w:r>
              <w:rPr>
                <w:rFonts w:ascii="Times New Roman"/>
                <w:b w:val="false"/>
                <w:i w:val="false"/>
                <w:color w:val="000000"/>
                <w:sz w:val="20"/>
              </w:rPr>
              <w:t>10 желтоқсан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Б-101</w:t>
            </w:r>
          </w:p>
        </w:tc>
      </w:tr>
      <w:tr>
        <w:trPr>
          <w:trHeight w:val="8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Тұрақтандыру қорларының әлеуметтік маңызы бар азық-түлік тауарларын сатып алу және өткізу бағасы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ақпан,</w:t>
            </w:r>
            <w:r>
              <w:br/>
            </w:r>
            <w:r>
              <w:rPr>
                <w:rFonts w:ascii="Times New Roman"/>
                <w:b w:val="false"/>
                <w:i w:val="false"/>
                <w:color w:val="000000"/>
                <w:sz w:val="20"/>
              </w:rPr>
              <w:t>
</w:t>
            </w:r>
            <w:r>
              <w:rPr>
                <w:rFonts w:ascii="Times New Roman"/>
                <w:b w:val="false"/>
                <w:i w:val="false"/>
                <w:color w:val="000000"/>
                <w:sz w:val="20"/>
              </w:rPr>
              <w:t>7 наурыз,</w:t>
            </w:r>
            <w:r>
              <w:br/>
            </w:r>
            <w:r>
              <w:rPr>
                <w:rFonts w:ascii="Times New Roman"/>
                <w:b w:val="false"/>
                <w:i w:val="false"/>
                <w:color w:val="000000"/>
                <w:sz w:val="20"/>
              </w:rPr>
              <w:t>
</w:t>
            </w:r>
            <w:r>
              <w:rPr>
                <w:rFonts w:ascii="Times New Roman"/>
                <w:b w:val="false"/>
                <w:i w:val="false"/>
                <w:color w:val="000000"/>
                <w:sz w:val="20"/>
              </w:rPr>
              <w:t>8 сәуір,</w:t>
            </w:r>
            <w:r>
              <w:br/>
            </w:r>
            <w:r>
              <w:rPr>
                <w:rFonts w:ascii="Times New Roman"/>
                <w:b w:val="false"/>
                <w:i w:val="false"/>
                <w:color w:val="000000"/>
                <w:sz w:val="20"/>
              </w:rPr>
              <w:t>
</w:t>
            </w:r>
            <w:r>
              <w:rPr>
                <w:rFonts w:ascii="Times New Roman"/>
                <w:b w:val="false"/>
                <w:i w:val="false"/>
                <w:color w:val="000000"/>
                <w:sz w:val="20"/>
              </w:rPr>
              <w:t>8 мамыр,</w:t>
            </w:r>
            <w:r>
              <w:br/>
            </w:r>
            <w:r>
              <w:rPr>
                <w:rFonts w:ascii="Times New Roman"/>
                <w:b w:val="false"/>
                <w:i w:val="false"/>
                <w:color w:val="000000"/>
                <w:sz w:val="20"/>
              </w:rPr>
              <w:t>
</w:t>
            </w:r>
            <w:r>
              <w:rPr>
                <w:rFonts w:ascii="Times New Roman"/>
                <w:b w:val="false"/>
                <w:i w:val="false"/>
                <w:color w:val="000000"/>
                <w:sz w:val="20"/>
              </w:rPr>
              <w:t>7 маусым,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шілде,</w:t>
            </w:r>
            <w:r>
              <w:br/>
            </w:r>
            <w:r>
              <w:rPr>
                <w:rFonts w:ascii="Times New Roman"/>
                <w:b w:val="false"/>
                <w:i w:val="false"/>
                <w:color w:val="000000"/>
                <w:sz w:val="20"/>
              </w:rPr>
              <w:t>
</w:t>
            </w:r>
            <w:r>
              <w:rPr>
                <w:rFonts w:ascii="Times New Roman"/>
                <w:b w:val="false"/>
                <w:i w:val="false"/>
                <w:color w:val="000000"/>
                <w:sz w:val="20"/>
              </w:rPr>
              <w:t>7 тамыз,</w:t>
            </w:r>
            <w:r>
              <w:br/>
            </w:r>
            <w:r>
              <w:rPr>
                <w:rFonts w:ascii="Times New Roman"/>
                <w:b w:val="false"/>
                <w:i w:val="false"/>
                <w:color w:val="000000"/>
                <w:sz w:val="20"/>
              </w:rPr>
              <w:t>
</w:t>
            </w:r>
            <w:r>
              <w:rPr>
                <w:rFonts w:ascii="Times New Roman"/>
                <w:b w:val="false"/>
                <w:i w:val="false"/>
                <w:color w:val="000000"/>
                <w:sz w:val="20"/>
              </w:rPr>
              <w:t>9 қыркүйек,</w:t>
            </w:r>
            <w:r>
              <w:br/>
            </w:r>
            <w:r>
              <w:rPr>
                <w:rFonts w:ascii="Times New Roman"/>
                <w:b w:val="false"/>
                <w:i w:val="false"/>
                <w:color w:val="000000"/>
                <w:sz w:val="20"/>
              </w:rPr>
              <w:t>
</w:t>
            </w:r>
            <w:r>
              <w:rPr>
                <w:rFonts w:ascii="Times New Roman"/>
                <w:b w:val="false"/>
                <w:i w:val="false"/>
                <w:color w:val="000000"/>
                <w:sz w:val="20"/>
              </w:rPr>
              <w:t>7 қазан,</w:t>
            </w:r>
            <w:r>
              <w:br/>
            </w:r>
            <w:r>
              <w:rPr>
                <w:rFonts w:ascii="Times New Roman"/>
                <w:b w:val="false"/>
                <w:i w:val="false"/>
                <w:color w:val="000000"/>
                <w:sz w:val="20"/>
              </w:rPr>
              <w:t>
</w:t>
            </w:r>
            <w:r>
              <w:rPr>
                <w:rFonts w:ascii="Times New Roman"/>
                <w:b w:val="false"/>
                <w:i w:val="false"/>
                <w:color w:val="000000"/>
                <w:sz w:val="20"/>
              </w:rPr>
              <w:t>7 қараша,</w:t>
            </w:r>
            <w:r>
              <w:br/>
            </w:r>
            <w:r>
              <w:rPr>
                <w:rFonts w:ascii="Times New Roman"/>
                <w:b w:val="false"/>
                <w:i w:val="false"/>
                <w:color w:val="000000"/>
                <w:sz w:val="20"/>
              </w:rPr>
              <w:t>
</w:t>
            </w:r>
            <w:r>
              <w:rPr>
                <w:rFonts w:ascii="Times New Roman"/>
                <w:b w:val="false"/>
                <w:i w:val="false"/>
                <w:color w:val="000000"/>
                <w:sz w:val="20"/>
              </w:rPr>
              <w:t>9 желтоқсан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 АШМ арналған мамандандырылған кестелер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ӘКК деректері (тізім бойынша)</w:t>
            </w:r>
          </w:p>
        </w:tc>
      </w:tr>
    </w:tbl>
    <w:bookmarkStart w:name="z23" w:id="43"/>
    <w:p>
      <w:pPr>
        <w:spacing w:after="0"/>
        <w:ind w:left="0"/>
        <w:jc w:val="both"/>
      </w:pPr>
      <w:r>
        <w:rPr>
          <w:rFonts w:ascii="Times New Roman"/>
          <w:b w:val="false"/>
          <w:i w:val="false"/>
          <w:color w:val="000000"/>
          <w:sz w:val="28"/>
        </w:rPr>
        <w:t>
Еңбек және халықты жұмыспен қамту статистикасы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2661"/>
        <w:gridCol w:w="1493"/>
        <w:gridCol w:w="1892"/>
        <w:gridCol w:w="2267"/>
        <w:gridCol w:w="1890"/>
        <w:gridCol w:w="2684"/>
      </w:tblGrid>
      <w:tr>
        <w:trPr>
          <w:trHeight w:val="7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жұмыстың атауы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Шығарылымның кезеңділігі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Пайдаланушыларға статистикалық ақпараттарды табыс ету мерзімдері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ету нысаны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Дереккөздер (статистикалық нысанның индексі)</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0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қызметкерлердің саны және жалақысы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айлық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қаңтар,</w:t>
            </w:r>
            <w:r>
              <w:br/>
            </w:r>
            <w:r>
              <w:rPr>
                <w:rFonts w:ascii="Times New Roman"/>
                <w:b w:val="false"/>
                <w:i w:val="false"/>
                <w:color w:val="000000"/>
                <w:sz w:val="20"/>
              </w:rPr>
              <w:t>
</w:t>
            </w:r>
            <w:r>
              <w:rPr>
                <w:rFonts w:ascii="Times New Roman"/>
                <w:b w:val="false"/>
                <w:i w:val="false"/>
                <w:color w:val="000000"/>
                <w:sz w:val="20"/>
              </w:rPr>
              <w:t>7 ақпан,</w:t>
            </w:r>
            <w:r>
              <w:br/>
            </w:r>
            <w:r>
              <w:rPr>
                <w:rFonts w:ascii="Times New Roman"/>
                <w:b w:val="false"/>
                <w:i w:val="false"/>
                <w:color w:val="000000"/>
                <w:sz w:val="20"/>
              </w:rPr>
              <w:t>
</w:t>
            </w:r>
            <w:r>
              <w:rPr>
                <w:rFonts w:ascii="Times New Roman"/>
                <w:b w:val="false"/>
                <w:i w:val="false"/>
                <w:color w:val="000000"/>
                <w:sz w:val="20"/>
              </w:rPr>
              <w:t>14 ақпан,</w:t>
            </w:r>
            <w:r>
              <w:br/>
            </w:r>
            <w:r>
              <w:rPr>
                <w:rFonts w:ascii="Times New Roman"/>
                <w:b w:val="false"/>
                <w:i w:val="false"/>
                <w:color w:val="000000"/>
                <w:sz w:val="20"/>
              </w:rPr>
              <w:t>
</w:t>
            </w:r>
            <w:r>
              <w:rPr>
                <w:rFonts w:ascii="Times New Roman"/>
                <w:b w:val="false"/>
                <w:i w:val="false"/>
                <w:color w:val="000000"/>
                <w:sz w:val="20"/>
              </w:rPr>
              <w:t>13 наурыз,</w:t>
            </w:r>
            <w:r>
              <w:br/>
            </w:r>
            <w:r>
              <w:rPr>
                <w:rFonts w:ascii="Times New Roman"/>
                <w:b w:val="false"/>
                <w:i w:val="false"/>
                <w:color w:val="000000"/>
                <w:sz w:val="20"/>
              </w:rPr>
              <w:t>
</w:t>
            </w:r>
            <w:r>
              <w:rPr>
                <w:rFonts w:ascii="Times New Roman"/>
                <w:b w:val="false"/>
                <w:i w:val="false"/>
                <w:color w:val="000000"/>
                <w:sz w:val="20"/>
              </w:rPr>
              <w:t>15 сәуір,</w:t>
            </w:r>
            <w:r>
              <w:br/>
            </w:r>
            <w:r>
              <w:rPr>
                <w:rFonts w:ascii="Times New Roman"/>
                <w:b w:val="false"/>
                <w:i w:val="false"/>
                <w:color w:val="000000"/>
                <w:sz w:val="20"/>
              </w:rPr>
              <w:t>
</w:t>
            </w:r>
            <w:r>
              <w:rPr>
                <w:rFonts w:ascii="Times New Roman"/>
                <w:b w:val="false"/>
                <w:i w:val="false"/>
                <w:color w:val="000000"/>
                <w:sz w:val="20"/>
              </w:rPr>
              <w:t>14 мамыр,</w:t>
            </w:r>
            <w:r>
              <w:br/>
            </w:r>
            <w:r>
              <w:rPr>
                <w:rFonts w:ascii="Times New Roman"/>
                <w:b w:val="false"/>
                <w:i w:val="false"/>
                <w:color w:val="000000"/>
                <w:sz w:val="20"/>
              </w:rPr>
              <w:t>
</w:t>
            </w:r>
            <w:r>
              <w:rPr>
                <w:rFonts w:ascii="Times New Roman"/>
                <w:b w:val="false"/>
                <w:i w:val="false"/>
                <w:color w:val="000000"/>
                <w:sz w:val="20"/>
              </w:rPr>
              <w:t>13 маусым,</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шілде,</w:t>
            </w:r>
            <w:r>
              <w:br/>
            </w:r>
            <w:r>
              <w:rPr>
                <w:rFonts w:ascii="Times New Roman"/>
                <w:b w:val="false"/>
                <w:i w:val="false"/>
                <w:color w:val="000000"/>
                <w:sz w:val="20"/>
              </w:rPr>
              <w:t>
</w:t>
            </w:r>
            <w:r>
              <w:rPr>
                <w:rFonts w:ascii="Times New Roman"/>
                <w:b w:val="false"/>
                <w:i w:val="false"/>
                <w:color w:val="000000"/>
                <w:sz w:val="20"/>
              </w:rPr>
              <w:t>13 тамыз,</w:t>
            </w:r>
            <w:r>
              <w:br/>
            </w:r>
            <w:r>
              <w:rPr>
                <w:rFonts w:ascii="Times New Roman"/>
                <w:b w:val="false"/>
                <w:i w:val="false"/>
                <w:color w:val="000000"/>
                <w:sz w:val="20"/>
              </w:rPr>
              <w:t>
</w:t>
            </w:r>
            <w:r>
              <w:rPr>
                <w:rFonts w:ascii="Times New Roman"/>
                <w:b w:val="false"/>
                <w:i w:val="false"/>
                <w:color w:val="000000"/>
                <w:sz w:val="20"/>
              </w:rPr>
              <w:t>13 қыркүйек,</w:t>
            </w:r>
            <w:r>
              <w:br/>
            </w:r>
            <w:r>
              <w:rPr>
                <w:rFonts w:ascii="Times New Roman"/>
                <w:b w:val="false"/>
                <w:i w:val="false"/>
                <w:color w:val="000000"/>
                <w:sz w:val="20"/>
              </w:rPr>
              <w:t>
</w:t>
            </w:r>
            <w:r>
              <w:rPr>
                <w:rFonts w:ascii="Times New Roman"/>
                <w:b w:val="false"/>
                <w:i w:val="false"/>
                <w:color w:val="000000"/>
                <w:sz w:val="20"/>
              </w:rPr>
              <w:t>14 қазан,</w:t>
            </w:r>
            <w:r>
              <w:br/>
            </w:r>
            <w:r>
              <w:rPr>
                <w:rFonts w:ascii="Times New Roman"/>
                <w:b w:val="false"/>
                <w:i w:val="false"/>
                <w:color w:val="000000"/>
                <w:sz w:val="20"/>
              </w:rPr>
              <w:t>
</w:t>
            </w:r>
            <w:r>
              <w:rPr>
                <w:rFonts w:ascii="Times New Roman"/>
                <w:b w:val="false"/>
                <w:i w:val="false"/>
                <w:color w:val="000000"/>
                <w:sz w:val="20"/>
              </w:rPr>
              <w:t>13 қараша,</w:t>
            </w:r>
            <w:r>
              <w:br/>
            </w:r>
            <w:r>
              <w:rPr>
                <w:rFonts w:ascii="Times New Roman"/>
                <w:b w:val="false"/>
                <w:i w:val="false"/>
                <w:color w:val="000000"/>
                <w:sz w:val="20"/>
              </w:rPr>
              <w:t>
</w:t>
            </w:r>
            <w:r>
              <w:rPr>
                <w:rFonts w:ascii="Times New Roman"/>
                <w:b w:val="false"/>
                <w:i w:val="false"/>
                <w:color w:val="000000"/>
                <w:sz w:val="20"/>
              </w:rPr>
              <w:t>13 желтоқсан</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1-Е (айлық)</w:t>
            </w:r>
          </w:p>
        </w:tc>
      </w:tr>
      <w:tr>
        <w:trPr>
          <w:trHeight w:val="7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ірі және орта кәсіпорындары бойынша қызметкерлердің саны және жалақысы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айлық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қаңтар,</w:t>
            </w:r>
            <w:r>
              <w:br/>
            </w:r>
            <w:r>
              <w:rPr>
                <w:rFonts w:ascii="Times New Roman"/>
                <w:b w:val="false"/>
                <w:i w:val="false"/>
                <w:color w:val="000000"/>
                <w:sz w:val="20"/>
              </w:rPr>
              <w:t>
</w:t>
            </w:r>
            <w:r>
              <w:rPr>
                <w:rFonts w:ascii="Times New Roman"/>
                <w:b w:val="false"/>
                <w:i w:val="false"/>
                <w:color w:val="000000"/>
                <w:sz w:val="20"/>
              </w:rPr>
              <w:t>7 ақпан,</w:t>
            </w:r>
            <w:r>
              <w:br/>
            </w:r>
            <w:r>
              <w:rPr>
                <w:rFonts w:ascii="Times New Roman"/>
                <w:b w:val="false"/>
                <w:i w:val="false"/>
                <w:color w:val="000000"/>
                <w:sz w:val="20"/>
              </w:rPr>
              <w:t>
</w:t>
            </w:r>
            <w:r>
              <w:rPr>
                <w:rFonts w:ascii="Times New Roman"/>
                <w:b w:val="false"/>
                <w:i w:val="false"/>
                <w:color w:val="000000"/>
                <w:sz w:val="20"/>
              </w:rPr>
              <w:t>14 ақпан,</w:t>
            </w:r>
            <w:r>
              <w:br/>
            </w:r>
            <w:r>
              <w:rPr>
                <w:rFonts w:ascii="Times New Roman"/>
                <w:b w:val="false"/>
                <w:i w:val="false"/>
                <w:color w:val="000000"/>
                <w:sz w:val="20"/>
              </w:rPr>
              <w:t>
</w:t>
            </w:r>
            <w:r>
              <w:rPr>
                <w:rFonts w:ascii="Times New Roman"/>
                <w:b w:val="false"/>
                <w:i w:val="false"/>
                <w:color w:val="000000"/>
                <w:sz w:val="20"/>
              </w:rPr>
              <w:t>13 наурыз,</w:t>
            </w:r>
            <w:r>
              <w:br/>
            </w:r>
            <w:r>
              <w:rPr>
                <w:rFonts w:ascii="Times New Roman"/>
                <w:b w:val="false"/>
                <w:i w:val="false"/>
                <w:color w:val="000000"/>
                <w:sz w:val="20"/>
              </w:rPr>
              <w:t>
</w:t>
            </w:r>
            <w:r>
              <w:rPr>
                <w:rFonts w:ascii="Times New Roman"/>
                <w:b w:val="false"/>
                <w:i w:val="false"/>
                <w:color w:val="000000"/>
                <w:sz w:val="20"/>
              </w:rPr>
              <w:t>15 сәуір,</w:t>
            </w:r>
            <w:r>
              <w:br/>
            </w:r>
            <w:r>
              <w:rPr>
                <w:rFonts w:ascii="Times New Roman"/>
                <w:b w:val="false"/>
                <w:i w:val="false"/>
                <w:color w:val="000000"/>
                <w:sz w:val="20"/>
              </w:rPr>
              <w:t>
</w:t>
            </w:r>
            <w:r>
              <w:rPr>
                <w:rFonts w:ascii="Times New Roman"/>
                <w:b w:val="false"/>
                <w:i w:val="false"/>
                <w:color w:val="000000"/>
                <w:sz w:val="20"/>
              </w:rPr>
              <w:t>14 мамыр,</w:t>
            </w:r>
            <w:r>
              <w:br/>
            </w:r>
            <w:r>
              <w:rPr>
                <w:rFonts w:ascii="Times New Roman"/>
                <w:b w:val="false"/>
                <w:i w:val="false"/>
                <w:color w:val="000000"/>
                <w:sz w:val="20"/>
              </w:rPr>
              <w:t>
</w:t>
            </w:r>
            <w:r>
              <w:rPr>
                <w:rFonts w:ascii="Times New Roman"/>
                <w:b w:val="false"/>
                <w:i w:val="false"/>
                <w:color w:val="000000"/>
                <w:sz w:val="20"/>
              </w:rPr>
              <w:t>13 маусым,</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шілде,</w:t>
            </w:r>
            <w:r>
              <w:br/>
            </w:r>
            <w:r>
              <w:rPr>
                <w:rFonts w:ascii="Times New Roman"/>
                <w:b w:val="false"/>
                <w:i w:val="false"/>
                <w:color w:val="000000"/>
                <w:sz w:val="20"/>
              </w:rPr>
              <w:t>
</w:t>
            </w:r>
            <w:r>
              <w:rPr>
                <w:rFonts w:ascii="Times New Roman"/>
                <w:b w:val="false"/>
                <w:i w:val="false"/>
                <w:color w:val="000000"/>
                <w:sz w:val="20"/>
              </w:rPr>
              <w:t>13 тамыз,</w:t>
            </w:r>
            <w:r>
              <w:br/>
            </w:r>
            <w:r>
              <w:rPr>
                <w:rFonts w:ascii="Times New Roman"/>
                <w:b w:val="false"/>
                <w:i w:val="false"/>
                <w:color w:val="000000"/>
                <w:sz w:val="20"/>
              </w:rPr>
              <w:t>
</w:t>
            </w:r>
            <w:r>
              <w:rPr>
                <w:rFonts w:ascii="Times New Roman"/>
                <w:b w:val="false"/>
                <w:i w:val="false"/>
                <w:color w:val="000000"/>
                <w:sz w:val="20"/>
              </w:rPr>
              <w:t>13 қыркүйек,</w:t>
            </w:r>
            <w:r>
              <w:br/>
            </w:r>
            <w:r>
              <w:rPr>
                <w:rFonts w:ascii="Times New Roman"/>
                <w:b w:val="false"/>
                <w:i w:val="false"/>
                <w:color w:val="000000"/>
                <w:sz w:val="20"/>
              </w:rPr>
              <w:t>
</w:t>
            </w:r>
            <w:r>
              <w:rPr>
                <w:rFonts w:ascii="Times New Roman"/>
                <w:b w:val="false"/>
                <w:i w:val="false"/>
                <w:color w:val="000000"/>
                <w:sz w:val="20"/>
              </w:rPr>
              <w:t>14 қазан,</w:t>
            </w:r>
            <w:r>
              <w:br/>
            </w:r>
            <w:r>
              <w:rPr>
                <w:rFonts w:ascii="Times New Roman"/>
                <w:b w:val="false"/>
                <w:i w:val="false"/>
                <w:color w:val="000000"/>
                <w:sz w:val="20"/>
              </w:rPr>
              <w:t>
</w:t>
            </w:r>
            <w:r>
              <w:rPr>
                <w:rFonts w:ascii="Times New Roman"/>
                <w:b w:val="false"/>
                <w:i w:val="false"/>
                <w:color w:val="000000"/>
                <w:sz w:val="20"/>
              </w:rPr>
              <w:t>13 қараша,</w:t>
            </w:r>
            <w:r>
              <w:br/>
            </w:r>
            <w:r>
              <w:rPr>
                <w:rFonts w:ascii="Times New Roman"/>
                <w:b w:val="false"/>
                <w:i w:val="false"/>
                <w:color w:val="000000"/>
                <w:sz w:val="20"/>
              </w:rPr>
              <w:t>
</w:t>
            </w:r>
            <w:r>
              <w:rPr>
                <w:rFonts w:ascii="Times New Roman"/>
                <w:b w:val="false"/>
                <w:i w:val="false"/>
                <w:color w:val="000000"/>
                <w:sz w:val="20"/>
              </w:rPr>
              <w:t>13 желтоқсан</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1-Е (айлық)</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жұмыс күшінің болуы және қозғалысы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айлық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ақпан,</w:t>
            </w:r>
            <w:r>
              <w:br/>
            </w:r>
            <w:r>
              <w:rPr>
                <w:rFonts w:ascii="Times New Roman"/>
                <w:b w:val="false"/>
                <w:i w:val="false"/>
                <w:color w:val="000000"/>
                <w:sz w:val="20"/>
              </w:rPr>
              <w:t>
</w:t>
            </w:r>
            <w:r>
              <w:rPr>
                <w:rFonts w:ascii="Times New Roman"/>
                <w:b w:val="false"/>
                <w:i w:val="false"/>
                <w:color w:val="000000"/>
                <w:sz w:val="20"/>
              </w:rPr>
              <w:t>18 ақпан,</w:t>
            </w:r>
            <w:r>
              <w:br/>
            </w:r>
            <w:r>
              <w:rPr>
                <w:rFonts w:ascii="Times New Roman"/>
                <w:b w:val="false"/>
                <w:i w:val="false"/>
                <w:color w:val="000000"/>
                <w:sz w:val="20"/>
              </w:rPr>
              <w:t>
</w:t>
            </w:r>
            <w:r>
              <w:rPr>
                <w:rFonts w:ascii="Times New Roman"/>
                <w:b w:val="false"/>
                <w:i w:val="false"/>
                <w:color w:val="000000"/>
                <w:sz w:val="20"/>
              </w:rPr>
              <w:t>18 наурыз,</w:t>
            </w:r>
            <w:r>
              <w:br/>
            </w:r>
            <w:r>
              <w:rPr>
                <w:rFonts w:ascii="Times New Roman"/>
                <w:b w:val="false"/>
                <w:i w:val="false"/>
                <w:color w:val="000000"/>
                <w:sz w:val="20"/>
              </w:rPr>
              <w:t>
</w:t>
            </w:r>
            <w:r>
              <w:rPr>
                <w:rFonts w:ascii="Times New Roman"/>
                <w:b w:val="false"/>
                <w:i w:val="false"/>
                <w:color w:val="000000"/>
                <w:sz w:val="20"/>
              </w:rPr>
              <w:t>18 сәуір,</w:t>
            </w:r>
            <w:r>
              <w:br/>
            </w:r>
            <w:r>
              <w:rPr>
                <w:rFonts w:ascii="Times New Roman"/>
                <w:b w:val="false"/>
                <w:i w:val="false"/>
                <w:color w:val="000000"/>
                <w:sz w:val="20"/>
              </w:rPr>
              <w:t>
</w:t>
            </w:r>
            <w:r>
              <w:rPr>
                <w:rFonts w:ascii="Times New Roman"/>
                <w:b w:val="false"/>
                <w:i w:val="false"/>
                <w:color w:val="000000"/>
                <w:sz w:val="20"/>
              </w:rPr>
              <w:t>20 мамыр,</w:t>
            </w:r>
            <w:r>
              <w:br/>
            </w:r>
            <w:r>
              <w:rPr>
                <w:rFonts w:ascii="Times New Roman"/>
                <w:b w:val="false"/>
                <w:i w:val="false"/>
                <w:color w:val="000000"/>
                <w:sz w:val="20"/>
              </w:rPr>
              <w:t>
</w:t>
            </w:r>
            <w:r>
              <w:rPr>
                <w:rFonts w:ascii="Times New Roman"/>
                <w:b w:val="false"/>
                <w:i w:val="false"/>
                <w:color w:val="000000"/>
                <w:sz w:val="20"/>
              </w:rPr>
              <w:t>18 маусым,</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шілде,</w:t>
            </w:r>
            <w:r>
              <w:br/>
            </w:r>
            <w:r>
              <w:rPr>
                <w:rFonts w:ascii="Times New Roman"/>
                <w:b w:val="false"/>
                <w:i w:val="false"/>
                <w:color w:val="000000"/>
                <w:sz w:val="20"/>
              </w:rPr>
              <w:t>
</w:t>
            </w:r>
            <w:r>
              <w:rPr>
                <w:rFonts w:ascii="Times New Roman"/>
                <w:b w:val="false"/>
                <w:i w:val="false"/>
                <w:color w:val="000000"/>
                <w:sz w:val="20"/>
              </w:rPr>
              <w:t>19 тамыз,</w:t>
            </w:r>
            <w:r>
              <w:br/>
            </w:r>
            <w:r>
              <w:rPr>
                <w:rFonts w:ascii="Times New Roman"/>
                <w:b w:val="false"/>
                <w:i w:val="false"/>
                <w:color w:val="000000"/>
                <w:sz w:val="20"/>
              </w:rPr>
              <w:t>
</w:t>
            </w:r>
            <w:r>
              <w:rPr>
                <w:rFonts w:ascii="Times New Roman"/>
                <w:b w:val="false"/>
                <w:i w:val="false"/>
                <w:color w:val="000000"/>
                <w:sz w:val="20"/>
              </w:rPr>
              <w:t>18 қыркүйек,</w:t>
            </w:r>
            <w:r>
              <w:br/>
            </w:r>
            <w:r>
              <w:rPr>
                <w:rFonts w:ascii="Times New Roman"/>
                <w:b w:val="false"/>
                <w:i w:val="false"/>
                <w:color w:val="000000"/>
                <w:sz w:val="20"/>
              </w:rPr>
              <w:t>
</w:t>
            </w:r>
            <w:r>
              <w:rPr>
                <w:rFonts w:ascii="Times New Roman"/>
                <w:b w:val="false"/>
                <w:i w:val="false"/>
                <w:color w:val="000000"/>
                <w:sz w:val="20"/>
              </w:rPr>
              <w:t>18 қазан,</w:t>
            </w:r>
            <w:r>
              <w:br/>
            </w:r>
            <w:r>
              <w:rPr>
                <w:rFonts w:ascii="Times New Roman"/>
                <w:b w:val="false"/>
                <w:i w:val="false"/>
                <w:color w:val="000000"/>
                <w:sz w:val="20"/>
              </w:rPr>
              <w:t>
</w:t>
            </w:r>
            <w:r>
              <w:rPr>
                <w:rFonts w:ascii="Times New Roman"/>
                <w:b w:val="false"/>
                <w:i w:val="false"/>
                <w:color w:val="000000"/>
                <w:sz w:val="20"/>
              </w:rPr>
              <w:t>18 қараша,</w:t>
            </w:r>
            <w:r>
              <w:br/>
            </w:r>
            <w:r>
              <w:rPr>
                <w:rFonts w:ascii="Times New Roman"/>
                <w:b w:val="false"/>
                <w:i w:val="false"/>
                <w:color w:val="000000"/>
                <w:sz w:val="20"/>
              </w:rPr>
              <w:t>
</w:t>
            </w:r>
            <w:r>
              <w:rPr>
                <w:rFonts w:ascii="Times New Roman"/>
                <w:b w:val="false"/>
                <w:i w:val="false"/>
                <w:color w:val="000000"/>
                <w:sz w:val="20"/>
              </w:rPr>
              <w:t>19 желтоқсан</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1-Е (айлық)</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еңбек бойынша негізгі көрсеткіштер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мамыр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1-Е (жылдық)</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ірі және орта кәсіпорындары бойынша еңбек жөніндегі негізгі көрсеткіштер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мамыр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1-Е (жылдық)</w:t>
            </w:r>
          </w:p>
        </w:tc>
      </w:tr>
      <w:tr>
        <w:trPr>
          <w:trHeight w:val="8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жұмыс күшін ұстауға жұмсалған шығындар құны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маусым</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1-Е (жылдық)</w:t>
            </w:r>
          </w:p>
        </w:tc>
      </w:tr>
      <w:tr>
        <w:trPr>
          <w:trHeight w:val="5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жұмыс күшінің қозғалысы және қызметкерлердің күнтізбелік уақыт қорын пайдалану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маусым</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1-Е (жылдық)</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меншік нысандары мен экономикалық қызмет түрлері бойынша қызметкерлердің саны және еңбекақы төлеу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маусым</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1-Е (жылдық)</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экономикалық қызметтің жекелеген түрлеріндегі кәсіптер (лауазымдар) бойынша қызметкерлердің жалақылары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бір рет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қаңтар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2-Е (КӘСІП )</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экономикалық қызметтің жекелеген түрлері бойынша зиянды және басқа да қолайсыз еңбек жағдайларында жұмыс істейтін қызметкерлер саны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сәуір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1-Е (еңбек жағдайы)</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ірі және орта кәсіпорындардағы кадрларға қажеттілік және саны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сәуір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 (бос жұмыс орын)</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 санын есептелген жалақы мөлшері бойынша бөлу туралы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жылда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қыркүйек</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1-Е (Ж)</w:t>
            </w:r>
          </w:p>
        </w:tc>
      </w:tr>
      <w:tr>
        <w:trPr>
          <w:trHeight w:val="7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жалдамалы қызметкерлердің жалақысы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r>
              <w:br/>
            </w:r>
            <w:r>
              <w:rPr>
                <w:rFonts w:ascii="Times New Roman"/>
                <w:b w:val="false"/>
                <w:i w:val="false"/>
                <w:color w:val="000000"/>
                <w:sz w:val="20"/>
              </w:rPr>
              <w:t>
</w:t>
            </w:r>
            <w:r>
              <w:rPr>
                <w:rFonts w:ascii="Times New Roman"/>
                <w:b w:val="false"/>
                <w:i w:val="false"/>
                <w:color w:val="000000"/>
                <w:sz w:val="20"/>
              </w:rPr>
              <w:t>11 ақпан,</w:t>
            </w:r>
            <w:r>
              <w:br/>
            </w:r>
            <w:r>
              <w:rPr>
                <w:rFonts w:ascii="Times New Roman"/>
                <w:b w:val="false"/>
                <w:i w:val="false"/>
                <w:color w:val="000000"/>
                <w:sz w:val="20"/>
              </w:rPr>
              <w:t>
</w:t>
            </w:r>
            <w:r>
              <w:rPr>
                <w:rFonts w:ascii="Times New Roman"/>
                <w:b w:val="false"/>
                <w:i w:val="false"/>
                <w:color w:val="000000"/>
                <w:sz w:val="20"/>
              </w:rPr>
              <w:t>13 ақпан,</w:t>
            </w:r>
            <w:r>
              <w:br/>
            </w:r>
            <w:r>
              <w:rPr>
                <w:rFonts w:ascii="Times New Roman"/>
                <w:b w:val="false"/>
                <w:i w:val="false"/>
                <w:color w:val="000000"/>
                <w:sz w:val="20"/>
              </w:rPr>
              <w:t>
</w:t>
            </w:r>
            <w:r>
              <w:rPr>
                <w:rFonts w:ascii="Times New Roman"/>
                <w:b w:val="false"/>
                <w:i w:val="false"/>
                <w:color w:val="000000"/>
                <w:sz w:val="20"/>
              </w:rPr>
              <w:t>12 наурыз,</w:t>
            </w:r>
            <w:r>
              <w:br/>
            </w:r>
            <w:r>
              <w:rPr>
                <w:rFonts w:ascii="Times New Roman"/>
                <w:b w:val="false"/>
                <w:i w:val="false"/>
                <w:color w:val="000000"/>
                <w:sz w:val="20"/>
              </w:rPr>
              <w:t>
</w:t>
            </w:r>
            <w:r>
              <w:rPr>
                <w:rFonts w:ascii="Times New Roman"/>
                <w:b w:val="false"/>
                <w:i w:val="false"/>
                <w:color w:val="000000"/>
                <w:sz w:val="20"/>
              </w:rPr>
              <w:t>12 сәуір,</w:t>
            </w:r>
            <w:r>
              <w:br/>
            </w:r>
            <w:r>
              <w:rPr>
                <w:rFonts w:ascii="Times New Roman"/>
                <w:b w:val="false"/>
                <w:i w:val="false"/>
                <w:color w:val="000000"/>
                <w:sz w:val="20"/>
              </w:rPr>
              <w:t>
</w:t>
            </w:r>
            <w:r>
              <w:rPr>
                <w:rFonts w:ascii="Times New Roman"/>
                <w:b w:val="false"/>
                <w:i w:val="false"/>
                <w:color w:val="000000"/>
                <w:sz w:val="20"/>
              </w:rPr>
              <w:t>13 мамыр,</w:t>
            </w:r>
            <w:r>
              <w:br/>
            </w:r>
            <w:r>
              <w:rPr>
                <w:rFonts w:ascii="Times New Roman"/>
                <w:b w:val="false"/>
                <w:i w:val="false"/>
                <w:color w:val="000000"/>
                <w:sz w:val="20"/>
              </w:rPr>
              <w:t>
</w:t>
            </w:r>
            <w:r>
              <w:rPr>
                <w:rFonts w:ascii="Times New Roman"/>
                <w:b w:val="false"/>
                <w:i w:val="false"/>
                <w:color w:val="000000"/>
                <w:sz w:val="20"/>
              </w:rPr>
              <w:t>12 маусым</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шілде,</w:t>
            </w:r>
            <w:r>
              <w:br/>
            </w:r>
            <w:r>
              <w:rPr>
                <w:rFonts w:ascii="Times New Roman"/>
                <w:b w:val="false"/>
                <w:i w:val="false"/>
                <w:color w:val="000000"/>
                <w:sz w:val="20"/>
              </w:rPr>
              <w:t>
</w:t>
            </w:r>
            <w:r>
              <w:rPr>
                <w:rFonts w:ascii="Times New Roman"/>
                <w:b w:val="false"/>
                <w:i w:val="false"/>
                <w:color w:val="000000"/>
                <w:sz w:val="20"/>
              </w:rPr>
              <w:t>12 тамыз,</w:t>
            </w:r>
            <w:r>
              <w:br/>
            </w:r>
            <w:r>
              <w:rPr>
                <w:rFonts w:ascii="Times New Roman"/>
                <w:b w:val="false"/>
                <w:i w:val="false"/>
                <w:color w:val="000000"/>
                <w:sz w:val="20"/>
              </w:rPr>
              <w:t>
</w:t>
            </w:r>
            <w:r>
              <w:rPr>
                <w:rFonts w:ascii="Times New Roman"/>
                <w:b w:val="false"/>
                <w:i w:val="false"/>
                <w:color w:val="000000"/>
                <w:sz w:val="20"/>
              </w:rPr>
              <w:t>12 қыркүйек,</w:t>
            </w:r>
            <w:r>
              <w:br/>
            </w:r>
            <w:r>
              <w:rPr>
                <w:rFonts w:ascii="Times New Roman"/>
                <w:b w:val="false"/>
                <w:i w:val="false"/>
                <w:color w:val="000000"/>
                <w:sz w:val="20"/>
              </w:rPr>
              <w:t>
</w:t>
            </w:r>
            <w:r>
              <w:rPr>
                <w:rFonts w:ascii="Times New Roman"/>
                <w:b w:val="false"/>
                <w:i w:val="false"/>
                <w:color w:val="000000"/>
                <w:sz w:val="20"/>
              </w:rPr>
              <w:t>11 қазан,</w:t>
            </w:r>
            <w:r>
              <w:br/>
            </w:r>
            <w:r>
              <w:rPr>
                <w:rFonts w:ascii="Times New Roman"/>
                <w:b w:val="false"/>
                <w:i w:val="false"/>
                <w:color w:val="000000"/>
                <w:sz w:val="20"/>
              </w:rPr>
              <w:t>
</w:t>
            </w:r>
            <w:r>
              <w:rPr>
                <w:rFonts w:ascii="Times New Roman"/>
                <w:b w:val="false"/>
                <w:i w:val="false"/>
                <w:color w:val="000000"/>
                <w:sz w:val="20"/>
              </w:rPr>
              <w:t>12 қараша,</w:t>
            </w:r>
            <w:r>
              <w:br/>
            </w:r>
            <w:r>
              <w:rPr>
                <w:rFonts w:ascii="Times New Roman"/>
                <w:b w:val="false"/>
                <w:i w:val="false"/>
                <w:color w:val="000000"/>
                <w:sz w:val="20"/>
              </w:rPr>
              <w:t>
</w:t>
            </w:r>
            <w:r>
              <w:rPr>
                <w:rFonts w:ascii="Times New Roman"/>
                <w:b w:val="false"/>
                <w:i w:val="false"/>
                <w:color w:val="000000"/>
                <w:sz w:val="20"/>
              </w:rPr>
              <w:t>12 желтоқсан</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1-Е (айлық)</w:t>
            </w:r>
          </w:p>
        </w:tc>
      </w:tr>
      <w:tr>
        <w:trPr>
          <w:trHeight w:val="5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еңбек құнының индексі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маусым</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1-Е (жылдық)</w:t>
            </w:r>
          </w:p>
        </w:tc>
      </w:tr>
      <w:tr>
        <w:trPr>
          <w:trHeight w:val="10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еңбек нарығының негізгі индикаторлары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ақпан,</w:t>
            </w:r>
            <w:r>
              <w:br/>
            </w:r>
            <w:r>
              <w:rPr>
                <w:rFonts w:ascii="Times New Roman"/>
                <w:b w:val="false"/>
                <w:i w:val="false"/>
                <w:color w:val="000000"/>
                <w:sz w:val="20"/>
              </w:rPr>
              <w:t>
</w:t>
            </w:r>
            <w:r>
              <w:rPr>
                <w:rFonts w:ascii="Times New Roman"/>
                <w:b w:val="false"/>
                <w:i w:val="false"/>
                <w:color w:val="000000"/>
                <w:sz w:val="20"/>
              </w:rPr>
              <w:t>13 мамыр,</w:t>
            </w:r>
            <w:r>
              <w:br/>
            </w:r>
            <w:r>
              <w:rPr>
                <w:rFonts w:ascii="Times New Roman"/>
                <w:b w:val="false"/>
                <w:i w:val="false"/>
                <w:color w:val="000000"/>
                <w:sz w:val="20"/>
              </w:rPr>
              <w:t>
</w:t>
            </w:r>
            <w:r>
              <w:rPr>
                <w:rFonts w:ascii="Times New Roman"/>
                <w:b w:val="false"/>
                <w:i w:val="false"/>
                <w:color w:val="000000"/>
                <w:sz w:val="20"/>
              </w:rPr>
              <w:t>12 тамыз,</w:t>
            </w:r>
            <w:r>
              <w:br/>
            </w:r>
            <w:r>
              <w:rPr>
                <w:rFonts w:ascii="Times New Roman"/>
                <w:b w:val="false"/>
                <w:i w:val="false"/>
                <w:color w:val="000000"/>
                <w:sz w:val="20"/>
              </w:rPr>
              <w:t>
</w:t>
            </w:r>
            <w:r>
              <w:rPr>
                <w:rFonts w:ascii="Times New Roman"/>
                <w:b w:val="false"/>
                <w:i w:val="false"/>
                <w:color w:val="000000"/>
                <w:sz w:val="20"/>
              </w:rPr>
              <w:t>11 қараша</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Т-001 </w:t>
            </w:r>
          </w:p>
        </w:tc>
      </w:tr>
      <w:tr>
        <w:trPr>
          <w:trHeight w:val="5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еңбек нарығының негізгі индикаторлары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наурыз</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Т-001 </w:t>
            </w:r>
          </w:p>
        </w:tc>
      </w:tr>
      <w:tr>
        <w:trPr>
          <w:trHeight w:val="7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еңбекке қабілетті жастағы халықтың экономикалық сипаттамасы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мамыр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Т-001 </w:t>
            </w:r>
          </w:p>
        </w:tc>
      </w:tr>
      <w:tr>
        <w:trPr>
          <w:trHeight w:val="6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бейресми жұмыспен қамтылған халық саны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наурыз,</w:t>
            </w:r>
            <w:r>
              <w:br/>
            </w:r>
            <w:r>
              <w:rPr>
                <w:rFonts w:ascii="Times New Roman"/>
                <w:b w:val="false"/>
                <w:i w:val="false"/>
                <w:color w:val="000000"/>
                <w:sz w:val="20"/>
              </w:rPr>
              <w:t>
</w:t>
            </w:r>
            <w:r>
              <w:rPr>
                <w:rFonts w:ascii="Times New Roman"/>
                <w:b w:val="false"/>
                <w:i w:val="false"/>
                <w:color w:val="000000"/>
                <w:sz w:val="20"/>
              </w:rPr>
              <w:t>17 маусым,</w:t>
            </w:r>
            <w:r>
              <w:br/>
            </w:r>
            <w:r>
              <w:rPr>
                <w:rFonts w:ascii="Times New Roman"/>
                <w:b w:val="false"/>
                <w:i w:val="false"/>
                <w:color w:val="000000"/>
                <w:sz w:val="20"/>
              </w:rPr>
              <w:t>
</w:t>
            </w:r>
            <w:r>
              <w:rPr>
                <w:rFonts w:ascii="Times New Roman"/>
                <w:b w:val="false"/>
                <w:i w:val="false"/>
                <w:color w:val="000000"/>
                <w:sz w:val="20"/>
              </w:rPr>
              <w:t>17 қыркүйек,</w:t>
            </w:r>
            <w:r>
              <w:br/>
            </w:r>
            <w:r>
              <w:rPr>
                <w:rFonts w:ascii="Times New Roman"/>
                <w:b w:val="false"/>
                <w:i w:val="false"/>
                <w:color w:val="000000"/>
                <w:sz w:val="20"/>
              </w:rPr>
              <w:t>
</w:t>
            </w:r>
            <w:r>
              <w:rPr>
                <w:rFonts w:ascii="Times New Roman"/>
                <w:b w:val="false"/>
                <w:i w:val="false"/>
                <w:color w:val="000000"/>
                <w:sz w:val="20"/>
              </w:rPr>
              <w:t>18 желтоқсан</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әзірлемелік кестелер</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Т-001 </w:t>
            </w:r>
          </w:p>
        </w:tc>
      </w:tr>
      <w:tr>
        <w:trPr>
          <w:trHeight w:val="5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бейресми жұмыспен қамтылған халық саны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наурыз</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Т-001 </w:t>
            </w:r>
          </w:p>
        </w:tc>
      </w:tr>
      <w:tr>
        <w:trPr>
          <w:trHeight w:val="8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лайықты еңбекті өлшеудің статистикалық көрсеткіштері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ақпан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Т-004 </w:t>
            </w:r>
          </w:p>
        </w:tc>
      </w:tr>
      <w:tr>
        <w:trPr>
          <w:trHeight w:val="7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еңбек нарығының жағдайы туралы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ақпан,</w:t>
            </w:r>
            <w:r>
              <w:br/>
            </w:r>
            <w:r>
              <w:rPr>
                <w:rFonts w:ascii="Times New Roman"/>
                <w:b w:val="false"/>
                <w:i w:val="false"/>
                <w:color w:val="000000"/>
                <w:sz w:val="20"/>
              </w:rPr>
              <w:t>
</w:t>
            </w:r>
            <w:r>
              <w:rPr>
                <w:rFonts w:ascii="Times New Roman"/>
                <w:b w:val="false"/>
                <w:i w:val="false"/>
                <w:color w:val="000000"/>
                <w:sz w:val="20"/>
              </w:rPr>
              <w:t>10 мамыр,</w:t>
            </w:r>
            <w:r>
              <w:br/>
            </w:r>
            <w:r>
              <w:rPr>
                <w:rFonts w:ascii="Times New Roman"/>
                <w:b w:val="false"/>
                <w:i w:val="false"/>
                <w:color w:val="000000"/>
                <w:sz w:val="20"/>
              </w:rPr>
              <w:t>
</w:t>
            </w:r>
            <w:r>
              <w:rPr>
                <w:rFonts w:ascii="Times New Roman"/>
                <w:b w:val="false"/>
                <w:i w:val="false"/>
                <w:color w:val="000000"/>
                <w:sz w:val="20"/>
              </w:rPr>
              <w:t>9 тамыз,</w:t>
            </w:r>
            <w:r>
              <w:br/>
            </w:r>
            <w:r>
              <w:rPr>
                <w:rFonts w:ascii="Times New Roman"/>
                <w:b w:val="false"/>
                <w:i w:val="false"/>
                <w:color w:val="000000"/>
                <w:sz w:val="20"/>
              </w:rPr>
              <w:t>
</w:t>
            </w:r>
            <w:r>
              <w:rPr>
                <w:rFonts w:ascii="Times New Roman"/>
                <w:b w:val="false"/>
                <w:i w:val="false"/>
                <w:color w:val="000000"/>
                <w:sz w:val="20"/>
              </w:rPr>
              <w:t>8 қараша</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Т-001 </w:t>
            </w:r>
          </w:p>
        </w:tc>
      </w:tr>
      <w:tr>
        <w:trPr>
          <w:trHeight w:val="19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ХЕҰ, ХВҚ, Eуростат, БҰҰ ЕЭК, ТМД Статкомитеті Халықаралық ұйымдары мен Статистикалық кеңселеріне арналған кестелік материалдарды (сауалдамаларды) толтыру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сауалдардың түсуіне қарай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ХЕҰ (жыл сайын), ХВҚ (ай сайын, тоқсан сайын, жыл сайын), Eуростат (сұрау салуына қарай), БҰҰ ЕЭК (сұрау салуына қарай), ТМД Статкомитеті (сұрау салуына қарай)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 w:id="44"/>
    <w:p>
      <w:pPr>
        <w:spacing w:after="0"/>
        <w:ind w:left="0"/>
        <w:jc w:val="both"/>
      </w:pPr>
      <w:r>
        <w:rPr>
          <w:rFonts w:ascii="Times New Roman"/>
          <w:b w:val="false"/>
          <w:i w:val="false"/>
          <w:color w:val="000000"/>
          <w:sz w:val="28"/>
        </w:rPr>
        <w:t>
Тұрмыс деңгейі және үй шаруашылықтарын зерттеу статистикасы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
        <w:gridCol w:w="2624"/>
        <w:gridCol w:w="1485"/>
        <w:gridCol w:w="2853"/>
        <w:gridCol w:w="2459"/>
        <w:gridCol w:w="3068"/>
      </w:tblGrid>
      <w:tr>
        <w:trPr>
          <w:trHeight w:val="99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жұмыстың атауы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Шығарылымның кезеңділігі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Пайдаланушыларға статистикалық ақпараттарды табыс ету мерзімі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ету нысаны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Дереккөздер (статистикалық нысанның индексі)</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99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өңірлері бойынша үй шаруашылықтарының әлеуметтік-демографиялық сипаттамалары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сәуір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008</w:t>
            </w:r>
          </w:p>
        </w:tc>
      </w:tr>
      <w:tr>
        <w:trPr>
          <w:trHeight w:val="99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үй шаруашылықтарын жайластыру туралы мәліметтер</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сәуір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006</w:t>
            </w:r>
          </w:p>
        </w:tc>
      </w:tr>
      <w:tr>
        <w:trPr>
          <w:trHeight w:val="99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үй шаруашылықтарында жер учаскелерінің, мал және техниканың қолда бары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сәуір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006</w:t>
            </w:r>
          </w:p>
        </w:tc>
      </w:tr>
      <w:tr>
        <w:trPr>
          <w:trHeight w:val="99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үй шаруашылықтарының өндірістік қызметі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сәуір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әзірлемелік кестелер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004</w:t>
            </w:r>
          </w:p>
        </w:tc>
      </w:tr>
      <w:tr>
        <w:trPr>
          <w:trHeight w:val="99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өңірлері бойынша халықтың шығыстары мен табыстары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сәуір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003, D 004, D 008</w:t>
            </w:r>
          </w:p>
        </w:tc>
      </w:tr>
      <w:tr>
        <w:trPr>
          <w:trHeight w:val="99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өңірлері бойынша үй шаруашылықтарының шығыстары мен табыстары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сәуір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003, D 004, D 008</w:t>
            </w:r>
          </w:p>
        </w:tc>
      </w:tr>
      <w:tr>
        <w:trPr>
          <w:trHeight w:val="99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үй шаруашылықтарындағы азық-түлікті тұтыну</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сәуір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003, D 004, D 008</w:t>
            </w:r>
          </w:p>
        </w:tc>
      </w:tr>
      <w:tr>
        <w:trPr>
          <w:trHeight w:val="99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табыстарын саралаудың негізгі көрсеткіштері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сәуір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003, D 004, D 008</w:t>
            </w:r>
          </w:p>
        </w:tc>
      </w:tr>
      <w:tr>
        <w:trPr>
          <w:trHeight w:val="99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тұрмыс сапасы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мамыр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002</w:t>
            </w:r>
          </w:p>
        </w:tc>
      </w:tr>
      <w:tr>
        <w:trPr>
          <w:trHeight w:val="99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өңірлері бойынша халықтың атаулы ақшалай табыстарын бағалау</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қазан</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сараптамалық бағалау</w:t>
            </w:r>
          </w:p>
        </w:tc>
      </w:tr>
      <w:tr>
        <w:trPr>
          <w:trHeight w:val="99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үй шаруашылықтарының өндірістік қызметі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наурыз,</w:t>
            </w:r>
            <w:r>
              <w:br/>
            </w:r>
            <w:r>
              <w:rPr>
                <w:rFonts w:ascii="Times New Roman"/>
                <w:b w:val="false"/>
                <w:i w:val="false"/>
                <w:color w:val="000000"/>
                <w:sz w:val="20"/>
              </w:rPr>
              <w:t>
</w:t>
            </w:r>
            <w:r>
              <w:rPr>
                <w:rFonts w:ascii="Times New Roman"/>
                <w:b w:val="false"/>
                <w:i w:val="false"/>
                <w:color w:val="000000"/>
                <w:sz w:val="20"/>
              </w:rPr>
              <w:t>7 маусым,</w:t>
            </w:r>
            <w:r>
              <w:br/>
            </w:r>
            <w:r>
              <w:rPr>
                <w:rFonts w:ascii="Times New Roman"/>
                <w:b w:val="false"/>
                <w:i w:val="false"/>
                <w:color w:val="000000"/>
                <w:sz w:val="20"/>
              </w:rPr>
              <w:t>
</w:t>
            </w:r>
            <w:r>
              <w:rPr>
                <w:rFonts w:ascii="Times New Roman"/>
                <w:b w:val="false"/>
                <w:i w:val="false"/>
                <w:color w:val="000000"/>
                <w:sz w:val="20"/>
              </w:rPr>
              <w:t>9 қыркүйек,</w:t>
            </w:r>
            <w:r>
              <w:br/>
            </w:r>
            <w:r>
              <w:rPr>
                <w:rFonts w:ascii="Times New Roman"/>
                <w:b w:val="false"/>
                <w:i w:val="false"/>
                <w:color w:val="000000"/>
                <w:sz w:val="20"/>
              </w:rPr>
              <w:t>
</w:t>
            </w:r>
            <w:r>
              <w:rPr>
                <w:rFonts w:ascii="Times New Roman"/>
                <w:b w:val="false"/>
                <w:i w:val="false"/>
                <w:color w:val="000000"/>
                <w:sz w:val="20"/>
              </w:rPr>
              <w:t>9 желтоқсан</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әзірлемелік кестелер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004</w:t>
            </w:r>
          </w:p>
        </w:tc>
      </w:tr>
      <w:tr>
        <w:trPr>
          <w:trHeight w:val="99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үй шаруашылықтарының табыстары мен шығыстары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наурыз,</w:t>
            </w:r>
            <w:r>
              <w:br/>
            </w:r>
            <w:r>
              <w:rPr>
                <w:rFonts w:ascii="Times New Roman"/>
                <w:b w:val="false"/>
                <w:i w:val="false"/>
                <w:color w:val="000000"/>
                <w:sz w:val="20"/>
              </w:rPr>
              <w:t>
</w:t>
            </w:r>
            <w:r>
              <w:rPr>
                <w:rFonts w:ascii="Times New Roman"/>
                <w:b w:val="false"/>
                <w:i w:val="false"/>
                <w:color w:val="000000"/>
                <w:sz w:val="20"/>
              </w:rPr>
              <w:t>10 маусым,</w:t>
            </w:r>
            <w:r>
              <w:br/>
            </w:r>
            <w:r>
              <w:rPr>
                <w:rFonts w:ascii="Times New Roman"/>
                <w:b w:val="false"/>
                <w:i w:val="false"/>
                <w:color w:val="000000"/>
                <w:sz w:val="20"/>
              </w:rPr>
              <w:t>
</w:t>
            </w:r>
            <w:r>
              <w:rPr>
                <w:rFonts w:ascii="Times New Roman"/>
                <w:b w:val="false"/>
                <w:i w:val="false"/>
                <w:color w:val="000000"/>
                <w:sz w:val="20"/>
              </w:rPr>
              <w:t>10 қыркүйек,</w:t>
            </w:r>
            <w:r>
              <w:br/>
            </w:r>
            <w:r>
              <w:rPr>
                <w:rFonts w:ascii="Times New Roman"/>
                <w:b w:val="false"/>
                <w:i w:val="false"/>
                <w:color w:val="000000"/>
                <w:sz w:val="20"/>
              </w:rPr>
              <w:t>
</w:t>
            </w:r>
            <w:r>
              <w:rPr>
                <w:rFonts w:ascii="Times New Roman"/>
                <w:b w:val="false"/>
                <w:i w:val="false"/>
                <w:color w:val="000000"/>
                <w:sz w:val="20"/>
              </w:rPr>
              <w:t>10 желтоқсан</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003, D004, D008</w:t>
            </w:r>
          </w:p>
        </w:tc>
      </w:tr>
      <w:tr>
        <w:trPr>
          <w:trHeight w:val="99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халықтың табыстары мен шығыстары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наурыз,</w:t>
            </w:r>
            <w:r>
              <w:br/>
            </w:r>
            <w:r>
              <w:rPr>
                <w:rFonts w:ascii="Times New Roman"/>
                <w:b w:val="false"/>
                <w:i w:val="false"/>
                <w:color w:val="000000"/>
                <w:sz w:val="20"/>
              </w:rPr>
              <w:t>
</w:t>
            </w:r>
            <w:r>
              <w:rPr>
                <w:rFonts w:ascii="Times New Roman"/>
                <w:b w:val="false"/>
                <w:i w:val="false"/>
                <w:color w:val="000000"/>
                <w:sz w:val="20"/>
              </w:rPr>
              <w:t>10 маусым,</w:t>
            </w:r>
            <w:r>
              <w:br/>
            </w:r>
            <w:r>
              <w:rPr>
                <w:rFonts w:ascii="Times New Roman"/>
                <w:b w:val="false"/>
                <w:i w:val="false"/>
                <w:color w:val="000000"/>
                <w:sz w:val="20"/>
              </w:rPr>
              <w:t>
</w:t>
            </w:r>
            <w:r>
              <w:rPr>
                <w:rFonts w:ascii="Times New Roman"/>
                <w:b w:val="false"/>
                <w:i w:val="false"/>
                <w:color w:val="000000"/>
                <w:sz w:val="20"/>
              </w:rPr>
              <w:t>10 қыркүйек,</w:t>
            </w:r>
            <w:r>
              <w:br/>
            </w:r>
            <w:r>
              <w:rPr>
                <w:rFonts w:ascii="Times New Roman"/>
                <w:b w:val="false"/>
                <w:i w:val="false"/>
                <w:color w:val="000000"/>
                <w:sz w:val="20"/>
              </w:rPr>
              <w:t>
</w:t>
            </w:r>
            <w:r>
              <w:rPr>
                <w:rFonts w:ascii="Times New Roman"/>
                <w:b w:val="false"/>
                <w:i w:val="false"/>
                <w:color w:val="000000"/>
                <w:sz w:val="20"/>
              </w:rPr>
              <w:t>10 желтоқсан</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003, D 004, D 008</w:t>
            </w:r>
          </w:p>
        </w:tc>
      </w:tr>
      <w:tr>
        <w:trPr>
          <w:trHeight w:val="99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халқының табыстарын саралаудың негізгі көрсеткіштері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наурыз,</w:t>
            </w:r>
            <w:r>
              <w:br/>
            </w:r>
            <w:r>
              <w:rPr>
                <w:rFonts w:ascii="Times New Roman"/>
                <w:b w:val="false"/>
                <w:i w:val="false"/>
                <w:color w:val="000000"/>
                <w:sz w:val="20"/>
              </w:rPr>
              <w:t>
</w:t>
            </w:r>
            <w:r>
              <w:rPr>
                <w:rFonts w:ascii="Times New Roman"/>
                <w:b w:val="false"/>
                <w:i w:val="false"/>
                <w:color w:val="000000"/>
                <w:sz w:val="20"/>
              </w:rPr>
              <w:t>7 маусым,</w:t>
            </w:r>
            <w:r>
              <w:br/>
            </w:r>
            <w:r>
              <w:rPr>
                <w:rFonts w:ascii="Times New Roman"/>
                <w:b w:val="false"/>
                <w:i w:val="false"/>
                <w:color w:val="000000"/>
                <w:sz w:val="20"/>
              </w:rPr>
              <w:t>
</w:t>
            </w:r>
            <w:r>
              <w:rPr>
                <w:rFonts w:ascii="Times New Roman"/>
                <w:b w:val="false"/>
                <w:i w:val="false"/>
                <w:color w:val="000000"/>
                <w:sz w:val="20"/>
              </w:rPr>
              <w:t>9 қыркүйек,</w:t>
            </w:r>
            <w:r>
              <w:br/>
            </w:r>
            <w:r>
              <w:rPr>
                <w:rFonts w:ascii="Times New Roman"/>
                <w:b w:val="false"/>
                <w:i w:val="false"/>
                <w:color w:val="000000"/>
                <w:sz w:val="20"/>
              </w:rPr>
              <w:t>
</w:t>
            </w:r>
            <w:r>
              <w:rPr>
                <w:rFonts w:ascii="Times New Roman"/>
                <w:b w:val="false"/>
                <w:i w:val="false"/>
                <w:color w:val="000000"/>
                <w:sz w:val="20"/>
              </w:rPr>
              <w:t>9 желтоқсан</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003, D 004, D 008</w:t>
            </w:r>
          </w:p>
        </w:tc>
      </w:tr>
      <w:tr>
        <w:trPr>
          <w:trHeight w:val="99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үй шаруашылықтарындағы азық-түлікті тұтыну</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наурыз,</w:t>
            </w:r>
            <w:r>
              <w:br/>
            </w:r>
            <w:r>
              <w:rPr>
                <w:rFonts w:ascii="Times New Roman"/>
                <w:b w:val="false"/>
                <w:i w:val="false"/>
                <w:color w:val="000000"/>
                <w:sz w:val="20"/>
              </w:rPr>
              <w:t>
</w:t>
            </w:r>
            <w:r>
              <w:rPr>
                <w:rFonts w:ascii="Times New Roman"/>
                <w:b w:val="false"/>
                <w:i w:val="false"/>
                <w:color w:val="000000"/>
                <w:sz w:val="20"/>
              </w:rPr>
              <w:t>25 маусым,</w:t>
            </w:r>
            <w:r>
              <w:br/>
            </w:r>
            <w:r>
              <w:rPr>
                <w:rFonts w:ascii="Times New Roman"/>
                <w:b w:val="false"/>
                <w:i w:val="false"/>
                <w:color w:val="000000"/>
                <w:sz w:val="20"/>
              </w:rPr>
              <w:t>
</w:t>
            </w:r>
            <w:r>
              <w:rPr>
                <w:rFonts w:ascii="Times New Roman"/>
                <w:b w:val="false"/>
                <w:i w:val="false"/>
                <w:color w:val="000000"/>
                <w:sz w:val="20"/>
              </w:rPr>
              <w:t>24 қыркүйек,</w:t>
            </w:r>
            <w:r>
              <w:br/>
            </w:r>
            <w:r>
              <w:rPr>
                <w:rFonts w:ascii="Times New Roman"/>
                <w:b w:val="false"/>
                <w:i w:val="false"/>
                <w:color w:val="000000"/>
                <w:sz w:val="20"/>
              </w:rPr>
              <w:t>
</w:t>
            </w:r>
            <w:r>
              <w:rPr>
                <w:rFonts w:ascii="Times New Roman"/>
                <w:b w:val="false"/>
                <w:i w:val="false"/>
                <w:color w:val="000000"/>
                <w:sz w:val="20"/>
              </w:rPr>
              <w:t>24 желтоқсан</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003, D 004, D 008</w:t>
            </w:r>
          </w:p>
        </w:tc>
      </w:tr>
      <w:tr>
        <w:trPr>
          <w:trHeight w:val="99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тауарларды сатып алу орны бойынша халықтың шығыстары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наурыз,</w:t>
            </w:r>
            <w:r>
              <w:br/>
            </w:r>
            <w:r>
              <w:rPr>
                <w:rFonts w:ascii="Times New Roman"/>
                <w:b w:val="false"/>
                <w:i w:val="false"/>
                <w:color w:val="000000"/>
                <w:sz w:val="20"/>
              </w:rPr>
              <w:t>
</w:t>
            </w:r>
            <w:r>
              <w:rPr>
                <w:rFonts w:ascii="Times New Roman"/>
                <w:b w:val="false"/>
                <w:i w:val="false"/>
                <w:color w:val="000000"/>
                <w:sz w:val="20"/>
              </w:rPr>
              <w:t>25 маусым,</w:t>
            </w:r>
            <w:r>
              <w:br/>
            </w:r>
            <w:r>
              <w:rPr>
                <w:rFonts w:ascii="Times New Roman"/>
                <w:b w:val="false"/>
                <w:i w:val="false"/>
                <w:color w:val="000000"/>
                <w:sz w:val="20"/>
              </w:rPr>
              <w:t>
</w:t>
            </w:r>
            <w:r>
              <w:rPr>
                <w:rFonts w:ascii="Times New Roman"/>
                <w:b w:val="false"/>
                <w:i w:val="false"/>
                <w:color w:val="000000"/>
                <w:sz w:val="20"/>
              </w:rPr>
              <w:t>24 қыркүйек,</w:t>
            </w:r>
            <w:r>
              <w:br/>
            </w:r>
            <w:r>
              <w:rPr>
                <w:rFonts w:ascii="Times New Roman"/>
                <w:b w:val="false"/>
                <w:i w:val="false"/>
                <w:color w:val="000000"/>
                <w:sz w:val="20"/>
              </w:rPr>
              <w:t>
</w:t>
            </w:r>
            <w:r>
              <w:rPr>
                <w:rFonts w:ascii="Times New Roman"/>
                <w:b w:val="false"/>
                <w:i w:val="false"/>
                <w:color w:val="000000"/>
                <w:sz w:val="20"/>
              </w:rPr>
              <w:t>24 желтоқсан</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әзірлемелік кестелер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003, D 004</w:t>
            </w:r>
          </w:p>
        </w:tc>
      </w:tr>
      <w:tr>
        <w:trPr>
          <w:trHeight w:val="99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өңірлері бойынша халықтың атаулы ақшалай табыстарын бағалау</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наурыз,</w:t>
            </w:r>
            <w:r>
              <w:br/>
            </w:r>
            <w:r>
              <w:rPr>
                <w:rFonts w:ascii="Times New Roman"/>
                <w:b w:val="false"/>
                <w:i w:val="false"/>
                <w:color w:val="000000"/>
                <w:sz w:val="20"/>
              </w:rPr>
              <w:t>
</w:t>
            </w:r>
            <w:r>
              <w:rPr>
                <w:rFonts w:ascii="Times New Roman"/>
                <w:b w:val="false"/>
                <w:i w:val="false"/>
                <w:color w:val="000000"/>
                <w:sz w:val="20"/>
              </w:rPr>
              <w:t>28 маусым,</w:t>
            </w:r>
            <w:r>
              <w:br/>
            </w:r>
            <w:r>
              <w:rPr>
                <w:rFonts w:ascii="Times New Roman"/>
                <w:b w:val="false"/>
                <w:i w:val="false"/>
                <w:color w:val="000000"/>
                <w:sz w:val="20"/>
              </w:rPr>
              <w:t>
</w:t>
            </w:r>
            <w:r>
              <w:rPr>
                <w:rFonts w:ascii="Times New Roman"/>
                <w:b w:val="false"/>
                <w:i w:val="false"/>
                <w:color w:val="000000"/>
                <w:sz w:val="20"/>
              </w:rPr>
              <w:t>27 қыркүйек,</w:t>
            </w:r>
            <w:r>
              <w:br/>
            </w:r>
            <w:r>
              <w:rPr>
                <w:rFonts w:ascii="Times New Roman"/>
                <w:b w:val="false"/>
                <w:i w:val="false"/>
                <w:color w:val="000000"/>
                <w:sz w:val="20"/>
              </w:rPr>
              <w:t>
</w:t>
            </w:r>
            <w:r>
              <w:rPr>
                <w:rFonts w:ascii="Times New Roman"/>
                <w:b w:val="false"/>
                <w:i w:val="false"/>
                <w:color w:val="000000"/>
                <w:sz w:val="20"/>
              </w:rPr>
              <w:t>27 желтоқсан</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сараптамалық бағалау</w:t>
            </w:r>
          </w:p>
        </w:tc>
      </w:tr>
      <w:tr>
        <w:trPr>
          <w:trHeight w:val="99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ХВҚ, Еуростат, БҰҰ ЕЭК, ТМД Статистикалық комитеті Халықаралық ұйымдары мен Статистикалық кеңселеріне арналған кестелік материалдарды (сауалдамаларды) толтыру</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сауалдардың түсуіне қарай</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бойы сауалдардың түсуіне қарай</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003, D 004, D 006, D 008</w:t>
            </w:r>
          </w:p>
        </w:tc>
      </w:tr>
    </w:tbl>
    <w:bookmarkStart w:name="z21" w:id="45"/>
    <w:p>
      <w:pPr>
        <w:spacing w:after="0"/>
        <w:ind w:left="0"/>
        <w:jc w:val="both"/>
      </w:pPr>
      <w:r>
        <w:rPr>
          <w:rFonts w:ascii="Times New Roman"/>
          <w:b w:val="false"/>
          <w:i w:val="false"/>
          <w:color w:val="000000"/>
          <w:sz w:val="28"/>
        </w:rPr>
        <w:t>
Әлеуметтік статистика</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2655"/>
        <w:gridCol w:w="1490"/>
        <w:gridCol w:w="1908"/>
        <w:gridCol w:w="2284"/>
        <w:gridCol w:w="2448"/>
        <w:gridCol w:w="2683"/>
      </w:tblGrid>
      <w:tr>
        <w:trPr>
          <w:trHeight w:val="10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жұмыстың атауы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Шығарылымның кезеңділігі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Пайдаланушыларға статистикалық ақпараттарды табыс ету мерзімі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ету нысаны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Дереккөздер (статистикалық нысанның индексі)</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0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күндізгі жалпы білім беретін мектептер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желтоқсан</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ЖМ-1</w:t>
            </w:r>
          </w:p>
        </w:tc>
      </w:tr>
      <w:tr>
        <w:trPr>
          <w:trHeight w:val="10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күндізгі жалпы білім беретін мектептеріндегі материалдық база және шет тілдерін оқыту туралы мәліметтер</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наурыз</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ЖМ-1</w:t>
            </w:r>
          </w:p>
        </w:tc>
      </w:tr>
      <w:tr>
        <w:trPr>
          <w:trHeight w:val="10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күндізгі жалпы білім беретін мектептердің санын және оқушылар санын оқыту тілдері бойынша бөлу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қаңтар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ЖМ-1</w:t>
            </w:r>
          </w:p>
        </w:tc>
      </w:tr>
      <w:tr>
        <w:trPr>
          <w:trHeight w:val="10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кешкі (ауысымдық) жалпы білім беретін мектептер</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наурыз</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ЖМ-5</w:t>
            </w:r>
          </w:p>
        </w:tc>
      </w:tr>
      <w:tr>
        <w:trPr>
          <w:trHeight w:val="10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жоғары оқу орындары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желтоқсан</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3-НК</w:t>
            </w:r>
          </w:p>
        </w:tc>
      </w:tr>
      <w:tr>
        <w:trPr>
          <w:trHeight w:val="10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техникалық және кәсіптік білім</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желтоқсан</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2-НК</w:t>
            </w:r>
          </w:p>
        </w:tc>
      </w:tr>
      <w:tr>
        <w:trPr>
          <w:trHeight w:val="10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еңбек қызметіне байланысты жарақат және кәсіптік аурулар туралы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мамыр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7-ЖКС</w:t>
            </w:r>
          </w:p>
        </w:tc>
      </w:tr>
      <w:tr>
        <w:trPr>
          <w:trHeight w:val="10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тұрақты мектепке дейінгі ұйымдар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сәуір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85-К</w:t>
            </w:r>
          </w:p>
        </w:tc>
      </w:tr>
      <w:tr>
        <w:trPr>
          <w:trHeight w:val="10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білім беру ұйымдарының қаржы-шаруашылық қызметі туралы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маусым</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қаржы (білім)</w:t>
            </w:r>
          </w:p>
        </w:tc>
      </w:tr>
      <w:tr>
        <w:trPr>
          <w:trHeight w:val="10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денсаулық сақтау ұйымдарының қаржы-шаруашылық қызметі туралы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маусым</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қаржы (денсаулық сақтау)</w:t>
            </w:r>
          </w:p>
        </w:tc>
      </w:tr>
      <w:tr>
        <w:trPr>
          <w:trHeight w:val="8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білім беру ұйымдары көрсеткен қызметтер көлемі туралы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ақпан,</w:t>
            </w:r>
            <w:r>
              <w:br/>
            </w:r>
            <w:r>
              <w:rPr>
                <w:rFonts w:ascii="Times New Roman"/>
                <w:b w:val="false"/>
                <w:i w:val="false"/>
                <w:color w:val="000000"/>
                <w:sz w:val="20"/>
              </w:rPr>
              <w:t>
</w:t>
            </w:r>
            <w:r>
              <w:rPr>
                <w:rFonts w:ascii="Times New Roman"/>
                <w:b w:val="false"/>
                <w:i w:val="false"/>
                <w:color w:val="000000"/>
                <w:sz w:val="20"/>
              </w:rPr>
              <w:t>30 мамыр,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тамыз,</w:t>
            </w:r>
            <w:r>
              <w:br/>
            </w:r>
            <w:r>
              <w:rPr>
                <w:rFonts w:ascii="Times New Roman"/>
                <w:b w:val="false"/>
                <w:i w:val="false"/>
                <w:color w:val="000000"/>
                <w:sz w:val="20"/>
              </w:rPr>
              <w:t>
</w:t>
            </w:r>
            <w:r>
              <w:rPr>
                <w:rFonts w:ascii="Times New Roman"/>
                <w:b w:val="false"/>
                <w:i w:val="false"/>
                <w:color w:val="000000"/>
                <w:sz w:val="20"/>
              </w:rPr>
              <w:t>29 қараша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қызметтері</w:t>
            </w:r>
          </w:p>
        </w:tc>
      </w:tr>
      <w:tr>
        <w:trPr>
          <w:trHeight w:val="8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және әлеуметтік қызмет көрсету саласындағы көрсетілген қызметтердің көлемі туралы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ақпан,</w:t>
            </w:r>
            <w:r>
              <w:br/>
            </w:r>
            <w:r>
              <w:rPr>
                <w:rFonts w:ascii="Times New Roman"/>
                <w:b w:val="false"/>
                <w:i w:val="false"/>
                <w:color w:val="000000"/>
                <w:sz w:val="20"/>
              </w:rPr>
              <w:t>
</w:t>
            </w:r>
            <w:r>
              <w:rPr>
                <w:rFonts w:ascii="Times New Roman"/>
                <w:b w:val="false"/>
                <w:i w:val="false"/>
                <w:color w:val="000000"/>
                <w:sz w:val="20"/>
              </w:rPr>
              <w:t>30 мамыр,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тамыз,</w:t>
            </w:r>
            <w:r>
              <w:br/>
            </w:r>
            <w:r>
              <w:rPr>
                <w:rFonts w:ascii="Times New Roman"/>
                <w:b w:val="false"/>
                <w:i w:val="false"/>
                <w:color w:val="000000"/>
                <w:sz w:val="20"/>
              </w:rPr>
              <w:t>
</w:t>
            </w:r>
            <w:r>
              <w:rPr>
                <w:rFonts w:ascii="Times New Roman"/>
                <w:b w:val="false"/>
                <w:i w:val="false"/>
                <w:color w:val="000000"/>
                <w:sz w:val="20"/>
              </w:rPr>
              <w:t>29 қараша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және әлеуметтік қызметтер</w:t>
            </w:r>
          </w:p>
        </w:tc>
      </w:tr>
      <w:tr>
        <w:trPr>
          <w:trHeight w:val="61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ұйымдарының желілері, кадрлар және қызметі туралы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сәуір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1-денсаулық</w:t>
            </w:r>
          </w:p>
        </w:tc>
      </w:tr>
      <w:tr>
        <w:trPr>
          <w:trHeight w:val="78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Тұратын жермен қамтамасыз ете отырып, әлеуметтік қызметтер көрсету жөніндегі ұйымдар</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маусым</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Әлеуметтік қамсыздандыру</w:t>
            </w:r>
          </w:p>
        </w:tc>
      </w:tr>
      <w:tr>
        <w:trPr>
          <w:trHeight w:val="5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орнынан кейінгі білім туралы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наурыз</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1-НК</w:t>
            </w:r>
          </w:p>
        </w:tc>
      </w:tr>
      <w:tr>
        <w:trPr>
          <w:trHeight w:val="5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ЮНЕСКО сауалдамасы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наурыз-мамыр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1-НК, 2-НК, 3-НК, ЖМ-1, ЖМ-5, 85-К, Әлеуметтік қаржы (білім)</w:t>
            </w:r>
          </w:p>
        </w:tc>
      </w:tr>
      <w:tr>
        <w:trPr>
          <w:trHeight w:val="5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Салалар (білім беру, денсаулық сақтау, зейнетақы, экология, қылмыстылық) бойынша ТМД сауалдамасы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тоқсандық, </w:t>
            </w:r>
          </w:p>
          <w:p>
            <w:pPr>
              <w:spacing w:after="20"/>
              <w:ind w:left="20"/>
              <w:jc w:val="both"/>
            </w:pPr>
            <w:r>
              <w:rPr>
                <w:rFonts w:ascii="Times New Roman"/>
                <w:b w:val="false"/>
                <w:i w:val="false"/>
                <w:color w:val="000000"/>
                <w:sz w:val="20"/>
              </w:rPr>
              <w:t>жартыжылдық,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бойы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1-НК, 2-НК, 3-НК, ЖМ-1, ЖМ-5, 85-К, ведомстволық статистикалық байқаулардың деректері</w:t>
            </w:r>
          </w:p>
        </w:tc>
      </w:tr>
      <w:tr>
        <w:trPr>
          <w:trHeight w:val="27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БҰҰ ЕЭК сауалдамалары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түсуіне қарай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бойы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1-НК, 2-НК, 3-НК, ЖМ-1, ЖМ-5, 85-К</w:t>
            </w:r>
          </w:p>
        </w:tc>
      </w:tr>
      <w:tr>
        <w:trPr>
          <w:trHeight w:val="5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АТМЭӘК сауалдамалары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түсуіне қарай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бойы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1-НК, 2-НК, 3-НК, ЖМ-1, ЖМ-5, 85-К</w:t>
            </w:r>
          </w:p>
        </w:tc>
      </w:tr>
    </w:tbl>
    <w:bookmarkStart w:name="z20" w:id="46"/>
    <w:p>
      <w:pPr>
        <w:spacing w:after="0"/>
        <w:ind w:left="0"/>
        <w:jc w:val="both"/>
      </w:pPr>
      <w:r>
        <w:rPr>
          <w:rFonts w:ascii="Times New Roman"/>
          <w:b w:val="false"/>
          <w:i w:val="false"/>
          <w:color w:val="000000"/>
          <w:sz w:val="28"/>
        </w:rPr>
        <w:t>
Демографиялық статистика</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2640"/>
        <w:gridCol w:w="1493"/>
        <w:gridCol w:w="1704"/>
        <w:gridCol w:w="2080"/>
        <w:gridCol w:w="2265"/>
        <w:gridCol w:w="2684"/>
      </w:tblGrid>
      <w:tr>
        <w:trPr>
          <w:trHeight w:val="78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жұмыстың атауы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Шығарылымның кезеңділігі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Пайдаланушыларға статистикалық ақпараттарды табыс ету мерзімі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ету нысаны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Дереккөздер (статистикалық нысанның индексі, басқа деректер)</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халқының табиғи қозғалысы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қаңтар,</w:t>
            </w:r>
            <w:r>
              <w:br/>
            </w:r>
            <w:r>
              <w:rPr>
                <w:rFonts w:ascii="Times New Roman"/>
                <w:b w:val="false"/>
                <w:i w:val="false"/>
                <w:color w:val="000000"/>
                <w:sz w:val="20"/>
              </w:rPr>
              <w:t>
</w:t>
            </w:r>
            <w:r>
              <w:rPr>
                <w:rFonts w:ascii="Times New Roman"/>
                <w:b w:val="false"/>
                <w:i w:val="false"/>
                <w:color w:val="000000"/>
                <w:sz w:val="20"/>
              </w:rPr>
              <w:t>6 ақпан,</w:t>
            </w:r>
            <w:r>
              <w:br/>
            </w:r>
            <w:r>
              <w:rPr>
                <w:rFonts w:ascii="Times New Roman"/>
                <w:b w:val="false"/>
                <w:i w:val="false"/>
                <w:color w:val="000000"/>
                <w:sz w:val="20"/>
              </w:rPr>
              <w:t>
</w:t>
            </w:r>
            <w:r>
              <w:rPr>
                <w:rFonts w:ascii="Times New Roman"/>
                <w:b w:val="false"/>
                <w:i w:val="false"/>
                <w:color w:val="000000"/>
                <w:sz w:val="20"/>
              </w:rPr>
              <w:t>5 наурыз,</w:t>
            </w:r>
            <w:r>
              <w:br/>
            </w:r>
            <w:r>
              <w:rPr>
                <w:rFonts w:ascii="Times New Roman"/>
                <w:b w:val="false"/>
                <w:i w:val="false"/>
                <w:color w:val="000000"/>
                <w:sz w:val="20"/>
              </w:rPr>
              <w:t>
</w:t>
            </w:r>
            <w:r>
              <w:rPr>
                <w:rFonts w:ascii="Times New Roman"/>
                <w:b w:val="false"/>
                <w:i w:val="false"/>
                <w:color w:val="000000"/>
                <w:sz w:val="20"/>
              </w:rPr>
              <w:t>4 сәуір,</w:t>
            </w:r>
            <w:r>
              <w:br/>
            </w:r>
            <w:r>
              <w:rPr>
                <w:rFonts w:ascii="Times New Roman"/>
                <w:b w:val="false"/>
                <w:i w:val="false"/>
                <w:color w:val="000000"/>
                <w:sz w:val="20"/>
              </w:rPr>
              <w:t>
</w:t>
            </w:r>
            <w:r>
              <w:rPr>
                <w:rFonts w:ascii="Times New Roman"/>
                <w:b w:val="false"/>
                <w:i w:val="false"/>
                <w:color w:val="000000"/>
                <w:sz w:val="20"/>
              </w:rPr>
              <w:t>6 мамыр,</w:t>
            </w:r>
            <w:r>
              <w:br/>
            </w:r>
            <w:r>
              <w:rPr>
                <w:rFonts w:ascii="Times New Roman"/>
                <w:b w:val="false"/>
                <w:i w:val="false"/>
                <w:color w:val="000000"/>
                <w:sz w:val="20"/>
              </w:rPr>
              <w:t>
</w:t>
            </w:r>
            <w:r>
              <w:rPr>
                <w:rFonts w:ascii="Times New Roman"/>
                <w:b w:val="false"/>
                <w:i w:val="false"/>
                <w:color w:val="000000"/>
                <w:sz w:val="20"/>
              </w:rPr>
              <w:t>4 маусым,</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шілде,</w:t>
            </w:r>
            <w:r>
              <w:br/>
            </w:r>
            <w:r>
              <w:rPr>
                <w:rFonts w:ascii="Times New Roman"/>
                <w:b w:val="false"/>
                <w:i w:val="false"/>
                <w:color w:val="000000"/>
                <w:sz w:val="20"/>
              </w:rPr>
              <w:t>
</w:t>
            </w:r>
            <w:r>
              <w:rPr>
                <w:rFonts w:ascii="Times New Roman"/>
                <w:b w:val="false"/>
                <w:i w:val="false"/>
                <w:color w:val="000000"/>
                <w:sz w:val="20"/>
              </w:rPr>
              <w:t>5 тамыз,</w:t>
            </w:r>
            <w:r>
              <w:br/>
            </w:r>
            <w:r>
              <w:rPr>
                <w:rFonts w:ascii="Times New Roman"/>
                <w:b w:val="false"/>
                <w:i w:val="false"/>
                <w:color w:val="000000"/>
                <w:sz w:val="20"/>
              </w:rPr>
              <w:t>
</w:t>
            </w:r>
            <w:r>
              <w:rPr>
                <w:rFonts w:ascii="Times New Roman"/>
                <w:b w:val="false"/>
                <w:i w:val="false"/>
                <w:color w:val="000000"/>
                <w:sz w:val="20"/>
              </w:rPr>
              <w:t>4 қыркүйек,</w:t>
            </w:r>
            <w:r>
              <w:br/>
            </w:r>
            <w:r>
              <w:rPr>
                <w:rFonts w:ascii="Times New Roman"/>
                <w:b w:val="false"/>
                <w:i w:val="false"/>
                <w:color w:val="000000"/>
                <w:sz w:val="20"/>
              </w:rPr>
              <w:t>
</w:t>
            </w:r>
            <w:r>
              <w:rPr>
                <w:rFonts w:ascii="Times New Roman"/>
                <w:b w:val="false"/>
                <w:i w:val="false"/>
                <w:color w:val="000000"/>
                <w:sz w:val="20"/>
              </w:rPr>
              <w:t>4 қазан,</w:t>
            </w:r>
            <w:r>
              <w:br/>
            </w:r>
            <w:r>
              <w:rPr>
                <w:rFonts w:ascii="Times New Roman"/>
                <w:b w:val="false"/>
                <w:i w:val="false"/>
                <w:color w:val="000000"/>
                <w:sz w:val="20"/>
              </w:rPr>
              <w:t>
</w:t>
            </w:r>
            <w:r>
              <w:rPr>
                <w:rFonts w:ascii="Times New Roman"/>
                <w:b w:val="false"/>
                <w:i w:val="false"/>
                <w:color w:val="000000"/>
                <w:sz w:val="20"/>
              </w:rPr>
              <w:t>5 қараша,</w:t>
            </w:r>
            <w:r>
              <w:br/>
            </w:r>
            <w:r>
              <w:rPr>
                <w:rFonts w:ascii="Times New Roman"/>
                <w:b w:val="false"/>
                <w:i w:val="false"/>
                <w:color w:val="000000"/>
                <w:sz w:val="20"/>
              </w:rPr>
              <w:t>
</w:t>
            </w:r>
            <w:r>
              <w:rPr>
                <w:rFonts w:ascii="Times New Roman"/>
                <w:b w:val="false"/>
                <w:i w:val="false"/>
                <w:color w:val="000000"/>
                <w:sz w:val="20"/>
              </w:rPr>
              <w:t>4 желтоқсан</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кестелік материал</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ХТҚ деректер қоры: АХАТ органдарының туу туралы, өлім туралы, некеге тұру және бұзу туралы актілер жазбалары</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халқының табиғи қозғалысы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қаңтар,</w:t>
            </w:r>
            <w:r>
              <w:br/>
            </w:r>
            <w:r>
              <w:rPr>
                <w:rFonts w:ascii="Times New Roman"/>
                <w:b w:val="false"/>
                <w:i w:val="false"/>
                <w:color w:val="000000"/>
                <w:sz w:val="20"/>
              </w:rPr>
              <w:t>
</w:t>
            </w:r>
            <w:r>
              <w:rPr>
                <w:rFonts w:ascii="Times New Roman"/>
                <w:b w:val="false"/>
                <w:i w:val="false"/>
                <w:color w:val="000000"/>
                <w:sz w:val="20"/>
              </w:rPr>
              <w:t>8 ақпан,</w:t>
            </w:r>
            <w:r>
              <w:br/>
            </w:r>
            <w:r>
              <w:rPr>
                <w:rFonts w:ascii="Times New Roman"/>
                <w:b w:val="false"/>
                <w:i w:val="false"/>
                <w:color w:val="000000"/>
                <w:sz w:val="20"/>
              </w:rPr>
              <w:t>
</w:t>
            </w:r>
            <w:r>
              <w:rPr>
                <w:rFonts w:ascii="Times New Roman"/>
                <w:b w:val="false"/>
                <w:i w:val="false"/>
                <w:color w:val="000000"/>
                <w:sz w:val="20"/>
              </w:rPr>
              <w:t>7 наурыз,</w:t>
            </w:r>
            <w:r>
              <w:br/>
            </w:r>
            <w:r>
              <w:rPr>
                <w:rFonts w:ascii="Times New Roman"/>
                <w:b w:val="false"/>
                <w:i w:val="false"/>
                <w:color w:val="000000"/>
                <w:sz w:val="20"/>
              </w:rPr>
              <w:t>
</w:t>
            </w:r>
            <w:r>
              <w:rPr>
                <w:rFonts w:ascii="Times New Roman"/>
                <w:b w:val="false"/>
                <w:i w:val="false"/>
                <w:color w:val="000000"/>
                <w:sz w:val="20"/>
              </w:rPr>
              <w:t>8 сәуір,</w:t>
            </w:r>
            <w:r>
              <w:br/>
            </w:r>
            <w:r>
              <w:rPr>
                <w:rFonts w:ascii="Times New Roman"/>
                <w:b w:val="false"/>
                <w:i w:val="false"/>
                <w:color w:val="000000"/>
                <w:sz w:val="20"/>
              </w:rPr>
              <w:t>
</w:t>
            </w:r>
            <w:r>
              <w:rPr>
                <w:rFonts w:ascii="Times New Roman"/>
                <w:b w:val="false"/>
                <w:i w:val="false"/>
                <w:color w:val="000000"/>
                <w:sz w:val="20"/>
              </w:rPr>
              <w:t>6 мамыр,</w:t>
            </w:r>
            <w:r>
              <w:br/>
            </w:r>
            <w:r>
              <w:rPr>
                <w:rFonts w:ascii="Times New Roman"/>
                <w:b w:val="false"/>
                <w:i w:val="false"/>
                <w:color w:val="000000"/>
                <w:sz w:val="20"/>
              </w:rPr>
              <w:t>
</w:t>
            </w:r>
            <w:r>
              <w:rPr>
                <w:rFonts w:ascii="Times New Roman"/>
                <w:b w:val="false"/>
                <w:i w:val="false"/>
                <w:color w:val="000000"/>
                <w:sz w:val="20"/>
              </w:rPr>
              <w:t>6 маусым,</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шілде,</w:t>
            </w:r>
            <w:r>
              <w:br/>
            </w:r>
            <w:r>
              <w:rPr>
                <w:rFonts w:ascii="Times New Roman"/>
                <w:b w:val="false"/>
                <w:i w:val="false"/>
                <w:color w:val="000000"/>
                <w:sz w:val="20"/>
              </w:rPr>
              <w:t>
</w:t>
            </w:r>
            <w:r>
              <w:rPr>
                <w:rFonts w:ascii="Times New Roman"/>
                <w:b w:val="false"/>
                <w:i w:val="false"/>
                <w:color w:val="000000"/>
                <w:sz w:val="20"/>
              </w:rPr>
              <w:t>6 тамыз,</w:t>
            </w:r>
            <w:r>
              <w:br/>
            </w:r>
            <w:r>
              <w:rPr>
                <w:rFonts w:ascii="Times New Roman"/>
                <w:b w:val="false"/>
                <w:i w:val="false"/>
                <w:color w:val="000000"/>
                <w:sz w:val="20"/>
              </w:rPr>
              <w:t>
</w:t>
            </w:r>
            <w:r>
              <w:rPr>
                <w:rFonts w:ascii="Times New Roman"/>
                <w:b w:val="false"/>
                <w:i w:val="false"/>
                <w:color w:val="000000"/>
                <w:sz w:val="20"/>
              </w:rPr>
              <w:t>6 қыркүйек,</w:t>
            </w:r>
            <w:r>
              <w:br/>
            </w:r>
            <w:r>
              <w:rPr>
                <w:rFonts w:ascii="Times New Roman"/>
                <w:b w:val="false"/>
                <w:i w:val="false"/>
                <w:color w:val="000000"/>
                <w:sz w:val="20"/>
              </w:rPr>
              <w:t>
</w:t>
            </w:r>
            <w:r>
              <w:rPr>
                <w:rFonts w:ascii="Times New Roman"/>
                <w:b w:val="false"/>
                <w:i w:val="false"/>
                <w:color w:val="000000"/>
                <w:sz w:val="20"/>
              </w:rPr>
              <w:t>7 қазан,</w:t>
            </w:r>
            <w:r>
              <w:br/>
            </w:r>
            <w:r>
              <w:rPr>
                <w:rFonts w:ascii="Times New Roman"/>
                <w:b w:val="false"/>
                <w:i w:val="false"/>
                <w:color w:val="000000"/>
                <w:sz w:val="20"/>
              </w:rPr>
              <w:t>
</w:t>
            </w:r>
            <w:r>
              <w:rPr>
                <w:rFonts w:ascii="Times New Roman"/>
                <w:b w:val="false"/>
                <w:i w:val="false"/>
                <w:color w:val="000000"/>
                <w:sz w:val="20"/>
              </w:rPr>
              <w:t>6 қараша,</w:t>
            </w:r>
            <w:r>
              <w:br/>
            </w:r>
            <w:r>
              <w:rPr>
                <w:rFonts w:ascii="Times New Roman"/>
                <w:b w:val="false"/>
                <w:i w:val="false"/>
                <w:color w:val="000000"/>
                <w:sz w:val="20"/>
              </w:rPr>
              <w:t>
</w:t>
            </w:r>
            <w:r>
              <w:rPr>
                <w:rFonts w:ascii="Times New Roman"/>
                <w:b w:val="false"/>
                <w:i w:val="false"/>
                <w:color w:val="000000"/>
                <w:sz w:val="20"/>
              </w:rPr>
              <w:t>6 желтоқсан</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қалалар мен аудандар бөлінісіндегі кестелер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ХТҚ деректер қоры: АХАТ органдарының туу туралы, өлім туралы, некеге тұру және бұзу туралы актілер жазбалары</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халқының табиғи қозғалысы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ақпан,</w:t>
            </w:r>
            <w:r>
              <w:br/>
            </w:r>
            <w:r>
              <w:rPr>
                <w:rFonts w:ascii="Times New Roman"/>
                <w:b w:val="false"/>
                <w:i w:val="false"/>
                <w:color w:val="000000"/>
                <w:sz w:val="20"/>
              </w:rPr>
              <w:t>
</w:t>
            </w:r>
            <w:r>
              <w:rPr>
                <w:rFonts w:ascii="Times New Roman"/>
                <w:b w:val="false"/>
                <w:i w:val="false"/>
                <w:color w:val="000000"/>
                <w:sz w:val="20"/>
              </w:rPr>
              <w:t>10 мамыр,</w:t>
            </w:r>
            <w:r>
              <w:br/>
            </w:r>
            <w:r>
              <w:rPr>
                <w:rFonts w:ascii="Times New Roman"/>
                <w:b w:val="false"/>
                <w:i w:val="false"/>
                <w:color w:val="000000"/>
                <w:sz w:val="20"/>
              </w:rPr>
              <w:t>
</w:t>
            </w:r>
            <w:r>
              <w:rPr>
                <w:rFonts w:ascii="Times New Roman"/>
                <w:b w:val="false"/>
                <w:i w:val="false"/>
                <w:color w:val="000000"/>
                <w:sz w:val="20"/>
              </w:rPr>
              <w:t>9 тамыз,</w:t>
            </w:r>
            <w:r>
              <w:br/>
            </w:r>
            <w:r>
              <w:rPr>
                <w:rFonts w:ascii="Times New Roman"/>
                <w:b w:val="false"/>
                <w:i w:val="false"/>
                <w:color w:val="000000"/>
                <w:sz w:val="20"/>
              </w:rPr>
              <w:t>
</w:t>
            </w:r>
            <w:r>
              <w:rPr>
                <w:rFonts w:ascii="Times New Roman"/>
                <w:b w:val="false"/>
                <w:i w:val="false"/>
                <w:color w:val="000000"/>
                <w:sz w:val="20"/>
              </w:rPr>
              <w:t>11 қараша</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ХТҚ деректер қоры: АХАТ органдарының туу туралы, өлім туралы, некеге тұру және бұзу туралы актілер жазбалары</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халқының табиғи қозғалысы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сәуір</w:t>
            </w:r>
            <w:r>
              <w:br/>
            </w:r>
            <w:r>
              <w:rPr>
                <w:rFonts w:ascii="Times New Roman"/>
                <w:b w:val="false"/>
                <w:i w:val="false"/>
                <w:color w:val="000000"/>
                <w:sz w:val="20"/>
              </w:rPr>
              <w:t>
 </w:t>
            </w: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ХТҚ деректер қоры: АХАТ органдарының туу туралы, өлім туралы, некеге тұру және бұзу туралы актілер жазбалары</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халқының табиғи қозғалысы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мамыр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ХТҚ деректер қоры: АХАТ органдарының туу туралы, өлім туралы, некеге тұру және бұзу туралы актілер жазбалары</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өлтіру өлімі себебі бойынша 19 жасқа дейінгі өлгендер саны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тамыз</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үшін кестелер</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ХТҚ деректер қоры: АХАТ органдарының өлім туралы актілер жазбалары</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өлтіру өлімі себебі бойынша 19 жасқа дейінгі өлгендер саны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сәуір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үшін кестелер</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ХТҚ деректер қоры: АХАТ органдарының өлім туралы актілер жазбалары</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Өлім себебтері бойынша өлім-жітім коэффициенттері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қаңтар,</w:t>
            </w:r>
            <w:r>
              <w:br/>
            </w:r>
            <w:r>
              <w:rPr>
                <w:rFonts w:ascii="Times New Roman"/>
                <w:b w:val="false"/>
                <w:i w:val="false"/>
                <w:color w:val="000000"/>
                <w:sz w:val="20"/>
              </w:rPr>
              <w:t>
</w:t>
            </w:r>
            <w:r>
              <w:rPr>
                <w:rFonts w:ascii="Times New Roman"/>
                <w:b w:val="false"/>
                <w:i w:val="false"/>
                <w:color w:val="000000"/>
                <w:sz w:val="20"/>
              </w:rPr>
              <w:t>6 ақпан,</w:t>
            </w:r>
            <w:r>
              <w:br/>
            </w:r>
            <w:r>
              <w:rPr>
                <w:rFonts w:ascii="Times New Roman"/>
                <w:b w:val="false"/>
                <w:i w:val="false"/>
                <w:color w:val="000000"/>
                <w:sz w:val="20"/>
              </w:rPr>
              <w:t>
</w:t>
            </w:r>
            <w:r>
              <w:rPr>
                <w:rFonts w:ascii="Times New Roman"/>
                <w:b w:val="false"/>
                <w:i w:val="false"/>
                <w:color w:val="000000"/>
                <w:sz w:val="20"/>
              </w:rPr>
              <w:t>5 наурыз,</w:t>
            </w:r>
            <w:r>
              <w:br/>
            </w:r>
            <w:r>
              <w:rPr>
                <w:rFonts w:ascii="Times New Roman"/>
                <w:b w:val="false"/>
                <w:i w:val="false"/>
                <w:color w:val="000000"/>
                <w:sz w:val="20"/>
              </w:rPr>
              <w:t>
</w:t>
            </w:r>
            <w:r>
              <w:rPr>
                <w:rFonts w:ascii="Times New Roman"/>
                <w:b w:val="false"/>
                <w:i w:val="false"/>
                <w:color w:val="000000"/>
                <w:sz w:val="20"/>
              </w:rPr>
              <w:t>4 сәуір,</w:t>
            </w:r>
            <w:r>
              <w:br/>
            </w:r>
            <w:r>
              <w:rPr>
                <w:rFonts w:ascii="Times New Roman"/>
                <w:b w:val="false"/>
                <w:i w:val="false"/>
                <w:color w:val="000000"/>
                <w:sz w:val="20"/>
              </w:rPr>
              <w:t>
</w:t>
            </w:r>
            <w:r>
              <w:rPr>
                <w:rFonts w:ascii="Times New Roman"/>
                <w:b w:val="false"/>
                <w:i w:val="false"/>
                <w:color w:val="000000"/>
                <w:sz w:val="20"/>
              </w:rPr>
              <w:t>6 мамыр,</w:t>
            </w:r>
            <w:r>
              <w:br/>
            </w:r>
            <w:r>
              <w:rPr>
                <w:rFonts w:ascii="Times New Roman"/>
                <w:b w:val="false"/>
                <w:i w:val="false"/>
                <w:color w:val="000000"/>
                <w:sz w:val="20"/>
              </w:rPr>
              <w:t>
</w:t>
            </w:r>
            <w:r>
              <w:rPr>
                <w:rFonts w:ascii="Times New Roman"/>
                <w:b w:val="false"/>
                <w:i w:val="false"/>
                <w:color w:val="000000"/>
                <w:sz w:val="20"/>
              </w:rPr>
              <w:t>4 маусым,</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шілде,</w:t>
            </w:r>
            <w:r>
              <w:br/>
            </w:r>
            <w:r>
              <w:rPr>
                <w:rFonts w:ascii="Times New Roman"/>
                <w:b w:val="false"/>
                <w:i w:val="false"/>
                <w:color w:val="000000"/>
                <w:sz w:val="20"/>
              </w:rPr>
              <w:t>
</w:t>
            </w:r>
            <w:r>
              <w:rPr>
                <w:rFonts w:ascii="Times New Roman"/>
                <w:b w:val="false"/>
                <w:i w:val="false"/>
                <w:color w:val="000000"/>
                <w:sz w:val="20"/>
              </w:rPr>
              <w:t>5 тамыз,</w:t>
            </w:r>
            <w:r>
              <w:br/>
            </w:r>
            <w:r>
              <w:rPr>
                <w:rFonts w:ascii="Times New Roman"/>
                <w:b w:val="false"/>
                <w:i w:val="false"/>
                <w:color w:val="000000"/>
                <w:sz w:val="20"/>
              </w:rPr>
              <w:t>
</w:t>
            </w:r>
            <w:r>
              <w:rPr>
                <w:rFonts w:ascii="Times New Roman"/>
                <w:b w:val="false"/>
                <w:i w:val="false"/>
                <w:color w:val="000000"/>
                <w:sz w:val="20"/>
              </w:rPr>
              <w:t>4 қыркүйек,</w:t>
            </w:r>
            <w:r>
              <w:br/>
            </w:r>
            <w:r>
              <w:rPr>
                <w:rFonts w:ascii="Times New Roman"/>
                <w:b w:val="false"/>
                <w:i w:val="false"/>
                <w:color w:val="000000"/>
                <w:sz w:val="20"/>
              </w:rPr>
              <w:t>
</w:t>
            </w:r>
            <w:r>
              <w:rPr>
                <w:rFonts w:ascii="Times New Roman"/>
                <w:b w:val="false"/>
                <w:i w:val="false"/>
                <w:color w:val="000000"/>
                <w:sz w:val="20"/>
              </w:rPr>
              <w:t>4 қазан,</w:t>
            </w:r>
            <w:r>
              <w:br/>
            </w:r>
            <w:r>
              <w:rPr>
                <w:rFonts w:ascii="Times New Roman"/>
                <w:b w:val="false"/>
                <w:i w:val="false"/>
                <w:color w:val="000000"/>
                <w:sz w:val="20"/>
              </w:rPr>
              <w:t>
</w:t>
            </w:r>
            <w:r>
              <w:rPr>
                <w:rFonts w:ascii="Times New Roman"/>
                <w:b w:val="false"/>
                <w:i w:val="false"/>
                <w:color w:val="000000"/>
                <w:sz w:val="20"/>
              </w:rPr>
              <w:t>5 қараша,</w:t>
            </w:r>
            <w:r>
              <w:br/>
            </w:r>
            <w:r>
              <w:rPr>
                <w:rFonts w:ascii="Times New Roman"/>
                <w:b w:val="false"/>
                <w:i w:val="false"/>
                <w:color w:val="000000"/>
                <w:sz w:val="20"/>
              </w:rPr>
              <w:t>
</w:t>
            </w:r>
            <w:r>
              <w:rPr>
                <w:rFonts w:ascii="Times New Roman"/>
                <w:b w:val="false"/>
                <w:i w:val="false"/>
                <w:color w:val="000000"/>
                <w:sz w:val="20"/>
              </w:rPr>
              <w:t>4 желтоқсан</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 үшін кестелер</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ХТҚ деректер қоры: АХАТ органдарының өлім туралы актілер жазбалары</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халқының көші-қоны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қаңтар,</w:t>
            </w:r>
            <w:r>
              <w:br/>
            </w:r>
            <w:r>
              <w:rPr>
                <w:rFonts w:ascii="Times New Roman"/>
                <w:b w:val="false"/>
                <w:i w:val="false"/>
                <w:color w:val="000000"/>
                <w:sz w:val="20"/>
              </w:rPr>
              <w:t>
</w:t>
            </w:r>
            <w:r>
              <w:rPr>
                <w:rFonts w:ascii="Times New Roman"/>
                <w:b w:val="false"/>
                <w:i w:val="false"/>
                <w:color w:val="000000"/>
                <w:sz w:val="20"/>
              </w:rPr>
              <w:t>6 ақпан,</w:t>
            </w:r>
            <w:r>
              <w:br/>
            </w:r>
            <w:r>
              <w:rPr>
                <w:rFonts w:ascii="Times New Roman"/>
                <w:b w:val="false"/>
                <w:i w:val="false"/>
                <w:color w:val="000000"/>
                <w:sz w:val="20"/>
              </w:rPr>
              <w:t>
</w:t>
            </w:r>
            <w:r>
              <w:rPr>
                <w:rFonts w:ascii="Times New Roman"/>
                <w:b w:val="false"/>
                <w:i w:val="false"/>
                <w:color w:val="000000"/>
                <w:sz w:val="20"/>
              </w:rPr>
              <w:t>5 наурыз,</w:t>
            </w:r>
            <w:r>
              <w:br/>
            </w:r>
            <w:r>
              <w:rPr>
                <w:rFonts w:ascii="Times New Roman"/>
                <w:b w:val="false"/>
                <w:i w:val="false"/>
                <w:color w:val="000000"/>
                <w:sz w:val="20"/>
              </w:rPr>
              <w:t>
</w:t>
            </w:r>
            <w:r>
              <w:rPr>
                <w:rFonts w:ascii="Times New Roman"/>
                <w:b w:val="false"/>
                <w:i w:val="false"/>
                <w:color w:val="000000"/>
                <w:sz w:val="20"/>
              </w:rPr>
              <w:t>4 сәуір,</w:t>
            </w:r>
            <w:r>
              <w:br/>
            </w:r>
            <w:r>
              <w:rPr>
                <w:rFonts w:ascii="Times New Roman"/>
                <w:b w:val="false"/>
                <w:i w:val="false"/>
                <w:color w:val="000000"/>
                <w:sz w:val="20"/>
              </w:rPr>
              <w:t>
</w:t>
            </w:r>
            <w:r>
              <w:rPr>
                <w:rFonts w:ascii="Times New Roman"/>
                <w:b w:val="false"/>
                <w:i w:val="false"/>
                <w:color w:val="000000"/>
                <w:sz w:val="20"/>
              </w:rPr>
              <w:t>6 мамыр,</w:t>
            </w:r>
            <w:r>
              <w:br/>
            </w:r>
            <w:r>
              <w:rPr>
                <w:rFonts w:ascii="Times New Roman"/>
                <w:b w:val="false"/>
                <w:i w:val="false"/>
                <w:color w:val="000000"/>
                <w:sz w:val="20"/>
              </w:rPr>
              <w:t>
</w:t>
            </w:r>
            <w:r>
              <w:rPr>
                <w:rFonts w:ascii="Times New Roman"/>
                <w:b w:val="false"/>
                <w:i w:val="false"/>
                <w:color w:val="000000"/>
                <w:sz w:val="20"/>
              </w:rPr>
              <w:t>4 маусым,</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шілде,</w:t>
            </w:r>
            <w:r>
              <w:br/>
            </w:r>
            <w:r>
              <w:rPr>
                <w:rFonts w:ascii="Times New Roman"/>
                <w:b w:val="false"/>
                <w:i w:val="false"/>
                <w:color w:val="000000"/>
                <w:sz w:val="20"/>
              </w:rPr>
              <w:t>
</w:t>
            </w:r>
            <w:r>
              <w:rPr>
                <w:rFonts w:ascii="Times New Roman"/>
                <w:b w:val="false"/>
                <w:i w:val="false"/>
                <w:color w:val="000000"/>
                <w:sz w:val="20"/>
              </w:rPr>
              <w:t>5 тамыз,</w:t>
            </w:r>
            <w:r>
              <w:br/>
            </w:r>
            <w:r>
              <w:rPr>
                <w:rFonts w:ascii="Times New Roman"/>
                <w:b w:val="false"/>
                <w:i w:val="false"/>
                <w:color w:val="000000"/>
                <w:sz w:val="20"/>
              </w:rPr>
              <w:t>
</w:t>
            </w:r>
            <w:r>
              <w:rPr>
                <w:rFonts w:ascii="Times New Roman"/>
                <w:b w:val="false"/>
                <w:i w:val="false"/>
                <w:color w:val="000000"/>
                <w:sz w:val="20"/>
              </w:rPr>
              <w:t>4 қыркүйек,</w:t>
            </w:r>
            <w:r>
              <w:br/>
            </w:r>
            <w:r>
              <w:rPr>
                <w:rFonts w:ascii="Times New Roman"/>
                <w:b w:val="false"/>
                <w:i w:val="false"/>
                <w:color w:val="000000"/>
                <w:sz w:val="20"/>
              </w:rPr>
              <w:t>
</w:t>
            </w:r>
            <w:r>
              <w:rPr>
                <w:rFonts w:ascii="Times New Roman"/>
                <w:b w:val="false"/>
                <w:i w:val="false"/>
                <w:color w:val="000000"/>
                <w:sz w:val="20"/>
              </w:rPr>
              <w:t>4 қазан,</w:t>
            </w:r>
            <w:r>
              <w:br/>
            </w:r>
            <w:r>
              <w:rPr>
                <w:rFonts w:ascii="Times New Roman"/>
                <w:b w:val="false"/>
                <w:i w:val="false"/>
                <w:color w:val="000000"/>
                <w:sz w:val="20"/>
              </w:rPr>
              <w:t>
</w:t>
            </w:r>
            <w:r>
              <w:rPr>
                <w:rFonts w:ascii="Times New Roman"/>
                <w:b w:val="false"/>
                <w:i w:val="false"/>
                <w:color w:val="000000"/>
                <w:sz w:val="20"/>
              </w:rPr>
              <w:t>5 қараша,</w:t>
            </w:r>
            <w:r>
              <w:br/>
            </w:r>
            <w:r>
              <w:rPr>
                <w:rFonts w:ascii="Times New Roman"/>
                <w:b w:val="false"/>
                <w:i w:val="false"/>
                <w:color w:val="000000"/>
                <w:sz w:val="20"/>
              </w:rPr>
              <w:t>
</w:t>
            </w:r>
            <w:r>
              <w:rPr>
                <w:rFonts w:ascii="Times New Roman"/>
                <w:b w:val="false"/>
                <w:i w:val="false"/>
                <w:color w:val="000000"/>
                <w:sz w:val="20"/>
              </w:rPr>
              <w:t>4 желтоқсан</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кестелік материал</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ХК деректер қоры: </w:t>
            </w:r>
            <w:r>
              <w:br/>
            </w:r>
            <w:r>
              <w:rPr>
                <w:rFonts w:ascii="Times New Roman"/>
                <w:b w:val="false"/>
                <w:i w:val="false"/>
                <w:color w:val="000000"/>
                <w:sz w:val="20"/>
              </w:rPr>
              <w:t>
</w:t>
            </w:r>
            <w:r>
              <w:rPr>
                <w:rFonts w:ascii="Times New Roman"/>
                <w:b w:val="false"/>
                <w:i w:val="false"/>
                <w:color w:val="000000"/>
                <w:sz w:val="20"/>
              </w:rPr>
              <w:t>ІІМ келу, кету парағына статистикалық есепке алу талоны</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халқының көші-қоны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қаңтар,</w:t>
            </w:r>
            <w:r>
              <w:br/>
            </w:r>
            <w:r>
              <w:rPr>
                <w:rFonts w:ascii="Times New Roman"/>
                <w:b w:val="false"/>
                <w:i w:val="false"/>
                <w:color w:val="000000"/>
                <w:sz w:val="20"/>
              </w:rPr>
              <w:t>
</w:t>
            </w:r>
            <w:r>
              <w:rPr>
                <w:rFonts w:ascii="Times New Roman"/>
                <w:b w:val="false"/>
                <w:i w:val="false"/>
                <w:color w:val="000000"/>
                <w:sz w:val="20"/>
              </w:rPr>
              <w:t>6 ақпан,</w:t>
            </w:r>
            <w:r>
              <w:br/>
            </w:r>
            <w:r>
              <w:rPr>
                <w:rFonts w:ascii="Times New Roman"/>
                <w:b w:val="false"/>
                <w:i w:val="false"/>
                <w:color w:val="000000"/>
                <w:sz w:val="20"/>
              </w:rPr>
              <w:t>
</w:t>
            </w:r>
            <w:r>
              <w:rPr>
                <w:rFonts w:ascii="Times New Roman"/>
                <w:b w:val="false"/>
                <w:i w:val="false"/>
                <w:color w:val="000000"/>
                <w:sz w:val="20"/>
              </w:rPr>
              <w:t>6 наурыз,</w:t>
            </w:r>
            <w:r>
              <w:br/>
            </w:r>
            <w:r>
              <w:rPr>
                <w:rFonts w:ascii="Times New Roman"/>
                <w:b w:val="false"/>
                <w:i w:val="false"/>
                <w:color w:val="000000"/>
                <w:sz w:val="20"/>
              </w:rPr>
              <w:t>
</w:t>
            </w:r>
            <w:r>
              <w:rPr>
                <w:rFonts w:ascii="Times New Roman"/>
                <w:b w:val="false"/>
                <w:i w:val="false"/>
                <w:color w:val="000000"/>
                <w:sz w:val="20"/>
              </w:rPr>
              <w:t>8 сәуір,</w:t>
            </w:r>
            <w:r>
              <w:br/>
            </w:r>
            <w:r>
              <w:rPr>
                <w:rFonts w:ascii="Times New Roman"/>
                <w:b w:val="false"/>
                <w:i w:val="false"/>
                <w:color w:val="000000"/>
                <w:sz w:val="20"/>
              </w:rPr>
              <w:t>
</w:t>
            </w:r>
            <w:r>
              <w:rPr>
                <w:rFonts w:ascii="Times New Roman"/>
                <w:b w:val="false"/>
                <w:i w:val="false"/>
                <w:color w:val="000000"/>
                <w:sz w:val="20"/>
              </w:rPr>
              <w:t>6 мамыр,</w:t>
            </w:r>
            <w:r>
              <w:br/>
            </w:r>
            <w:r>
              <w:rPr>
                <w:rFonts w:ascii="Times New Roman"/>
                <w:b w:val="false"/>
                <w:i w:val="false"/>
                <w:color w:val="000000"/>
                <w:sz w:val="20"/>
              </w:rPr>
              <w:t>
</w:t>
            </w:r>
            <w:r>
              <w:rPr>
                <w:rFonts w:ascii="Times New Roman"/>
                <w:b w:val="false"/>
                <w:i w:val="false"/>
                <w:color w:val="000000"/>
                <w:sz w:val="20"/>
              </w:rPr>
              <w:t>6 маусым,</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шілде,</w:t>
            </w:r>
            <w:r>
              <w:br/>
            </w:r>
            <w:r>
              <w:rPr>
                <w:rFonts w:ascii="Times New Roman"/>
                <w:b w:val="false"/>
                <w:i w:val="false"/>
                <w:color w:val="000000"/>
                <w:sz w:val="20"/>
              </w:rPr>
              <w:t>
</w:t>
            </w:r>
            <w:r>
              <w:rPr>
                <w:rFonts w:ascii="Times New Roman"/>
                <w:b w:val="false"/>
                <w:i w:val="false"/>
                <w:color w:val="000000"/>
                <w:sz w:val="20"/>
              </w:rPr>
              <w:t>6 тамыз,</w:t>
            </w:r>
            <w:r>
              <w:br/>
            </w:r>
            <w:r>
              <w:rPr>
                <w:rFonts w:ascii="Times New Roman"/>
                <w:b w:val="false"/>
                <w:i w:val="false"/>
                <w:color w:val="000000"/>
                <w:sz w:val="20"/>
              </w:rPr>
              <w:t>
</w:t>
            </w:r>
            <w:r>
              <w:rPr>
                <w:rFonts w:ascii="Times New Roman"/>
                <w:b w:val="false"/>
                <w:i w:val="false"/>
                <w:color w:val="000000"/>
                <w:sz w:val="20"/>
              </w:rPr>
              <w:t>6 қыркүйек,</w:t>
            </w:r>
            <w:r>
              <w:br/>
            </w:r>
            <w:r>
              <w:rPr>
                <w:rFonts w:ascii="Times New Roman"/>
                <w:b w:val="false"/>
                <w:i w:val="false"/>
                <w:color w:val="000000"/>
                <w:sz w:val="20"/>
              </w:rPr>
              <w:t>
</w:t>
            </w:r>
            <w:r>
              <w:rPr>
                <w:rFonts w:ascii="Times New Roman"/>
                <w:b w:val="false"/>
                <w:i w:val="false"/>
                <w:color w:val="000000"/>
                <w:sz w:val="20"/>
              </w:rPr>
              <w:t>7 қазан,</w:t>
            </w:r>
            <w:r>
              <w:br/>
            </w:r>
            <w:r>
              <w:rPr>
                <w:rFonts w:ascii="Times New Roman"/>
                <w:b w:val="false"/>
                <w:i w:val="false"/>
                <w:color w:val="000000"/>
                <w:sz w:val="20"/>
              </w:rPr>
              <w:t>
</w:t>
            </w:r>
            <w:r>
              <w:rPr>
                <w:rFonts w:ascii="Times New Roman"/>
                <w:b w:val="false"/>
                <w:i w:val="false"/>
                <w:color w:val="000000"/>
                <w:sz w:val="20"/>
              </w:rPr>
              <w:t>6 қараша,</w:t>
            </w:r>
            <w:r>
              <w:br/>
            </w:r>
            <w:r>
              <w:rPr>
                <w:rFonts w:ascii="Times New Roman"/>
                <w:b w:val="false"/>
                <w:i w:val="false"/>
                <w:color w:val="000000"/>
                <w:sz w:val="20"/>
              </w:rPr>
              <w:t>
</w:t>
            </w:r>
            <w:r>
              <w:rPr>
                <w:rFonts w:ascii="Times New Roman"/>
                <w:b w:val="false"/>
                <w:i w:val="false"/>
                <w:color w:val="000000"/>
                <w:sz w:val="20"/>
              </w:rPr>
              <w:t>6 желтоқсан</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қалалар мен аудандар бөлінісіндегі кестелер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ХК деректер қоры:</w:t>
            </w:r>
            <w:r>
              <w:br/>
            </w:r>
            <w:r>
              <w:rPr>
                <w:rFonts w:ascii="Times New Roman"/>
                <w:b w:val="false"/>
                <w:i w:val="false"/>
                <w:color w:val="000000"/>
                <w:sz w:val="20"/>
              </w:rPr>
              <w:t>
</w:t>
            </w:r>
            <w:r>
              <w:rPr>
                <w:rFonts w:ascii="Times New Roman"/>
                <w:b w:val="false"/>
                <w:i w:val="false"/>
                <w:color w:val="000000"/>
                <w:sz w:val="20"/>
              </w:rPr>
              <w:t>ІІМ келу, кету парағына статистикалық есепке алу талоны</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халқының көші-қоны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ақпан,</w:t>
            </w:r>
            <w:r>
              <w:br/>
            </w:r>
            <w:r>
              <w:rPr>
                <w:rFonts w:ascii="Times New Roman"/>
                <w:b w:val="false"/>
                <w:i w:val="false"/>
                <w:color w:val="000000"/>
                <w:sz w:val="20"/>
              </w:rPr>
              <w:t>
</w:t>
            </w:r>
            <w:r>
              <w:rPr>
                <w:rFonts w:ascii="Times New Roman"/>
                <w:b w:val="false"/>
                <w:i w:val="false"/>
                <w:color w:val="000000"/>
                <w:sz w:val="20"/>
              </w:rPr>
              <w:t>10 мамыр,</w:t>
            </w:r>
            <w:r>
              <w:br/>
            </w:r>
            <w:r>
              <w:rPr>
                <w:rFonts w:ascii="Times New Roman"/>
                <w:b w:val="false"/>
                <w:i w:val="false"/>
                <w:color w:val="000000"/>
                <w:sz w:val="20"/>
              </w:rPr>
              <w:t>
</w:t>
            </w:r>
            <w:r>
              <w:rPr>
                <w:rFonts w:ascii="Times New Roman"/>
                <w:b w:val="false"/>
                <w:i w:val="false"/>
                <w:color w:val="000000"/>
                <w:sz w:val="20"/>
              </w:rPr>
              <w:t>8 тамыз,</w:t>
            </w:r>
            <w:r>
              <w:br/>
            </w:r>
            <w:r>
              <w:rPr>
                <w:rFonts w:ascii="Times New Roman"/>
                <w:b w:val="false"/>
                <w:i w:val="false"/>
                <w:color w:val="000000"/>
                <w:sz w:val="20"/>
              </w:rPr>
              <w:t>
</w:t>
            </w:r>
            <w:r>
              <w:rPr>
                <w:rFonts w:ascii="Times New Roman"/>
                <w:b w:val="false"/>
                <w:i w:val="false"/>
                <w:color w:val="000000"/>
                <w:sz w:val="20"/>
              </w:rPr>
              <w:t>8 қараша</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ХК деректер қоры: </w:t>
            </w:r>
            <w:r>
              <w:br/>
            </w:r>
            <w:r>
              <w:rPr>
                <w:rFonts w:ascii="Times New Roman"/>
                <w:b w:val="false"/>
                <w:i w:val="false"/>
                <w:color w:val="000000"/>
                <w:sz w:val="20"/>
              </w:rPr>
              <w:t>
</w:t>
            </w:r>
            <w:r>
              <w:rPr>
                <w:rFonts w:ascii="Times New Roman"/>
                <w:b w:val="false"/>
                <w:i w:val="false"/>
                <w:color w:val="000000"/>
                <w:sz w:val="20"/>
              </w:rPr>
              <w:t>ІІМ келу, кету парағына статистикалық есепке алу талоны</w:t>
            </w:r>
          </w:p>
        </w:tc>
      </w:tr>
      <w:tr>
        <w:trPr>
          <w:trHeight w:val="11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халқының көші-қоны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сәуір</w:t>
            </w:r>
            <w:r>
              <w:br/>
            </w:r>
            <w:r>
              <w:rPr>
                <w:rFonts w:ascii="Times New Roman"/>
                <w:b w:val="false"/>
                <w:i w:val="false"/>
                <w:color w:val="000000"/>
                <w:sz w:val="20"/>
              </w:rPr>
              <w:t>
 </w:t>
            </w: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ХК деректер қоры: </w:t>
            </w:r>
            <w:r>
              <w:br/>
            </w:r>
            <w:r>
              <w:rPr>
                <w:rFonts w:ascii="Times New Roman"/>
                <w:b w:val="false"/>
                <w:i w:val="false"/>
                <w:color w:val="000000"/>
                <w:sz w:val="20"/>
              </w:rPr>
              <w:t>
</w:t>
            </w:r>
            <w:r>
              <w:rPr>
                <w:rFonts w:ascii="Times New Roman"/>
                <w:b w:val="false"/>
                <w:i w:val="false"/>
                <w:color w:val="000000"/>
                <w:sz w:val="20"/>
              </w:rPr>
              <w:t>ІІМ келу, кету парағына статистикалық есепке алу талоны</w:t>
            </w:r>
          </w:p>
        </w:tc>
      </w:tr>
      <w:tr>
        <w:trPr>
          <w:trHeight w:val="11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халқының көші-қоны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мамыр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ХК деректер қоры: </w:t>
            </w:r>
            <w:r>
              <w:br/>
            </w:r>
            <w:r>
              <w:rPr>
                <w:rFonts w:ascii="Times New Roman"/>
                <w:b w:val="false"/>
                <w:i w:val="false"/>
                <w:color w:val="000000"/>
                <w:sz w:val="20"/>
              </w:rPr>
              <w:t>
</w:t>
            </w:r>
            <w:r>
              <w:rPr>
                <w:rFonts w:ascii="Times New Roman"/>
                <w:b w:val="false"/>
                <w:i w:val="false"/>
                <w:color w:val="000000"/>
                <w:sz w:val="20"/>
              </w:rPr>
              <w:t>ІІМ келу, кету парағына статистикалық есепке алу талоны</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халқының көші-қоны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тамыз</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үшін</w:t>
            </w:r>
          </w:p>
          <w:p>
            <w:pPr>
              <w:spacing w:after="20"/>
              <w:ind w:left="20"/>
              <w:jc w:val="both"/>
            </w:pPr>
            <w:r>
              <w:rPr>
                <w:rFonts w:ascii="Times New Roman"/>
                <w:b w:val="false"/>
                <w:i w:val="false"/>
                <w:color w:val="000000"/>
                <w:sz w:val="20"/>
              </w:rPr>
              <w:t>кестелер</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ХК деректер қоры</w:t>
            </w:r>
          </w:p>
        </w:tc>
      </w:tr>
      <w:tr>
        <w:trPr>
          <w:trHeight w:val="15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халқының облыстар бойынша саны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қаңтар,</w:t>
            </w:r>
            <w:r>
              <w:br/>
            </w:r>
            <w:r>
              <w:rPr>
                <w:rFonts w:ascii="Times New Roman"/>
                <w:b w:val="false"/>
                <w:i w:val="false"/>
                <w:color w:val="000000"/>
                <w:sz w:val="20"/>
              </w:rPr>
              <w:t>
</w:t>
            </w:r>
            <w:r>
              <w:rPr>
                <w:rFonts w:ascii="Times New Roman"/>
                <w:b w:val="false"/>
                <w:i w:val="false"/>
                <w:color w:val="000000"/>
                <w:sz w:val="20"/>
              </w:rPr>
              <w:t>4 ақпан,</w:t>
            </w:r>
            <w:r>
              <w:br/>
            </w:r>
            <w:r>
              <w:rPr>
                <w:rFonts w:ascii="Times New Roman"/>
                <w:b w:val="false"/>
                <w:i w:val="false"/>
                <w:color w:val="000000"/>
                <w:sz w:val="20"/>
              </w:rPr>
              <w:t>
</w:t>
            </w:r>
            <w:r>
              <w:rPr>
                <w:rFonts w:ascii="Times New Roman"/>
                <w:b w:val="false"/>
                <w:i w:val="false"/>
                <w:color w:val="000000"/>
                <w:sz w:val="20"/>
              </w:rPr>
              <w:t>5 наурыз,</w:t>
            </w:r>
            <w:r>
              <w:br/>
            </w:r>
            <w:r>
              <w:rPr>
                <w:rFonts w:ascii="Times New Roman"/>
                <w:b w:val="false"/>
                <w:i w:val="false"/>
                <w:color w:val="000000"/>
                <w:sz w:val="20"/>
              </w:rPr>
              <w:t>
</w:t>
            </w:r>
            <w:r>
              <w:rPr>
                <w:rFonts w:ascii="Times New Roman"/>
                <w:b w:val="false"/>
                <w:i w:val="false"/>
                <w:color w:val="000000"/>
                <w:sz w:val="20"/>
              </w:rPr>
              <w:t>4 сәуір,</w:t>
            </w:r>
            <w:r>
              <w:br/>
            </w:r>
            <w:r>
              <w:rPr>
                <w:rFonts w:ascii="Times New Roman"/>
                <w:b w:val="false"/>
                <w:i w:val="false"/>
                <w:color w:val="000000"/>
                <w:sz w:val="20"/>
              </w:rPr>
              <w:t>
</w:t>
            </w:r>
            <w:r>
              <w:rPr>
                <w:rFonts w:ascii="Times New Roman"/>
                <w:b w:val="false"/>
                <w:i w:val="false"/>
                <w:color w:val="000000"/>
                <w:sz w:val="20"/>
              </w:rPr>
              <w:t>6 мамыр,</w:t>
            </w:r>
            <w:r>
              <w:br/>
            </w:r>
            <w:r>
              <w:rPr>
                <w:rFonts w:ascii="Times New Roman"/>
                <w:b w:val="false"/>
                <w:i w:val="false"/>
                <w:color w:val="000000"/>
                <w:sz w:val="20"/>
              </w:rPr>
              <w:t>
</w:t>
            </w:r>
            <w:r>
              <w:rPr>
                <w:rFonts w:ascii="Times New Roman"/>
                <w:b w:val="false"/>
                <w:i w:val="false"/>
                <w:color w:val="000000"/>
                <w:sz w:val="20"/>
              </w:rPr>
              <w:t>4 маусым,</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шілде,</w:t>
            </w:r>
            <w:r>
              <w:br/>
            </w:r>
            <w:r>
              <w:rPr>
                <w:rFonts w:ascii="Times New Roman"/>
                <w:b w:val="false"/>
                <w:i w:val="false"/>
                <w:color w:val="000000"/>
                <w:sz w:val="20"/>
              </w:rPr>
              <w:t>
</w:t>
            </w:r>
            <w:r>
              <w:rPr>
                <w:rFonts w:ascii="Times New Roman"/>
                <w:b w:val="false"/>
                <w:i w:val="false"/>
                <w:color w:val="000000"/>
                <w:sz w:val="20"/>
              </w:rPr>
              <w:t>5 тамыз,</w:t>
            </w:r>
            <w:r>
              <w:br/>
            </w:r>
            <w:r>
              <w:rPr>
                <w:rFonts w:ascii="Times New Roman"/>
                <w:b w:val="false"/>
                <w:i w:val="false"/>
                <w:color w:val="000000"/>
                <w:sz w:val="20"/>
              </w:rPr>
              <w:t>
</w:t>
            </w:r>
            <w:r>
              <w:rPr>
                <w:rFonts w:ascii="Times New Roman"/>
                <w:b w:val="false"/>
                <w:i w:val="false"/>
                <w:color w:val="000000"/>
                <w:sz w:val="20"/>
              </w:rPr>
              <w:t>5 қыркүйек,</w:t>
            </w:r>
            <w:r>
              <w:br/>
            </w:r>
            <w:r>
              <w:rPr>
                <w:rFonts w:ascii="Times New Roman"/>
                <w:b w:val="false"/>
                <w:i w:val="false"/>
                <w:color w:val="000000"/>
                <w:sz w:val="20"/>
              </w:rPr>
              <w:t>
</w:t>
            </w:r>
            <w:r>
              <w:rPr>
                <w:rFonts w:ascii="Times New Roman"/>
                <w:b w:val="false"/>
                <w:i w:val="false"/>
                <w:color w:val="000000"/>
                <w:sz w:val="20"/>
              </w:rPr>
              <w:t>4 қазан,</w:t>
            </w:r>
            <w:r>
              <w:br/>
            </w:r>
            <w:r>
              <w:rPr>
                <w:rFonts w:ascii="Times New Roman"/>
                <w:b w:val="false"/>
                <w:i w:val="false"/>
                <w:color w:val="000000"/>
                <w:sz w:val="20"/>
              </w:rPr>
              <w:t>
</w:t>
            </w:r>
            <w:r>
              <w:rPr>
                <w:rFonts w:ascii="Times New Roman"/>
                <w:b w:val="false"/>
                <w:i w:val="false"/>
                <w:color w:val="000000"/>
                <w:sz w:val="20"/>
              </w:rPr>
              <w:t>5 қараша,</w:t>
            </w:r>
            <w:r>
              <w:br/>
            </w:r>
            <w:r>
              <w:rPr>
                <w:rFonts w:ascii="Times New Roman"/>
                <w:b w:val="false"/>
                <w:i w:val="false"/>
                <w:color w:val="000000"/>
                <w:sz w:val="20"/>
              </w:rPr>
              <w:t>
</w:t>
            </w:r>
            <w:r>
              <w:rPr>
                <w:rFonts w:ascii="Times New Roman"/>
                <w:b w:val="false"/>
                <w:i w:val="false"/>
                <w:color w:val="000000"/>
                <w:sz w:val="20"/>
              </w:rPr>
              <w:t>4 желтоқсан</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қоры: ХС, ХТҚ, ХК</w:t>
            </w:r>
          </w:p>
        </w:tc>
      </w:tr>
      <w:tr>
        <w:trPr>
          <w:trHeight w:val="58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халқының облыстар бойынша саны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сәуір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қоры: ХС, ХТҚ, ХК</w:t>
            </w:r>
          </w:p>
        </w:tc>
      </w:tr>
      <w:tr>
        <w:trPr>
          <w:trHeight w:val="11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халқының облыстар, қалалар және аудандар бойынша саны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қаңтар,</w:t>
            </w:r>
            <w:r>
              <w:br/>
            </w:r>
            <w:r>
              <w:rPr>
                <w:rFonts w:ascii="Times New Roman"/>
                <w:b w:val="false"/>
                <w:i w:val="false"/>
                <w:color w:val="000000"/>
                <w:sz w:val="20"/>
              </w:rPr>
              <w:t>
</w:t>
            </w:r>
            <w:r>
              <w:rPr>
                <w:rFonts w:ascii="Times New Roman"/>
                <w:b w:val="false"/>
                <w:i w:val="false"/>
                <w:color w:val="000000"/>
                <w:sz w:val="20"/>
              </w:rPr>
              <w:t>8 ақпан,</w:t>
            </w:r>
            <w:r>
              <w:br/>
            </w:r>
            <w:r>
              <w:rPr>
                <w:rFonts w:ascii="Times New Roman"/>
                <w:b w:val="false"/>
                <w:i w:val="false"/>
                <w:color w:val="000000"/>
                <w:sz w:val="20"/>
              </w:rPr>
              <w:t>
</w:t>
            </w:r>
            <w:r>
              <w:rPr>
                <w:rFonts w:ascii="Times New Roman"/>
                <w:b w:val="false"/>
                <w:i w:val="false"/>
                <w:color w:val="000000"/>
                <w:sz w:val="20"/>
              </w:rPr>
              <w:t>11 наурыз,</w:t>
            </w:r>
            <w:r>
              <w:br/>
            </w:r>
            <w:r>
              <w:rPr>
                <w:rFonts w:ascii="Times New Roman"/>
                <w:b w:val="false"/>
                <w:i w:val="false"/>
                <w:color w:val="000000"/>
                <w:sz w:val="20"/>
              </w:rPr>
              <w:t>
</w:t>
            </w:r>
            <w:r>
              <w:rPr>
                <w:rFonts w:ascii="Times New Roman"/>
                <w:b w:val="false"/>
                <w:i w:val="false"/>
                <w:color w:val="000000"/>
                <w:sz w:val="20"/>
              </w:rPr>
              <w:t>8 сәуір,</w:t>
            </w:r>
            <w:r>
              <w:br/>
            </w:r>
            <w:r>
              <w:rPr>
                <w:rFonts w:ascii="Times New Roman"/>
                <w:b w:val="false"/>
                <w:i w:val="false"/>
                <w:color w:val="000000"/>
                <w:sz w:val="20"/>
              </w:rPr>
              <w:t>
</w:t>
            </w:r>
            <w:r>
              <w:rPr>
                <w:rFonts w:ascii="Times New Roman"/>
                <w:b w:val="false"/>
                <w:i w:val="false"/>
                <w:color w:val="000000"/>
                <w:sz w:val="20"/>
              </w:rPr>
              <w:t>10 мамыр,</w:t>
            </w:r>
            <w:r>
              <w:br/>
            </w:r>
            <w:r>
              <w:rPr>
                <w:rFonts w:ascii="Times New Roman"/>
                <w:b w:val="false"/>
                <w:i w:val="false"/>
                <w:color w:val="000000"/>
                <w:sz w:val="20"/>
              </w:rPr>
              <w:t>
</w:t>
            </w:r>
            <w:r>
              <w:rPr>
                <w:rFonts w:ascii="Times New Roman"/>
                <w:b w:val="false"/>
                <w:i w:val="false"/>
                <w:color w:val="000000"/>
                <w:sz w:val="20"/>
              </w:rPr>
              <w:t>7 маусым,</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шілде,</w:t>
            </w:r>
            <w:r>
              <w:br/>
            </w:r>
            <w:r>
              <w:rPr>
                <w:rFonts w:ascii="Times New Roman"/>
                <w:b w:val="false"/>
                <w:i w:val="false"/>
                <w:color w:val="000000"/>
                <w:sz w:val="20"/>
              </w:rPr>
              <w:t>
</w:t>
            </w:r>
            <w:r>
              <w:rPr>
                <w:rFonts w:ascii="Times New Roman"/>
                <w:b w:val="false"/>
                <w:i w:val="false"/>
                <w:color w:val="000000"/>
                <w:sz w:val="20"/>
              </w:rPr>
              <w:t>8 тамыз,</w:t>
            </w:r>
            <w:r>
              <w:br/>
            </w:r>
            <w:r>
              <w:rPr>
                <w:rFonts w:ascii="Times New Roman"/>
                <w:b w:val="false"/>
                <w:i w:val="false"/>
                <w:color w:val="000000"/>
                <w:sz w:val="20"/>
              </w:rPr>
              <w:t>
</w:t>
            </w:r>
            <w:r>
              <w:rPr>
                <w:rFonts w:ascii="Times New Roman"/>
                <w:b w:val="false"/>
                <w:i w:val="false"/>
                <w:color w:val="000000"/>
                <w:sz w:val="20"/>
              </w:rPr>
              <w:t>9 қыркүйек,</w:t>
            </w:r>
            <w:r>
              <w:br/>
            </w:r>
            <w:r>
              <w:rPr>
                <w:rFonts w:ascii="Times New Roman"/>
                <w:b w:val="false"/>
                <w:i w:val="false"/>
                <w:color w:val="000000"/>
                <w:sz w:val="20"/>
              </w:rPr>
              <w:t>
</w:t>
            </w:r>
            <w:r>
              <w:rPr>
                <w:rFonts w:ascii="Times New Roman"/>
                <w:b w:val="false"/>
                <w:i w:val="false"/>
                <w:color w:val="000000"/>
                <w:sz w:val="20"/>
              </w:rPr>
              <w:t>8 қазан,</w:t>
            </w:r>
            <w:r>
              <w:br/>
            </w:r>
            <w:r>
              <w:rPr>
                <w:rFonts w:ascii="Times New Roman"/>
                <w:b w:val="false"/>
                <w:i w:val="false"/>
                <w:color w:val="000000"/>
                <w:sz w:val="20"/>
              </w:rPr>
              <w:t>
</w:t>
            </w:r>
            <w:r>
              <w:rPr>
                <w:rFonts w:ascii="Times New Roman"/>
                <w:b w:val="false"/>
                <w:i w:val="false"/>
                <w:color w:val="000000"/>
                <w:sz w:val="20"/>
              </w:rPr>
              <w:t>8 қараша,</w:t>
            </w:r>
            <w:r>
              <w:br/>
            </w:r>
            <w:r>
              <w:rPr>
                <w:rFonts w:ascii="Times New Roman"/>
                <w:b w:val="false"/>
                <w:i w:val="false"/>
                <w:color w:val="000000"/>
                <w:sz w:val="20"/>
              </w:rPr>
              <w:t>
</w:t>
            </w:r>
            <w:r>
              <w:rPr>
                <w:rFonts w:ascii="Times New Roman"/>
                <w:b w:val="false"/>
                <w:i w:val="false"/>
                <w:color w:val="000000"/>
                <w:sz w:val="20"/>
              </w:rPr>
              <w:t>9 желтоқсан</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қалалар мен аудандар бөлінісіндегі кестелер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қоры: ХС, ХТҚ, ХК</w:t>
            </w:r>
          </w:p>
        </w:tc>
      </w:tr>
      <w:tr>
        <w:trPr>
          <w:trHeight w:val="6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халқының облыстар, қалалар және аудандар бойынша саны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ақпан,</w:t>
            </w:r>
            <w:r>
              <w:br/>
            </w:r>
            <w:r>
              <w:rPr>
                <w:rFonts w:ascii="Times New Roman"/>
                <w:b w:val="false"/>
                <w:i w:val="false"/>
                <w:color w:val="000000"/>
                <w:sz w:val="20"/>
              </w:rPr>
              <w:t>
</w:t>
            </w:r>
            <w:r>
              <w:rPr>
                <w:rFonts w:ascii="Times New Roman"/>
                <w:b w:val="false"/>
                <w:i w:val="false"/>
                <w:color w:val="000000"/>
                <w:sz w:val="20"/>
              </w:rPr>
              <w:t>14 мамыр,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тамыз,</w:t>
            </w:r>
            <w:r>
              <w:br/>
            </w:r>
            <w:r>
              <w:rPr>
                <w:rFonts w:ascii="Times New Roman"/>
                <w:b w:val="false"/>
                <w:i w:val="false"/>
                <w:color w:val="000000"/>
                <w:sz w:val="20"/>
              </w:rPr>
              <w:t>
</w:t>
            </w:r>
            <w:r>
              <w:rPr>
                <w:rFonts w:ascii="Times New Roman"/>
                <w:b w:val="false"/>
                <w:i w:val="false"/>
                <w:color w:val="000000"/>
                <w:sz w:val="20"/>
              </w:rPr>
              <w:t>14 қараша</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қоры: ХС, ХТҚ, ХК</w:t>
            </w:r>
          </w:p>
        </w:tc>
      </w:tr>
      <w:tr>
        <w:trPr>
          <w:trHeight w:val="6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халқының облыстар, қалалар және аудандар бойынша саны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сәуір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қоры: ХС, ХТҚ, ХК</w:t>
            </w:r>
          </w:p>
        </w:tc>
      </w:tr>
      <w:tr>
        <w:trPr>
          <w:trHeight w:val="12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халқының облыстар, қалалар, аудандар, аудан орталықтары және кенттері бөлінісіндегі жынысы бойынша саны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қаңтар,</w:t>
            </w:r>
            <w:r>
              <w:br/>
            </w:r>
            <w:r>
              <w:rPr>
                <w:rFonts w:ascii="Times New Roman"/>
                <w:b w:val="false"/>
                <w:i w:val="false"/>
                <w:color w:val="000000"/>
                <w:sz w:val="20"/>
              </w:rPr>
              <w:t>
</w:t>
            </w:r>
            <w:r>
              <w:rPr>
                <w:rFonts w:ascii="Times New Roman"/>
                <w:b w:val="false"/>
                <w:i w:val="false"/>
                <w:color w:val="000000"/>
                <w:sz w:val="20"/>
              </w:rPr>
              <w:t>8 ақпан,</w:t>
            </w:r>
            <w:r>
              <w:br/>
            </w:r>
            <w:r>
              <w:rPr>
                <w:rFonts w:ascii="Times New Roman"/>
                <w:b w:val="false"/>
                <w:i w:val="false"/>
                <w:color w:val="000000"/>
                <w:sz w:val="20"/>
              </w:rPr>
              <w:t>
</w:t>
            </w:r>
            <w:r>
              <w:rPr>
                <w:rFonts w:ascii="Times New Roman"/>
                <w:b w:val="false"/>
                <w:i w:val="false"/>
                <w:color w:val="000000"/>
                <w:sz w:val="20"/>
              </w:rPr>
              <w:t>11 наурыз,</w:t>
            </w:r>
            <w:r>
              <w:br/>
            </w:r>
            <w:r>
              <w:rPr>
                <w:rFonts w:ascii="Times New Roman"/>
                <w:b w:val="false"/>
                <w:i w:val="false"/>
                <w:color w:val="000000"/>
                <w:sz w:val="20"/>
              </w:rPr>
              <w:t>
</w:t>
            </w:r>
            <w:r>
              <w:rPr>
                <w:rFonts w:ascii="Times New Roman"/>
                <w:b w:val="false"/>
                <w:i w:val="false"/>
                <w:color w:val="000000"/>
                <w:sz w:val="20"/>
              </w:rPr>
              <w:t>8 сәуір,</w:t>
            </w:r>
            <w:r>
              <w:br/>
            </w:r>
            <w:r>
              <w:rPr>
                <w:rFonts w:ascii="Times New Roman"/>
                <w:b w:val="false"/>
                <w:i w:val="false"/>
                <w:color w:val="000000"/>
                <w:sz w:val="20"/>
              </w:rPr>
              <w:t>
</w:t>
            </w:r>
            <w:r>
              <w:rPr>
                <w:rFonts w:ascii="Times New Roman"/>
                <w:b w:val="false"/>
                <w:i w:val="false"/>
                <w:color w:val="000000"/>
                <w:sz w:val="20"/>
              </w:rPr>
              <w:t>10 мамыр,</w:t>
            </w:r>
            <w:r>
              <w:br/>
            </w:r>
            <w:r>
              <w:rPr>
                <w:rFonts w:ascii="Times New Roman"/>
                <w:b w:val="false"/>
                <w:i w:val="false"/>
                <w:color w:val="000000"/>
                <w:sz w:val="20"/>
              </w:rPr>
              <w:t>
</w:t>
            </w:r>
            <w:r>
              <w:rPr>
                <w:rFonts w:ascii="Times New Roman"/>
                <w:b w:val="false"/>
                <w:i w:val="false"/>
                <w:color w:val="000000"/>
                <w:sz w:val="20"/>
              </w:rPr>
              <w:t>7 маусым,</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шілде,</w:t>
            </w:r>
            <w:r>
              <w:br/>
            </w:r>
            <w:r>
              <w:rPr>
                <w:rFonts w:ascii="Times New Roman"/>
                <w:b w:val="false"/>
                <w:i w:val="false"/>
                <w:color w:val="000000"/>
                <w:sz w:val="20"/>
              </w:rPr>
              <w:t>
</w:t>
            </w:r>
            <w:r>
              <w:rPr>
                <w:rFonts w:ascii="Times New Roman"/>
                <w:b w:val="false"/>
                <w:i w:val="false"/>
                <w:color w:val="000000"/>
                <w:sz w:val="20"/>
              </w:rPr>
              <w:t>8 тамыз,</w:t>
            </w:r>
            <w:r>
              <w:br/>
            </w:r>
            <w:r>
              <w:rPr>
                <w:rFonts w:ascii="Times New Roman"/>
                <w:b w:val="false"/>
                <w:i w:val="false"/>
                <w:color w:val="000000"/>
                <w:sz w:val="20"/>
              </w:rPr>
              <w:t>
</w:t>
            </w:r>
            <w:r>
              <w:rPr>
                <w:rFonts w:ascii="Times New Roman"/>
                <w:b w:val="false"/>
                <w:i w:val="false"/>
                <w:color w:val="000000"/>
                <w:sz w:val="20"/>
              </w:rPr>
              <w:t>9 қыркүйек,</w:t>
            </w:r>
            <w:r>
              <w:br/>
            </w:r>
            <w:r>
              <w:rPr>
                <w:rFonts w:ascii="Times New Roman"/>
                <w:b w:val="false"/>
                <w:i w:val="false"/>
                <w:color w:val="000000"/>
                <w:sz w:val="20"/>
              </w:rPr>
              <w:t>
</w:t>
            </w:r>
            <w:r>
              <w:rPr>
                <w:rFonts w:ascii="Times New Roman"/>
                <w:b w:val="false"/>
                <w:i w:val="false"/>
                <w:color w:val="000000"/>
                <w:sz w:val="20"/>
              </w:rPr>
              <w:t>8 қазан,</w:t>
            </w:r>
            <w:r>
              <w:br/>
            </w:r>
            <w:r>
              <w:rPr>
                <w:rFonts w:ascii="Times New Roman"/>
                <w:b w:val="false"/>
                <w:i w:val="false"/>
                <w:color w:val="000000"/>
                <w:sz w:val="20"/>
              </w:rPr>
              <w:t>
</w:t>
            </w:r>
            <w:r>
              <w:rPr>
                <w:rFonts w:ascii="Times New Roman"/>
                <w:b w:val="false"/>
                <w:i w:val="false"/>
                <w:color w:val="000000"/>
                <w:sz w:val="20"/>
              </w:rPr>
              <w:t>8 қараша,</w:t>
            </w:r>
            <w:r>
              <w:br/>
            </w:r>
            <w:r>
              <w:rPr>
                <w:rFonts w:ascii="Times New Roman"/>
                <w:b w:val="false"/>
                <w:i w:val="false"/>
                <w:color w:val="000000"/>
                <w:sz w:val="20"/>
              </w:rPr>
              <w:t>
</w:t>
            </w:r>
            <w:r>
              <w:rPr>
                <w:rFonts w:ascii="Times New Roman"/>
                <w:b w:val="false"/>
                <w:i w:val="false"/>
                <w:color w:val="000000"/>
                <w:sz w:val="20"/>
              </w:rPr>
              <w:t>9 желтоқсан</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қалалар мен аудандар бөлінісіндегі кестелер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қоры: ХС, ХТҚ, ХК</w:t>
            </w:r>
          </w:p>
        </w:tc>
      </w:tr>
      <w:tr>
        <w:trPr>
          <w:trHeight w:val="12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халқының облыстар, қалалар, аудандар, аудан орталықтары және кенттері бөлінісіндегі жынысы бойынша саны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ақпан</w:t>
            </w:r>
            <w:r>
              <w:br/>
            </w:r>
            <w:r>
              <w:rPr>
                <w:rFonts w:ascii="Times New Roman"/>
                <w:b w:val="false"/>
                <w:i w:val="false"/>
                <w:color w:val="000000"/>
                <w:sz w:val="20"/>
              </w:rPr>
              <w:t>
</w:t>
            </w:r>
            <w:r>
              <w:rPr>
                <w:rFonts w:ascii="Times New Roman"/>
                <w:b w:val="false"/>
                <w:i w:val="false"/>
                <w:color w:val="000000"/>
                <w:sz w:val="20"/>
              </w:rPr>
              <w:t>21 мамыр,</w:t>
            </w:r>
            <w:r>
              <w:br/>
            </w:r>
            <w:r>
              <w:rPr>
                <w:rFonts w:ascii="Times New Roman"/>
                <w:b w:val="false"/>
                <w:i w:val="false"/>
                <w:color w:val="000000"/>
                <w:sz w:val="20"/>
              </w:rPr>
              <w:t>
</w:t>
            </w:r>
            <w:r>
              <w:rPr>
                <w:rFonts w:ascii="Times New Roman"/>
                <w:b w:val="false"/>
                <w:i w:val="false"/>
                <w:color w:val="000000"/>
                <w:sz w:val="20"/>
              </w:rPr>
              <w:t>20 тамыз,</w:t>
            </w:r>
            <w:r>
              <w:br/>
            </w:r>
            <w:r>
              <w:rPr>
                <w:rFonts w:ascii="Times New Roman"/>
                <w:b w:val="false"/>
                <w:i w:val="false"/>
                <w:color w:val="000000"/>
                <w:sz w:val="20"/>
              </w:rPr>
              <w:t>
</w:t>
            </w:r>
            <w:r>
              <w:rPr>
                <w:rFonts w:ascii="Times New Roman"/>
                <w:b w:val="false"/>
                <w:i w:val="false"/>
                <w:color w:val="000000"/>
                <w:sz w:val="20"/>
              </w:rPr>
              <w:t>20 қараша</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статистикалық бюллетень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қоры: ХС, ХТҚ, ХК</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халқының облыстар, қалалар, аудандар, аудан орталықтары және кенттері бөлінісіндегі жынысы бойынша саны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сәуір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қоры: ХС, ХТҚ, ХК</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қалалар және аудандар бөлінісіндегі жынысы және жас топтары бойынша халық саны (алдын ала деректер)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ақпан</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кестелік материал</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қоры: ХС, ХТҚ, ХК</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халқының жынысы мен жекелеген жас топтары бойынша саны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сәуір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қоры: ХС, ХТҚ, ХК</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халқының жекелеген этностар бойынша саны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сәуір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қоры: ХС, ХТҚ, ХК</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халқының облыстар бойынша күтілетін өмір сүру ұзақтығы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сәуір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қоры: ХС, ХТҚ</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 топтары бойынша туу коэффициенті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сәуір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қоры: ХС, ХТҚ</w:t>
            </w:r>
          </w:p>
        </w:tc>
      </w:tr>
      <w:tr>
        <w:trPr>
          <w:trHeight w:val="82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облыстар, қалалар және аудандар бойынша әкімшілік-аумақтық бірліктері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ақпан</w:t>
            </w:r>
            <w:r>
              <w:br/>
            </w:r>
            <w:r>
              <w:rPr>
                <w:rFonts w:ascii="Times New Roman"/>
                <w:b w:val="false"/>
                <w:i w:val="false"/>
                <w:color w:val="000000"/>
                <w:sz w:val="20"/>
              </w:rPr>
              <w:t>
 </w:t>
            </w: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нысаны</w:t>
            </w:r>
          </w:p>
        </w:tc>
      </w:tr>
      <w:tr>
        <w:trPr>
          <w:trHeight w:val="82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облыстар, қалалар және аудандар бойынша әкімшілік-аумақтық бірліктері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тамыз</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нысаны</w:t>
            </w:r>
          </w:p>
        </w:tc>
      </w:tr>
      <w:tr>
        <w:trPr>
          <w:trHeight w:val="87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әкімшілік-аумақтық өзгерістері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ақпан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ӘАОЖ-ға және халық санына арналған кестелер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нысаны (кенттік, ауылдық округтерді, елді мекендерді қоса)</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ӘАОЖ жіктеуішін жандандыру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заңнамалық актілердің түсуіне қарай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ӘАОЖ-дағы өзгеріс</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заңнамалық актілер</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ұйымдарға және статистикалық кеңселерге арналған кестелік материалды (сауалнамаларды) толтыру: халықтың өсуі бойынша БҰҰ, БҰҰ-ның даму бағдарламасы, ТМД және басқалар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түсуіне қарай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 жылдық</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кестелер</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ХТҚ, ХК, ХС</w:t>
            </w:r>
          </w:p>
        </w:tc>
      </w:tr>
    </w:tbl>
    <w:bookmarkStart w:name="z19" w:id="47"/>
    <w:p>
      <w:pPr>
        <w:spacing w:after="0"/>
        <w:ind w:left="0"/>
        <w:jc w:val="both"/>
      </w:pPr>
      <w:r>
        <w:rPr>
          <w:rFonts w:ascii="Times New Roman"/>
          <w:b w:val="false"/>
          <w:i w:val="false"/>
          <w:color w:val="000000"/>
          <w:sz w:val="28"/>
        </w:rPr>
        <w:t>
Конъюнктуралық зерттеулер</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
        <w:gridCol w:w="2340"/>
        <w:gridCol w:w="1660"/>
        <w:gridCol w:w="2911"/>
        <w:gridCol w:w="2450"/>
        <w:gridCol w:w="4288"/>
      </w:tblGrid>
      <w:tr>
        <w:trPr>
          <w:trHeight w:val="126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Статистикалық жұмыстың атауы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Шығарылымның кезеңділігі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Пайдаланушыларға статистикалық ақпараттарды табыс ету мерзімдері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ету нысаны</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Дереккөздер (статистикалық нысанның индексі)</w:t>
            </w:r>
          </w:p>
        </w:tc>
      </w:tr>
      <w:tr>
        <w:trPr>
          <w:trHeight w:val="37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8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кәсіпорындарының іскерлік белсенділігі</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қаңтар,</w:t>
            </w:r>
            <w:r>
              <w:br/>
            </w:r>
            <w:r>
              <w:rPr>
                <w:rFonts w:ascii="Times New Roman"/>
                <w:b w:val="false"/>
                <w:i w:val="false"/>
                <w:color w:val="000000"/>
                <w:sz w:val="20"/>
              </w:rPr>
              <w:t>
</w:t>
            </w:r>
            <w:r>
              <w:rPr>
                <w:rFonts w:ascii="Times New Roman"/>
                <w:b w:val="false"/>
                <w:i w:val="false"/>
                <w:color w:val="000000"/>
                <w:sz w:val="20"/>
              </w:rPr>
              <w:t>30 сәуір,</w:t>
            </w:r>
            <w:r>
              <w:br/>
            </w:r>
            <w:r>
              <w:rPr>
                <w:rFonts w:ascii="Times New Roman"/>
                <w:b w:val="false"/>
                <w:i w:val="false"/>
                <w:color w:val="000000"/>
                <w:sz w:val="20"/>
              </w:rPr>
              <w:t>
</w:t>
            </w:r>
            <w:r>
              <w:rPr>
                <w:rFonts w:ascii="Times New Roman"/>
                <w:b w:val="false"/>
                <w:i w:val="false"/>
                <w:color w:val="000000"/>
                <w:sz w:val="20"/>
              </w:rPr>
              <w:t>31 шілде,</w:t>
            </w:r>
            <w:r>
              <w:br/>
            </w:r>
            <w:r>
              <w:rPr>
                <w:rFonts w:ascii="Times New Roman"/>
                <w:b w:val="false"/>
                <w:i w:val="false"/>
                <w:color w:val="000000"/>
                <w:sz w:val="20"/>
              </w:rPr>
              <w:t>
</w:t>
            </w:r>
            <w:r>
              <w:rPr>
                <w:rFonts w:ascii="Times New Roman"/>
                <w:b w:val="false"/>
                <w:i w:val="false"/>
                <w:color w:val="000000"/>
                <w:sz w:val="20"/>
              </w:rPr>
              <w:t>31 қазан,</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 (электронды нұсқа)</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ӨК-001, ӨК-002, АШК-001, ҚК-002, ККК-1, БК-1, СК-001, СК-002, КҚК-001, ТКК-001, ИНК-001, ИНК-002 </w:t>
            </w:r>
          </w:p>
        </w:tc>
      </w:tr>
    </w:tbl>
    <w:bookmarkStart w:name="z18" w:id="48"/>
    <w:p>
      <w:pPr>
        <w:spacing w:after="0"/>
        <w:ind w:left="0"/>
        <w:jc w:val="both"/>
      </w:pPr>
      <w:r>
        <w:rPr>
          <w:rFonts w:ascii="Times New Roman"/>
          <w:b w:val="false"/>
          <w:i w:val="false"/>
          <w:color w:val="000000"/>
          <w:sz w:val="28"/>
        </w:rPr>
        <w:t>
Тіркелімдерді жүргізу бойынша жұмыстар</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2656"/>
        <w:gridCol w:w="1491"/>
        <w:gridCol w:w="1888"/>
        <w:gridCol w:w="2263"/>
        <w:gridCol w:w="2470"/>
        <w:gridCol w:w="2679"/>
      </w:tblGrid>
      <w:tr>
        <w:trPr>
          <w:trHeight w:val="10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жұмыстың атауы</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Шығарылымның кезеңділігі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Пайдаланушыларға статистикалық ақпараттарды табыс ету мерзімдері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ету нысаны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Дереккөздер (статистикалық нысанның индексі, басқа деректер)</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заңды тұлғалар және дара кәсіпкерлер санының негізгі көрсеткіштері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қаңтар,</w:t>
            </w:r>
            <w:r>
              <w:br/>
            </w:r>
            <w:r>
              <w:rPr>
                <w:rFonts w:ascii="Times New Roman"/>
                <w:b w:val="false"/>
                <w:i w:val="false"/>
                <w:color w:val="000000"/>
                <w:sz w:val="20"/>
              </w:rPr>
              <w:t>
</w:t>
            </w:r>
            <w:r>
              <w:rPr>
                <w:rFonts w:ascii="Times New Roman"/>
                <w:b w:val="false"/>
                <w:i w:val="false"/>
                <w:color w:val="000000"/>
                <w:sz w:val="20"/>
              </w:rPr>
              <w:t>15 ақпан,</w:t>
            </w:r>
            <w:r>
              <w:br/>
            </w:r>
            <w:r>
              <w:rPr>
                <w:rFonts w:ascii="Times New Roman"/>
                <w:b w:val="false"/>
                <w:i w:val="false"/>
                <w:color w:val="000000"/>
                <w:sz w:val="20"/>
              </w:rPr>
              <w:t>
</w:t>
            </w:r>
            <w:r>
              <w:rPr>
                <w:rFonts w:ascii="Times New Roman"/>
                <w:b w:val="false"/>
                <w:i w:val="false"/>
                <w:color w:val="000000"/>
                <w:sz w:val="20"/>
              </w:rPr>
              <w:t>15 наурыз,</w:t>
            </w:r>
            <w:r>
              <w:br/>
            </w:r>
            <w:r>
              <w:rPr>
                <w:rFonts w:ascii="Times New Roman"/>
                <w:b w:val="false"/>
                <w:i w:val="false"/>
                <w:color w:val="000000"/>
                <w:sz w:val="20"/>
              </w:rPr>
              <w:t>
</w:t>
            </w:r>
            <w:r>
              <w:rPr>
                <w:rFonts w:ascii="Times New Roman"/>
                <w:b w:val="false"/>
                <w:i w:val="false"/>
                <w:color w:val="000000"/>
                <w:sz w:val="20"/>
              </w:rPr>
              <w:t>15 сәуір,</w:t>
            </w:r>
            <w:r>
              <w:br/>
            </w:r>
            <w:r>
              <w:rPr>
                <w:rFonts w:ascii="Times New Roman"/>
                <w:b w:val="false"/>
                <w:i w:val="false"/>
                <w:color w:val="000000"/>
                <w:sz w:val="20"/>
              </w:rPr>
              <w:t>
</w:t>
            </w:r>
            <w:r>
              <w:rPr>
                <w:rFonts w:ascii="Times New Roman"/>
                <w:b w:val="false"/>
                <w:i w:val="false"/>
                <w:color w:val="000000"/>
                <w:sz w:val="20"/>
              </w:rPr>
              <w:t>15 мамыр,</w:t>
            </w:r>
            <w:r>
              <w:br/>
            </w:r>
            <w:r>
              <w:rPr>
                <w:rFonts w:ascii="Times New Roman"/>
                <w:b w:val="false"/>
                <w:i w:val="false"/>
                <w:color w:val="000000"/>
                <w:sz w:val="20"/>
              </w:rPr>
              <w:t>
</w:t>
            </w:r>
            <w:r>
              <w:rPr>
                <w:rFonts w:ascii="Times New Roman"/>
                <w:b w:val="false"/>
                <w:i w:val="false"/>
                <w:color w:val="000000"/>
                <w:sz w:val="20"/>
              </w:rPr>
              <w:t>14 маусым,</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шілде,</w:t>
            </w:r>
            <w:r>
              <w:br/>
            </w:r>
            <w:r>
              <w:rPr>
                <w:rFonts w:ascii="Times New Roman"/>
                <w:b w:val="false"/>
                <w:i w:val="false"/>
                <w:color w:val="000000"/>
                <w:sz w:val="20"/>
              </w:rPr>
              <w:t>
</w:t>
            </w:r>
            <w:r>
              <w:rPr>
                <w:rFonts w:ascii="Times New Roman"/>
                <w:b w:val="false"/>
                <w:i w:val="false"/>
                <w:color w:val="000000"/>
                <w:sz w:val="20"/>
              </w:rPr>
              <w:t>15 тамыз,</w:t>
            </w:r>
            <w:r>
              <w:br/>
            </w:r>
            <w:r>
              <w:rPr>
                <w:rFonts w:ascii="Times New Roman"/>
                <w:b w:val="false"/>
                <w:i w:val="false"/>
                <w:color w:val="000000"/>
                <w:sz w:val="20"/>
              </w:rPr>
              <w:t>
</w:t>
            </w:r>
            <w:r>
              <w:rPr>
                <w:rFonts w:ascii="Times New Roman"/>
                <w:b w:val="false"/>
                <w:i w:val="false"/>
                <w:color w:val="000000"/>
                <w:sz w:val="20"/>
              </w:rPr>
              <w:t>16 қыркүйек,</w:t>
            </w:r>
            <w:r>
              <w:br/>
            </w:r>
            <w:r>
              <w:rPr>
                <w:rFonts w:ascii="Times New Roman"/>
                <w:b w:val="false"/>
                <w:i w:val="false"/>
                <w:color w:val="000000"/>
                <w:sz w:val="20"/>
              </w:rPr>
              <w:t>
</w:t>
            </w:r>
            <w:r>
              <w:rPr>
                <w:rFonts w:ascii="Times New Roman"/>
                <w:b w:val="false"/>
                <w:i w:val="false"/>
                <w:color w:val="000000"/>
                <w:sz w:val="20"/>
              </w:rPr>
              <w:t>15 қазан,</w:t>
            </w:r>
            <w:r>
              <w:br/>
            </w:r>
            <w:r>
              <w:rPr>
                <w:rFonts w:ascii="Times New Roman"/>
                <w:b w:val="false"/>
                <w:i w:val="false"/>
                <w:color w:val="000000"/>
                <w:sz w:val="20"/>
              </w:rPr>
              <w:t>
</w:t>
            </w:r>
            <w:r>
              <w:rPr>
                <w:rFonts w:ascii="Times New Roman"/>
                <w:b w:val="false"/>
                <w:i w:val="false"/>
                <w:color w:val="000000"/>
                <w:sz w:val="20"/>
              </w:rPr>
              <w:t>15 қараша,</w:t>
            </w:r>
            <w:r>
              <w:br/>
            </w:r>
            <w:r>
              <w:rPr>
                <w:rFonts w:ascii="Times New Roman"/>
                <w:b w:val="false"/>
                <w:i w:val="false"/>
                <w:color w:val="000000"/>
                <w:sz w:val="20"/>
              </w:rPr>
              <w:t>
</w:t>
            </w:r>
            <w:r>
              <w:rPr>
                <w:rFonts w:ascii="Times New Roman"/>
                <w:b w:val="false"/>
                <w:i w:val="false"/>
                <w:color w:val="000000"/>
                <w:sz w:val="20"/>
              </w:rPr>
              <w:t>18 желтоқсан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бизнес-тіркелім</w:t>
            </w:r>
          </w:p>
        </w:tc>
      </w:tr>
      <w:tr>
        <w:trPr>
          <w:trHeight w:val="6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филиалдар мен өкілдіктерді қайта тіркеу/тіркеу туралы электронды хабарламалар бойынша статистикалық бизнес тіркелімді жандандыру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Әділетминінің ЗТ МДҚ</w:t>
            </w:r>
          </w:p>
        </w:tc>
      </w:tr>
      <w:tr>
        <w:trPr>
          <w:trHeight w:val="6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Дара кәсіпкерлер, соның ішінде шаруа немесе фермерлік қожалықтарды тіркеу және жою, есептен шығару туралы, сонымен қатар қызметін тоқтатқан салық төлеушілер туралы деректер бойынша статистикалық бизнес тіркелімді жандандыру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 СК</w:t>
            </w:r>
          </w:p>
        </w:tc>
      </w:tr>
      <w:tr>
        <w:trPr>
          <w:trHeight w:val="6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төлеушілер туралы жиынтық есептерді қабылдау және өңдеу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 СК</w:t>
            </w:r>
          </w:p>
        </w:tc>
      </w:tr>
      <w:tr>
        <w:trPr>
          <w:trHeight w:val="6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бизнес тіркелімде арнайы жағдай бойынша «4» ахуалдық кодын жандандыру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бизнес-тіркелім</w:t>
            </w:r>
          </w:p>
        </w:tc>
      </w:tr>
      <w:tr>
        <w:trPr>
          <w:trHeight w:val="6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берілген лицензиялар туралы мәліметтер бойынша статистикалық бизнес тіркелімді жандандыру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және жергілікті атқарушы органдар</w:t>
            </w:r>
          </w:p>
        </w:tc>
      </w:tr>
      <w:tr>
        <w:trPr>
          <w:trHeight w:val="6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кәсіпорындарды зерттеу бойынша статистикалық бизнес тіркелімді жандандыру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 - 004</w:t>
            </w:r>
          </w:p>
        </w:tc>
      </w:tr>
      <w:tr>
        <w:trPr>
          <w:trHeight w:val="6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 басына жіктемелік белгілерге статистикалық бизнес тіркелімді жандандыру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w:t>
            </w:r>
          </w:p>
        </w:tc>
      </w:tr>
      <w:tr>
        <w:trPr>
          <w:trHeight w:val="6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есептілік нысандарынан статистикалық бизнес тіркелімді жандандыру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1-ӨҚ, 2-ШК, 1-Е, 1-ІС</w:t>
            </w:r>
          </w:p>
        </w:tc>
      </w:tr>
      <w:tr>
        <w:trPr>
          <w:trHeight w:val="6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Тізбелерді қалыптастыру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айлық, </w:t>
            </w:r>
          </w:p>
          <w:p>
            <w:pPr>
              <w:spacing w:after="20"/>
              <w:ind w:left="20"/>
              <w:jc w:val="both"/>
            </w:pPr>
            <w:r>
              <w:rPr>
                <w:rFonts w:ascii="Times New Roman"/>
                <w:b w:val="false"/>
                <w:i w:val="false"/>
                <w:color w:val="000000"/>
                <w:sz w:val="20"/>
              </w:rPr>
              <w:t>тоқсандық, жартыжылдық,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бизнес-тіркелім</w:t>
            </w:r>
          </w:p>
        </w:tc>
      </w:tr>
      <w:tr>
        <w:trPr>
          <w:trHeight w:val="6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ЕХӘҚМ деректері бойынша статистикалық бизнес тіркелімді жандандыру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ЕХӘҚМ</w:t>
            </w:r>
          </w:p>
        </w:tc>
      </w:tr>
      <w:tr>
        <w:trPr>
          <w:trHeight w:val="6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 деректері бойынша ауылшаруашылық статистикалық тіркелімді жандандыру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r>
      <w:tr>
        <w:trPr>
          <w:trHeight w:val="6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филиалдар және өкілдіктер, дара кәсіпкерлер, соның ішінде шаруа немесе фермерлік қожалықтары бойынша ауыл шаруашылық статистикалық тіркелімді жандандыру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бизнес-тіркелім</w:t>
            </w:r>
          </w:p>
        </w:tc>
      </w:tr>
      <w:tr>
        <w:trPr>
          <w:trHeight w:val="6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филиалдар мен өкілдіктердің дәнді дақылдарға арналған егістік алқаптары туралы алдын ала деректер бойынша ауыл шаруашылық статистикалық тіркелімді жандандыру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статистикалық тіркелім</w:t>
            </w:r>
          </w:p>
        </w:tc>
      </w:tr>
      <w:tr>
        <w:trPr>
          <w:trHeight w:val="6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Дара кәсіпкерлердің, соның ішінде шаруа немесе фермерлік қожалықтарының дәнді дақылдарға арналған егістік алқаптары туралы алдын ала деректер бойынша ауыл шаруашылық статистикалық тіркелімді жандандыру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статистикалық тіркелім</w:t>
            </w:r>
          </w:p>
        </w:tc>
      </w:tr>
      <w:tr>
        <w:trPr>
          <w:trHeight w:val="6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Бау-бақша серіктестіктері (саяжай кооперативтері) бойынша ауыл шаруашылық статистикалық тіркелімді жандандыру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(жыл) ЖРБА</w:t>
            </w:r>
          </w:p>
        </w:tc>
      </w:tr>
      <w:tr>
        <w:trPr>
          <w:trHeight w:val="6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және жұмыс істеп тұрған ауыл шаруашылық өнімдерін өндірушілер</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ақпан,</w:t>
            </w:r>
          </w:p>
          <w:p>
            <w:pPr>
              <w:spacing w:after="20"/>
              <w:ind w:left="20"/>
              <w:jc w:val="both"/>
            </w:pPr>
            <w:r>
              <w:rPr>
                <w:rFonts w:ascii="Times New Roman"/>
                <w:b w:val="false"/>
                <w:i w:val="false"/>
                <w:color w:val="000000"/>
                <w:sz w:val="20"/>
              </w:rPr>
              <w:t>15 тамыз</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статистикалық тіркелім</w:t>
            </w:r>
          </w:p>
        </w:tc>
      </w:tr>
      <w:tr>
        <w:trPr>
          <w:trHeight w:val="10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істемейтін деп танылған салық төлеушілер тізімі бойынша статистикалық бизнес тіркелімді жандандыру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 СК</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Жалдамалы қызметкерлердің еңбегін пайдаланушы заңды тұлғалар, филиалдар мен өкілдіктер, дара кәсіпкерлер, соның ішінде шаруа немесе фермерлік қожалықтар бойынша статистикалық бизнес тіркелімді жандандыру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 СК</w:t>
            </w:r>
          </w:p>
        </w:tc>
      </w:tr>
      <w:tr>
        <w:trPr>
          <w:trHeight w:val="6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филиалдар және өкілдіктер бойынша ауыл шаруашылығы статистикалық тіркелімін жандандыру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24-аш (жыл), 4-аш (жыл)</w:t>
            </w:r>
          </w:p>
        </w:tc>
      </w:tr>
      <w:tr>
        <w:trPr>
          <w:trHeight w:val="6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Дара кәсіпкерлер, соның ішінде шаруа немесе фермерлік қожалықтары бойынша ауыл шаруашылығы статистикалық тіркелімін жандандыру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6-ө (фермер)</w:t>
            </w:r>
          </w:p>
        </w:tc>
      </w:tr>
      <w:tr>
        <w:trPr>
          <w:trHeight w:val="6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Дара кәсіпкерлер, соның ішінде шаруа немесе фермер қожалықтары бойынша ауыл шаруашылығы статистикалық тіркелімін жандандыру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 (фермер)</w:t>
            </w:r>
          </w:p>
        </w:tc>
      </w:tr>
      <w:tr>
        <w:trPr>
          <w:trHeight w:val="6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пунктерінің үй шаруашылықтары бойынша ауыл шаруашылығы статистикалық тіркелімін жандандыру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7-ө (халық)</w:t>
            </w:r>
          </w:p>
        </w:tc>
      </w:tr>
      <w:tr>
        <w:trPr>
          <w:trHeight w:val="6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пунктерінің үй шаруашылықтары бойынша ауыл шаруашылығы статистикалық тіркелімін жандандыру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жартыжылдық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7-м (халық)</w:t>
            </w:r>
          </w:p>
        </w:tc>
      </w:tr>
      <w:tr>
        <w:trPr>
          <w:trHeight w:val="6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 бойынша халықтың статистикалық тіркелімін жандандыру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Әділетминінің ЖТ МДҚ</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 жазбаларын тіркеу туралы мәліметтер бойынша халықтың статистикалық тіркелімін жандандыру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Әділетминінің АХАЖ АЖ</w:t>
            </w:r>
          </w:p>
        </w:tc>
      </w:tr>
      <w:tr>
        <w:trPr>
          <w:trHeight w:val="6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Туу, өлу, перенаталдық өлім туралы дәрігерлік куәліктен халықтың статистикалық тіркелімін жандандыру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БАЖ</w:t>
            </w:r>
          </w:p>
        </w:tc>
      </w:tr>
      <w:tr>
        <w:trPr>
          <w:trHeight w:val="6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ұйымдарының оқушылар тізімі бойынша халықтың статистикалық тіркелімін жандандыру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w:t>
            </w:r>
          </w:p>
        </w:tc>
      </w:tr>
      <w:tr>
        <w:trPr>
          <w:trHeight w:val="6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есептілік нысандарындағы деректер бойынша тұрғын үй қоры тіркелімін жандандыру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қазан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1-ТҚ</w:t>
            </w:r>
          </w:p>
        </w:tc>
      </w:tr>
      <w:tr>
        <w:trPr>
          <w:trHeight w:val="6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шаруашылық кітабы негізінде тұрғын үй қоры тіркелімін жандандыру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шаруашылық кітаптары</w:t>
            </w:r>
          </w:p>
        </w:tc>
      </w:tr>
      <w:tr>
        <w:trPr>
          <w:trHeight w:val="6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 тіркелімі мемлекеттік деректер қоры деректері бойынша тұрғын үй қоры тіркелімін жандандыру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ЖМТ МДҚ</w:t>
            </w:r>
          </w:p>
        </w:tc>
      </w:tr>
      <w:tr>
        <w:trPr>
          <w:trHeight w:val="6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Ескірген және апатты тұрғын үйлер туралы мәліметтер бойынша тұрғын үй қоры тіркелімін жандандыру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әкімдіктер</w:t>
            </w:r>
          </w:p>
        </w:tc>
      </w:tr>
      <w:tr>
        <w:trPr>
          <w:trHeight w:val="6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үйді сатып алу-сату мәмілелері туралы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айдан кейінгі 12 жұлдызына дейін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баспасөз хабарламасы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ЖМТ МДҚ</w:t>
            </w:r>
          </w:p>
        </w:tc>
      </w:tr>
      <w:tr>
        <w:trPr>
          <w:trHeight w:val="6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жұмыспен қамтылуы, жұмыссыздық және әлеуметтік төлемақылар туралы халықтың статистикалық тіркелімін жандандыру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15 жұлдызына дейін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ЕХЭҚМ АЖ</w:t>
            </w:r>
          </w:p>
        </w:tc>
      </w:tr>
      <w:tr>
        <w:trPr>
          <w:trHeight w:val="6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тұратын жерге келетін және кететін азаматтар туралы халықтың статистикалық тіркелімін жандандыру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«Бүркіт» АЖ</w:t>
            </w:r>
          </w:p>
        </w:tc>
      </w:tr>
      <w:tr>
        <w:trPr>
          <w:trHeight w:val="6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Көші-қон туралы мәліметтерді алу бойынша Халықтың статистикалық тіркелімін жандандыру (статистикалық талондар)</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«ТП ХҚТ» АЖ</w:t>
            </w:r>
          </w:p>
        </w:tc>
      </w:tr>
    </w:tbl>
    <w:bookmarkStart w:name="z17" w:id="49"/>
    <w:p>
      <w:pPr>
        <w:spacing w:after="0"/>
        <w:ind w:left="0"/>
        <w:jc w:val="both"/>
      </w:pPr>
      <w:r>
        <w:rPr>
          <w:rFonts w:ascii="Times New Roman"/>
          <w:b w:val="false"/>
          <w:i w:val="false"/>
          <w:color w:val="000000"/>
          <w:sz w:val="28"/>
        </w:rPr>
        <w:t>
Ұлттық шоттар статистикасы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2609"/>
        <w:gridCol w:w="2037"/>
        <w:gridCol w:w="2609"/>
        <w:gridCol w:w="2037"/>
        <w:gridCol w:w="3204"/>
      </w:tblGrid>
      <w:tr>
        <w:trPr>
          <w:trHeight w:val="106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жұмыстың атауы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Шығарылымның кезеңділігі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Пайдаланушыларға статистикалық ақпараттарды табыс ету мерзімдері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ету нысаны</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Дереккөздер (статистикалық нысанның индексі, басқа деректер)</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06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экономикалық индикатор (алты негізгі сала бойынша)</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кесте бойынша</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әлеуметтік-экономикалық дамуы» баяндамасының бөлімі</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статистиканың деректері</w:t>
            </w:r>
          </w:p>
        </w:tc>
      </w:tr>
      <w:tr>
        <w:trPr>
          <w:trHeight w:val="106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жылға өндіріс әдісімен жалпы ішкі өнім (жедел деректер)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мамыр,</w:t>
            </w:r>
            <w:r>
              <w:br/>
            </w:r>
            <w:r>
              <w:rPr>
                <w:rFonts w:ascii="Times New Roman"/>
                <w:b w:val="false"/>
                <w:i w:val="false"/>
                <w:color w:val="000000"/>
                <w:sz w:val="20"/>
              </w:rPr>
              <w:t>
</w:t>
            </w:r>
            <w:r>
              <w:rPr>
                <w:rFonts w:ascii="Times New Roman"/>
                <w:b w:val="false"/>
                <w:i w:val="false"/>
                <w:color w:val="000000"/>
                <w:sz w:val="20"/>
              </w:rPr>
              <w:t>16 тамыз,</w:t>
            </w:r>
            <w:r>
              <w:br/>
            </w:r>
            <w:r>
              <w:rPr>
                <w:rFonts w:ascii="Times New Roman"/>
                <w:b w:val="false"/>
                <w:i w:val="false"/>
                <w:color w:val="000000"/>
                <w:sz w:val="20"/>
              </w:rPr>
              <w:t>
</w:t>
            </w:r>
            <w:r>
              <w:rPr>
                <w:rFonts w:ascii="Times New Roman"/>
                <w:b w:val="false"/>
                <w:i w:val="false"/>
                <w:color w:val="000000"/>
                <w:sz w:val="20"/>
              </w:rPr>
              <w:t>15 қараша</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1-ӨҚ, 2-ШК, 2-аңшылық, 1-орман, 1-балық, 1-Ө, 1-кқ, 1-инвест, 2-кқ, 1-ЖТҚ, 1-ІС, 2-к, 1-байланыс, 2-байланыс, 2-қызмет көрсету, Әлеуметтік қаржы (білім беру), Әлеуметтік қаржы (денсаулық сақтау), 1-Е, 24-аш, 29-аш, үй шаруашылықтарының зерттеулері, Т-001, бюджеттің орындалуы туралы есеп, қаржылық сектор бойынша кірістер мен шығыстар туралы есептер</w:t>
            </w:r>
          </w:p>
        </w:tc>
      </w:tr>
      <w:tr>
        <w:trPr>
          <w:trHeight w:val="106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жылға өндіріс әдісімен жалпы ішкі өнім (есептік деректер)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маусым,</w:t>
            </w:r>
            <w:r>
              <w:br/>
            </w:r>
            <w:r>
              <w:rPr>
                <w:rFonts w:ascii="Times New Roman"/>
                <w:b w:val="false"/>
                <w:i w:val="false"/>
                <w:color w:val="000000"/>
                <w:sz w:val="20"/>
              </w:rPr>
              <w:t>
</w:t>
            </w:r>
            <w:r>
              <w:rPr>
                <w:rFonts w:ascii="Times New Roman"/>
                <w:b w:val="false"/>
                <w:i w:val="false"/>
                <w:color w:val="000000"/>
                <w:sz w:val="20"/>
              </w:rPr>
              <w:t>27 қыркүйек,</w:t>
            </w:r>
            <w:r>
              <w:br/>
            </w:r>
            <w:r>
              <w:rPr>
                <w:rFonts w:ascii="Times New Roman"/>
                <w:b w:val="false"/>
                <w:i w:val="false"/>
                <w:color w:val="000000"/>
                <w:sz w:val="20"/>
              </w:rPr>
              <w:t>
</w:t>
            </w:r>
            <w:r>
              <w:rPr>
                <w:rFonts w:ascii="Times New Roman"/>
                <w:b w:val="false"/>
                <w:i w:val="false"/>
                <w:color w:val="000000"/>
                <w:sz w:val="20"/>
              </w:rPr>
              <w:t>27 желтоқсан</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1-ӨҚ, 2-ШК, 2-аңшылық, 1-орман, 1-балық, 1-Ө, 1-кқ, 1-инвест, 2-кқ, 1-ЖТҚ, 1-ІС, 2-к, 1-байланыс, 2-байланыс, 2-қызмет көрсету, Әлеуметтік қаржы (білім беру), Әлеуметтік қаржы (денсаулық сақтау), 1-Е, 24-аш, 29-аш, үй шаруашылықтарының зерттеулері, Т-001, бюджеттің орындалуы туралы есеп, қаржылық сектор бойынша кірістер мен шығыстар туралы есептер</w:t>
            </w:r>
          </w:p>
        </w:tc>
      </w:tr>
      <w:tr>
        <w:trPr>
          <w:trHeight w:val="106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жылға табыстардың пайда болуы әдісімен жалпы ішкі өнім</w:t>
            </w:r>
            <w:r>
              <w:br/>
            </w:r>
            <w:r>
              <w:rPr>
                <w:rFonts w:ascii="Times New Roman"/>
                <w:b w:val="false"/>
                <w:i w:val="false"/>
                <w:color w:val="000000"/>
                <w:sz w:val="20"/>
              </w:rPr>
              <w:t>
</w:t>
            </w:r>
            <w:r>
              <w:rPr>
                <w:rFonts w:ascii="Times New Roman"/>
                <w:b w:val="false"/>
                <w:i w:val="false"/>
                <w:color w:val="000000"/>
                <w:sz w:val="20"/>
              </w:rPr>
              <w:t>(есептік деректер)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маусым,</w:t>
            </w:r>
            <w:r>
              <w:br/>
            </w:r>
            <w:r>
              <w:rPr>
                <w:rFonts w:ascii="Times New Roman"/>
                <w:b w:val="false"/>
                <w:i w:val="false"/>
                <w:color w:val="000000"/>
                <w:sz w:val="20"/>
              </w:rPr>
              <w:t>
</w:t>
            </w:r>
            <w:r>
              <w:rPr>
                <w:rFonts w:ascii="Times New Roman"/>
                <w:b w:val="false"/>
                <w:i w:val="false"/>
                <w:color w:val="000000"/>
                <w:sz w:val="20"/>
              </w:rPr>
              <w:t>27 қыркүйек,</w:t>
            </w:r>
            <w:r>
              <w:br/>
            </w:r>
            <w:r>
              <w:rPr>
                <w:rFonts w:ascii="Times New Roman"/>
                <w:b w:val="false"/>
                <w:i w:val="false"/>
                <w:color w:val="000000"/>
                <w:sz w:val="20"/>
              </w:rPr>
              <w:t>
</w:t>
            </w:r>
            <w:r>
              <w:rPr>
                <w:rFonts w:ascii="Times New Roman"/>
                <w:b w:val="false"/>
                <w:i w:val="false"/>
                <w:color w:val="000000"/>
                <w:sz w:val="20"/>
              </w:rPr>
              <w:t>27 желтоқсан</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1-ӨҚ, 2-ШК, 2-аңшылық, 1-орман, 1-балық, 1-Ө, 1-кқ, 1-инвест, 2-кқ, 1-ЖТҚ, 1-ІС, 2-к, 1-байланыс, 2-байланыс, </w:t>
            </w:r>
            <w:r>
              <w:br/>
            </w:r>
            <w:r>
              <w:rPr>
                <w:rFonts w:ascii="Times New Roman"/>
                <w:b w:val="false"/>
                <w:i w:val="false"/>
                <w:color w:val="000000"/>
                <w:sz w:val="20"/>
              </w:rPr>
              <w:t>
</w:t>
            </w:r>
            <w:r>
              <w:rPr>
                <w:rFonts w:ascii="Times New Roman"/>
                <w:b w:val="false"/>
                <w:i w:val="false"/>
                <w:color w:val="000000"/>
                <w:sz w:val="20"/>
              </w:rPr>
              <w:t>2-қызмет көрсету, Әлеуметтік қаржы (білім беру), Әлеуметтік қаржы (денсаулық сақтау), 1-Е, 24-аш, 29-аш, үй шаруашылықтарының зерттеулері, Т-001, бюджеттің орындалуы туралы есеп, қаржылық сектор бойынша кірістер мен шығыстар туралы есептер</w:t>
            </w:r>
          </w:p>
        </w:tc>
      </w:tr>
      <w:tr>
        <w:trPr>
          <w:trHeight w:val="106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жылға түпкілікті тұтыну әдісімен жалпы ішкі өнім</w:t>
            </w:r>
            <w:r>
              <w:br/>
            </w:r>
            <w:r>
              <w:rPr>
                <w:rFonts w:ascii="Times New Roman"/>
                <w:b w:val="false"/>
                <w:i w:val="false"/>
                <w:color w:val="000000"/>
                <w:sz w:val="20"/>
              </w:rPr>
              <w:t>
</w:t>
            </w:r>
            <w:r>
              <w:rPr>
                <w:rFonts w:ascii="Times New Roman"/>
                <w:b w:val="false"/>
                <w:i w:val="false"/>
                <w:color w:val="000000"/>
                <w:sz w:val="20"/>
              </w:rPr>
              <w:t>(есептік деректер)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шілде,</w:t>
            </w:r>
            <w:r>
              <w:br/>
            </w:r>
            <w:r>
              <w:rPr>
                <w:rFonts w:ascii="Times New Roman"/>
                <w:b w:val="false"/>
                <w:i w:val="false"/>
                <w:color w:val="000000"/>
                <w:sz w:val="20"/>
              </w:rPr>
              <w:t>
</w:t>
            </w:r>
            <w:r>
              <w:rPr>
                <w:rFonts w:ascii="Times New Roman"/>
                <w:b w:val="false"/>
                <w:i w:val="false"/>
                <w:color w:val="000000"/>
                <w:sz w:val="20"/>
              </w:rPr>
              <w:t>11 қазан,</w:t>
            </w:r>
            <w:r>
              <w:br/>
            </w:r>
            <w:r>
              <w:rPr>
                <w:rFonts w:ascii="Times New Roman"/>
                <w:b w:val="false"/>
                <w:i w:val="false"/>
                <w:color w:val="000000"/>
                <w:sz w:val="20"/>
              </w:rPr>
              <w:t>
</w:t>
            </w:r>
            <w:r>
              <w:rPr>
                <w:rFonts w:ascii="Times New Roman"/>
                <w:b w:val="false"/>
                <w:i w:val="false"/>
                <w:color w:val="000000"/>
                <w:sz w:val="20"/>
              </w:rPr>
              <w:t>31 желтоқсан</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1-ӨҚ, 2-ШК, 1-инвест, 1-кқ, 2-қызмет көрсету, үй шаруашылықтарын, сауда, көлік пен байланысты зерттеу мәліметтері, бюджеттің орындалуы туралы есеп, төлем балансы, кеден статистикасы, ИЖТМ ГЖПК есептері, қаржылық сектор бойынша кірістер мен шығыстар туралы есептер</w:t>
            </w:r>
          </w:p>
        </w:tc>
      </w:tr>
      <w:tr>
        <w:trPr>
          <w:trHeight w:val="106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жылға Қазақстан Республикасының жалпы өңірлік өнімі</w:t>
            </w:r>
            <w:r>
              <w:br/>
            </w:r>
            <w:r>
              <w:rPr>
                <w:rFonts w:ascii="Times New Roman"/>
                <w:b w:val="false"/>
                <w:i w:val="false"/>
                <w:color w:val="000000"/>
                <w:sz w:val="20"/>
              </w:rPr>
              <w:t>
</w:t>
            </w:r>
            <w:r>
              <w:rPr>
                <w:rFonts w:ascii="Times New Roman"/>
                <w:b w:val="false"/>
                <w:i w:val="false"/>
                <w:color w:val="000000"/>
                <w:sz w:val="20"/>
              </w:rPr>
              <w:t>(есептік деректер)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шілде,</w:t>
            </w:r>
            <w:r>
              <w:br/>
            </w:r>
            <w:r>
              <w:rPr>
                <w:rFonts w:ascii="Times New Roman"/>
                <w:b w:val="false"/>
                <w:i w:val="false"/>
                <w:color w:val="000000"/>
                <w:sz w:val="20"/>
              </w:rPr>
              <w:t>
</w:t>
            </w:r>
            <w:r>
              <w:rPr>
                <w:rFonts w:ascii="Times New Roman"/>
                <w:b w:val="false"/>
                <w:i w:val="false"/>
                <w:color w:val="000000"/>
                <w:sz w:val="20"/>
              </w:rPr>
              <w:t>8 қазан,</w:t>
            </w:r>
            <w:r>
              <w:br/>
            </w:r>
            <w:r>
              <w:rPr>
                <w:rFonts w:ascii="Times New Roman"/>
                <w:b w:val="false"/>
                <w:i w:val="false"/>
                <w:color w:val="000000"/>
                <w:sz w:val="20"/>
              </w:rPr>
              <w:t>
</w:t>
            </w:r>
            <w:r>
              <w:rPr>
                <w:rFonts w:ascii="Times New Roman"/>
                <w:b w:val="false"/>
                <w:i w:val="false"/>
                <w:color w:val="000000"/>
                <w:sz w:val="20"/>
              </w:rPr>
              <w:t>31 желтоқсан</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1-ӨҚ, 2-ШК, 2-аңшылық, 1-орман, 1-балық, 1-Ө, 1-кқ, 1-инвест, 2-кқ, 1-ЖТҚ, 1-ІС, 2-к, 1-байланыс, 2-байланыс, 2-қызмет көрсету, Әлеуметтік қаржы (білім беру), Әлеуметтік қаржы (денсаулық сақтау), 1-Е, 24-аш, 29-аш, үй шаруашылықтарының зерттеулері, Т-001, бюджеттің орындалуы туралы есеп, қаржылық сектор бойынша кірістер мен шығыстар туралы есептер</w:t>
            </w:r>
          </w:p>
        </w:tc>
      </w:tr>
      <w:tr>
        <w:trPr>
          <w:trHeight w:val="106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жылға өндіріс әдісімен жалпы ішкі өнім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(айлық негізде)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ақпан</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1-ӨҚ, 2-ШК, 2-аңшылық, 1-орман, </w:t>
            </w:r>
            <w:r>
              <w:rPr>
                <w:rFonts w:ascii="Times New Roman"/>
                <w:b w:val="false"/>
                <w:i w:val="false"/>
                <w:color w:val="000000"/>
                <w:sz w:val="20"/>
              </w:rPr>
              <w:t xml:space="preserve">1-балық, 1-Ө, 1-кқ, 1-инвест, 2-кқ, </w:t>
            </w:r>
            <w:r>
              <w:br/>
            </w:r>
            <w:r>
              <w:rPr>
                <w:rFonts w:ascii="Times New Roman"/>
                <w:b w:val="false"/>
                <w:i w:val="false"/>
                <w:color w:val="000000"/>
                <w:sz w:val="20"/>
              </w:rPr>
              <w:t>
</w:t>
            </w:r>
            <w:r>
              <w:rPr>
                <w:rFonts w:ascii="Times New Roman"/>
                <w:b w:val="false"/>
                <w:i w:val="false"/>
                <w:color w:val="000000"/>
                <w:sz w:val="20"/>
              </w:rPr>
              <w:t>1-ЖТҚ, 1-ІС, 2-к, 1-байланыс,</w:t>
            </w:r>
            <w:r>
              <w:rPr>
                <w:rFonts w:ascii="Times New Roman"/>
                <w:b w:val="false"/>
                <w:i w:val="false"/>
                <w:color w:val="000000"/>
                <w:sz w:val="20"/>
              </w:rPr>
              <w:t xml:space="preserve"> 2-байланыс, 2-қызмет көрсету, Әлеуметтік қаржы (білім беру), Әлеуметтік қаржы (денсаулық сақтау), 1-Е, 24-аш, 29-аш, үй шаруашылықтарының зерттеулері, </w:t>
            </w:r>
            <w:r>
              <w:br/>
            </w:r>
            <w:r>
              <w:rPr>
                <w:rFonts w:ascii="Times New Roman"/>
                <w:b w:val="false"/>
                <w:i w:val="false"/>
                <w:color w:val="000000"/>
                <w:sz w:val="20"/>
              </w:rPr>
              <w:t>
</w:t>
            </w:r>
            <w:r>
              <w:rPr>
                <w:rFonts w:ascii="Times New Roman"/>
                <w:b w:val="false"/>
                <w:i w:val="false"/>
                <w:color w:val="000000"/>
                <w:sz w:val="20"/>
              </w:rPr>
              <w:t>Т-001, бюджеттің орындалуы туралы есеп, қаржылық сектор бойынша кірістер мен шығыстар туралы есептер</w:t>
            </w:r>
          </w:p>
        </w:tc>
      </w:tr>
      <w:tr>
        <w:trPr>
          <w:trHeight w:val="106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ЖІӨ мұнай-газ секторының үлесін бөлумен 2012 жылғы өндіріс әдісімен жалпы ішкі өнім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w:t>
            </w:r>
            <w:r>
              <w:br/>
            </w:r>
            <w:r>
              <w:rPr>
                <w:rFonts w:ascii="Times New Roman"/>
                <w:b w:val="false"/>
                <w:i w:val="false"/>
                <w:color w:val="000000"/>
                <w:sz w:val="20"/>
              </w:rPr>
              <w:t>
</w:t>
            </w:r>
            <w:r>
              <w:rPr>
                <w:rFonts w:ascii="Times New Roman"/>
                <w:b w:val="false"/>
                <w:i w:val="false"/>
                <w:color w:val="000000"/>
                <w:sz w:val="20"/>
              </w:rPr>
              <w:t>(тоқсандық негізде)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сәуір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1-ӨҚ, 2-ШК, 2-аңшылық, 1-орман, </w:t>
            </w:r>
            <w:r>
              <w:rPr>
                <w:rFonts w:ascii="Times New Roman"/>
                <w:b w:val="false"/>
                <w:i w:val="false"/>
                <w:color w:val="000000"/>
                <w:sz w:val="20"/>
              </w:rPr>
              <w:t>1-балық, 1-Ө, 1-кқ, 1-инвест, 2-кқ, 1-ЖТҚ, 1-ІС, 2-к, 1-байланыс, 2-байланыс, 2-қызмет көрсету, Әлеуметтік қаржы (білім беру), Әлеуметтік қаржы (денсаулық сақтау), 1-Е, 24-аш, 29-аш, үй шаруашылықтарының зерттеулері, Т-001, бюджеттің орындалуы туралы есеп, қаржылық сектор бойынша кірістер мен шығыстар туралы есептер</w:t>
            </w:r>
          </w:p>
        </w:tc>
      </w:tr>
      <w:tr>
        <w:trPr>
          <w:trHeight w:val="106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жылға табыстардың пайда болуы әдісімен жалпы ішкі өнім</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w:t>
            </w:r>
            <w:r>
              <w:br/>
            </w:r>
            <w:r>
              <w:rPr>
                <w:rFonts w:ascii="Times New Roman"/>
                <w:b w:val="false"/>
                <w:i w:val="false"/>
                <w:color w:val="000000"/>
                <w:sz w:val="20"/>
              </w:rPr>
              <w:t>
</w:t>
            </w:r>
            <w:r>
              <w:rPr>
                <w:rFonts w:ascii="Times New Roman"/>
                <w:b w:val="false"/>
                <w:i w:val="false"/>
                <w:color w:val="000000"/>
                <w:sz w:val="20"/>
              </w:rPr>
              <w:t>(тоқсандық негізде)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сәуір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1-ӨҚ, 2-ШК, 2-аңшылық, 1-орман, 1-балық, 1-Ө, 1-кқ, 1-инвест, 2-кқ, 1-ЖТҚ, 1-ІС, 2-к, 1-байланыс, 2-байланыс, 2-қызмет көрсету, Әлеуметтік қаржы (білім беру), Әлеуметтік қаржы (денсаулық сақтау), 1-Е, 24-аш, 29-аш, үй шаруашылықтарының зерттеулері, Т-001, бюджеттің орындалуы туралы есеп, қаржылық сектор бойынша кірістер мен шығыстар туралы есептер</w:t>
            </w:r>
          </w:p>
        </w:tc>
      </w:tr>
      <w:tr>
        <w:trPr>
          <w:trHeight w:val="106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жылға түпкілікті тұтыну әдісімен жалпы ішкі өнім</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w:t>
            </w:r>
            <w:r>
              <w:br/>
            </w:r>
            <w:r>
              <w:rPr>
                <w:rFonts w:ascii="Times New Roman"/>
                <w:b w:val="false"/>
                <w:i w:val="false"/>
                <w:color w:val="000000"/>
                <w:sz w:val="20"/>
              </w:rPr>
              <w:t>
</w:t>
            </w:r>
            <w:r>
              <w:rPr>
                <w:rFonts w:ascii="Times New Roman"/>
                <w:b w:val="false"/>
                <w:i w:val="false"/>
                <w:color w:val="000000"/>
                <w:sz w:val="20"/>
              </w:rPr>
              <w:t>(тоқсандық негізде)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сәуір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1-ӨҚ, 2-ШК, 1-инвест, 1-кқ, 2-қызмет көрсету, үй шаруашылықтарын, сауда, көлік пен байланысты зерттеу мәліметтері, бюджеттің орындалуы туралы есеп, төлем балансы, кеден статистикасы, геология комитетінің есептері, қаржылық сектор бойынша кірістер мен шығыстар туралы есептер</w:t>
            </w:r>
          </w:p>
        </w:tc>
      </w:tr>
      <w:tr>
        <w:trPr>
          <w:trHeight w:val="106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жылға Қазақстан Республикасының жалпы өңірлік өнімі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(тоқсандық негізде)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сәуір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1-ӨҚ, 2-ШК, 2-аңшылық, 1-орман, 1-балық, 1-Ө, 1-кқ, 1-инвест, 2-кқ, 1-ЖТҚ, 1-ІС, 2-к, 1-байланыс, 2-байланыс, 2-қызмет көрсету, Әлеуметтік қаржы (білім беру), Әлеуметтік қаржы (денсаулық сақтау), 1-Е, 24-аш, 29-аш, үй шаруашылықтарының зерттеулері, Т-001, бюджеттің орындалуы туралы есеп, қаржылық сектор бойынша кірістер мен шығыстар туралы есептер</w:t>
            </w:r>
          </w:p>
        </w:tc>
      </w:tr>
      <w:tr>
        <w:trPr>
          <w:trHeight w:val="106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 мұнай-газ секторының үлесін бөлумен 2012 жылға өндіріс әдісімен жалпы ішкі өнім</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(жылдық негізде)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шілде</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1-ӨҚ, 2-ШК, 2-аңшылық, 1-орман, 1-балық, 1-Ө, 1-кқ, 1-инвест, 2-кқ, 1-ЖТҚ, 1-ІС, 2-к, 1-байланыс, 2-байланыс, 2-қызмет көрсету, Әлеуметтік қаржы (білім беру), Әлеуметтік қаржы (денсаулық сақтау), 1-Е, 24-аш, 29-аш, үй шаруашылықтарының зерттеулері, Т-001, бюджеттің орындалуы туралы есеп, қаржылық сектор бойынша кірістер мен шығыстар туралы есептер</w:t>
            </w:r>
          </w:p>
        </w:tc>
      </w:tr>
      <w:tr>
        <w:trPr>
          <w:trHeight w:val="106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жылға табыстарды қалыптастыру әдісімен жалпы ішкі өнім</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(жылдық негізде)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шілде</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1-ӨҚ, 2-ШК, 2-аңшылық, 1-орман, 1-балық, 1-Ө, 1-кқ, 1-инвест, 2-кқ, 1-ЖТҚ, 1-ІС, 2-к, 1-байланыс, 2-байланыс, 2-қызмет көрсету, Әлеуметтік қаржы (білім беру), Әлеуметтік қаржы (денсаулық сақтау), 1-Е, 24-аш, 29-аш, үй шаруашылықтарының зерттеулері, Т-001 сауалдамасы, бюджеттің орындалуы туралы есеп, қаржылық сектор бойынша кірістер мен шығыстар туралы есептер</w:t>
            </w:r>
          </w:p>
        </w:tc>
      </w:tr>
      <w:tr>
        <w:trPr>
          <w:trHeight w:val="106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жылға түпкілікті тұтыну әдісімен жалпы ішкі өнім</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(жылдық негізде)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қараша</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1-ӨҚ, 2-ШК, 2-аңшылық, 1-орман, 1-балық, 1-Ө, 1-кқ, 1-инвест, 2-кқ, 1-ЖТҚ, 1-ІС, 2-к, 1-байланыс, 2-байланыс, 2-қызмет көрсету, Әлеуметтік қаржы (білім беру), Әлеуметтік қаржы (денсаулық сақтау), 1-Е, 24-аш, 29-аш, үй шаруашылықтарының зерттеулері, Т-001 сауалдамасы, бюджеттің орындалуы туралы есеп, қаржылық сектор бойынша кірістер мен шығыстар туралы есептер</w:t>
            </w:r>
          </w:p>
        </w:tc>
      </w:tr>
      <w:tr>
        <w:trPr>
          <w:trHeight w:val="106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Қазақстан Республикасының жалпы өңірлік өнімі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(жылдық негізде)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тамыз</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1-ӨҚ, 2-ШК, 2-аңшылық, 1-орман, 1-балық, 1-Ө, 1-кқ, 1-инвест, 2-кқ, 1-ЖТҚ, 1-ІС, 2-к, 1-байланыс, 2-байланыс, 2-қызмет көрсету, Әлеуметтік қаржы (білім беру), Әлеуметтік қаржы (денсаулық сақтау), 1-Е, 24-аш, 29-аш, үй шаруашылықтарының зерттеулері, Т-001, бюджеттің орындалуы туралы есеп, қаржылық сектор бойынша кірістер мен шығыстар туралы есептер</w:t>
            </w:r>
          </w:p>
        </w:tc>
      </w:tr>
      <w:tr>
        <w:trPr>
          <w:trHeight w:val="106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жылға меншік нысандары бойынша жалпы қосылған құн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тамыз</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1-ӨҚ, 2-ШК, 2-аңшылық, 1-орман, 1-балық, 1-Ө, 1-кқ, 1-инвест, 2-кқ, 1-ЖТҚ, 1-ІС, 2-к, 1-байланыс, 2-байланыс, 2-қызмет көрсету, Әлеуметтік қаржы (білім беру), Әлеуметтік қаржы (денсаулық сақтау), 1-Е, 11, 24-аш, 29-аш</w:t>
            </w:r>
          </w:p>
        </w:tc>
      </w:tr>
      <w:tr>
        <w:trPr>
          <w:trHeight w:val="106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жылға туризмнің қосалқы шоты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мамыр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статистикалық бюллетень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1-туризм, 2-туризм, Н-050, Н-060, ҰШЖ өндіріс шоты, «Ресурстар – Пайдалану» кестелері; әкімшілік дереккөздер: ТИК (Республикалық және жергілікті бюджеттердің ұжымдық туристік тұтынуға шығындары туралы деректері), ҰБ (Қазақстан Республикасының халықаралық қызметтер балансы), ҰҚК шекаралық қызметі (Қазақстан Республикасының мемлекеттік шекарасынан өткен тұлғалардың Қазақстан Республикасынан шығуы және Қазақстан Республикасына кіруі туралы деректер)</w:t>
            </w:r>
          </w:p>
        </w:tc>
      </w:tr>
      <w:tr>
        <w:trPr>
          <w:trHeight w:val="106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жылға (түпкілікті есептеу), 2011 жылға (нақтыланған есептеу), 2012 жылға (есептік деректер бойынша) ішкі экономиканың ұлттық шоттары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қараша</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ҰШЖ көрсеткіштерінің есептеулері бойынша деректер</w:t>
            </w:r>
          </w:p>
        </w:tc>
      </w:tr>
      <w:tr>
        <w:trPr>
          <w:trHeight w:val="106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жылға Қазақстан Республикасы ұлттық байлығының элементтері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қараша</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1-ӨҚ, 2-ШК, 11, үй шаруашылықтарын, сауданы, Әлеуметтік қаржыны (білім), Әлеуметтік қаржыны (денсаулық сақтау) зерттеу; бюджеттің орындалуы туралы есеп</w:t>
            </w:r>
          </w:p>
        </w:tc>
      </w:tr>
      <w:tr>
        <w:trPr>
          <w:trHeight w:val="106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жылға «Ресурстар – Пайдалану» кестелері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қараша</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1-ӨҚ, 2-ШК, 1-Ө, 1-кқ, 1-инвест, 2-қызмет көрсету, 1-аш, 8-аш, 2-аңшылық, 1-орман, 1-балық, 1-шс, </w:t>
            </w:r>
            <w:r>
              <w:rPr>
                <w:rFonts w:ascii="Times New Roman"/>
                <w:b w:val="false"/>
                <w:i w:val="false"/>
                <w:color w:val="000000"/>
                <w:sz w:val="20"/>
              </w:rPr>
              <w:t xml:space="preserve">2-к (тж), 2-к (өзге де құрлықтағы), 2-к(құбыр), 2-к (теңіз), 2-к (ішкі су), </w:t>
            </w:r>
            <w:r>
              <w:rPr>
                <w:rFonts w:ascii="Times New Roman"/>
                <w:b w:val="false"/>
                <w:i w:val="false"/>
                <w:color w:val="000000"/>
                <w:sz w:val="20"/>
              </w:rPr>
              <w:t xml:space="preserve">2-к (әуе), 2-к (қосалқы қызмет), 1-байланыс, 2-байланыс, Әлеуметтік қаржы (денсаулық сақтау), Әлеуметтік қаржы (білім беру), 11, 1-туризм, </w:t>
            </w:r>
            <w:r>
              <w:br/>
            </w:r>
            <w:r>
              <w:rPr>
                <w:rFonts w:ascii="Times New Roman"/>
                <w:b w:val="false"/>
                <w:i w:val="false"/>
                <w:color w:val="000000"/>
                <w:sz w:val="20"/>
              </w:rPr>
              <w:t>
</w:t>
            </w:r>
            <w:r>
              <w:rPr>
                <w:rFonts w:ascii="Times New Roman"/>
                <w:b w:val="false"/>
                <w:i w:val="false"/>
                <w:color w:val="000000"/>
                <w:sz w:val="20"/>
              </w:rPr>
              <w:t>2-туризм, үй шаруашылықтарын зерттеу, бюджеттің орындалуы туралы есеп, төлем балансы</w:t>
            </w:r>
          </w:p>
        </w:tc>
      </w:tr>
      <w:tr>
        <w:trPr>
          <w:trHeight w:val="106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жылға «Шығындар – Шығарылым» кестелері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желтоқсан</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«Ресурстар – Пайдалану» кестелерінің деректері</w:t>
            </w:r>
          </w:p>
        </w:tc>
      </w:tr>
      <w:tr>
        <w:trPr>
          <w:trHeight w:val="106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ұйымдардың сұрақнамаларын толтыру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түсуіне қарай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бойы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6" w:id="50"/>
    <w:p>
      <w:pPr>
        <w:spacing w:after="0"/>
        <w:ind w:left="0"/>
        <w:jc w:val="both"/>
      </w:pPr>
      <w:r>
        <w:rPr>
          <w:rFonts w:ascii="Times New Roman"/>
          <w:b w:val="false"/>
          <w:i w:val="false"/>
          <w:color w:val="000000"/>
          <w:sz w:val="28"/>
        </w:rPr>
        <w:t>
Респонденттерге түсетін жүктемені есепке алу</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
        <w:gridCol w:w="3001"/>
        <w:gridCol w:w="2067"/>
        <w:gridCol w:w="3042"/>
        <w:gridCol w:w="1881"/>
        <w:gridCol w:w="2670"/>
      </w:tblGrid>
      <w:tr>
        <w:trPr>
          <w:trHeight w:val="106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жұмыстың атауы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Шығарылымның кезеңділігі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Пайдаланушыларға статистикалық ақпараттарды табыс ету мерзімдері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ету нысаны</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Дереккөздер (статистикалық нысанның индексі)</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06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терезеден» есептерді қабылдау мониторингін жүргізу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SP-4 деректер қоры</w:t>
            </w:r>
          </w:p>
        </w:tc>
      </w:tr>
      <w:tr>
        <w:trPr>
          <w:trHeight w:val="106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Кәсіпорындарға түсетін жүктеме туралы деректер базасын жүргізу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тізімдемелер</w:t>
            </w:r>
          </w:p>
        </w:tc>
      </w:tr>
    </w:tbl>
    <w:bookmarkStart w:name="z15" w:id="51"/>
    <w:p>
      <w:pPr>
        <w:spacing w:after="0"/>
        <w:ind w:left="0"/>
        <w:jc w:val="both"/>
      </w:pPr>
      <w:r>
        <w:rPr>
          <w:rFonts w:ascii="Times New Roman"/>
          <w:b w:val="false"/>
          <w:i w:val="false"/>
          <w:color w:val="000000"/>
          <w:sz w:val="28"/>
        </w:rPr>
        <w:t>
Энергетика және қоршаған орта статистикасы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2854"/>
        <w:gridCol w:w="1672"/>
        <w:gridCol w:w="2854"/>
        <w:gridCol w:w="2460"/>
        <w:gridCol w:w="2669"/>
      </w:tblGrid>
      <w:tr>
        <w:trPr>
          <w:trHeight w:val="105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жұмыстың атауы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Шығарылымның кезеңділігі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Пайдаланушыларға статистикалық ақпараттарды табыс ету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ету нысаны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Дереккөздер (статистикалық нысанның индексі)</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 статистикасы</w:t>
            </w:r>
          </w:p>
        </w:tc>
      </w:tr>
      <w:tr>
        <w:trPr>
          <w:trHeight w:val="6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табиғи және сұйытылған газ жіберетін кәсіпорындардың жұмысы туралы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1-ГАЗ</w:t>
            </w:r>
          </w:p>
        </w:tc>
      </w:tr>
      <w:tr>
        <w:trPr>
          <w:trHeight w:val="6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су құбыры және кәріз имараттарының жұмысы туралы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1-СК</w:t>
            </w:r>
          </w:p>
        </w:tc>
      </w:tr>
      <w:tr>
        <w:trPr>
          <w:trHeight w:val="6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электр станциялары мен қазандықтарының жұмысы туралы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мамыр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6-тк</w:t>
            </w:r>
          </w:p>
        </w:tc>
      </w:tr>
      <w:tr>
        <w:trPr>
          <w:trHeight w:val="5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электр балансы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тамыз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24-энергетика</w:t>
            </w:r>
          </w:p>
        </w:tc>
      </w:tr>
      <w:tr>
        <w:trPr>
          <w:trHeight w:val="6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дербес энергия көздері бар кәсіпорындардың (ұйымдардың) жұмысы туралы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әзірлемелік кестелер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ЭК-001</w:t>
            </w:r>
          </w:p>
        </w:tc>
      </w:tr>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 статистикасы</w:t>
            </w:r>
          </w:p>
        </w:tc>
      </w:tr>
      <w:tr>
        <w:trPr>
          <w:trHeight w:val="6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атмосфералық ауаны қорғаудың жай-күйі туралы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сәуір,</w:t>
            </w:r>
            <w:r>
              <w:br/>
            </w:r>
            <w:r>
              <w:rPr>
                <w:rFonts w:ascii="Times New Roman"/>
                <w:b w:val="false"/>
                <w:i w:val="false"/>
                <w:color w:val="000000"/>
                <w:sz w:val="20"/>
              </w:rPr>
              <w:t>
</w:t>
            </w:r>
            <w:r>
              <w:rPr>
                <w:rFonts w:ascii="Times New Roman"/>
                <w:b w:val="false"/>
                <w:i w:val="false"/>
                <w:color w:val="000000"/>
                <w:sz w:val="20"/>
              </w:rPr>
              <w:t>29 қазан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ТП (ауа)</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қоршаған ортаны қорғауға жұмсалған шығындар туралы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4-ҚО</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қалдықтарды жинау, шығару, сұрыптау және сақтауға беру туралы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шілде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1-қалдықтар,</w:t>
            </w:r>
            <w:r>
              <w:br/>
            </w:r>
            <w:r>
              <w:rPr>
                <w:rFonts w:ascii="Times New Roman"/>
                <w:b w:val="false"/>
                <w:i w:val="false"/>
                <w:color w:val="000000"/>
                <w:sz w:val="20"/>
              </w:rPr>
              <w:t>
</w:t>
            </w:r>
            <w:r>
              <w:rPr>
                <w:rFonts w:ascii="Times New Roman"/>
                <w:b w:val="false"/>
                <w:i w:val="false"/>
                <w:color w:val="000000"/>
                <w:sz w:val="20"/>
              </w:rPr>
              <w:t>2-қалдықтар</w:t>
            </w:r>
          </w:p>
        </w:tc>
      </w:tr>
    </w:tbl>
    <w:bookmarkStart w:name="z14" w:id="52"/>
    <w:p>
      <w:pPr>
        <w:spacing w:after="0"/>
        <w:ind w:left="0"/>
        <w:jc w:val="both"/>
      </w:pPr>
      <w:r>
        <w:rPr>
          <w:rFonts w:ascii="Times New Roman"/>
          <w:b w:val="false"/>
          <w:i w:val="false"/>
          <w:color w:val="000000"/>
          <w:sz w:val="28"/>
        </w:rPr>
        <w:t>
Жиынтық жұмыстар</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4016"/>
        <w:gridCol w:w="2056"/>
        <w:gridCol w:w="2840"/>
        <w:gridCol w:w="3234"/>
      </w:tblGrid>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Жарияланым атауы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 кезеңділігі</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Пайдаланушылар үшін статистикалық ақпараттарды ұсыну мерзімі</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Жарияланым түрі</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әлеуметтік-экономикалық дамуы (қазақ және орыс тілдерінде)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күні</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мен оның өңірлерінің әлеуметтік-экономикалық дамуының статистикалық көрсеткіштері (қазақ және орыс тілдерінде) CD-R</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күні</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кестелер</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әлеуметтік-экономикалық дамуы (қазақ тілінде)</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күні</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бюллетень</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әлеуметтік-экономикалық дамуы (орыс тілінде)</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күні</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бюллетень</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жылдарға арналған Қазақстан Республикасының үдемелі индустриалды-инновациялық дамуы мемлекеттік бағдарламасының көрсеткіштері (қазақ және орыс тілдерінде)</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тоқсанынан кейін 15 күні</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бюллетень</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және ТМД елдері (орыс тілінде)</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1 рет</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статистика (орыс тілінде)</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1 рет</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ғылыми-ақпараттық журнал</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көрсеткіштер</w:t>
            </w:r>
            <w:r>
              <w:br/>
            </w:r>
            <w:r>
              <w:rPr>
                <w:rFonts w:ascii="Times New Roman"/>
                <w:b w:val="false"/>
                <w:i w:val="false"/>
                <w:color w:val="000000"/>
                <w:sz w:val="20"/>
              </w:rPr>
              <w:t>
</w:t>
            </w:r>
            <w:r>
              <w:rPr>
                <w:rFonts w:ascii="Times New Roman"/>
                <w:b w:val="false"/>
                <w:i w:val="false"/>
                <w:color w:val="000000"/>
                <w:sz w:val="20"/>
              </w:rPr>
              <w:t>(орыс және ағылшын тілдерінде)</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1 рет</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бюллетень</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(село) дамуының мониторингі 2 бөлімде</w:t>
            </w:r>
            <w:r>
              <w:br/>
            </w:r>
            <w:r>
              <w:rPr>
                <w:rFonts w:ascii="Times New Roman"/>
                <w:b w:val="false"/>
                <w:i w:val="false"/>
                <w:color w:val="000000"/>
                <w:sz w:val="20"/>
              </w:rPr>
              <w:t>
</w:t>
            </w:r>
            <w:r>
              <w:rPr>
                <w:rFonts w:ascii="Times New Roman"/>
                <w:b w:val="false"/>
                <w:i w:val="false"/>
                <w:color w:val="000000"/>
                <w:sz w:val="20"/>
              </w:rPr>
              <w:t xml:space="preserve">(қазақ және орыс тілдерінде)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1 рет</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кестелер</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алдын ала деректер»</w:t>
            </w:r>
            <w:r>
              <w:br/>
            </w:r>
            <w:r>
              <w:rPr>
                <w:rFonts w:ascii="Times New Roman"/>
                <w:b w:val="false"/>
                <w:i w:val="false"/>
                <w:color w:val="000000"/>
                <w:sz w:val="20"/>
              </w:rPr>
              <w:t>
</w:t>
            </w:r>
            <w:r>
              <w:rPr>
                <w:rFonts w:ascii="Times New Roman"/>
                <w:b w:val="false"/>
                <w:i w:val="false"/>
                <w:color w:val="000000"/>
                <w:sz w:val="20"/>
              </w:rPr>
              <w:t>қысқаша статистикалық жылнамалығы</w:t>
            </w:r>
            <w:r>
              <w:br/>
            </w:r>
            <w:r>
              <w:rPr>
                <w:rFonts w:ascii="Times New Roman"/>
                <w:b w:val="false"/>
                <w:i w:val="false"/>
                <w:color w:val="000000"/>
                <w:sz w:val="20"/>
              </w:rPr>
              <w:t>
</w:t>
            </w:r>
            <w:r>
              <w:rPr>
                <w:rFonts w:ascii="Times New Roman"/>
                <w:b w:val="false"/>
                <w:i w:val="false"/>
                <w:color w:val="000000"/>
                <w:sz w:val="20"/>
              </w:rPr>
              <w:t>(қазақ және орыс тілдерінде)</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2012 жылы» статистикалық жылнамалығы (қазақ және орыс тілдерінде) жиынтықта: CD–R</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2012 жылы» статистикалық жылнамалығы (ағылшын тілінде) жиынтықта: шағын CD–R</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өңірлері 2012 жылы» статистикалық жылнамалығы (қазақ және орыс тілдерінде) жиынтықта: CD–R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цифрларда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тілінде</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кітапша</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кітапша</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тілінде</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кітапша</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өңірлері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тілінде</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кітапша</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кітапша</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Бүгінгі Қазақстан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тілінде</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бюллетень</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бюллетень</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тілінде</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бюллетень</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тұрғын үй қоры (қазақ және орыс тілдерінде)</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тұрғын үй-коммуналдық шаруашылығы (қазақ және орыс тілдерінде)</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шоттары, 2007-2011 жиынтықта: CD–R</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және орыс тілдерінде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тілінде</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негізгі қорлары (қазақ және орыс тілдерінде)</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шағын және орта кәсіпкерлігі (қазақ және орыс тілдерінде)</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тұтыну нарығындағы баға (қазақ және орыс тілдерінде) жиынтықта: CD–R</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өнеркәсіптегі баға және өндірістік сипаттағы көрсетілген қызметтерге тарифтер (қазақ және орыс тілдерінде) жиынтықта: CD–R</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ауыл, орман және балық шаруашылығындағы баға (қазақ және орыс тілдерінде) жиынтықта: CD-R</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көтерме және сыртқы сауда бағасы (қазақ және орыс тілдерінде) жиынтықта: CD–R</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құрылыс, жүк көлігі және байланыстағы баға (қазақ және орыс тілдерінде) жиынтықта: CD–R</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және оның өңірлерінің өнеркәсібі (қазақ және орыс тілдерінде)</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ауыл, орман және балық шаруашылығы (қазақ және орыс тілдерінде)</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инвестициялық және құрылыс қызметі (қазақ және орыс тілдерінде)</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және Қазақстанның тұрақты дамуы (қазақ және орыс тілдерінде)</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қызмет көрсету (қазақ және орыс тілдерінде)</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көлігі (қазақ және орыс тілдерінде)</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байланыс және ақпараттық-коммуникациялық технологиялардың дамуы (қазақ және орыс тілдерінде)</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ғылымы және инновациялық қызметі (қазақ және орыс тілдерінде)</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 Инновациялар. Ақпараттық қоғам (қазақ және орыс тілдерінде)</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бюллетень</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туризмі (қазақ және орыс тілдерінде)</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бөлшек және көтерме сауда (қазақ және орыс тілдерінде)</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сыртқы сауда (қазақ және орыс тілдерінде)</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отын-энергетикалық балансы (қазақ және орыс тілдерінде)</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бойынша шикізаттың аса маңызды түрлерінің, өндірістік-техникалық мақсаттағы өнімдердің және тұтыну тауарларының ресурстары мен пайдалану баланстары (қазақ және орыс тілдерінде)</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демографиялық жылнамалығы (қазақ және орыс тілдерінде) жиынтықта: CD–R</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этнодемографиялық жылнамалығы (қазақ және орыс тілдерінде) жиынтықта: CD–R</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әйелдері мен ерлері жиынтықта: шағын CD–R</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тілінде</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тілінде</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жастары (қазақ және орыс тілдерінде)</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халқының экономикалық белсенділігі (қазақ және орыс тілдерінде) жиынтықта: CD – R</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еңбекақы (қазақ және орыс тілдерінде) жиынтықта: CD – R</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халықтың тұрмыс деңгейі (қазақ және орыс тілдерінде) жиынтықта: CD – R</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халықтың тұрмыс деңгейі. Мониторинг» (қазақ және орыс тілдерінде)</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p>
            <w:pPr>
              <w:spacing w:after="20"/>
              <w:ind w:left="20"/>
              <w:jc w:val="both"/>
            </w:pPr>
            <w:r>
              <w:rPr>
                <w:rFonts w:ascii="Times New Roman"/>
                <w:b w:val="false"/>
                <w:i w:val="false"/>
                <w:color w:val="000000"/>
                <w:sz w:val="20"/>
              </w:rPr>
              <w:t>қазан</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кестелер</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жұмыс жоспары (қазақ және орыс тілдерінде)</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кітапша</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Респонденттердің алдын ала статистикалық ақпаратты ұсыну кестесі (қазақ және орыс тілдерінде)</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кестелер</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ақпаратты тарату кестесі (қазақ және орыс тілдерінде)</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Статистика агенттігінің 2012 жылғы қызметі туралы есебі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және орыс тілдерінде</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кітапша</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тілінде</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кітапша</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Е-статистикасы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тілінде</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буклет</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буклет</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тілінде</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буклет</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салалары бойынша буклеттер</w:t>
            </w:r>
            <w:r>
              <w:br/>
            </w:r>
            <w:r>
              <w:rPr>
                <w:rFonts w:ascii="Times New Roman"/>
                <w:b w:val="false"/>
                <w:i w:val="false"/>
                <w:color w:val="000000"/>
                <w:sz w:val="20"/>
              </w:rPr>
              <w:t>
</w:t>
            </w:r>
            <w:r>
              <w:rPr>
                <w:rFonts w:ascii="Times New Roman"/>
                <w:b w:val="false"/>
                <w:i w:val="false"/>
                <w:color w:val="000000"/>
                <w:sz w:val="20"/>
              </w:rPr>
              <w:t>(10 атау) (қазақ және орыс тілдерінде)</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буклет</w:t>
            </w:r>
          </w:p>
        </w:tc>
      </w:tr>
    </w:tbl>
    <w:bookmarkStart w:name="z13" w:id="53"/>
    <w:p>
      <w:pPr>
        <w:spacing w:after="0"/>
        <w:ind w:left="0"/>
        <w:jc w:val="both"/>
      </w:pPr>
      <w:r>
        <w:rPr>
          <w:rFonts w:ascii="Times New Roman"/>
          <w:b w:val="false"/>
          <w:i w:val="false"/>
          <w:color w:val="000000"/>
          <w:sz w:val="28"/>
        </w:rPr>
        <w:t>
Ведомстволық статистикалық жұмыстар</w:t>
      </w:r>
      <w:r>
        <w:br/>
      </w:r>
      <w:r>
        <w:rPr>
          <w:rFonts w:ascii="Times New Roman"/>
          <w:b w:val="false"/>
          <w:i w:val="false"/>
          <w:color w:val="000000"/>
          <w:sz w:val="28"/>
        </w:rPr>
        <w:t>
Қазақстан Республикасы Мұнай және газ министрлігі</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2433"/>
        <w:gridCol w:w="2247"/>
        <w:gridCol w:w="3241"/>
        <w:gridCol w:w="2848"/>
        <w:gridCol w:w="3055"/>
      </w:tblGrid>
      <w:tr>
        <w:trPr>
          <w:trHeight w:val="126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Р/c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атауы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Кезеңділігі</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Дереккөздер (статистикалық нысанның индексі, басқа деректер)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Пайдаланушыларға табыс ету мерзімдері </w:t>
            </w:r>
          </w:p>
        </w:tc>
      </w:tr>
      <w:tr>
        <w:trPr>
          <w:trHeight w:val="12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26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кешені бойынша ақпарат</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ҰЖ, ҰЖ, СӨ, ҰҚ</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жазба</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бойынша</w:t>
            </w:r>
          </w:p>
        </w:tc>
      </w:tr>
    </w:tbl>
    <w:bookmarkStart w:name="z12" w:id="54"/>
    <w:p>
      <w:pPr>
        <w:spacing w:after="0"/>
        <w:ind w:left="0"/>
        <w:jc w:val="both"/>
      </w:pPr>
      <w:r>
        <w:rPr>
          <w:rFonts w:ascii="Times New Roman"/>
          <w:b w:val="false"/>
          <w:i w:val="false"/>
          <w:color w:val="000000"/>
          <w:sz w:val="28"/>
        </w:rPr>
        <w:t>
Қазақстан Республикасы спорт және дене шынықтыру істері агенттігі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3034"/>
        <w:gridCol w:w="2062"/>
        <w:gridCol w:w="2849"/>
        <w:gridCol w:w="2455"/>
        <w:gridCol w:w="2850"/>
      </w:tblGrid>
      <w:tr>
        <w:trPr>
          <w:trHeight w:val="12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Р/c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атауы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Кезеңділігі</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Дереккөздер (статистикалық нысанның индексі, басқа деректер)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Пайдаланушыларға табыс ету мерзімдері </w:t>
            </w:r>
          </w:p>
        </w:tc>
      </w:tr>
      <w:tr>
        <w:trPr>
          <w:trHeight w:val="1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2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 бойынша дене шынықтыру ұйымдарының жұмыстарын талдау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2-ДШ</w:t>
            </w: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жазба</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қаңтар</w:t>
            </w:r>
          </w:p>
        </w:tc>
      </w:tr>
      <w:tr>
        <w:trPr>
          <w:trHeight w:val="12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 бойынша балалар-жасөспiрiмдер спорт мектебінің, олимпиада резервінің мамандандырылған балалар мен жасөспірімдер мектебінің және мамандандырылған балалар-жасөспiрiмдер спорт мектебінің жұмыстарын талдау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5-ДШ</w:t>
            </w: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жазба</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қаңтар</w:t>
            </w:r>
          </w:p>
        </w:tc>
      </w:tr>
      <w:tr>
        <w:trPr>
          <w:trHeight w:val="12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 бойынша спорт колледждерінің, спортта дарынды балаларға арналған мектеп-интернаттардың жұмыстарын талдау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7-ДШ</w:t>
            </w: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жазба</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қаңтар</w:t>
            </w:r>
          </w:p>
        </w:tc>
      </w:tr>
      <w:tr>
        <w:trPr>
          <w:trHeight w:val="12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 бойынша жоғары спорт шеберлігі мектептерінің, олимпиадалық даярлау орталықтарының жұмыстарын талдау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8-ДШ</w:t>
            </w: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жазба</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қаңтар</w:t>
            </w:r>
          </w:p>
        </w:tc>
      </w:tr>
    </w:tbl>
    <w:bookmarkStart w:name="z11" w:id="55"/>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2661"/>
        <w:gridCol w:w="2057"/>
        <w:gridCol w:w="3037"/>
        <w:gridCol w:w="1890"/>
        <w:gridCol w:w="1871"/>
        <w:gridCol w:w="2311"/>
      </w:tblGrid>
      <w:tr>
        <w:trPr>
          <w:trHeight w:val="12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Р/c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атауы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Кезеңділігі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Дереккөздер (статистикалық нысанның индексі, басқа деректер)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Пайдаланушыларға табыс ету мерзімдері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нарығындағы ахуал туралы ақпарат</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3-ЕН (жасырын жұмыссыздық), </w:t>
            </w:r>
            <w:r>
              <w:br/>
            </w:r>
            <w:r>
              <w:rPr>
                <w:rFonts w:ascii="Times New Roman"/>
                <w:b w:val="false"/>
                <w:i w:val="false"/>
                <w:color w:val="000000"/>
                <w:sz w:val="20"/>
              </w:rPr>
              <w:t>
</w:t>
            </w:r>
            <w:r>
              <w:rPr>
                <w:rFonts w:ascii="Times New Roman"/>
                <w:b w:val="false"/>
                <w:i w:val="false"/>
                <w:color w:val="000000"/>
                <w:sz w:val="20"/>
              </w:rPr>
              <w:t>1-Е (жұмысқа орналастыру),</w:t>
            </w:r>
            <w:r>
              <w:br/>
            </w:r>
            <w:r>
              <w:rPr>
                <w:rFonts w:ascii="Times New Roman"/>
                <w:b w:val="false"/>
                <w:i w:val="false"/>
                <w:color w:val="000000"/>
                <w:sz w:val="20"/>
              </w:rPr>
              <w:t>
</w:t>
            </w:r>
            <w:r>
              <w:rPr>
                <w:rFonts w:ascii="Times New Roman"/>
                <w:b w:val="false"/>
                <w:i w:val="false"/>
                <w:color w:val="000000"/>
                <w:sz w:val="20"/>
              </w:rPr>
              <w:t xml:space="preserve">3-Е (жұмысқа орналастыру), </w:t>
            </w:r>
            <w:r>
              <w:br/>
            </w:r>
            <w:r>
              <w:rPr>
                <w:rFonts w:ascii="Times New Roman"/>
                <w:b w:val="false"/>
                <w:i w:val="false"/>
                <w:color w:val="000000"/>
                <w:sz w:val="20"/>
              </w:rPr>
              <w:t>
</w:t>
            </w:r>
            <w:r>
              <w:rPr>
                <w:rFonts w:ascii="Times New Roman"/>
                <w:b w:val="false"/>
                <w:i w:val="false"/>
                <w:color w:val="000000"/>
                <w:sz w:val="20"/>
              </w:rPr>
              <w:t>шетелдік жұмыс күшін тарту және шетелдік қызметкерлерді Қазақстан Республикасында жұмысқа орналастыру жөніндегі есеп</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қаңтар,</w:t>
            </w:r>
            <w:r>
              <w:br/>
            </w:r>
            <w:r>
              <w:rPr>
                <w:rFonts w:ascii="Times New Roman"/>
                <w:b w:val="false"/>
                <w:i w:val="false"/>
                <w:color w:val="000000"/>
                <w:sz w:val="20"/>
              </w:rPr>
              <w:t>
</w:t>
            </w:r>
            <w:r>
              <w:rPr>
                <w:rFonts w:ascii="Times New Roman"/>
                <w:b w:val="false"/>
                <w:i w:val="false"/>
                <w:color w:val="000000"/>
                <w:sz w:val="20"/>
              </w:rPr>
              <w:t>10 ақпан,</w:t>
            </w:r>
            <w:r>
              <w:br/>
            </w:r>
            <w:r>
              <w:rPr>
                <w:rFonts w:ascii="Times New Roman"/>
                <w:b w:val="false"/>
                <w:i w:val="false"/>
                <w:color w:val="000000"/>
                <w:sz w:val="20"/>
              </w:rPr>
              <w:t>
</w:t>
            </w:r>
            <w:r>
              <w:rPr>
                <w:rFonts w:ascii="Times New Roman"/>
                <w:b w:val="false"/>
                <w:i w:val="false"/>
                <w:color w:val="000000"/>
                <w:sz w:val="20"/>
              </w:rPr>
              <w:t>10 наурыз,</w:t>
            </w:r>
            <w:r>
              <w:br/>
            </w:r>
            <w:r>
              <w:rPr>
                <w:rFonts w:ascii="Times New Roman"/>
                <w:b w:val="false"/>
                <w:i w:val="false"/>
                <w:color w:val="000000"/>
                <w:sz w:val="20"/>
              </w:rPr>
              <w:t>
</w:t>
            </w:r>
            <w:r>
              <w:rPr>
                <w:rFonts w:ascii="Times New Roman"/>
                <w:b w:val="false"/>
                <w:i w:val="false"/>
                <w:color w:val="000000"/>
                <w:sz w:val="20"/>
              </w:rPr>
              <w:t>12 сәуір,</w:t>
            </w:r>
            <w:r>
              <w:br/>
            </w:r>
            <w:r>
              <w:rPr>
                <w:rFonts w:ascii="Times New Roman"/>
                <w:b w:val="false"/>
                <w:i w:val="false"/>
                <w:color w:val="000000"/>
                <w:sz w:val="20"/>
              </w:rPr>
              <w:t>
</w:t>
            </w:r>
            <w:r>
              <w:rPr>
                <w:rFonts w:ascii="Times New Roman"/>
                <w:b w:val="false"/>
                <w:i w:val="false"/>
                <w:color w:val="000000"/>
                <w:sz w:val="20"/>
              </w:rPr>
              <w:t>10 мамыр,</w:t>
            </w:r>
            <w:r>
              <w:br/>
            </w:r>
            <w:r>
              <w:rPr>
                <w:rFonts w:ascii="Times New Roman"/>
                <w:b w:val="false"/>
                <w:i w:val="false"/>
                <w:color w:val="000000"/>
                <w:sz w:val="20"/>
              </w:rPr>
              <w:t>
</w:t>
            </w:r>
            <w:r>
              <w:rPr>
                <w:rFonts w:ascii="Times New Roman"/>
                <w:b w:val="false"/>
                <w:i w:val="false"/>
                <w:color w:val="000000"/>
                <w:sz w:val="20"/>
              </w:rPr>
              <w:t>10 маусым,</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шілде,</w:t>
            </w:r>
            <w:r>
              <w:br/>
            </w:r>
            <w:r>
              <w:rPr>
                <w:rFonts w:ascii="Times New Roman"/>
                <w:b w:val="false"/>
                <w:i w:val="false"/>
                <w:color w:val="000000"/>
                <w:sz w:val="20"/>
              </w:rPr>
              <w:t>
</w:t>
            </w:r>
            <w:r>
              <w:rPr>
                <w:rFonts w:ascii="Times New Roman"/>
                <w:b w:val="false"/>
                <w:i w:val="false"/>
                <w:color w:val="000000"/>
                <w:sz w:val="20"/>
              </w:rPr>
              <w:t>10 тамыз,</w:t>
            </w:r>
            <w:r>
              <w:br/>
            </w:r>
            <w:r>
              <w:rPr>
                <w:rFonts w:ascii="Times New Roman"/>
                <w:b w:val="false"/>
                <w:i w:val="false"/>
                <w:color w:val="000000"/>
                <w:sz w:val="20"/>
              </w:rPr>
              <w:t>
</w:t>
            </w:r>
            <w:r>
              <w:rPr>
                <w:rFonts w:ascii="Times New Roman"/>
                <w:b w:val="false"/>
                <w:i w:val="false"/>
                <w:color w:val="000000"/>
                <w:sz w:val="20"/>
              </w:rPr>
              <w:t>10 қыркүйек,</w:t>
            </w:r>
            <w:r>
              <w:br/>
            </w:r>
            <w:r>
              <w:rPr>
                <w:rFonts w:ascii="Times New Roman"/>
                <w:b w:val="false"/>
                <w:i w:val="false"/>
                <w:color w:val="000000"/>
                <w:sz w:val="20"/>
              </w:rPr>
              <w:t>
</w:t>
            </w:r>
            <w:r>
              <w:rPr>
                <w:rFonts w:ascii="Times New Roman"/>
                <w:b w:val="false"/>
                <w:i w:val="false"/>
                <w:color w:val="000000"/>
                <w:sz w:val="20"/>
              </w:rPr>
              <w:t>11 қазан,</w:t>
            </w:r>
            <w:r>
              <w:br/>
            </w:r>
            <w:r>
              <w:rPr>
                <w:rFonts w:ascii="Times New Roman"/>
                <w:b w:val="false"/>
                <w:i w:val="false"/>
                <w:color w:val="000000"/>
                <w:sz w:val="20"/>
              </w:rPr>
              <w:t>
</w:t>
            </w:r>
            <w:r>
              <w:rPr>
                <w:rFonts w:ascii="Times New Roman"/>
                <w:b w:val="false"/>
                <w:i w:val="false"/>
                <w:color w:val="000000"/>
                <w:sz w:val="20"/>
              </w:rPr>
              <w:t>10 қараша,</w:t>
            </w:r>
            <w:r>
              <w:br/>
            </w:r>
            <w:r>
              <w:rPr>
                <w:rFonts w:ascii="Times New Roman"/>
                <w:b w:val="false"/>
                <w:i w:val="false"/>
                <w:color w:val="000000"/>
                <w:sz w:val="20"/>
              </w:rPr>
              <w:t>
</w:t>
            </w:r>
            <w:r>
              <w:rPr>
                <w:rFonts w:ascii="Times New Roman"/>
                <w:b w:val="false"/>
                <w:i w:val="false"/>
                <w:color w:val="000000"/>
                <w:sz w:val="20"/>
              </w:rPr>
              <w:t>10 желтоқсан</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әлеуметтік-экономикалық даму қорытындысы (жұмыспен қамту)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2-Е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қаңтар,</w:t>
            </w:r>
            <w:r>
              <w:br/>
            </w:r>
            <w:r>
              <w:rPr>
                <w:rFonts w:ascii="Times New Roman"/>
                <w:b w:val="false"/>
                <w:i w:val="false"/>
                <w:color w:val="000000"/>
                <w:sz w:val="20"/>
              </w:rPr>
              <w:t>
</w:t>
            </w:r>
            <w:r>
              <w:rPr>
                <w:rFonts w:ascii="Times New Roman"/>
                <w:b w:val="false"/>
                <w:i w:val="false"/>
                <w:color w:val="000000"/>
                <w:sz w:val="20"/>
              </w:rPr>
              <w:t>15 сәуір,</w:t>
            </w:r>
            <w:r>
              <w:br/>
            </w:r>
            <w:r>
              <w:rPr>
                <w:rFonts w:ascii="Times New Roman"/>
                <w:b w:val="false"/>
                <w:i w:val="false"/>
                <w:color w:val="000000"/>
                <w:sz w:val="20"/>
              </w:rPr>
              <w:t>
</w:t>
            </w:r>
            <w:r>
              <w:rPr>
                <w:rFonts w:ascii="Times New Roman"/>
                <w:b w:val="false"/>
                <w:i w:val="false"/>
                <w:color w:val="000000"/>
                <w:sz w:val="20"/>
              </w:rPr>
              <w:t>15 шілде,</w:t>
            </w:r>
            <w:r>
              <w:br/>
            </w:r>
            <w:r>
              <w:rPr>
                <w:rFonts w:ascii="Times New Roman"/>
                <w:b w:val="false"/>
                <w:i w:val="false"/>
                <w:color w:val="000000"/>
                <w:sz w:val="20"/>
              </w:rPr>
              <w:t>
</w:t>
            </w:r>
            <w:r>
              <w:rPr>
                <w:rFonts w:ascii="Times New Roman"/>
                <w:b w:val="false"/>
                <w:i w:val="false"/>
                <w:color w:val="000000"/>
                <w:sz w:val="20"/>
              </w:rPr>
              <w:t>15 қазан</w:t>
            </w:r>
          </w:p>
        </w:tc>
      </w:tr>
    </w:tbl>
    <w:bookmarkStart w:name="z10" w:id="56"/>
    <w:p>
      <w:pPr>
        <w:spacing w:after="0"/>
        <w:ind w:left="0"/>
        <w:jc w:val="both"/>
      </w:pPr>
      <w:r>
        <w:rPr>
          <w:rFonts w:ascii="Times New Roman"/>
          <w:b w:val="false"/>
          <w:i w:val="false"/>
          <w:color w:val="000000"/>
          <w:sz w:val="28"/>
        </w:rPr>
        <w:t>
Қазақстан Республикасы Қаржы министрлігі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2660"/>
        <w:gridCol w:w="1889"/>
        <w:gridCol w:w="2660"/>
        <w:gridCol w:w="1680"/>
        <w:gridCol w:w="1890"/>
        <w:gridCol w:w="2288"/>
      </w:tblGrid>
      <w:tr>
        <w:trPr>
          <w:trHeight w:val="12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Р/c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атауы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Кезеңділігі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Дереккөздер (статистикалық нысанның индексі, басқа деректер)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Аяқтау нысаны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Пайдаланушыларға табыс ету мерзімдері</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Үкіметтік және мемлекет кепілдік берген қарыздарды, мемлекет кепілгерлігімен берілетін қарыздарды игеру және өтеу туралы ақпарат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1-ОПЗ</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жазба</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қаңтар,</w:t>
            </w:r>
            <w:r>
              <w:br/>
            </w:r>
            <w:r>
              <w:rPr>
                <w:rFonts w:ascii="Times New Roman"/>
                <w:b w:val="false"/>
                <w:i w:val="false"/>
                <w:color w:val="000000"/>
                <w:sz w:val="20"/>
              </w:rPr>
              <w:t>
</w:t>
            </w:r>
            <w:r>
              <w:rPr>
                <w:rFonts w:ascii="Times New Roman"/>
                <w:b w:val="false"/>
                <w:i w:val="false"/>
                <w:color w:val="000000"/>
                <w:sz w:val="20"/>
              </w:rPr>
              <w:t>20 ақпан,</w:t>
            </w:r>
            <w:r>
              <w:br/>
            </w:r>
            <w:r>
              <w:rPr>
                <w:rFonts w:ascii="Times New Roman"/>
                <w:b w:val="false"/>
                <w:i w:val="false"/>
                <w:color w:val="000000"/>
                <w:sz w:val="20"/>
              </w:rPr>
              <w:t>
</w:t>
            </w:r>
            <w:r>
              <w:rPr>
                <w:rFonts w:ascii="Times New Roman"/>
                <w:b w:val="false"/>
                <w:i w:val="false"/>
                <w:color w:val="000000"/>
                <w:sz w:val="20"/>
              </w:rPr>
              <w:t>20 наурыз,</w:t>
            </w:r>
            <w:r>
              <w:br/>
            </w:r>
            <w:r>
              <w:rPr>
                <w:rFonts w:ascii="Times New Roman"/>
                <w:b w:val="false"/>
                <w:i w:val="false"/>
                <w:color w:val="000000"/>
                <w:sz w:val="20"/>
              </w:rPr>
              <w:t>
</w:t>
            </w:r>
            <w:r>
              <w:rPr>
                <w:rFonts w:ascii="Times New Roman"/>
                <w:b w:val="false"/>
                <w:i w:val="false"/>
                <w:color w:val="000000"/>
                <w:sz w:val="20"/>
              </w:rPr>
              <w:t>20 сәуір,</w:t>
            </w:r>
            <w:r>
              <w:br/>
            </w:r>
            <w:r>
              <w:rPr>
                <w:rFonts w:ascii="Times New Roman"/>
                <w:b w:val="false"/>
                <w:i w:val="false"/>
                <w:color w:val="000000"/>
                <w:sz w:val="20"/>
              </w:rPr>
              <w:t>
</w:t>
            </w:r>
            <w:r>
              <w:rPr>
                <w:rFonts w:ascii="Times New Roman"/>
                <w:b w:val="false"/>
                <w:i w:val="false"/>
                <w:color w:val="000000"/>
                <w:sz w:val="20"/>
              </w:rPr>
              <w:t>21 мамыр,</w:t>
            </w:r>
            <w:r>
              <w:br/>
            </w:r>
            <w:r>
              <w:rPr>
                <w:rFonts w:ascii="Times New Roman"/>
                <w:b w:val="false"/>
                <w:i w:val="false"/>
                <w:color w:val="000000"/>
                <w:sz w:val="20"/>
              </w:rPr>
              <w:t>
</w:t>
            </w:r>
            <w:r>
              <w:rPr>
                <w:rFonts w:ascii="Times New Roman"/>
                <w:b w:val="false"/>
                <w:i w:val="false"/>
                <w:color w:val="000000"/>
                <w:sz w:val="20"/>
              </w:rPr>
              <w:t>20 маусым,</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шілде,</w:t>
            </w:r>
            <w:r>
              <w:br/>
            </w:r>
            <w:r>
              <w:rPr>
                <w:rFonts w:ascii="Times New Roman"/>
                <w:b w:val="false"/>
                <w:i w:val="false"/>
                <w:color w:val="000000"/>
                <w:sz w:val="20"/>
              </w:rPr>
              <w:t>
</w:t>
            </w:r>
            <w:r>
              <w:rPr>
                <w:rFonts w:ascii="Times New Roman"/>
                <w:b w:val="false"/>
                <w:i w:val="false"/>
                <w:color w:val="000000"/>
                <w:sz w:val="20"/>
              </w:rPr>
              <w:t>20 тамыз,</w:t>
            </w:r>
            <w:r>
              <w:br/>
            </w:r>
            <w:r>
              <w:rPr>
                <w:rFonts w:ascii="Times New Roman"/>
                <w:b w:val="false"/>
                <w:i w:val="false"/>
                <w:color w:val="000000"/>
                <w:sz w:val="20"/>
              </w:rPr>
              <w:t>
</w:t>
            </w:r>
            <w:r>
              <w:rPr>
                <w:rFonts w:ascii="Times New Roman"/>
                <w:b w:val="false"/>
                <w:i w:val="false"/>
                <w:color w:val="000000"/>
                <w:sz w:val="20"/>
              </w:rPr>
              <w:t>20 қыркүйек,</w:t>
            </w:r>
            <w:r>
              <w:br/>
            </w:r>
            <w:r>
              <w:rPr>
                <w:rFonts w:ascii="Times New Roman"/>
                <w:b w:val="false"/>
                <w:i w:val="false"/>
                <w:color w:val="000000"/>
                <w:sz w:val="20"/>
              </w:rPr>
              <w:t>
</w:t>
            </w:r>
            <w:r>
              <w:rPr>
                <w:rFonts w:ascii="Times New Roman"/>
                <w:b w:val="false"/>
                <w:i w:val="false"/>
                <w:color w:val="000000"/>
                <w:sz w:val="20"/>
              </w:rPr>
              <w:t>22 қазан,</w:t>
            </w:r>
            <w:r>
              <w:br/>
            </w:r>
            <w:r>
              <w:rPr>
                <w:rFonts w:ascii="Times New Roman"/>
                <w:b w:val="false"/>
                <w:i w:val="false"/>
                <w:color w:val="000000"/>
                <w:sz w:val="20"/>
              </w:rPr>
              <w:t>
</w:t>
            </w:r>
            <w:r>
              <w:rPr>
                <w:rFonts w:ascii="Times New Roman"/>
                <w:b w:val="false"/>
                <w:i w:val="false"/>
                <w:color w:val="000000"/>
                <w:sz w:val="20"/>
              </w:rPr>
              <w:t>20 қараша,</w:t>
            </w:r>
            <w:r>
              <w:br/>
            </w:r>
            <w:r>
              <w:rPr>
                <w:rFonts w:ascii="Times New Roman"/>
                <w:b w:val="false"/>
                <w:i w:val="false"/>
                <w:color w:val="000000"/>
                <w:sz w:val="20"/>
              </w:rPr>
              <w:t>
</w:t>
            </w:r>
            <w:r>
              <w:rPr>
                <w:rFonts w:ascii="Times New Roman"/>
                <w:b w:val="false"/>
                <w:i w:val="false"/>
                <w:color w:val="000000"/>
                <w:sz w:val="20"/>
              </w:rPr>
              <w:t>20 желтоқсан</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қарыздар жөніндегі ақпарат</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1-ОПЗ, 14-ПБ</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жазба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қаңтар,</w:t>
            </w:r>
            <w:r>
              <w:br/>
            </w:r>
            <w:r>
              <w:rPr>
                <w:rFonts w:ascii="Times New Roman"/>
                <w:b w:val="false"/>
                <w:i w:val="false"/>
                <w:color w:val="000000"/>
                <w:sz w:val="20"/>
              </w:rPr>
              <w:t>
</w:t>
            </w:r>
            <w:r>
              <w:rPr>
                <w:rFonts w:ascii="Times New Roman"/>
                <w:b w:val="false"/>
                <w:i w:val="false"/>
                <w:color w:val="000000"/>
                <w:sz w:val="20"/>
              </w:rPr>
              <w:t>20 сәуір,</w:t>
            </w:r>
            <w:r>
              <w:br/>
            </w:r>
            <w:r>
              <w:rPr>
                <w:rFonts w:ascii="Times New Roman"/>
                <w:b w:val="false"/>
                <w:i w:val="false"/>
                <w:color w:val="000000"/>
                <w:sz w:val="20"/>
              </w:rPr>
              <w:t>
</w:t>
            </w:r>
            <w:r>
              <w:rPr>
                <w:rFonts w:ascii="Times New Roman"/>
                <w:b w:val="false"/>
                <w:i w:val="false"/>
                <w:color w:val="000000"/>
                <w:sz w:val="20"/>
              </w:rPr>
              <w:t>20 шілде,</w:t>
            </w:r>
            <w:r>
              <w:br/>
            </w:r>
            <w:r>
              <w:rPr>
                <w:rFonts w:ascii="Times New Roman"/>
                <w:b w:val="false"/>
                <w:i w:val="false"/>
                <w:color w:val="000000"/>
                <w:sz w:val="20"/>
              </w:rPr>
              <w:t>
</w:t>
            </w:r>
            <w:r>
              <w:rPr>
                <w:rFonts w:ascii="Times New Roman"/>
                <w:b w:val="false"/>
                <w:i w:val="false"/>
                <w:color w:val="000000"/>
                <w:sz w:val="20"/>
              </w:rPr>
              <w:t>22 қазан</w:t>
            </w:r>
          </w:p>
        </w:tc>
      </w:tr>
    </w:tbl>
    <w:bookmarkStart w:name="z9" w:id="57"/>
    <w:p>
      <w:pPr>
        <w:spacing w:after="0"/>
        <w:ind w:left="0"/>
        <w:jc w:val="both"/>
      </w:pPr>
      <w:r>
        <w:rPr>
          <w:rFonts w:ascii="Times New Roman"/>
          <w:b w:val="false"/>
          <w:i w:val="false"/>
          <w:color w:val="000000"/>
          <w:sz w:val="28"/>
        </w:rPr>
        <w:t>
Қазақстан Республикасы Ұлттық Банкі</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2617"/>
        <w:gridCol w:w="2059"/>
        <w:gridCol w:w="3264"/>
        <w:gridCol w:w="2638"/>
        <w:gridCol w:w="3052"/>
      </w:tblGrid>
      <w:tr>
        <w:trPr>
          <w:trHeight w:val="12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Р/c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атауы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Кезеңділігі</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Дереккөздер (статистикалық нысанның индексі, басқа деректер)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Пайдаланушыларға табыс ету мерзімдері</w:t>
            </w:r>
          </w:p>
        </w:tc>
      </w:tr>
      <w:tr>
        <w:trPr>
          <w:trHeight w:val="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2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балансы бойынша жиынтық статистикалық есеп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9-10, 14-17 ТБ;</w:t>
            </w:r>
            <w:r>
              <w:br/>
            </w:r>
            <w:r>
              <w:rPr>
                <w:rFonts w:ascii="Times New Roman"/>
                <w:b w:val="false"/>
                <w:i w:val="false"/>
                <w:color w:val="000000"/>
                <w:sz w:val="20"/>
              </w:rPr>
              <w:t>
</w:t>
            </w:r>
            <w:r>
              <w:rPr>
                <w:rFonts w:ascii="Times New Roman"/>
                <w:b w:val="false"/>
                <w:i w:val="false"/>
                <w:color w:val="000000"/>
                <w:sz w:val="20"/>
              </w:rPr>
              <w:t>11-ТБ-ЖС,</w:t>
            </w:r>
            <w:r>
              <w:br/>
            </w:r>
            <w:r>
              <w:rPr>
                <w:rFonts w:ascii="Times New Roman"/>
                <w:b w:val="false"/>
                <w:i w:val="false"/>
                <w:color w:val="000000"/>
                <w:sz w:val="20"/>
              </w:rPr>
              <w:t>
</w:t>
            </w:r>
            <w:r>
              <w:rPr>
                <w:rFonts w:ascii="Times New Roman"/>
                <w:b w:val="false"/>
                <w:i w:val="false"/>
                <w:color w:val="000000"/>
                <w:sz w:val="20"/>
              </w:rPr>
              <w:t>11-ТБ-ӨС,</w:t>
            </w:r>
            <w:r>
              <w:br/>
            </w:r>
            <w:r>
              <w:rPr>
                <w:rFonts w:ascii="Times New Roman"/>
                <w:b w:val="false"/>
                <w:i w:val="false"/>
                <w:color w:val="000000"/>
                <w:sz w:val="20"/>
              </w:rPr>
              <w:t>
</w:t>
            </w:r>
            <w:r>
              <w:rPr>
                <w:rFonts w:ascii="Times New Roman"/>
                <w:b w:val="false"/>
                <w:i w:val="false"/>
                <w:color w:val="000000"/>
                <w:sz w:val="20"/>
              </w:rPr>
              <w:t>11-ОБ, 1-ҚИӨ және басқа да ақпарат</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статистикалық есеп</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наурыз,</w:t>
            </w:r>
            <w:r>
              <w:br/>
            </w:r>
            <w:r>
              <w:rPr>
                <w:rFonts w:ascii="Times New Roman"/>
                <w:b w:val="false"/>
                <w:i w:val="false"/>
                <w:color w:val="000000"/>
                <w:sz w:val="20"/>
              </w:rPr>
              <w:t>
</w:t>
            </w:r>
            <w:r>
              <w:rPr>
                <w:rFonts w:ascii="Times New Roman"/>
                <w:b w:val="false"/>
                <w:i w:val="false"/>
                <w:color w:val="000000"/>
                <w:sz w:val="20"/>
              </w:rPr>
              <w:t>30 маусым,</w:t>
            </w:r>
            <w:r>
              <w:br/>
            </w:r>
            <w:r>
              <w:rPr>
                <w:rFonts w:ascii="Times New Roman"/>
                <w:b w:val="false"/>
                <w:i w:val="false"/>
                <w:color w:val="000000"/>
                <w:sz w:val="20"/>
              </w:rPr>
              <w:t>
</w:t>
            </w:r>
            <w:r>
              <w:rPr>
                <w:rFonts w:ascii="Times New Roman"/>
                <w:b w:val="false"/>
                <w:i w:val="false"/>
                <w:color w:val="000000"/>
                <w:sz w:val="20"/>
              </w:rPr>
              <w:t>30 қыркүйек,</w:t>
            </w:r>
            <w:r>
              <w:br/>
            </w:r>
            <w:r>
              <w:rPr>
                <w:rFonts w:ascii="Times New Roman"/>
                <w:b w:val="false"/>
                <w:i w:val="false"/>
                <w:color w:val="000000"/>
                <w:sz w:val="20"/>
              </w:rPr>
              <w:t>
</w:t>
            </w:r>
            <w:r>
              <w:rPr>
                <w:rFonts w:ascii="Times New Roman"/>
                <w:b w:val="false"/>
                <w:i w:val="false"/>
                <w:color w:val="000000"/>
                <w:sz w:val="20"/>
              </w:rPr>
              <w:t>31 желтоқсан</w:t>
            </w:r>
          </w:p>
        </w:tc>
      </w:tr>
      <w:tr>
        <w:trPr>
          <w:trHeight w:val="12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инвестициялық ұстаным бойынша жиынтық статистикалық есеп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1,9,14-16 ТБ;</w:t>
            </w:r>
            <w:r>
              <w:br/>
            </w:r>
            <w:r>
              <w:rPr>
                <w:rFonts w:ascii="Times New Roman"/>
                <w:b w:val="false"/>
                <w:i w:val="false"/>
                <w:color w:val="000000"/>
                <w:sz w:val="20"/>
              </w:rPr>
              <w:t>
</w:t>
            </w:r>
            <w:r>
              <w:rPr>
                <w:rFonts w:ascii="Times New Roman"/>
                <w:b w:val="false"/>
                <w:i w:val="false"/>
                <w:color w:val="000000"/>
                <w:sz w:val="20"/>
              </w:rPr>
              <w:t>11-ОБ, 1-ҚИӨ және басқа да ақпарат</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статистикалық есеп</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наурыз,</w:t>
            </w:r>
            <w:r>
              <w:br/>
            </w:r>
            <w:r>
              <w:rPr>
                <w:rFonts w:ascii="Times New Roman"/>
                <w:b w:val="false"/>
                <w:i w:val="false"/>
                <w:color w:val="000000"/>
                <w:sz w:val="20"/>
              </w:rPr>
              <w:t>
</w:t>
            </w:r>
            <w:r>
              <w:rPr>
                <w:rFonts w:ascii="Times New Roman"/>
                <w:b w:val="false"/>
                <w:i w:val="false"/>
                <w:color w:val="000000"/>
                <w:sz w:val="20"/>
              </w:rPr>
              <w:t>30 маусым,</w:t>
            </w:r>
            <w:r>
              <w:br/>
            </w:r>
            <w:r>
              <w:rPr>
                <w:rFonts w:ascii="Times New Roman"/>
                <w:b w:val="false"/>
                <w:i w:val="false"/>
                <w:color w:val="000000"/>
                <w:sz w:val="20"/>
              </w:rPr>
              <w:t>
</w:t>
            </w:r>
            <w:r>
              <w:rPr>
                <w:rFonts w:ascii="Times New Roman"/>
                <w:b w:val="false"/>
                <w:i w:val="false"/>
                <w:color w:val="000000"/>
                <w:sz w:val="20"/>
              </w:rPr>
              <w:t>30 қыркүйек,</w:t>
            </w:r>
            <w:r>
              <w:br/>
            </w:r>
            <w:r>
              <w:rPr>
                <w:rFonts w:ascii="Times New Roman"/>
                <w:b w:val="false"/>
                <w:i w:val="false"/>
                <w:color w:val="000000"/>
                <w:sz w:val="20"/>
              </w:rPr>
              <w:t>
</w:t>
            </w:r>
            <w:r>
              <w:rPr>
                <w:rFonts w:ascii="Times New Roman"/>
                <w:b w:val="false"/>
                <w:i w:val="false"/>
                <w:color w:val="000000"/>
                <w:sz w:val="20"/>
              </w:rPr>
              <w:t>31 желтоқсан</w:t>
            </w:r>
          </w:p>
        </w:tc>
      </w:tr>
      <w:tr>
        <w:trPr>
          <w:trHeight w:val="12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сыртқы борыш бойынша жиынтық статистикалық есеп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1,9,14-16 ТБ;</w:t>
            </w:r>
            <w:r>
              <w:br/>
            </w:r>
            <w:r>
              <w:rPr>
                <w:rFonts w:ascii="Times New Roman"/>
                <w:b w:val="false"/>
                <w:i w:val="false"/>
                <w:color w:val="000000"/>
                <w:sz w:val="20"/>
              </w:rPr>
              <w:t>
</w:t>
            </w:r>
            <w:r>
              <w:rPr>
                <w:rFonts w:ascii="Times New Roman"/>
                <w:b w:val="false"/>
                <w:i w:val="false"/>
                <w:color w:val="000000"/>
                <w:sz w:val="20"/>
              </w:rPr>
              <w:t>11-ОБ, 1- ҚИӨ және басқа да ақпарат</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статистикалық есеп</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наурыз,</w:t>
            </w:r>
            <w:r>
              <w:br/>
            </w:r>
            <w:r>
              <w:rPr>
                <w:rFonts w:ascii="Times New Roman"/>
                <w:b w:val="false"/>
                <w:i w:val="false"/>
                <w:color w:val="000000"/>
                <w:sz w:val="20"/>
              </w:rPr>
              <w:t>
</w:t>
            </w:r>
            <w:r>
              <w:rPr>
                <w:rFonts w:ascii="Times New Roman"/>
                <w:b w:val="false"/>
                <w:i w:val="false"/>
                <w:color w:val="000000"/>
                <w:sz w:val="20"/>
              </w:rPr>
              <w:t>30 маусым,</w:t>
            </w:r>
            <w:r>
              <w:br/>
            </w:r>
            <w:r>
              <w:rPr>
                <w:rFonts w:ascii="Times New Roman"/>
                <w:b w:val="false"/>
                <w:i w:val="false"/>
                <w:color w:val="000000"/>
                <w:sz w:val="20"/>
              </w:rPr>
              <w:t>
</w:t>
            </w:r>
            <w:r>
              <w:rPr>
                <w:rFonts w:ascii="Times New Roman"/>
                <w:b w:val="false"/>
                <w:i w:val="false"/>
                <w:color w:val="000000"/>
                <w:sz w:val="20"/>
              </w:rPr>
              <w:t>30 қыркүйек,</w:t>
            </w:r>
            <w:r>
              <w:br/>
            </w:r>
            <w:r>
              <w:rPr>
                <w:rFonts w:ascii="Times New Roman"/>
                <w:b w:val="false"/>
                <w:i w:val="false"/>
                <w:color w:val="000000"/>
                <w:sz w:val="20"/>
              </w:rPr>
              <w:t>
</w:t>
            </w:r>
            <w:r>
              <w:rPr>
                <w:rFonts w:ascii="Times New Roman"/>
                <w:b w:val="false"/>
                <w:i w:val="false"/>
                <w:color w:val="000000"/>
                <w:sz w:val="20"/>
              </w:rPr>
              <w:t>31 желтоқсан</w:t>
            </w:r>
          </w:p>
        </w:tc>
      </w:tr>
      <w:tr>
        <w:trPr>
          <w:trHeight w:val="12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балансына берілген талдамалық түсініктеме</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статистикалық есеп</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жазба</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сәуір,</w:t>
            </w:r>
            <w:r>
              <w:br/>
            </w:r>
            <w:r>
              <w:rPr>
                <w:rFonts w:ascii="Times New Roman"/>
                <w:b w:val="false"/>
                <w:i w:val="false"/>
                <w:color w:val="000000"/>
                <w:sz w:val="20"/>
              </w:rPr>
              <w:t>
</w:t>
            </w:r>
            <w:r>
              <w:rPr>
                <w:rFonts w:ascii="Times New Roman"/>
                <w:b w:val="false"/>
                <w:i w:val="false"/>
                <w:color w:val="000000"/>
                <w:sz w:val="20"/>
              </w:rPr>
              <w:t>10 шілде,</w:t>
            </w:r>
            <w:r>
              <w:br/>
            </w:r>
            <w:r>
              <w:rPr>
                <w:rFonts w:ascii="Times New Roman"/>
                <w:b w:val="false"/>
                <w:i w:val="false"/>
                <w:color w:val="000000"/>
                <w:sz w:val="20"/>
              </w:rPr>
              <w:t>
</w:t>
            </w:r>
            <w:r>
              <w:rPr>
                <w:rFonts w:ascii="Times New Roman"/>
                <w:b w:val="false"/>
                <w:i w:val="false"/>
                <w:color w:val="000000"/>
                <w:sz w:val="20"/>
              </w:rPr>
              <w:t>10 қазан,</w:t>
            </w:r>
            <w:r>
              <w:br/>
            </w:r>
            <w:r>
              <w:rPr>
                <w:rFonts w:ascii="Times New Roman"/>
                <w:b w:val="false"/>
                <w:i w:val="false"/>
                <w:color w:val="000000"/>
                <w:sz w:val="20"/>
              </w:rPr>
              <w:t>
</w:t>
            </w:r>
            <w:r>
              <w:rPr>
                <w:rFonts w:ascii="Times New Roman"/>
                <w:b w:val="false"/>
                <w:i w:val="false"/>
                <w:color w:val="000000"/>
                <w:sz w:val="20"/>
              </w:rPr>
              <w:t>10 қаңтар</w:t>
            </w:r>
          </w:p>
        </w:tc>
      </w:tr>
      <w:tr>
        <w:trPr>
          <w:trHeight w:val="12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инвестициялық ұстанымға берілген талдамалық түсініктеме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статистикалық есеп</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жазба</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сәуір,</w:t>
            </w:r>
            <w:r>
              <w:br/>
            </w:r>
            <w:r>
              <w:rPr>
                <w:rFonts w:ascii="Times New Roman"/>
                <w:b w:val="false"/>
                <w:i w:val="false"/>
                <w:color w:val="000000"/>
                <w:sz w:val="20"/>
              </w:rPr>
              <w:t>
</w:t>
            </w:r>
            <w:r>
              <w:rPr>
                <w:rFonts w:ascii="Times New Roman"/>
                <w:b w:val="false"/>
                <w:i w:val="false"/>
                <w:color w:val="000000"/>
                <w:sz w:val="20"/>
              </w:rPr>
              <w:t>10 шілде,</w:t>
            </w:r>
            <w:r>
              <w:br/>
            </w:r>
            <w:r>
              <w:rPr>
                <w:rFonts w:ascii="Times New Roman"/>
                <w:b w:val="false"/>
                <w:i w:val="false"/>
                <w:color w:val="000000"/>
                <w:sz w:val="20"/>
              </w:rPr>
              <w:t>
</w:t>
            </w:r>
            <w:r>
              <w:rPr>
                <w:rFonts w:ascii="Times New Roman"/>
                <w:b w:val="false"/>
                <w:i w:val="false"/>
                <w:color w:val="000000"/>
                <w:sz w:val="20"/>
              </w:rPr>
              <w:t>10 қазан,</w:t>
            </w:r>
            <w:r>
              <w:br/>
            </w:r>
            <w:r>
              <w:rPr>
                <w:rFonts w:ascii="Times New Roman"/>
                <w:b w:val="false"/>
                <w:i w:val="false"/>
                <w:color w:val="000000"/>
                <w:sz w:val="20"/>
              </w:rPr>
              <w:t>
</w:t>
            </w:r>
            <w:r>
              <w:rPr>
                <w:rFonts w:ascii="Times New Roman"/>
                <w:b w:val="false"/>
                <w:i w:val="false"/>
                <w:color w:val="000000"/>
                <w:sz w:val="20"/>
              </w:rPr>
              <w:t>10 қаңтар</w:t>
            </w:r>
          </w:p>
        </w:tc>
      </w:tr>
      <w:tr>
        <w:trPr>
          <w:trHeight w:val="12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сыртқы борышты бағалауға берілген талдамалық түсініктеме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статистикалық есеп</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жазба</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сәуір,</w:t>
            </w:r>
            <w:r>
              <w:br/>
            </w:r>
            <w:r>
              <w:rPr>
                <w:rFonts w:ascii="Times New Roman"/>
                <w:b w:val="false"/>
                <w:i w:val="false"/>
                <w:color w:val="000000"/>
                <w:sz w:val="20"/>
              </w:rPr>
              <w:t>
</w:t>
            </w:r>
            <w:r>
              <w:rPr>
                <w:rFonts w:ascii="Times New Roman"/>
                <w:b w:val="false"/>
                <w:i w:val="false"/>
                <w:color w:val="000000"/>
                <w:sz w:val="20"/>
              </w:rPr>
              <w:t>10 шілде,</w:t>
            </w:r>
            <w:r>
              <w:br/>
            </w:r>
            <w:r>
              <w:rPr>
                <w:rFonts w:ascii="Times New Roman"/>
                <w:b w:val="false"/>
                <w:i w:val="false"/>
                <w:color w:val="000000"/>
                <w:sz w:val="20"/>
              </w:rPr>
              <w:t>
</w:t>
            </w:r>
            <w:r>
              <w:rPr>
                <w:rFonts w:ascii="Times New Roman"/>
                <w:b w:val="false"/>
                <w:i w:val="false"/>
                <w:color w:val="000000"/>
                <w:sz w:val="20"/>
              </w:rPr>
              <w:t>10 қазан,</w:t>
            </w:r>
            <w:r>
              <w:br/>
            </w:r>
            <w:r>
              <w:rPr>
                <w:rFonts w:ascii="Times New Roman"/>
                <w:b w:val="false"/>
                <w:i w:val="false"/>
                <w:color w:val="000000"/>
                <w:sz w:val="20"/>
              </w:rPr>
              <w:t>
</w:t>
            </w:r>
            <w:r>
              <w:rPr>
                <w:rFonts w:ascii="Times New Roman"/>
                <w:b w:val="false"/>
                <w:i w:val="false"/>
                <w:color w:val="000000"/>
                <w:sz w:val="20"/>
              </w:rPr>
              <w:t>10 қаңтар</w:t>
            </w:r>
          </w:p>
        </w:tc>
      </w:tr>
      <w:tr>
        <w:trPr>
          <w:trHeight w:val="12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қаржы тұрақтылығы туралы есеп</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талдамалық есеп</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талдамалық есеп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желтоқсан</w:t>
            </w:r>
          </w:p>
        </w:tc>
      </w:tr>
      <w:tr>
        <w:trPr>
          <w:trHeight w:val="12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QEDS Дүниежүзілік Банкінің деректер қоры үшін жалпы сыртқы борыш бойынша жиынтық статистикалық есептер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1-ТБ, 9-ТБ,15-ТБ;</w:t>
            </w:r>
            <w:r>
              <w:br/>
            </w:r>
            <w:r>
              <w:rPr>
                <w:rFonts w:ascii="Times New Roman"/>
                <w:b w:val="false"/>
                <w:i w:val="false"/>
                <w:color w:val="000000"/>
                <w:sz w:val="20"/>
              </w:rPr>
              <w:t>
</w:t>
            </w:r>
            <w:r>
              <w:rPr>
                <w:rFonts w:ascii="Times New Roman"/>
                <w:b w:val="false"/>
                <w:i w:val="false"/>
                <w:color w:val="000000"/>
                <w:sz w:val="20"/>
              </w:rPr>
              <w:t>11-ОБ, 1-ҚИӨ және басқа ақпарат</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статистикалық есептер</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сәуір,</w:t>
            </w:r>
            <w:r>
              <w:br/>
            </w:r>
            <w:r>
              <w:rPr>
                <w:rFonts w:ascii="Times New Roman"/>
                <w:b w:val="false"/>
                <w:i w:val="false"/>
                <w:color w:val="000000"/>
                <w:sz w:val="20"/>
              </w:rPr>
              <w:t>
</w:t>
            </w:r>
            <w:r>
              <w:rPr>
                <w:rFonts w:ascii="Times New Roman"/>
                <w:b w:val="false"/>
                <w:i w:val="false"/>
                <w:color w:val="000000"/>
                <w:sz w:val="20"/>
              </w:rPr>
              <w:t>15 шілде,</w:t>
            </w:r>
            <w:r>
              <w:br/>
            </w:r>
            <w:r>
              <w:rPr>
                <w:rFonts w:ascii="Times New Roman"/>
                <w:b w:val="false"/>
                <w:i w:val="false"/>
                <w:color w:val="000000"/>
                <w:sz w:val="20"/>
              </w:rPr>
              <w:t>
</w:t>
            </w:r>
            <w:r>
              <w:rPr>
                <w:rFonts w:ascii="Times New Roman"/>
                <w:b w:val="false"/>
                <w:i w:val="false"/>
                <w:color w:val="000000"/>
                <w:sz w:val="20"/>
              </w:rPr>
              <w:t>17 қазан,</w:t>
            </w:r>
            <w:r>
              <w:br/>
            </w:r>
            <w:r>
              <w:rPr>
                <w:rFonts w:ascii="Times New Roman"/>
                <w:b w:val="false"/>
                <w:i w:val="false"/>
                <w:color w:val="000000"/>
                <w:sz w:val="20"/>
              </w:rPr>
              <w:t>
</w:t>
            </w:r>
            <w:r>
              <w:rPr>
                <w:rFonts w:ascii="Times New Roman"/>
                <w:b w:val="false"/>
                <w:i w:val="false"/>
                <w:color w:val="000000"/>
                <w:sz w:val="20"/>
              </w:rPr>
              <w:t xml:space="preserve">17 қаңтар </w:t>
            </w:r>
          </w:p>
        </w:tc>
      </w:tr>
      <w:tr>
        <w:trPr>
          <w:trHeight w:val="12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Банк Борышкерлерінің есептілік жүйесі үшін Жеке кепілдік берілмеген ұзақ мерзімді сыртқы борыш бойынша жиынтық статистикалық есеп (№4 нысан)</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1-ТБ, 9-ТБ, 15-ТБ,</w:t>
            </w:r>
            <w:r>
              <w:br/>
            </w:r>
            <w:r>
              <w:rPr>
                <w:rFonts w:ascii="Times New Roman"/>
                <w:b w:val="false"/>
                <w:i w:val="false"/>
                <w:color w:val="000000"/>
                <w:sz w:val="20"/>
              </w:rPr>
              <w:t>
</w:t>
            </w:r>
            <w:r>
              <w:rPr>
                <w:rFonts w:ascii="Times New Roman"/>
                <w:b w:val="false"/>
                <w:i w:val="false"/>
                <w:color w:val="000000"/>
                <w:sz w:val="20"/>
              </w:rPr>
              <w:t>11-ОБ және басқа ақпарат</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статистикалық есеп</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сәуір</w:t>
            </w:r>
          </w:p>
        </w:tc>
      </w:tr>
      <w:tr>
        <w:trPr>
          <w:trHeight w:val="12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БҰҰ Сауда және даму жөніндегі конференциясы үшін шетелдік тікелей инвестициялар бойынша жиынтық статистикалық есептер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1-ТБ, 9-ТБ және басқа ақпарат</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статистикалық есептер</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сұратуда көрсетіледі</w:t>
            </w:r>
          </w:p>
        </w:tc>
      </w:tr>
      <w:tr>
        <w:trPr>
          <w:trHeight w:val="12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БҰҰ статистикалық бөлімі үшін қызметтердің халықаралық саудасының статистикасы бойынша жиынтық деректер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2-ТБ, 3-ТБ, 4-ТБ, 5-ТБ, 6-ТБ, 7-ТБ, 10-ТБ, 11-ТБ-ЖС, 11-ТБ-ӨС және басқа ақпарат</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статистикалық есеп</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сұратуда көрсетіледі </w:t>
            </w:r>
          </w:p>
        </w:tc>
      </w:tr>
      <w:tr>
        <w:trPr>
          <w:trHeight w:val="12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резервтер және шетел валютасындағы өтімділік бойынша есеп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ақпарат</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статистикалық есептер</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айдан кейінгі айдың 30-на дейін</w:t>
            </w:r>
          </w:p>
        </w:tc>
      </w:tr>
      <w:tr>
        <w:trPr>
          <w:trHeight w:val="12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SEFER форматындағы есеп – резервтік активтер нысанында ұсталатын бағалы қағаздарды географиялық бөлуге шолу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ақпарат</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статистикалық есеп</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сұратуда көрсетіледі </w:t>
            </w:r>
          </w:p>
        </w:tc>
      </w:tr>
      <w:tr>
        <w:trPr>
          <w:trHeight w:val="12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INFER форматындағы шолу – құралдар бойынша резервтік активтер қозғалысына шолу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ақпарат</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статистикалық есеп</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сұратуда көрсетіледі </w:t>
            </w:r>
          </w:p>
        </w:tc>
      </w:tr>
      <w:tr>
        <w:trPr>
          <w:trHeight w:val="12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CPIS портфельдік инвестицияларын үйлесімді зерттеу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1-ТБ, 9-ТБ, 15-ТБ және басқа ақпарат</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статистикалық есептер</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қазан</w:t>
            </w:r>
          </w:p>
        </w:tc>
      </w:tr>
      <w:tr>
        <w:trPr>
          <w:trHeight w:val="12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CDIS тікелей инвестицияларын үйлесімді зерттеу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1-ТБ, 9-ТБ және басқа ақпарат</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статистикалық есептер</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қыркүйек</w:t>
            </w:r>
          </w:p>
        </w:tc>
      </w:tr>
      <w:tr>
        <w:trPr>
          <w:trHeight w:val="12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сектордың капиталды таза әкелуі/әкетуі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1-ТБ, 9-ТБ, 14-ТБ, 15-ТБ, 16-ТБ, 11-ОБ, 1-ҚИӨ және басқа ақпарат</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статистикалық есептер</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наурыз,</w:t>
            </w:r>
            <w:r>
              <w:br/>
            </w:r>
            <w:r>
              <w:rPr>
                <w:rFonts w:ascii="Times New Roman"/>
                <w:b w:val="false"/>
                <w:i w:val="false"/>
                <w:color w:val="000000"/>
                <w:sz w:val="20"/>
              </w:rPr>
              <w:t>
</w:t>
            </w:r>
            <w:r>
              <w:rPr>
                <w:rFonts w:ascii="Times New Roman"/>
                <w:b w:val="false"/>
                <w:i w:val="false"/>
                <w:color w:val="000000"/>
                <w:sz w:val="20"/>
              </w:rPr>
              <w:t>30 маусым,</w:t>
            </w:r>
            <w:r>
              <w:br/>
            </w:r>
            <w:r>
              <w:rPr>
                <w:rFonts w:ascii="Times New Roman"/>
                <w:b w:val="false"/>
                <w:i w:val="false"/>
                <w:color w:val="000000"/>
                <w:sz w:val="20"/>
              </w:rPr>
              <w:t>
</w:t>
            </w:r>
            <w:r>
              <w:rPr>
                <w:rFonts w:ascii="Times New Roman"/>
                <w:b w:val="false"/>
                <w:i w:val="false"/>
                <w:color w:val="000000"/>
                <w:sz w:val="20"/>
              </w:rPr>
              <w:t>30 қыркүйек,</w:t>
            </w:r>
            <w:r>
              <w:br/>
            </w:r>
            <w:r>
              <w:rPr>
                <w:rFonts w:ascii="Times New Roman"/>
                <w:b w:val="false"/>
                <w:i w:val="false"/>
                <w:color w:val="000000"/>
                <w:sz w:val="20"/>
              </w:rPr>
              <w:t>
</w:t>
            </w:r>
            <w:r>
              <w:rPr>
                <w:rFonts w:ascii="Times New Roman"/>
                <w:b w:val="false"/>
                <w:i w:val="false"/>
                <w:color w:val="000000"/>
                <w:sz w:val="20"/>
              </w:rPr>
              <w:t>31 желтоқсан</w:t>
            </w:r>
          </w:p>
        </w:tc>
      </w:tr>
    </w:tbl>
    <w:bookmarkStart w:name="z8" w:id="58"/>
    <w:p>
      <w:pPr>
        <w:spacing w:after="0"/>
        <w:ind w:left="0"/>
        <w:jc w:val="both"/>
      </w:pPr>
      <w:r>
        <w:rPr>
          <w:rFonts w:ascii="Times New Roman"/>
          <w:b w:val="false"/>
          <w:i w:val="false"/>
          <w:color w:val="000000"/>
          <w:sz w:val="28"/>
        </w:rPr>
        <w:t>
</w:t>
      </w:r>
      <w:r>
        <w:rPr>
          <w:rFonts w:ascii="Times New Roman"/>
          <w:b/>
          <w:i w:val="false"/>
          <w:color w:val="000000"/>
          <w:sz w:val="28"/>
        </w:rPr>
        <w:t>Ескертпе: аббревиатуралардың толық жазылуы:</w:t>
      </w:r>
    </w:p>
    <w:bookmarkEnd w:id="58"/>
    <w:p>
      <w:pPr>
        <w:spacing w:after="0"/>
        <w:ind w:left="0"/>
        <w:jc w:val="both"/>
      </w:pPr>
      <w:r>
        <w:rPr>
          <w:rFonts w:ascii="Times New Roman"/>
          <w:b w:val="false"/>
          <w:i w:val="false"/>
          <w:color w:val="000000"/>
          <w:sz w:val="28"/>
        </w:rPr>
        <w:t>АТМЭӘК          - БҰҰ-ның Азия және Тынық мұхиты елдеріне арналған</w:t>
      </w:r>
      <w:r>
        <w:br/>
      </w:r>
      <w:r>
        <w:rPr>
          <w:rFonts w:ascii="Times New Roman"/>
          <w:b w:val="false"/>
          <w:i w:val="false"/>
          <w:color w:val="000000"/>
          <w:sz w:val="28"/>
        </w:rPr>
        <w:t>
                  Экономикалық және әлеуметтік комиссиясы</w:t>
      </w:r>
    </w:p>
    <w:p>
      <w:pPr>
        <w:spacing w:after="0"/>
        <w:ind w:left="0"/>
        <w:jc w:val="both"/>
      </w:pPr>
      <w:r>
        <w:rPr>
          <w:rFonts w:ascii="Times New Roman"/>
          <w:b w:val="false"/>
          <w:i w:val="false"/>
          <w:color w:val="000000"/>
          <w:sz w:val="28"/>
        </w:rPr>
        <w:t>АХАТ            - Қазақстан Республикасы Әділет министрлігінің</w:t>
      </w:r>
      <w:r>
        <w:br/>
      </w:r>
      <w:r>
        <w:rPr>
          <w:rFonts w:ascii="Times New Roman"/>
          <w:b w:val="false"/>
          <w:i w:val="false"/>
          <w:color w:val="000000"/>
          <w:sz w:val="28"/>
        </w:rPr>
        <w:t>
                  Азаматтық хал актілерінің тіркеуі</w:t>
      </w:r>
    </w:p>
    <w:p>
      <w:pPr>
        <w:spacing w:after="0"/>
        <w:ind w:left="0"/>
        <w:jc w:val="both"/>
      </w:pPr>
      <w:r>
        <w:rPr>
          <w:rFonts w:ascii="Times New Roman"/>
          <w:b w:val="false"/>
          <w:i w:val="false"/>
          <w:color w:val="000000"/>
          <w:sz w:val="28"/>
        </w:rPr>
        <w:t>АШМ             - Қазақстан Республикасы Ауыл шаруашылығы министрлігі</w:t>
      </w:r>
    </w:p>
    <w:p>
      <w:pPr>
        <w:spacing w:after="0"/>
        <w:ind w:left="0"/>
        <w:jc w:val="both"/>
      </w:pPr>
      <w:r>
        <w:rPr>
          <w:rFonts w:ascii="Times New Roman"/>
          <w:b w:val="false"/>
          <w:i w:val="false"/>
          <w:color w:val="000000"/>
          <w:sz w:val="28"/>
        </w:rPr>
        <w:t>ӘАОЖ            - әкімшілік-аумақтық объектілер жіктеуіші</w:t>
      </w:r>
    </w:p>
    <w:p>
      <w:pPr>
        <w:spacing w:after="0"/>
        <w:ind w:left="0"/>
        <w:jc w:val="both"/>
      </w:pPr>
      <w:r>
        <w:rPr>
          <w:rFonts w:ascii="Times New Roman"/>
          <w:b w:val="false"/>
          <w:i w:val="false"/>
          <w:color w:val="000000"/>
          <w:sz w:val="28"/>
        </w:rPr>
        <w:t>ӘКК             - әлеуметтік-кәсіпкерлік корпорация</w:t>
      </w:r>
    </w:p>
    <w:p>
      <w:pPr>
        <w:spacing w:after="0"/>
        <w:ind w:left="0"/>
        <w:jc w:val="both"/>
      </w:pPr>
      <w:r>
        <w:rPr>
          <w:rFonts w:ascii="Times New Roman"/>
          <w:b w:val="false"/>
          <w:i w:val="false"/>
          <w:color w:val="000000"/>
          <w:sz w:val="28"/>
        </w:rPr>
        <w:t>ӘМ              - Қазақстан Республикасы Әділет министрлігі</w:t>
      </w:r>
    </w:p>
    <w:p>
      <w:pPr>
        <w:spacing w:after="0"/>
        <w:ind w:left="0"/>
        <w:jc w:val="both"/>
      </w:pPr>
      <w:r>
        <w:rPr>
          <w:rFonts w:ascii="Times New Roman"/>
          <w:b w:val="false"/>
          <w:i w:val="false"/>
          <w:color w:val="000000"/>
          <w:sz w:val="28"/>
        </w:rPr>
        <w:t>ӘМ АХАЖ АЖ      - Қазақстан Республикасы Әділет министрлігінің</w:t>
      </w:r>
      <w:r>
        <w:br/>
      </w:r>
      <w:r>
        <w:rPr>
          <w:rFonts w:ascii="Times New Roman"/>
          <w:b w:val="false"/>
          <w:i w:val="false"/>
          <w:color w:val="000000"/>
          <w:sz w:val="28"/>
        </w:rPr>
        <w:t>
                  АХАЖ ақпараттық жүйесі</w:t>
      </w:r>
    </w:p>
    <w:p>
      <w:pPr>
        <w:spacing w:after="0"/>
        <w:ind w:left="0"/>
        <w:jc w:val="both"/>
      </w:pPr>
      <w:r>
        <w:rPr>
          <w:rFonts w:ascii="Times New Roman"/>
          <w:b w:val="false"/>
          <w:i w:val="false"/>
          <w:color w:val="000000"/>
          <w:sz w:val="28"/>
        </w:rPr>
        <w:t>ӘМ ЖТ МДҚ       - Қазақстан Республикасы Әділет министрлігінің</w:t>
      </w:r>
      <w:r>
        <w:br/>
      </w:r>
      <w:r>
        <w:rPr>
          <w:rFonts w:ascii="Times New Roman"/>
          <w:b w:val="false"/>
          <w:i w:val="false"/>
          <w:color w:val="000000"/>
          <w:sz w:val="28"/>
        </w:rPr>
        <w:t>
                  «Жеке тұлғалар» мемлекеттік деректер қоры</w:t>
      </w:r>
    </w:p>
    <w:p>
      <w:pPr>
        <w:spacing w:after="0"/>
        <w:ind w:left="0"/>
        <w:jc w:val="both"/>
      </w:pPr>
      <w:r>
        <w:rPr>
          <w:rFonts w:ascii="Times New Roman"/>
          <w:b w:val="false"/>
          <w:i w:val="false"/>
          <w:color w:val="000000"/>
          <w:sz w:val="28"/>
        </w:rPr>
        <w:t>ӘМ ЗТ МДҚ       - Қазақстан Республикасы Әділет министрлігінің</w:t>
      </w:r>
      <w:r>
        <w:br/>
      </w:r>
      <w:r>
        <w:rPr>
          <w:rFonts w:ascii="Times New Roman"/>
          <w:b w:val="false"/>
          <w:i w:val="false"/>
          <w:color w:val="000000"/>
          <w:sz w:val="28"/>
        </w:rPr>
        <w:t>
                  «Заңды тұлғалар» мемлекеттік деректер қоры</w:t>
      </w:r>
    </w:p>
    <w:p>
      <w:pPr>
        <w:spacing w:after="0"/>
        <w:ind w:left="0"/>
        <w:jc w:val="both"/>
      </w:pPr>
      <w:r>
        <w:rPr>
          <w:rFonts w:ascii="Times New Roman"/>
          <w:b w:val="false"/>
          <w:i w:val="false"/>
          <w:color w:val="000000"/>
          <w:sz w:val="28"/>
        </w:rPr>
        <w:t>БҒМ             - Қазақстан Республикасы Білім және ғылым министрлігі</w:t>
      </w:r>
    </w:p>
    <w:p>
      <w:pPr>
        <w:spacing w:after="0"/>
        <w:ind w:left="0"/>
        <w:jc w:val="both"/>
      </w:pPr>
      <w:r>
        <w:rPr>
          <w:rFonts w:ascii="Times New Roman"/>
          <w:b w:val="false"/>
          <w:i w:val="false"/>
          <w:color w:val="000000"/>
          <w:sz w:val="28"/>
        </w:rPr>
        <w:t>БҰҰ             - Біріккен Ұлттар Ұйымы</w:t>
      </w:r>
    </w:p>
    <w:p>
      <w:pPr>
        <w:spacing w:after="0"/>
        <w:ind w:left="0"/>
        <w:jc w:val="both"/>
      </w:pPr>
      <w:r>
        <w:rPr>
          <w:rFonts w:ascii="Times New Roman"/>
          <w:b w:val="false"/>
          <w:i w:val="false"/>
          <w:color w:val="000000"/>
          <w:sz w:val="28"/>
        </w:rPr>
        <w:t>БҰҰ ЕЭК         - Біріккен Ұлттар Ұйымының Еуропалық экономикалық</w:t>
      </w:r>
      <w:r>
        <w:br/>
      </w:r>
      <w:r>
        <w:rPr>
          <w:rFonts w:ascii="Times New Roman"/>
          <w:b w:val="false"/>
          <w:i w:val="false"/>
          <w:color w:val="000000"/>
          <w:sz w:val="28"/>
        </w:rPr>
        <w:t>
                  комиссиясы</w:t>
      </w:r>
    </w:p>
    <w:p>
      <w:pPr>
        <w:spacing w:after="0"/>
        <w:ind w:left="0"/>
        <w:jc w:val="both"/>
      </w:pPr>
      <w:r>
        <w:rPr>
          <w:rFonts w:ascii="Times New Roman"/>
          <w:b w:val="false"/>
          <w:i w:val="false"/>
          <w:color w:val="000000"/>
          <w:sz w:val="28"/>
        </w:rPr>
        <w:t>БҰҰ ҚӨ          - Біріккен Ұлттар Ұйымының Қазақстандағы өкілдігі</w:t>
      </w:r>
    </w:p>
    <w:p>
      <w:pPr>
        <w:spacing w:after="0"/>
        <w:ind w:left="0"/>
        <w:jc w:val="both"/>
      </w:pPr>
      <w:r>
        <w:rPr>
          <w:rFonts w:ascii="Times New Roman"/>
          <w:b w:val="false"/>
          <w:i w:val="false"/>
          <w:color w:val="000000"/>
          <w:sz w:val="28"/>
        </w:rPr>
        <w:t>ГЖПК            - Қазақстан Республикасының индустрия және жаңа</w:t>
      </w:r>
      <w:r>
        <w:br/>
      </w:r>
      <w:r>
        <w:rPr>
          <w:rFonts w:ascii="Times New Roman"/>
          <w:b w:val="false"/>
          <w:i w:val="false"/>
          <w:color w:val="000000"/>
          <w:sz w:val="28"/>
        </w:rPr>
        <w:t>
                  технологиялар министрлігінің геология және</w:t>
      </w:r>
      <w:r>
        <w:br/>
      </w:r>
      <w:r>
        <w:rPr>
          <w:rFonts w:ascii="Times New Roman"/>
          <w:b w:val="false"/>
          <w:i w:val="false"/>
          <w:color w:val="000000"/>
          <w:sz w:val="28"/>
        </w:rPr>
        <w:t>
                  жерқойнауын пайдалану комитеті</w:t>
      </w:r>
    </w:p>
    <w:p>
      <w:pPr>
        <w:spacing w:after="0"/>
        <w:ind w:left="0"/>
        <w:jc w:val="both"/>
      </w:pPr>
      <w:r>
        <w:rPr>
          <w:rFonts w:ascii="Times New Roman"/>
          <w:b w:val="false"/>
          <w:i w:val="false"/>
          <w:color w:val="000000"/>
          <w:sz w:val="28"/>
        </w:rPr>
        <w:t>ДСМ             - Қазақстан Республикасы Денсаулық сақтау министрлігі</w:t>
      </w:r>
    </w:p>
    <w:p>
      <w:pPr>
        <w:spacing w:after="0"/>
        <w:ind w:left="0"/>
        <w:jc w:val="both"/>
      </w:pPr>
      <w:r>
        <w:rPr>
          <w:rFonts w:ascii="Times New Roman"/>
          <w:b w:val="false"/>
          <w:i w:val="false"/>
          <w:color w:val="000000"/>
          <w:sz w:val="28"/>
        </w:rPr>
        <w:t>ДС БАЖ          - Қазақстан Республикасы Денсаулық сақтау</w:t>
      </w:r>
      <w:r>
        <w:br/>
      </w:r>
      <w:r>
        <w:rPr>
          <w:rFonts w:ascii="Times New Roman"/>
          <w:b w:val="false"/>
          <w:i w:val="false"/>
          <w:color w:val="000000"/>
          <w:sz w:val="28"/>
        </w:rPr>
        <w:t>
                  министрлігінің денсаулық сақтау саласының бірыңғай</w:t>
      </w:r>
      <w:r>
        <w:br/>
      </w:r>
      <w:r>
        <w:rPr>
          <w:rFonts w:ascii="Times New Roman"/>
          <w:b w:val="false"/>
          <w:i w:val="false"/>
          <w:color w:val="000000"/>
          <w:sz w:val="28"/>
        </w:rPr>
        <w:t>
                  ақпараттық жүйесі</w:t>
      </w:r>
    </w:p>
    <w:p>
      <w:pPr>
        <w:spacing w:after="0"/>
        <w:ind w:left="0"/>
        <w:jc w:val="both"/>
      </w:pPr>
      <w:r>
        <w:rPr>
          <w:rFonts w:ascii="Times New Roman"/>
          <w:b w:val="false"/>
          <w:i w:val="false"/>
          <w:color w:val="000000"/>
          <w:sz w:val="28"/>
        </w:rPr>
        <w:t>ЕЭК             - Еуропалық экономикалық кеңістік</w:t>
      </w:r>
    </w:p>
    <w:p>
      <w:pPr>
        <w:spacing w:after="0"/>
        <w:ind w:left="0"/>
        <w:jc w:val="both"/>
      </w:pPr>
      <w:r>
        <w:rPr>
          <w:rFonts w:ascii="Times New Roman"/>
          <w:b w:val="false"/>
          <w:i w:val="false"/>
          <w:color w:val="000000"/>
          <w:sz w:val="28"/>
        </w:rPr>
        <w:t>ЕХӘҚМ           - Қазақстан Республикасының Еңбек және халықты</w:t>
      </w:r>
      <w:r>
        <w:br/>
      </w:r>
      <w:r>
        <w:rPr>
          <w:rFonts w:ascii="Times New Roman"/>
          <w:b w:val="false"/>
          <w:i w:val="false"/>
          <w:color w:val="000000"/>
          <w:sz w:val="28"/>
        </w:rPr>
        <w:t>
                  әлеуметтік қорғау министрлігі</w:t>
      </w:r>
    </w:p>
    <w:p>
      <w:pPr>
        <w:spacing w:after="0"/>
        <w:ind w:left="0"/>
        <w:jc w:val="both"/>
      </w:pPr>
      <w:r>
        <w:rPr>
          <w:rFonts w:ascii="Times New Roman"/>
          <w:b w:val="false"/>
          <w:i w:val="false"/>
          <w:color w:val="000000"/>
          <w:sz w:val="28"/>
        </w:rPr>
        <w:t>ЖМТ МДҚ         - «Жылжымайтын мүлік тіркелімі» мемлекеттік деректер</w:t>
      </w:r>
      <w:r>
        <w:br/>
      </w:r>
      <w:r>
        <w:rPr>
          <w:rFonts w:ascii="Times New Roman"/>
          <w:b w:val="false"/>
          <w:i w:val="false"/>
          <w:color w:val="000000"/>
          <w:sz w:val="28"/>
        </w:rPr>
        <w:t>
                  қоры</w:t>
      </w:r>
    </w:p>
    <w:p>
      <w:pPr>
        <w:spacing w:after="0"/>
        <w:ind w:left="0"/>
        <w:jc w:val="both"/>
      </w:pPr>
      <w:r>
        <w:rPr>
          <w:rFonts w:ascii="Times New Roman"/>
          <w:b w:val="false"/>
          <w:i w:val="false"/>
          <w:color w:val="000000"/>
          <w:sz w:val="28"/>
        </w:rPr>
        <w:t>ЖРБА            - Қазақстан Республикасы Жер ресурстарын басқару</w:t>
      </w:r>
      <w:r>
        <w:br/>
      </w:r>
      <w:r>
        <w:rPr>
          <w:rFonts w:ascii="Times New Roman"/>
          <w:b w:val="false"/>
          <w:i w:val="false"/>
          <w:color w:val="000000"/>
          <w:sz w:val="28"/>
        </w:rPr>
        <w:t>
                  агенттігі</w:t>
      </w:r>
    </w:p>
    <w:p>
      <w:pPr>
        <w:spacing w:after="0"/>
        <w:ind w:left="0"/>
        <w:jc w:val="both"/>
      </w:pPr>
      <w:r>
        <w:rPr>
          <w:rFonts w:ascii="Times New Roman"/>
          <w:b w:val="false"/>
          <w:i w:val="false"/>
          <w:color w:val="000000"/>
          <w:sz w:val="28"/>
        </w:rPr>
        <w:t>ІІМ             - Қазақстан Республикасының Ішкі істер министрлігі</w:t>
      </w:r>
    </w:p>
    <w:p>
      <w:pPr>
        <w:spacing w:after="0"/>
        <w:ind w:left="0"/>
        <w:jc w:val="both"/>
      </w:pPr>
      <w:r>
        <w:rPr>
          <w:rFonts w:ascii="Times New Roman"/>
          <w:b w:val="false"/>
          <w:i w:val="false"/>
          <w:color w:val="000000"/>
          <w:sz w:val="28"/>
        </w:rPr>
        <w:t>КБК             - Қазақстан Республикасы Қаржы министрлігінің</w:t>
      </w:r>
      <w:r>
        <w:br/>
      </w:r>
      <w:r>
        <w:rPr>
          <w:rFonts w:ascii="Times New Roman"/>
          <w:b w:val="false"/>
          <w:i w:val="false"/>
          <w:color w:val="000000"/>
          <w:sz w:val="28"/>
        </w:rPr>
        <w:t>
                  Кедендік бақылау комитеті</w:t>
      </w:r>
    </w:p>
    <w:p>
      <w:pPr>
        <w:spacing w:after="0"/>
        <w:ind w:left="0"/>
        <w:jc w:val="both"/>
      </w:pPr>
      <w:r>
        <w:rPr>
          <w:rFonts w:ascii="Times New Roman"/>
          <w:b w:val="false"/>
          <w:i w:val="false"/>
          <w:color w:val="000000"/>
          <w:sz w:val="28"/>
        </w:rPr>
        <w:t>ҚМ              - Қазақстан Республикасы Қаржы министрлігі</w:t>
      </w:r>
    </w:p>
    <w:p>
      <w:pPr>
        <w:spacing w:after="0"/>
        <w:ind w:left="0"/>
        <w:jc w:val="both"/>
      </w:pPr>
      <w:r>
        <w:rPr>
          <w:rFonts w:ascii="Times New Roman"/>
          <w:b w:val="false"/>
          <w:i w:val="false"/>
          <w:color w:val="000000"/>
          <w:sz w:val="28"/>
        </w:rPr>
        <w:t>ПӘ              - Қазақстан Республикасы Президентінің әкімшілігі</w:t>
      </w:r>
    </w:p>
    <w:p>
      <w:pPr>
        <w:spacing w:after="0"/>
        <w:ind w:left="0"/>
        <w:jc w:val="both"/>
      </w:pPr>
      <w:r>
        <w:rPr>
          <w:rFonts w:ascii="Times New Roman"/>
          <w:b w:val="false"/>
          <w:i w:val="false"/>
          <w:color w:val="000000"/>
          <w:sz w:val="28"/>
        </w:rPr>
        <w:t>СА              - Қазақстан Республикасы Статистика агенттігі</w:t>
      </w:r>
    </w:p>
    <w:p>
      <w:pPr>
        <w:spacing w:after="0"/>
        <w:ind w:left="0"/>
        <w:jc w:val="both"/>
      </w:pPr>
      <w:r>
        <w:rPr>
          <w:rFonts w:ascii="Times New Roman"/>
          <w:b w:val="false"/>
          <w:i w:val="false"/>
          <w:color w:val="000000"/>
          <w:sz w:val="28"/>
        </w:rPr>
        <w:t>СК              - Қазақстан Республикасы Қаржы министрлігінің Салық</w:t>
      </w:r>
      <w:r>
        <w:br/>
      </w:r>
      <w:r>
        <w:rPr>
          <w:rFonts w:ascii="Times New Roman"/>
          <w:b w:val="false"/>
          <w:i w:val="false"/>
          <w:color w:val="000000"/>
          <w:sz w:val="28"/>
        </w:rPr>
        <w:t>
                  комитеті</w:t>
      </w:r>
    </w:p>
    <w:p>
      <w:pPr>
        <w:spacing w:after="0"/>
        <w:ind w:left="0"/>
        <w:jc w:val="both"/>
      </w:pPr>
      <w:r>
        <w:rPr>
          <w:rFonts w:ascii="Times New Roman"/>
          <w:b w:val="false"/>
          <w:i w:val="false"/>
          <w:color w:val="000000"/>
          <w:sz w:val="28"/>
        </w:rPr>
        <w:t>ТИК             - Қазақстан Республикасының индустрия және жаңа</w:t>
      </w:r>
      <w:r>
        <w:br/>
      </w:r>
      <w:r>
        <w:rPr>
          <w:rFonts w:ascii="Times New Roman"/>
          <w:b w:val="false"/>
          <w:i w:val="false"/>
          <w:color w:val="000000"/>
          <w:sz w:val="28"/>
        </w:rPr>
        <w:t>
                  технологиялар министрлігінің Туризм индустриясы</w:t>
      </w:r>
      <w:r>
        <w:br/>
      </w:r>
      <w:r>
        <w:rPr>
          <w:rFonts w:ascii="Times New Roman"/>
          <w:b w:val="false"/>
          <w:i w:val="false"/>
          <w:color w:val="000000"/>
          <w:sz w:val="28"/>
        </w:rPr>
        <w:t>
                  комитеті</w:t>
      </w:r>
    </w:p>
    <w:p>
      <w:pPr>
        <w:spacing w:after="0"/>
        <w:ind w:left="0"/>
        <w:jc w:val="both"/>
      </w:pPr>
      <w:r>
        <w:rPr>
          <w:rFonts w:ascii="Times New Roman"/>
          <w:b w:val="false"/>
          <w:i w:val="false"/>
          <w:color w:val="000000"/>
          <w:sz w:val="28"/>
        </w:rPr>
        <w:t>ТМД             - Тәуелсіз Мемлекеттер Достастығы</w:t>
      </w:r>
    </w:p>
    <w:p>
      <w:pPr>
        <w:spacing w:after="0"/>
        <w:ind w:left="0"/>
        <w:jc w:val="both"/>
      </w:pPr>
      <w:r>
        <w:rPr>
          <w:rFonts w:ascii="Times New Roman"/>
          <w:b w:val="false"/>
          <w:i w:val="false"/>
          <w:color w:val="000000"/>
          <w:sz w:val="28"/>
        </w:rPr>
        <w:t>ҰШЖ             - ұлттық шоттар жүйесі</w:t>
      </w:r>
    </w:p>
    <w:p>
      <w:pPr>
        <w:spacing w:after="0"/>
        <w:ind w:left="0"/>
        <w:jc w:val="both"/>
      </w:pPr>
      <w:r>
        <w:rPr>
          <w:rFonts w:ascii="Times New Roman"/>
          <w:b w:val="false"/>
          <w:i w:val="false"/>
          <w:color w:val="000000"/>
          <w:sz w:val="28"/>
        </w:rPr>
        <w:t>ҰБТ             - ұлттық бірыңғай тестілеу</w:t>
      </w:r>
    </w:p>
    <w:p>
      <w:pPr>
        <w:spacing w:after="0"/>
        <w:ind w:left="0"/>
        <w:jc w:val="both"/>
      </w:pPr>
      <w:r>
        <w:rPr>
          <w:rFonts w:ascii="Times New Roman"/>
          <w:b w:val="false"/>
          <w:i w:val="false"/>
          <w:color w:val="000000"/>
          <w:sz w:val="28"/>
        </w:rPr>
        <w:t>ҰҚК             - Қазақстан Республикасы Ұлттық қауіпсіздік комитеті</w:t>
      </w:r>
    </w:p>
    <w:p>
      <w:pPr>
        <w:spacing w:after="0"/>
        <w:ind w:left="0"/>
        <w:jc w:val="both"/>
      </w:pPr>
      <w:r>
        <w:rPr>
          <w:rFonts w:ascii="Times New Roman"/>
          <w:b w:val="false"/>
          <w:i w:val="false"/>
          <w:color w:val="000000"/>
          <w:sz w:val="28"/>
        </w:rPr>
        <w:t>ҰҚК «Бүркіт» АЖ - Қазақстан Республикасы Ұлттық қауіпсіздік</w:t>
      </w:r>
      <w:r>
        <w:br/>
      </w:r>
      <w:r>
        <w:rPr>
          <w:rFonts w:ascii="Times New Roman"/>
          <w:b w:val="false"/>
          <w:i w:val="false"/>
          <w:color w:val="000000"/>
          <w:sz w:val="28"/>
        </w:rPr>
        <w:t>
                  комитетінің «Бүркіт» ақпараттық жүйесі</w:t>
      </w:r>
    </w:p>
    <w:p>
      <w:pPr>
        <w:spacing w:after="0"/>
        <w:ind w:left="0"/>
        <w:jc w:val="both"/>
      </w:pPr>
      <w:r>
        <w:rPr>
          <w:rFonts w:ascii="Times New Roman"/>
          <w:b w:val="false"/>
          <w:i w:val="false"/>
          <w:color w:val="000000"/>
          <w:sz w:val="28"/>
        </w:rPr>
        <w:t>ХВҚ             - Халықаралық валюта қоры</w:t>
      </w:r>
    </w:p>
    <w:p>
      <w:pPr>
        <w:spacing w:after="0"/>
        <w:ind w:left="0"/>
        <w:jc w:val="both"/>
      </w:pPr>
      <w:r>
        <w:rPr>
          <w:rFonts w:ascii="Times New Roman"/>
          <w:b w:val="false"/>
          <w:i w:val="false"/>
          <w:color w:val="000000"/>
          <w:sz w:val="28"/>
        </w:rPr>
        <w:t>ХЕҰ             - Халықаралық еңбек ұйымы</w:t>
      </w:r>
    </w:p>
    <w:p>
      <w:pPr>
        <w:spacing w:after="0"/>
        <w:ind w:left="0"/>
        <w:jc w:val="both"/>
      </w:pPr>
      <w:r>
        <w:rPr>
          <w:rFonts w:ascii="Times New Roman"/>
          <w:b w:val="false"/>
          <w:i w:val="false"/>
          <w:color w:val="000000"/>
          <w:sz w:val="28"/>
        </w:rPr>
        <w:t>ХК              - халықтың көші-қоны</w:t>
      </w:r>
    </w:p>
    <w:p>
      <w:pPr>
        <w:spacing w:after="0"/>
        <w:ind w:left="0"/>
        <w:jc w:val="both"/>
      </w:pPr>
      <w:r>
        <w:rPr>
          <w:rFonts w:ascii="Times New Roman"/>
          <w:b w:val="false"/>
          <w:i w:val="false"/>
          <w:color w:val="000000"/>
          <w:sz w:val="28"/>
        </w:rPr>
        <w:t>ХС              - халық саны</w:t>
      </w:r>
    </w:p>
    <w:p>
      <w:pPr>
        <w:spacing w:after="0"/>
        <w:ind w:left="0"/>
        <w:jc w:val="both"/>
      </w:pPr>
      <w:r>
        <w:rPr>
          <w:rFonts w:ascii="Times New Roman"/>
          <w:b w:val="false"/>
          <w:i w:val="false"/>
          <w:color w:val="000000"/>
          <w:sz w:val="28"/>
        </w:rPr>
        <w:t>ХСБ             - Халықаралық салыстыру бағдарламасы</w:t>
      </w:r>
    </w:p>
    <w:p>
      <w:pPr>
        <w:spacing w:after="0"/>
        <w:ind w:left="0"/>
        <w:jc w:val="both"/>
      </w:pPr>
      <w:r>
        <w:rPr>
          <w:rFonts w:ascii="Times New Roman"/>
          <w:b w:val="false"/>
          <w:i w:val="false"/>
          <w:color w:val="000000"/>
          <w:sz w:val="28"/>
        </w:rPr>
        <w:t>ХТҚ             - халықтың табиғи қозғалысы</w:t>
      </w:r>
    </w:p>
    <w:p>
      <w:pPr>
        <w:spacing w:after="0"/>
        <w:ind w:left="0"/>
        <w:jc w:val="both"/>
      </w:pPr>
      <w:r>
        <w:rPr>
          <w:rFonts w:ascii="Times New Roman"/>
          <w:b w:val="false"/>
          <w:i w:val="false"/>
          <w:color w:val="000000"/>
          <w:sz w:val="28"/>
        </w:rPr>
        <w:t>«ХТҚ» ТП» АЖ    - «Халықты тіркеу және құжаттандыру» тіркеуіш пункті»</w:t>
      </w:r>
      <w:r>
        <w:br/>
      </w:r>
      <w:r>
        <w:rPr>
          <w:rFonts w:ascii="Times New Roman"/>
          <w:b w:val="false"/>
          <w:i w:val="false"/>
          <w:color w:val="000000"/>
          <w:sz w:val="28"/>
        </w:rPr>
        <w:t>
                  ақпараттық жүйесі</w:t>
      </w:r>
    </w:p>
    <w:p>
      <w:pPr>
        <w:spacing w:after="0"/>
        <w:ind w:left="0"/>
        <w:jc w:val="both"/>
      </w:pPr>
      <w:r>
        <w:rPr>
          <w:rFonts w:ascii="Times New Roman"/>
          <w:b w:val="false"/>
          <w:i w:val="false"/>
          <w:color w:val="000000"/>
          <w:sz w:val="28"/>
        </w:rPr>
        <w:t>ЮНЕСКО          - Білім беру, ғылым және мәдениет мәселелері бойынша</w:t>
      </w:r>
      <w:r>
        <w:br/>
      </w:r>
      <w:r>
        <w:rPr>
          <w:rFonts w:ascii="Times New Roman"/>
          <w:b w:val="false"/>
          <w:i w:val="false"/>
          <w:color w:val="000000"/>
          <w:sz w:val="28"/>
        </w:rPr>
        <w:t>
                  Біріккен Ұлттар Ұйымы</w:t>
      </w:r>
    </w:p>
    <w:p>
      <w:pPr>
        <w:spacing w:after="0"/>
        <w:ind w:left="0"/>
        <w:jc w:val="both"/>
      </w:pPr>
      <w:r>
        <w:rPr>
          <w:rFonts w:ascii="Times New Roman"/>
          <w:b w:val="false"/>
          <w:i w:val="false"/>
          <w:color w:val="000000"/>
          <w:sz w:val="28"/>
        </w:rPr>
        <w:t>QEDS            - Quarterly External Debt Statistics</w:t>
      </w:r>
    </w:p>
    <w:p>
      <w:pPr>
        <w:spacing w:after="0"/>
        <w:ind w:left="0"/>
        <w:jc w:val="both"/>
      </w:pPr>
      <w:r>
        <w:rPr>
          <w:rFonts w:ascii="Times New Roman"/>
          <w:b w:val="false"/>
          <w:i w:val="false"/>
          <w:color w:val="000000"/>
          <w:sz w:val="28"/>
        </w:rPr>
        <w:t>SEFER           - Securities Held as Foreign Exchange Reserves</w:t>
      </w:r>
    </w:p>
    <w:p>
      <w:pPr>
        <w:spacing w:after="0"/>
        <w:ind w:left="0"/>
        <w:jc w:val="both"/>
      </w:pPr>
      <w:r>
        <w:rPr>
          <w:rFonts w:ascii="Times New Roman"/>
          <w:b w:val="false"/>
          <w:i w:val="false"/>
          <w:color w:val="000000"/>
          <w:sz w:val="28"/>
        </w:rPr>
        <w:t>INFER           - Instrument composition of country transactions in</w:t>
      </w:r>
      <w:r>
        <w:br/>
      </w:r>
      <w:r>
        <w:rPr>
          <w:rFonts w:ascii="Times New Roman"/>
          <w:b w:val="false"/>
          <w:i w:val="false"/>
          <w:color w:val="000000"/>
          <w:sz w:val="28"/>
        </w:rPr>
        <w:t>
                  foreign exchange reserves</w:t>
      </w:r>
    </w:p>
    <w:p>
      <w:pPr>
        <w:spacing w:after="0"/>
        <w:ind w:left="0"/>
        <w:jc w:val="both"/>
      </w:pPr>
      <w:r>
        <w:rPr>
          <w:rFonts w:ascii="Times New Roman"/>
          <w:b w:val="false"/>
          <w:i w:val="false"/>
          <w:color w:val="000000"/>
          <w:sz w:val="28"/>
        </w:rPr>
        <w:t>CPIS            - Coordinated Portfolio Investment Survey</w:t>
      </w:r>
    </w:p>
    <w:p>
      <w:pPr>
        <w:spacing w:after="0"/>
        <w:ind w:left="0"/>
        <w:jc w:val="both"/>
      </w:pPr>
      <w:r>
        <w:rPr>
          <w:rFonts w:ascii="Times New Roman"/>
          <w:b w:val="false"/>
          <w:i w:val="false"/>
          <w:color w:val="000000"/>
          <w:sz w:val="28"/>
        </w:rPr>
        <w:t>CDIS            - Coordinated Direct Investment Survey</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