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bf40" w14:textId="fdcb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астық нарығын реттеу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1744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астық нарығын реттеу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астық</w:t>
      </w:r>
      <w:r>
        <w:br/>
      </w:r>
      <w:r>
        <w:rPr>
          <w:rFonts w:ascii="Times New Roman"/>
          <w:b/>
          <w:i w:val="false"/>
          <w:color w:val="000000"/>
        </w:rPr>
        <w:t>
нарығын реттеу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кейбір заңнамалық актілеріне мынадай өзгерістер мен толықтырулар енгізілсін:</w:t>
      </w:r>
      <w:r>
        <w:br/>
      </w:r>
      <w:r>
        <w:rPr>
          <w:rFonts w:ascii="Times New Roman"/>
          <w:b w:val="false"/>
          <w:i w:val="false"/>
          <w:color w:val="000000"/>
          <w:sz w:val="28"/>
        </w:rPr>
        <w:t>
      1.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w:t>
      </w:r>
      <w:r>
        <w:br/>
      </w:r>
      <w:r>
        <w:rPr>
          <w:rFonts w:ascii="Times New Roman"/>
          <w:b w:val="false"/>
          <w:i w:val="false"/>
          <w:color w:val="000000"/>
          <w:sz w:val="28"/>
        </w:rPr>
        <w:t>
      1) 237-баптың </w:t>
      </w:r>
      <w:r>
        <w:rPr>
          <w:rFonts w:ascii="Times New Roman"/>
          <w:b w:val="false"/>
          <w:i w:val="false"/>
          <w:color w:val="000000"/>
          <w:sz w:val="28"/>
        </w:rPr>
        <w:t>6) тармақшасындағы</w:t>
      </w:r>
      <w:r>
        <w:rPr>
          <w:rFonts w:ascii="Times New Roman"/>
          <w:b w:val="false"/>
          <w:i w:val="false"/>
          <w:color w:val="000000"/>
          <w:sz w:val="28"/>
        </w:rPr>
        <w:t xml:space="preserve"> «қайта құрылымдау туралы шешімдер дереу орындалуға тиіс.» деген сөздер «қайта құрылымдау туралы;» деген сөздермен ауыстырылып, мынадай мазмұндағы 7) тармақшамен толықтырылсын:</w:t>
      </w:r>
      <w:r>
        <w:br/>
      </w:r>
      <w:r>
        <w:rPr>
          <w:rFonts w:ascii="Times New Roman"/>
          <w:b w:val="false"/>
          <w:i w:val="false"/>
          <w:color w:val="000000"/>
          <w:sz w:val="28"/>
        </w:rPr>
        <w:t>
      «7) астық қабылдау кәсіпорнын немесе мақта өңдеу ұйымын уақытша басқаруды енгізу және мерзімінен бұрын аяқтау туралы шешімдер дереу орындалуға тиіс.»;</w:t>
      </w:r>
      <w:r>
        <w:br/>
      </w:r>
      <w:r>
        <w:rPr>
          <w:rFonts w:ascii="Times New Roman"/>
          <w:b w:val="false"/>
          <w:i w:val="false"/>
          <w:color w:val="000000"/>
          <w:sz w:val="28"/>
        </w:rPr>
        <w:t>
      2) 289-баптың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4-2) тармақшамен толықтырылсын:</w:t>
      </w:r>
      <w:r>
        <w:br/>
      </w:r>
      <w:r>
        <w:rPr>
          <w:rFonts w:ascii="Times New Roman"/>
          <w:b w:val="false"/>
          <w:i w:val="false"/>
          <w:color w:val="000000"/>
          <w:sz w:val="28"/>
        </w:rPr>
        <w:t>
      «4-2) астық қабылдау кәсіпорнын немесе мақта өңдеу ұйымын уақытша басқаруды енгізу және мерзімінен бұрын аяқтау туралы;»;</w:t>
      </w:r>
      <w:r>
        <w:br/>
      </w:r>
      <w:r>
        <w:rPr>
          <w:rFonts w:ascii="Times New Roman"/>
          <w:b w:val="false"/>
          <w:i w:val="false"/>
          <w:color w:val="000000"/>
          <w:sz w:val="28"/>
        </w:rPr>
        <w:t>
      3) мынадай мазмұндағы 34-2-тараумен толықтырылсын:</w:t>
      </w:r>
      <w:r>
        <w:br/>
      </w:r>
      <w:r>
        <w:rPr>
          <w:rFonts w:ascii="Times New Roman"/>
          <w:b w:val="false"/>
          <w:i w:val="false"/>
          <w:color w:val="000000"/>
          <w:sz w:val="28"/>
        </w:rPr>
        <w:t>
      «34-2-тарау. Астық қабылдау кәсіпорнын немесе мақта өңдеу</w:t>
      </w:r>
      <w:r>
        <w:br/>
      </w:r>
      <w:r>
        <w:rPr>
          <w:rFonts w:ascii="Times New Roman"/>
          <w:b w:val="false"/>
          <w:i w:val="false"/>
          <w:color w:val="000000"/>
          <w:sz w:val="28"/>
        </w:rPr>
        <w:t>
                   ұйымын уақытша басқаруды енгізу және мерзімінен</w:t>
      </w:r>
      <w:r>
        <w:br/>
      </w:r>
      <w:r>
        <w:rPr>
          <w:rFonts w:ascii="Times New Roman"/>
          <w:b w:val="false"/>
          <w:i w:val="false"/>
          <w:color w:val="000000"/>
          <w:sz w:val="28"/>
        </w:rPr>
        <w:t>
                   бұрын аяқтау туралы істерді қарау</w:t>
      </w:r>
      <w:r>
        <w:br/>
      </w:r>
      <w:r>
        <w:rPr>
          <w:rFonts w:ascii="Times New Roman"/>
          <w:b w:val="false"/>
          <w:i w:val="false"/>
          <w:color w:val="000000"/>
          <w:sz w:val="28"/>
        </w:rPr>
        <w:t>
      312-7-бап. Астық қабылдау кәсіпорнын немесе мақта өңдеу ұйымын</w:t>
      </w:r>
      <w:r>
        <w:br/>
      </w:r>
      <w:r>
        <w:rPr>
          <w:rFonts w:ascii="Times New Roman"/>
          <w:b w:val="false"/>
          <w:i w:val="false"/>
          <w:color w:val="000000"/>
          <w:sz w:val="28"/>
        </w:rPr>
        <w:t>
                 уақытша басқаруды енгізу және мерзімінен бұрын</w:t>
      </w:r>
      <w:r>
        <w:br/>
      </w:r>
      <w:r>
        <w:rPr>
          <w:rFonts w:ascii="Times New Roman"/>
          <w:b w:val="false"/>
          <w:i w:val="false"/>
          <w:color w:val="000000"/>
          <w:sz w:val="28"/>
        </w:rPr>
        <w:t>
                 аяқтау туралы істерді қарау</w:t>
      </w:r>
      <w:r>
        <w:br/>
      </w:r>
      <w:r>
        <w:rPr>
          <w:rFonts w:ascii="Times New Roman"/>
          <w:b w:val="false"/>
          <w:i w:val="false"/>
          <w:color w:val="000000"/>
          <w:sz w:val="28"/>
        </w:rPr>
        <w:t>
      Астық қабылдау кәсіпорнын немесе мақта өңдеу ұйымын уақытша басқаруды енгізу және мерзімінен бұрын аяқтау туралы істерді сот Қазақстан Республикасының астық және мақта саласын дамыту туралы заңнамасында белгіленген ерекшеліктермен осы Кодексте көзделген жалпы қағидалар бойынша қарайды.</w:t>
      </w:r>
      <w:r>
        <w:br/>
      </w:r>
      <w:r>
        <w:rPr>
          <w:rFonts w:ascii="Times New Roman"/>
          <w:b w:val="false"/>
          <w:i w:val="false"/>
          <w:color w:val="000000"/>
          <w:sz w:val="28"/>
        </w:rPr>
        <w:t>
      312-8-бап. Астық қабылдау кәсіпорнын немесе мақта өңдеу ұйымын</w:t>
      </w:r>
      <w:r>
        <w:br/>
      </w:r>
      <w:r>
        <w:rPr>
          <w:rFonts w:ascii="Times New Roman"/>
          <w:b w:val="false"/>
          <w:i w:val="false"/>
          <w:color w:val="000000"/>
          <w:sz w:val="28"/>
        </w:rPr>
        <w:t>
                 уақытша басқаруды енгізу және мерзімінен бұрын</w:t>
      </w:r>
      <w:r>
        <w:br/>
      </w:r>
      <w:r>
        <w:rPr>
          <w:rFonts w:ascii="Times New Roman"/>
          <w:b w:val="false"/>
          <w:i w:val="false"/>
          <w:color w:val="000000"/>
          <w:sz w:val="28"/>
        </w:rPr>
        <w:t>
                 аяқтау туралы өтініш беру және оның мазмұны</w:t>
      </w:r>
      <w:r>
        <w:br/>
      </w:r>
      <w:r>
        <w:rPr>
          <w:rFonts w:ascii="Times New Roman"/>
          <w:b w:val="false"/>
          <w:i w:val="false"/>
          <w:color w:val="000000"/>
          <w:sz w:val="28"/>
        </w:rPr>
        <w:t>
      1. Сотқа астық қабылдау кәсіпорнын немесе мақта өңдеу ұйымын уақытша басқаруды енгізу және мерзімінен бұрын аяқтау туралы өтінішті прокурор және (немесе) астық нарығын реттеу және мақта саласын дамыту саласындағы уәкілетті орган береді.</w:t>
      </w:r>
      <w:r>
        <w:br/>
      </w:r>
      <w:r>
        <w:rPr>
          <w:rFonts w:ascii="Times New Roman"/>
          <w:b w:val="false"/>
          <w:i w:val="false"/>
          <w:color w:val="000000"/>
          <w:sz w:val="28"/>
        </w:rPr>
        <w:t>
      2. Астық қабылдау кәсіпорнын немесе мақта өңдеу ұйымын уақытша басқаруды енгізу туралы өтініште:</w:t>
      </w:r>
      <w:r>
        <w:br/>
      </w:r>
      <w:r>
        <w:rPr>
          <w:rFonts w:ascii="Times New Roman"/>
          <w:b w:val="false"/>
          <w:i w:val="false"/>
          <w:color w:val="000000"/>
          <w:sz w:val="28"/>
        </w:rPr>
        <w:t>
      1) астық қабылдау кәсіпорнының немесе мақта өңдеу ұйымының атауы және мекенжайы;</w:t>
      </w:r>
      <w:r>
        <w:br/>
      </w:r>
      <w:r>
        <w:rPr>
          <w:rFonts w:ascii="Times New Roman"/>
          <w:b w:val="false"/>
          <w:i w:val="false"/>
          <w:color w:val="000000"/>
          <w:sz w:val="28"/>
        </w:rPr>
        <w:t>
      2) уақытша басқаруды енгізу үшін негіз;</w:t>
      </w:r>
      <w:r>
        <w:br/>
      </w:r>
      <w:r>
        <w:rPr>
          <w:rFonts w:ascii="Times New Roman"/>
          <w:b w:val="false"/>
          <w:i w:val="false"/>
          <w:color w:val="000000"/>
          <w:sz w:val="28"/>
        </w:rPr>
        <w:t>
      3) уақытша басқару әрекетінің басталуы және енгізілу мерзімі көрсетіледі.</w:t>
      </w:r>
      <w:r>
        <w:br/>
      </w:r>
      <w:r>
        <w:rPr>
          <w:rFonts w:ascii="Times New Roman"/>
          <w:b w:val="false"/>
          <w:i w:val="false"/>
          <w:color w:val="000000"/>
          <w:sz w:val="28"/>
        </w:rPr>
        <w:t>
      Өтінішке уақытша басқару жөніндегі комиссияның дербес құрамы қоса беріледі.</w:t>
      </w:r>
      <w:r>
        <w:br/>
      </w:r>
      <w:r>
        <w:rPr>
          <w:rFonts w:ascii="Times New Roman"/>
          <w:b w:val="false"/>
          <w:i w:val="false"/>
          <w:color w:val="000000"/>
          <w:sz w:val="28"/>
        </w:rPr>
        <w:t>
      3. Астық қабылдау кәсіпорнын немесе мақта өңдеу ұйымын уақытша басқаруды мерзімінен бұрын аяқтау туралы өтініште:</w:t>
      </w:r>
      <w:r>
        <w:br/>
      </w:r>
      <w:r>
        <w:rPr>
          <w:rFonts w:ascii="Times New Roman"/>
          <w:b w:val="false"/>
          <w:i w:val="false"/>
          <w:color w:val="000000"/>
          <w:sz w:val="28"/>
        </w:rPr>
        <w:t>
      1) астық қабылдау кәсіпорнының немесе мақта өңдеу ұйымының атауы және мекенжайы;</w:t>
      </w:r>
      <w:r>
        <w:br/>
      </w:r>
      <w:r>
        <w:rPr>
          <w:rFonts w:ascii="Times New Roman"/>
          <w:b w:val="false"/>
          <w:i w:val="false"/>
          <w:color w:val="000000"/>
          <w:sz w:val="28"/>
        </w:rPr>
        <w:t>
      2) астық қабылдау кәсіпорнын немесе мақта өңдеу ұйымын уақытша басқаруды мерзімінен бұрын аяқтау үшін негіз;</w:t>
      </w:r>
      <w:r>
        <w:br/>
      </w:r>
      <w:r>
        <w:rPr>
          <w:rFonts w:ascii="Times New Roman"/>
          <w:b w:val="false"/>
          <w:i w:val="false"/>
          <w:color w:val="000000"/>
          <w:sz w:val="28"/>
        </w:rPr>
        <w:t>
      3) астық қабылдау кәсіпорнын немесе мақта өңдеу ұйымын уақытша басқару аяқталатын күн көрсетіледі.</w:t>
      </w:r>
      <w:r>
        <w:br/>
      </w:r>
      <w:r>
        <w:rPr>
          <w:rFonts w:ascii="Times New Roman"/>
          <w:b w:val="false"/>
          <w:i w:val="false"/>
          <w:color w:val="000000"/>
          <w:sz w:val="28"/>
        </w:rPr>
        <w:t>
      Астық қабылдау кәсіпорнын уақытша басқаруды мерзімінен бұрын аяқтау туралы өтінішке:</w:t>
      </w:r>
      <w:r>
        <w:br/>
      </w:r>
      <w:r>
        <w:rPr>
          <w:rFonts w:ascii="Times New Roman"/>
          <w:b w:val="false"/>
          <w:i w:val="false"/>
          <w:color w:val="000000"/>
          <w:sz w:val="28"/>
        </w:rPr>
        <w:t>
      1) астық қабылдау кәсіпорнын тазалау актісінің көшірмесі;</w:t>
      </w:r>
      <w:r>
        <w:br/>
      </w:r>
      <w:r>
        <w:rPr>
          <w:rFonts w:ascii="Times New Roman"/>
          <w:b w:val="false"/>
          <w:i w:val="false"/>
          <w:color w:val="000000"/>
          <w:sz w:val="28"/>
        </w:rPr>
        <w:t>
      2) астық қабылдау кәсіпорнын тексеріп қарау актісінің көшірмесі;</w:t>
      </w:r>
      <w:r>
        <w:br/>
      </w:r>
      <w:r>
        <w:rPr>
          <w:rFonts w:ascii="Times New Roman"/>
          <w:b w:val="false"/>
          <w:i w:val="false"/>
          <w:color w:val="000000"/>
          <w:sz w:val="28"/>
        </w:rPr>
        <w:t>
      3) уақытша әкімшілік қызметінің нәтижелері туралы есептің көшірмесі;</w:t>
      </w:r>
      <w:r>
        <w:br/>
      </w:r>
      <w:r>
        <w:rPr>
          <w:rFonts w:ascii="Times New Roman"/>
          <w:b w:val="false"/>
          <w:i w:val="false"/>
          <w:color w:val="000000"/>
          <w:sz w:val="28"/>
        </w:rPr>
        <w:t>
      4) астық қабылдау кәсіпорнын уақытша басқару жөніндегі комиссияның отырысы хаттамасының көшірмесі қоса беріледі.</w:t>
      </w:r>
      <w:r>
        <w:br/>
      </w:r>
      <w:r>
        <w:rPr>
          <w:rFonts w:ascii="Times New Roman"/>
          <w:b w:val="false"/>
          <w:i w:val="false"/>
          <w:color w:val="000000"/>
          <w:sz w:val="28"/>
        </w:rPr>
        <w:t>
      Мақта өңдеу ұйымын уақытша басқаруды мерзімінен бұрын аяқтау туралы өтінішке:</w:t>
      </w:r>
      <w:r>
        <w:br/>
      </w:r>
      <w:r>
        <w:rPr>
          <w:rFonts w:ascii="Times New Roman"/>
          <w:b w:val="false"/>
          <w:i w:val="false"/>
          <w:color w:val="000000"/>
          <w:sz w:val="28"/>
        </w:rPr>
        <w:t>
      1) уақытша әкімшілік актісінің көшірмесі;</w:t>
      </w:r>
      <w:r>
        <w:br/>
      </w:r>
      <w:r>
        <w:rPr>
          <w:rFonts w:ascii="Times New Roman"/>
          <w:b w:val="false"/>
          <w:i w:val="false"/>
          <w:color w:val="000000"/>
          <w:sz w:val="28"/>
        </w:rPr>
        <w:t>
      2) уақытша әкімшілік қызметінің нәтижелері туралы есептің көшірмесі;</w:t>
      </w:r>
      <w:r>
        <w:br/>
      </w:r>
      <w:r>
        <w:rPr>
          <w:rFonts w:ascii="Times New Roman"/>
          <w:b w:val="false"/>
          <w:i w:val="false"/>
          <w:color w:val="000000"/>
          <w:sz w:val="28"/>
        </w:rPr>
        <w:t>
      3) мақта өңдеу ұйымын уақытша басқару жөніндегі комиссияның отырысы хаттамасының көшірмесі қоса беріледі.</w:t>
      </w:r>
      <w:r>
        <w:br/>
      </w:r>
      <w:r>
        <w:rPr>
          <w:rFonts w:ascii="Times New Roman"/>
          <w:b w:val="false"/>
          <w:i w:val="false"/>
          <w:color w:val="000000"/>
          <w:sz w:val="28"/>
        </w:rPr>
        <w:t>
      312-9-бап. Өтінішті қарау мерзімі</w:t>
      </w:r>
      <w:r>
        <w:br/>
      </w:r>
      <w:r>
        <w:rPr>
          <w:rFonts w:ascii="Times New Roman"/>
          <w:b w:val="false"/>
          <w:i w:val="false"/>
          <w:color w:val="000000"/>
          <w:sz w:val="28"/>
        </w:rPr>
        <w:t>
      Сот астық қабылдау кәсіпорнын немесе мақта өңдеу ұйымын уақытша басқаруды енгізу туралы өтінішті сотқа өтініш түскен күнінен бастап алты күн ішінде және астық қабылдау кәсіпорнын немесе мақта өңдеу ұйымын уақытша басқаруды мерзімінен бұрын аяқтау туралы өтінішті ол сот ісін жүргізуге қабылданған күнінен бастап бес күн ішінде қарайды.</w:t>
      </w:r>
      <w:r>
        <w:br/>
      </w:r>
      <w:r>
        <w:rPr>
          <w:rFonts w:ascii="Times New Roman"/>
          <w:b w:val="false"/>
          <w:i w:val="false"/>
          <w:color w:val="000000"/>
          <w:sz w:val="28"/>
        </w:rPr>
        <w:t>
      312-10-бап. Өтініш бойынша сот шешімі</w:t>
      </w:r>
      <w:r>
        <w:br/>
      </w:r>
      <w:r>
        <w:rPr>
          <w:rFonts w:ascii="Times New Roman"/>
          <w:b w:val="false"/>
          <w:i w:val="false"/>
          <w:color w:val="000000"/>
          <w:sz w:val="28"/>
        </w:rPr>
        <w:t>
      1. Уақытша басқаруды енгізу немесе мерзімінен бұрын аяқтау туралы өтінішті қарау нәтижелері бойынша сот астық қабылдау кәсіпорнын немесе мақта өңдеу ұйымын уақытша басқаруды енгізу немесе мерзімінен бұрын аяқтау туралы шешім шығарады.</w:t>
      </w:r>
      <w:r>
        <w:br/>
      </w:r>
      <w:r>
        <w:rPr>
          <w:rFonts w:ascii="Times New Roman"/>
          <w:b w:val="false"/>
          <w:i w:val="false"/>
          <w:color w:val="000000"/>
          <w:sz w:val="28"/>
        </w:rPr>
        <w:t>
      Астық қабылдау кәсіпорнын немесе мақта өңдеу ұйымын уақытша басқаруды енгізу туралы сот шешімі мыналарды қамтуы тиіс:</w:t>
      </w:r>
      <w:r>
        <w:br/>
      </w:r>
      <w:r>
        <w:rPr>
          <w:rFonts w:ascii="Times New Roman"/>
          <w:b w:val="false"/>
          <w:i w:val="false"/>
          <w:color w:val="000000"/>
          <w:sz w:val="28"/>
        </w:rPr>
        <w:t>
      1) астық қабылдау кәсіпорнының немесе мақта өңдеу ұйымының атауы;</w:t>
      </w:r>
      <w:r>
        <w:br/>
      </w:r>
      <w:r>
        <w:rPr>
          <w:rFonts w:ascii="Times New Roman"/>
          <w:b w:val="false"/>
          <w:i w:val="false"/>
          <w:color w:val="000000"/>
          <w:sz w:val="28"/>
        </w:rPr>
        <w:t>
      2) астық қабылдау кәсіпорнын немесе мақта өңдеу ұйымын уақытша басқаруды енгізу үшін негіз;</w:t>
      </w:r>
      <w:r>
        <w:br/>
      </w:r>
      <w:r>
        <w:rPr>
          <w:rFonts w:ascii="Times New Roman"/>
          <w:b w:val="false"/>
          <w:i w:val="false"/>
          <w:color w:val="000000"/>
          <w:sz w:val="28"/>
        </w:rPr>
        <w:t>
      3) уақытша басқару әрекетінің басталуы мен енгізілу мерзімін айқындай отырып, астық қабылдау кәсіпорнын немесе мақта өңдеу ұйымын уақытша басқаруды енгізу туралы нұсқау;</w:t>
      </w:r>
      <w:r>
        <w:br/>
      </w:r>
      <w:r>
        <w:rPr>
          <w:rFonts w:ascii="Times New Roman"/>
          <w:b w:val="false"/>
          <w:i w:val="false"/>
          <w:color w:val="000000"/>
          <w:sz w:val="28"/>
        </w:rPr>
        <w:t>
      4) кемінде бес адамнан тұратын уақытша басқару жөніндегі комиссия құрамы.</w:t>
      </w:r>
      <w:r>
        <w:br/>
      </w:r>
      <w:r>
        <w:rPr>
          <w:rFonts w:ascii="Times New Roman"/>
          <w:b w:val="false"/>
          <w:i w:val="false"/>
          <w:color w:val="000000"/>
          <w:sz w:val="28"/>
        </w:rPr>
        <w:t>
      Астық қабылдау кәсіпорнын немесе мақта өңдеу ұйымын уақытша басқаруды мерзімінен бұрын аяқтау туралы сот шешімі мыналарды қамтуы тиіс:</w:t>
      </w:r>
      <w:r>
        <w:br/>
      </w:r>
      <w:r>
        <w:rPr>
          <w:rFonts w:ascii="Times New Roman"/>
          <w:b w:val="false"/>
          <w:i w:val="false"/>
          <w:color w:val="000000"/>
          <w:sz w:val="28"/>
        </w:rPr>
        <w:t>
      1) астық қабылдау кәсіпорнының немесе мақта өңдеу ұйымының атауы;</w:t>
      </w:r>
      <w:r>
        <w:br/>
      </w:r>
      <w:r>
        <w:rPr>
          <w:rFonts w:ascii="Times New Roman"/>
          <w:b w:val="false"/>
          <w:i w:val="false"/>
          <w:color w:val="000000"/>
          <w:sz w:val="28"/>
        </w:rPr>
        <w:t>
      2) уақытша басқаруды мерзімінен бұрын аяқтау үшін негіз;</w:t>
      </w:r>
      <w:r>
        <w:br/>
      </w:r>
      <w:r>
        <w:rPr>
          <w:rFonts w:ascii="Times New Roman"/>
          <w:b w:val="false"/>
          <w:i w:val="false"/>
          <w:color w:val="000000"/>
          <w:sz w:val="28"/>
        </w:rPr>
        <w:t>
      3) астық қабылдау кәсіпорнын немесе мақта өңдеу ұйымын уақытша басқару аяқталатын күн.</w:t>
      </w:r>
      <w:r>
        <w:br/>
      </w:r>
      <w:r>
        <w:rPr>
          <w:rFonts w:ascii="Times New Roman"/>
          <w:b w:val="false"/>
          <w:i w:val="false"/>
          <w:color w:val="000000"/>
          <w:sz w:val="28"/>
        </w:rPr>
        <w:t>
      2. Астық қабылдау кәсіпорнын немесе мақта өңдеу ұйымын уақытша басқаруды енгізу немесе мерзімінен бұрын аяқтау туралы сот шешімінің көшірмесін сот астық қабылдау кәсіпорнына немесе мақта өңдеу ұйымына және астық нарығын реттеу және мақта саласын дамыту саласындағы уәкілетті органға шешім шығарылған күннен бастап үш күн мерзімде жолдайды.».</w:t>
      </w:r>
      <w:r>
        <w:br/>
      </w:r>
      <w:r>
        <w:rPr>
          <w:rFonts w:ascii="Times New Roman"/>
          <w:b w:val="false"/>
          <w:i w:val="false"/>
          <w:color w:val="000000"/>
          <w:sz w:val="28"/>
        </w:rPr>
        <w:t>
      2. «Әкімшілік құқық бұзушылық туралы» 2001 жылғы 30 қаңтардағы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14,16-құжаттар; № 3, 21, 22, 25, 26, 27-құжаттар; № 4, 32-құжат; № 5, 35, 36-құжаттар; № 8, 64-құжат; № 10, 77-құжат; № 12, 84, 85-құжаттар; № 13, 91-құжат; № 14, 92, 93, 94-құжаттар; № 15, 97-құжат):</w:t>
      </w:r>
      <w:r>
        <w:br/>
      </w:r>
      <w:r>
        <w:rPr>
          <w:rFonts w:ascii="Times New Roman"/>
          <w:b w:val="false"/>
          <w:i w:val="false"/>
          <w:color w:val="000000"/>
          <w:sz w:val="28"/>
        </w:rPr>
        <w:t>
      1) </w:t>
      </w:r>
      <w:r>
        <w:rPr>
          <w:rFonts w:ascii="Times New Roman"/>
          <w:b w:val="false"/>
          <w:i w:val="false"/>
          <w:color w:val="000000"/>
          <w:sz w:val="28"/>
        </w:rPr>
        <w:t>381-2-бап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«381-2-бап. Әкімшілік деректер ұсыну тәртібін бұзу</w:t>
      </w:r>
      <w:r>
        <w:br/>
      </w:r>
      <w:r>
        <w:rPr>
          <w:rFonts w:ascii="Times New Roman"/>
          <w:b w:val="false"/>
          <w:i w:val="false"/>
          <w:color w:val="000000"/>
          <w:sz w:val="28"/>
        </w:rPr>
        <w:t>
      1. Мемлекеттік статистика саласындағы уәкілетті органға әкімшілік деректерді уақтылы ұсынбау, дәйексіз деректер ұсыну -</w:t>
      </w:r>
      <w:r>
        <w:br/>
      </w:r>
      <w:r>
        <w:rPr>
          <w:rFonts w:ascii="Times New Roman"/>
          <w:b w:val="false"/>
          <w:i w:val="false"/>
          <w:color w:val="000000"/>
          <w:sz w:val="28"/>
        </w:rPr>
        <w:t>
      әкімшілік дереккөздердің лауазымды адамдарына он айлық есептік көрсеткіш мөлшерінде айыппұл салуға әкеп соғады.</w:t>
      </w:r>
      <w:r>
        <w:br/>
      </w:r>
      <w:r>
        <w:rPr>
          <w:rFonts w:ascii="Times New Roman"/>
          <w:b w:val="false"/>
          <w:i w:val="false"/>
          <w:color w:val="000000"/>
          <w:sz w:val="28"/>
        </w:rPr>
        <w:t>
      2. Мемлекеттік статистика саласындағы уәкілетті органға әкімшілік деректерді ұсынбау, сондай-ақ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әкімшілік дереккөздердің лауазымды адамдарына жиырма айлық есептік көрсеткіш мөлшерінде айыппұл салуға әкеп соғады.».</w:t>
      </w:r>
      <w:r>
        <w:br/>
      </w:r>
      <w:r>
        <w:rPr>
          <w:rFonts w:ascii="Times New Roman"/>
          <w:b w:val="false"/>
          <w:i w:val="false"/>
          <w:color w:val="000000"/>
          <w:sz w:val="28"/>
        </w:rPr>
        <w:t>
      3.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w:t>
      </w:r>
      <w:r>
        <w:br/>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мынадай мазмұндағы 30), 31), 32) тармақшалармен толықтырылсын:</w:t>
      </w:r>
      <w:r>
        <w:br/>
      </w:r>
      <w:r>
        <w:rPr>
          <w:rFonts w:ascii="Times New Roman"/>
          <w:b w:val="false"/>
          <w:i w:val="false"/>
          <w:color w:val="000000"/>
          <w:sz w:val="28"/>
        </w:rPr>
        <w:t>
      «30) электрондық астық қолхаты – астық иесінен астықтың сақтауға қабылданғанын растау ретінде астық қабылдау кәсіпорны тіркейтін астық қолхаттарының мемлекеттік электрондық тізіліміндегі электрондық жазбалар жиынтығы;</w:t>
      </w:r>
      <w:r>
        <w:br/>
      </w:r>
      <w:r>
        <w:rPr>
          <w:rFonts w:ascii="Times New Roman"/>
          <w:b w:val="false"/>
          <w:i w:val="false"/>
          <w:color w:val="000000"/>
          <w:sz w:val="28"/>
        </w:rPr>
        <w:t>
      31) астық қолхаттарының мемлекеттік электрондық тізілімі – электрондық астық қолхаттары туралы мәліметтер жиынтығы;</w:t>
      </w:r>
      <w:r>
        <w:br/>
      </w:r>
      <w:r>
        <w:rPr>
          <w:rFonts w:ascii="Times New Roman"/>
          <w:b w:val="false"/>
          <w:i w:val="false"/>
          <w:color w:val="000000"/>
          <w:sz w:val="28"/>
        </w:rPr>
        <w:t>
      32) астық қолхаттарының мемлекеттік электрондық тізілімінің әкімшісі – электрондық астық қолхаттары жүйесінің жұмыс істеуін және сүйемелденуін қамтамасыз ететін заңды тұлға.»;</w:t>
      </w:r>
      <w:r>
        <w:br/>
      </w: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мынадай мазмұндағы 13-1), 14-1) тармақшалармен толықтырылсын:</w:t>
      </w:r>
      <w:r>
        <w:br/>
      </w:r>
      <w:r>
        <w:rPr>
          <w:rFonts w:ascii="Times New Roman"/>
          <w:b w:val="false"/>
          <w:i w:val="false"/>
          <w:color w:val="000000"/>
          <w:sz w:val="28"/>
        </w:rPr>
        <w:t>
      «13-1) азық-түлік астығының мемлекеттік резервін пайдалану туралы шешім қабылдайды;</w:t>
      </w:r>
      <w:r>
        <w:br/>
      </w:r>
      <w:r>
        <w:rPr>
          <w:rFonts w:ascii="Times New Roman"/>
          <w:b w:val="false"/>
          <w:i w:val="false"/>
          <w:color w:val="000000"/>
          <w:sz w:val="28"/>
        </w:rPr>
        <w:t>
      14-1) Астық қабылдау кәсіпорны сақтауға қабылдаған астық сапасының жоғалу немесе нашарлау фактісін айқындау, сондай-ақ астық сапасының жоғалу немесе нашарлау фактісі орын алған кезде залалдың мөлшерін есептеу қағидаларын бекітеді;»;</w:t>
      </w:r>
      <w:r>
        <w:br/>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астық қабылдау кәсіпорындарының: астықтың сандық-сапалық есебін жүргізу; астықты сақтау; астық қолхаттарының берілуі, айналымы және өтелуі қағидаларын сақтауын бақылау;»;</w:t>
      </w:r>
      <w:r>
        <w:br/>
      </w:r>
      <w:r>
        <w:rPr>
          <w:rFonts w:ascii="Times New Roman"/>
          <w:b w:val="false"/>
          <w:i w:val="false"/>
          <w:color w:val="000000"/>
          <w:sz w:val="28"/>
        </w:rPr>
        <w:t>
      «17) сотқа астық қабылдау кәсіпорнын уақытша басқаруды енгізу, сондай-ақ астық қабылдау кәсіпорнын уақытша басқаруды мерзімінен бұрын аяқтау туралы өтініш беру;»;</w:t>
      </w:r>
      <w:r>
        <w:br/>
      </w:r>
      <w:r>
        <w:rPr>
          <w:rFonts w:ascii="Times New Roman"/>
          <w:b w:val="false"/>
          <w:i w:val="false"/>
          <w:color w:val="000000"/>
          <w:sz w:val="28"/>
        </w:rPr>
        <w:t>
      «23) астық дақылдарының екі жүз елу гектар және одан да көп егіс алаңдары бар отандық астық өндірушілерден мемлекеттік астық ресурстарына астық сатып алу квоталарын облыстар бөлінісінде бекіту;»;</w:t>
      </w:r>
      <w:r>
        <w:br/>
      </w:r>
      <w:r>
        <w:rPr>
          <w:rFonts w:ascii="Times New Roman"/>
          <w:b w:val="false"/>
          <w:i w:val="false"/>
          <w:color w:val="000000"/>
          <w:sz w:val="28"/>
        </w:rPr>
        <w:t>
      «26) агент пен отандық астық өндіруші арасындағы көктемгі-жазғы қаржыландыру арқылы мемлекеттік астық ресурстарына астық жеткізу шартының үлгілік нысанын бекіту;»;</w:t>
      </w:r>
      <w:r>
        <w:br/>
      </w:r>
      <w:r>
        <w:rPr>
          <w:rFonts w:ascii="Times New Roman"/>
          <w:b w:val="false"/>
          <w:i w:val="false"/>
          <w:color w:val="000000"/>
          <w:sz w:val="28"/>
        </w:rPr>
        <w:t>
      мынадай мазмұндағы 26-1) тармақшамен толықтырылсын:</w:t>
      </w:r>
      <w:r>
        <w:br/>
      </w:r>
      <w:r>
        <w:rPr>
          <w:rFonts w:ascii="Times New Roman"/>
          <w:b w:val="false"/>
          <w:i w:val="false"/>
          <w:color w:val="000000"/>
          <w:sz w:val="28"/>
        </w:rPr>
        <w:t>
      «26-1) астық жеткізу фактісі бойынша төлем жасау шартымен мемлекеттік астық ресурстарына астық жеткізудің:</w:t>
      </w:r>
      <w:r>
        <w:br/>
      </w:r>
      <w:r>
        <w:rPr>
          <w:rFonts w:ascii="Times New Roman"/>
          <w:b w:val="false"/>
          <w:i w:val="false"/>
          <w:color w:val="000000"/>
          <w:sz w:val="28"/>
        </w:rPr>
        <w:t>
      агент пен отандық астық өндіруші;</w:t>
      </w:r>
      <w:r>
        <w:br/>
      </w:r>
      <w:r>
        <w:rPr>
          <w:rFonts w:ascii="Times New Roman"/>
          <w:b w:val="false"/>
          <w:i w:val="false"/>
          <w:color w:val="000000"/>
          <w:sz w:val="28"/>
        </w:rPr>
        <w:t>
      агент пен астықты экспорттаушы арасындағы шартының үлгілік нысанын бекіту;»;</w:t>
      </w:r>
      <w:r>
        <w:br/>
      </w:r>
      <w:r>
        <w:rPr>
          <w:rFonts w:ascii="Times New Roman"/>
          <w:b w:val="false"/>
          <w:i w:val="false"/>
          <w:color w:val="000000"/>
          <w:sz w:val="28"/>
        </w:rPr>
        <w:t>
      </w:t>
      </w:r>
      <w:r>
        <w:rPr>
          <w:rFonts w:ascii="Times New Roman"/>
          <w:b w:val="false"/>
          <w:i w:val="false"/>
          <w:color w:val="000000"/>
          <w:sz w:val="28"/>
        </w:rPr>
        <w:t>32)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мынадай мазмұндағы 32-1) тармақшамен толықтырылсын:</w:t>
      </w:r>
      <w:r>
        <w:br/>
      </w:r>
      <w:r>
        <w:rPr>
          <w:rFonts w:ascii="Times New Roman"/>
          <w:b w:val="false"/>
          <w:i w:val="false"/>
          <w:color w:val="000000"/>
          <w:sz w:val="28"/>
        </w:rPr>
        <w:t>
      «32-1) Астық қабылдау кәсіпорны сақтауға қабылдаған астық сапасының жоғалу немесе нашарлау фактісін айқындау, сондай-ақ астық сапасының жоғалу немесе нашарлау фактісі орын алған кезде залалдың мөлшерін есептеу қағидаларын әзірлеу;»;</w:t>
      </w:r>
      <w:r>
        <w:br/>
      </w:r>
      <w:r>
        <w:rPr>
          <w:rFonts w:ascii="Times New Roman"/>
          <w:b w:val="false"/>
          <w:i w:val="false"/>
          <w:color w:val="000000"/>
          <w:sz w:val="28"/>
        </w:rPr>
        <w:t>
      4) </w:t>
      </w:r>
      <w:r>
        <w:rPr>
          <w:rFonts w:ascii="Times New Roman"/>
          <w:b w:val="false"/>
          <w:i w:val="false"/>
          <w:color w:val="000000"/>
          <w:sz w:val="28"/>
        </w:rPr>
        <w:t>14-бап</w:t>
      </w:r>
      <w:r>
        <w:rPr>
          <w:rFonts w:ascii="Times New Roman"/>
          <w:b w:val="false"/>
          <w:i w:val="false"/>
          <w:color w:val="000000"/>
          <w:sz w:val="28"/>
        </w:rPr>
        <w:t>:</w:t>
      </w:r>
      <w:r>
        <w:br/>
      </w:r>
      <w:r>
        <w:rPr>
          <w:rFonts w:ascii="Times New Roman"/>
          <w:b w:val="false"/>
          <w:i w:val="false"/>
          <w:color w:val="000000"/>
          <w:sz w:val="28"/>
        </w:rPr>
        <w:t>
      4) тармақшадағы «қамтамасыз етуге міндетті.» деген сөздер «қамтамасыз етуге;» деген сөздермен ауыстырылып, мынадай мазмұндағы 5), 6) тармақшалармен толықтырылсын:</w:t>
      </w:r>
      <w:r>
        <w:br/>
      </w:r>
      <w:r>
        <w:rPr>
          <w:rFonts w:ascii="Times New Roman"/>
          <w:b w:val="false"/>
          <w:i w:val="false"/>
          <w:color w:val="000000"/>
          <w:sz w:val="28"/>
        </w:rPr>
        <w:t>
      «5) электрондық астық қолхатын астық қолхаттарының мемлекеттік электрондық тізілімінде тіркеуді жүзеге асыруға;</w:t>
      </w:r>
      <w:r>
        <w:br/>
      </w:r>
      <w:r>
        <w:rPr>
          <w:rFonts w:ascii="Times New Roman"/>
          <w:b w:val="false"/>
          <w:i w:val="false"/>
          <w:color w:val="000000"/>
          <w:sz w:val="28"/>
        </w:rPr>
        <w:t>
      6) астықты қабылдау және тиеп жөнелту кезінде астықтың физикалық салмағын есепке алудың электрондық аспаптарын пайдалануға міндетті.»;</w:t>
      </w:r>
      <w:r>
        <w:br/>
      </w:r>
      <w:r>
        <w:rPr>
          <w:rFonts w:ascii="Times New Roman"/>
          <w:b w:val="false"/>
          <w:i w:val="false"/>
          <w:color w:val="000000"/>
          <w:sz w:val="28"/>
        </w:rPr>
        <w:t>
      5)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«16-бап. Астық қабылдау кәсіпорындарының астық қолхаттарын</w:t>
      </w:r>
      <w:r>
        <w:br/>
      </w:r>
      <w:r>
        <w:rPr>
          <w:rFonts w:ascii="Times New Roman"/>
          <w:b w:val="false"/>
          <w:i w:val="false"/>
          <w:color w:val="000000"/>
          <w:sz w:val="28"/>
        </w:rPr>
        <w:t>
               ұстаушылар алдындағы азаматтық-құқықтық</w:t>
      </w:r>
      <w:r>
        <w:br/>
      </w:r>
      <w:r>
        <w:rPr>
          <w:rFonts w:ascii="Times New Roman"/>
          <w:b w:val="false"/>
          <w:i w:val="false"/>
          <w:color w:val="000000"/>
          <w:sz w:val="28"/>
        </w:rPr>
        <w:t>
               жауапкершілігін сақтандыру</w:t>
      </w:r>
      <w:r>
        <w:br/>
      </w:r>
      <w:r>
        <w:rPr>
          <w:rFonts w:ascii="Times New Roman"/>
          <w:b w:val="false"/>
          <w:i w:val="false"/>
          <w:color w:val="000000"/>
          <w:sz w:val="28"/>
        </w:rPr>
        <w:t>
      Астық қабылдау кәсіпорындарының астық қолхаттарын ұстаушылар алдындағы азаматтық-құқықтық жауапкершілігін сақтандыру «Астық қабылдау кәсіпорындарының астық қолхаттарын ұстаушылар алдындағы азаматтық-құқықтық жауапкершілігін міндетті сақтандыру туралы» Қазақстан Республикасының Заңында белгіленген тәртіппен және шарттарда жүзеге асырылады.</w:t>
      </w:r>
      <w:r>
        <w:br/>
      </w:r>
      <w:r>
        <w:rPr>
          <w:rFonts w:ascii="Times New Roman"/>
          <w:b w:val="false"/>
          <w:i w:val="false"/>
          <w:color w:val="000000"/>
          <w:sz w:val="28"/>
        </w:rPr>
        <w:t>
      6) </w:t>
      </w:r>
      <w:r>
        <w:rPr>
          <w:rFonts w:ascii="Times New Roman"/>
          <w:b w:val="false"/>
          <w:i w:val="false"/>
          <w:color w:val="000000"/>
          <w:sz w:val="28"/>
        </w:rPr>
        <w:t>25-баптың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Астықты сақтау, сандық-сапалық есепке алу мәселелері, сондай-ақ астық қолхаттарын беру, олардың айналымы және оларды өтеу жөнiндегi нормативтік құқықтық актiлердiң бұзылғаны анықталған, астық қабылдау кәсіпорындарының лауазымды адамдарының сол астық қабылдау кәсіпорны берген астық қолхаттарын ұстаушылардың мүдделеріне қатер төндiруi мүмкін заңсыз әрекеттері немесе әрекетсiздiгi анықталған жағдайда, уәкiлеттi орган астық қабылдау кәсіпорнына Қазақстан Республикасының заңдарында белгіленген негіздер бойынша айыппұл салу және өндiрiп алу түрінде жауапкершілік қолдануға құқылы.»;</w:t>
      </w:r>
      <w:r>
        <w:br/>
      </w:r>
      <w:r>
        <w:rPr>
          <w:rFonts w:ascii="Times New Roman"/>
          <w:b w:val="false"/>
          <w:i w:val="false"/>
          <w:color w:val="000000"/>
          <w:sz w:val="28"/>
        </w:rPr>
        <w:t>
      7)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«28-бап. Астық қабылдау кәсіпорнын уақытша басқару</w:t>
      </w:r>
      <w:r>
        <w:br/>
      </w:r>
      <w:r>
        <w:rPr>
          <w:rFonts w:ascii="Times New Roman"/>
          <w:b w:val="false"/>
          <w:i w:val="false"/>
          <w:color w:val="000000"/>
          <w:sz w:val="28"/>
        </w:rPr>
        <w:t>
      1. Астық қабылдау кәсіпорнын уақытша басқару астық қабылдау кәсіпорындарының астық қолхаттары бойынша міндеттемелерін қамтамасыз ету мақсатында оларға қатысты әкімшілік, заңдық, қаржылық, ұйымдық-техникалық және басқа да, оның ішінде уақытша басқаруды енгізуге әкеліп соқтырған себептерді жою жөніндегі іс-шаралар мен рәсімдер кешенін мәжбүрлеп жүргізуді білдіреді.</w:t>
      </w:r>
      <w:r>
        <w:br/>
      </w:r>
      <w:r>
        <w:rPr>
          <w:rFonts w:ascii="Times New Roman"/>
          <w:b w:val="false"/>
          <w:i w:val="false"/>
          <w:color w:val="000000"/>
          <w:sz w:val="28"/>
        </w:rPr>
        <w:t>
      2. Астық қабылдау кәсіпорнын уақытша басқару:</w:t>
      </w:r>
      <w:r>
        <w:br/>
      </w:r>
      <w:r>
        <w:rPr>
          <w:rFonts w:ascii="Times New Roman"/>
          <w:b w:val="false"/>
          <w:i w:val="false"/>
          <w:color w:val="000000"/>
          <w:sz w:val="28"/>
        </w:rPr>
        <w:t>
      1) астық қолхаттарын ұстаушының бірінші талап етуі бойынша астықты беруден бас тарту түрінде көрсетілген, астық қолхаттарын бере отырып, қойма қызметі бойынша қызметтер көрсету жөніндегі шарттық міндеттемелерді тиісті орындамау;</w:t>
      </w:r>
      <w:r>
        <w:br/>
      </w:r>
      <w:r>
        <w:rPr>
          <w:rFonts w:ascii="Times New Roman"/>
          <w:b w:val="false"/>
          <w:i w:val="false"/>
          <w:color w:val="000000"/>
          <w:sz w:val="28"/>
        </w:rPr>
        <w:t>
      2) астық қолхаттарымен қамтамасыз етілген немесе астық иелерінің жеке шоттарында бар астық мөлшерінің астық қабылдау кәсіпорнында сақтаулы астықтың нақты мөлшерінен асып кету немесе сақтауға қабылданған астық сапасының нашарлау фактісінің анықталуы орын алған кезде сот шешімімен енгізіледі.</w:t>
      </w:r>
      <w:r>
        <w:br/>
      </w:r>
      <w:r>
        <w:rPr>
          <w:rFonts w:ascii="Times New Roman"/>
          <w:b w:val="false"/>
          <w:i w:val="false"/>
          <w:color w:val="000000"/>
          <w:sz w:val="28"/>
        </w:rPr>
        <w:t>
      3. Астық қабылдау кәсіпорны астық қолхатын ұстаушының бірінші талап етуі бойынша астықты беруден бас тартқан жағдайда, астық қолхатын ұстаушы бас тартылған сәттен бастап бір тәуліктен кешіктірмей уақытша басқаруды енгізу туралы жазбаша өтінішпен уәкілетті органның тиісті аумақтық бөлімшесіне жүгінеді.</w:t>
      </w:r>
      <w:r>
        <w:br/>
      </w:r>
      <w:r>
        <w:rPr>
          <w:rFonts w:ascii="Times New Roman"/>
          <w:b w:val="false"/>
          <w:i w:val="false"/>
          <w:color w:val="000000"/>
          <w:sz w:val="28"/>
        </w:rPr>
        <w:t>
      4. Уәкілетті органның аумақтық бөлімшесі өтініш келіп түскен күннен бастап бір жұмыс күні ішінде жоспардан тыс тексеру тағайындау туралы бұйрық шығарады, оның негізінде мемлекеттік астық инспекторы Қазақстан Республикасының мемлекеттік бақылау және қадағалау туралы заңнамасында белгіленген тәртіппен шарттық міндеттемелерді орындамауға жол берген астық қабылдау кәсіпорнын жоспардан тыс тексеруді жүзеге асырады.</w:t>
      </w:r>
      <w:r>
        <w:br/>
      </w:r>
      <w:r>
        <w:rPr>
          <w:rFonts w:ascii="Times New Roman"/>
          <w:b w:val="false"/>
          <w:i w:val="false"/>
          <w:color w:val="000000"/>
          <w:sz w:val="28"/>
        </w:rPr>
        <w:t>
      Астық қабылдау кәсіпорнын тексеру қорытындылары бойынша тексеру актісі жасалады, оған мемлекеттік астық инспекторы мен астық қабылдау кәсіпорнының өкілі қол қояды.</w:t>
      </w:r>
      <w:r>
        <w:br/>
      </w:r>
      <w:r>
        <w:rPr>
          <w:rFonts w:ascii="Times New Roman"/>
          <w:b w:val="false"/>
          <w:i w:val="false"/>
          <w:color w:val="000000"/>
          <w:sz w:val="28"/>
        </w:rPr>
        <w:t>
      5. Мемлекеттік астық инспекторы жоспарлы немесе жоспардан тыс тексеру жүргізу кезінде осы баптың 2-тармағының 2) тармақшасында көрсетілген бұзушылықтарды анықтаған жағдайда, тексеру актісі жасалады, оған мемлекеттік астық инспекторы мен астық қабылдау кәсіпорнының өкілі қол қояды.</w:t>
      </w:r>
      <w:r>
        <w:br/>
      </w:r>
      <w:r>
        <w:rPr>
          <w:rFonts w:ascii="Times New Roman"/>
          <w:b w:val="false"/>
          <w:i w:val="false"/>
          <w:color w:val="000000"/>
          <w:sz w:val="28"/>
        </w:rPr>
        <w:t>
      6. Осы баптың 2-тармағының 1) және 2) тармақшаларында көзделген бұзушылықтар анықталған жағдайда, мемлекеттік астық инспекторы уәкілетті органның тиісті аумақтық бөлімшесіне астық қабылдау кәсіпорнын уақытша басқаруды енгізу туралы ұсыныс енгізеді.</w:t>
      </w:r>
      <w:r>
        <w:br/>
      </w:r>
      <w:r>
        <w:rPr>
          <w:rFonts w:ascii="Times New Roman"/>
          <w:b w:val="false"/>
          <w:i w:val="false"/>
          <w:color w:val="000000"/>
          <w:sz w:val="28"/>
        </w:rPr>
        <w:t>
      7. Уәкілетті органның аумақтық бөлімшесі уақытша басқаруды енгізу үшін негіз болып табылатын фактілер анықталған сәттен бастап бір жұмыс күні ішінде:</w:t>
      </w:r>
      <w:r>
        <w:br/>
      </w:r>
      <w:r>
        <w:rPr>
          <w:rFonts w:ascii="Times New Roman"/>
          <w:b w:val="false"/>
          <w:i w:val="false"/>
          <w:color w:val="000000"/>
          <w:sz w:val="28"/>
        </w:rPr>
        <w:t>
      1) уәкілетті органға астық қабылдау кәсіпорнын тексеру актісін және (немесе) астық қолхаттарын ұстаушылардың өтініштерін (олар бар болса) қоса бере отырып, уақытша басқаруды енгізу үшін негіздердің бар-жоғы туралы қорытындыны қамтитын уақытша басқаруды енгізу туралы ұсынымды факсимильді байланыс арқылы (кейін түпнұсқасын жібере отырып) жолдайды;</w:t>
      </w:r>
      <w:r>
        <w:br/>
      </w:r>
      <w:r>
        <w:rPr>
          <w:rFonts w:ascii="Times New Roman"/>
          <w:b w:val="false"/>
          <w:i w:val="false"/>
          <w:color w:val="000000"/>
          <w:sz w:val="28"/>
        </w:rPr>
        <w:t>
      2) астық қабылдау кәсіпорнына, осы астық қабылдау кәсіпорнымен астық қолхаттарын ұстаушылар алдындағы азаматтық-құқықтық жауапкершілігін сақтандыру шартын жасасқан сақтандыру ұйымына және сол астық қабылдау кәсіпорны берген астық қолхаттарын ұстаушыларға ұсыныс жіберілген сәттен бастап күнтізбелік екі күн ішінде осындай ұсынысты алу және жіберу фактісін растайтын тәсілмен уақытша басқару жөніндегі комиссияның құрамына кандидатуралар беру туралы ұсыныс жібереді.</w:t>
      </w:r>
      <w:r>
        <w:br/>
      </w:r>
      <w:r>
        <w:rPr>
          <w:rFonts w:ascii="Times New Roman"/>
          <w:b w:val="false"/>
          <w:i w:val="false"/>
          <w:color w:val="000000"/>
          <w:sz w:val="28"/>
        </w:rPr>
        <w:t>
      8. Осы баптың 7-тармағының 2) тармақшасында көрсетілген жеке және заңды тұлғалар кандидатура ұсынбаған не олар кандидатура ұсынудан бас тартқан жағдайда уәкілетті органның аумақтық бөлімшесі уақытша басқару жөніндегі комиссияны дербес қалыптастырады.</w:t>
      </w:r>
      <w:r>
        <w:br/>
      </w:r>
      <w:r>
        <w:rPr>
          <w:rFonts w:ascii="Times New Roman"/>
          <w:b w:val="false"/>
          <w:i w:val="false"/>
          <w:color w:val="000000"/>
          <w:sz w:val="28"/>
        </w:rPr>
        <w:t>
      9. Уақытша басқару жөніндегі комиссияның дербес құрамы бойынша ұсыныстарды аумақтық бөлімше уақытша басқаруды енгізу туралы ұсыныс жіберілген күннен бастап үш жұмыс күні ішінде уәкілетті органға береді.</w:t>
      </w:r>
      <w:r>
        <w:br/>
      </w:r>
      <w:r>
        <w:rPr>
          <w:rFonts w:ascii="Times New Roman"/>
          <w:b w:val="false"/>
          <w:i w:val="false"/>
          <w:color w:val="000000"/>
          <w:sz w:val="28"/>
        </w:rPr>
        <w:t>
      10. Уәкілетті орган уақытша басқаруды енгізу туралы ұсынымды алған күннен бастап үш жұмыс күні ішінде және уақытша басқару жөніндегі комиссияның дербес құрамы туралы мәліметтер келіп түскеннен кейін тез арада сотқа астық қабылдау кәсіпорнын уақытша басқаруды енгізу туралы өтініш береді.</w:t>
      </w:r>
      <w:r>
        <w:br/>
      </w:r>
      <w:r>
        <w:rPr>
          <w:rFonts w:ascii="Times New Roman"/>
          <w:b w:val="false"/>
          <w:i w:val="false"/>
          <w:color w:val="000000"/>
          <w:sz w:val="28"/>
        </w:rPr>
        <w:t>
      11. Сот уақытша басқаруды енгізу туралы шешім қабылдаған күннен бастап үш жұмыс күні ішінде аумақтық бөлімше астық қабылдау кәсіпорнының қаражаты есебінен республикалық, облыстық маңызы бар кемінде екі газетте мемлекеттік тілде және орыс тілінде астық қабылдау кәсіпорнын уақытша басқаруды енгізу туралы хабарландыру жариялайды.</w:t>
      </w:r>
      <w:r>
        <w:br/>
      </w:r>
      <w:r>
        <w:rPr>
          <w:rFonts w:ascii="Times New Roman"/>
          <w:b w:val="false"/>
          <w:i w:val="false"/>
          <w:color w:val="000000"/>
          <w:sz w:val="28"/>
        </w:rPr>
        <w:t>
      12. Астық қабылдау кәсіпорнын уақытша басқаруды уақытша басқару жөніндегі комиссия және уақытша әкімшілік жүзеге асырады.</w:t>
      </w:r>
      <w:r>
        <w:br/>
      </w:r>
      <w:r>
        <w:rPr>
          <w:rFonts w:ascii="Times New Roman"/>
          <w:b w:val="false"/>
          <w:i w:val="false"/>
          <w:color w:val="000000"/>
          <w:sz w:val="28"/>
        </w:rPr>
        <w:t>
      13. Астық қабылдау кәсіпорнын уақытша басқару астық қабылдау кәсіпорнының қаражаты есебінен жүзеге асырылады.</w:t>
      </w:r>
      <w:r>
        <w:br/>
      </w:r>
      <w:r>
        <w:rPr>
          <w:rFonts w:ascii="Times New Roman"/>
          <w:b w:val="false"/>
          <w:i w:val="false"/>
          <w:color w:val="000000"/>
          <w:sz w:val="28"/>
        </w:rPr>
        <w:t>
      14. Уақытша басқару кезеңінде заңсыз әрекеттермен астық қабылдау кәсіпорнына келтірілген залал үшін уақытша басқару жөніндегі комиссия мүшелері, уақытша әкімшілік мүшелері Қазақстан Республикасының заңдарында белгіленген жауапкершілікте болады.»;</w:t>
      </w:r>
      <w:r>
        <w:br/>
      </w:r>
      <w:r>
        <w:rPr>
          <w:rFonts w:ascii="Times New Roman"/>
          <w:b w:val="false"/>
          <w:i w:val="false"/>
          <w:color w:val="000000"/>
          <w:sz w:val="28"/>
        </w:rPr>
        <w:t>
      8) </w:t>
      </w:r>
      <w:r>
        <w:rPr>
          <w:rFonts w:ascii="Times New Roman"/>
          <w:b w:val="false"/>
          <w:i w:val="false"/>
          <w:color w:val="000000"/>
          <w:sz w:val="28"/>
        </w:rPr>
        <w:t>29-бап</w:t>
      </w:r>
      <w:r>
        <w:rPr>
          <w:rFonts w:ascii="Times New Roman"/>
          <w:b w:val="false"/>
          <w:i w:val="false"/>
          <w:color w:val="000000"/>
          <w:sz w:val="28"/>
        </w:rPr>
        <w:t xml:space="preserve"> алып тасталсын;</w:t>
      </w:r>
      <w:r>
        <w:br/>
      </w:r>
      <w:r>
        <w:rPr>
          <w:rFonts w:ascii="Times New Roman"/>
          <w:b w:val="false"/>
          <w:i w:val="false"/>
          <w:color w:val="000000"/>
          <w:sz w:val="28"/>
        </w:rPr>
        <w:t>
      9)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«30-бап. Уақытша басқару жөніндегі комиссия</w:t>
      </w:r>
      <w:r>
        <w:br/>
      </w:r>
      <w:r>
        <w:rPr>
          <w:rFonts w:ascii="Times New Roman"/>
          <w:b w:val="false"/>
          <w:i w:val="false"/>
          <w:color w:val="000000"/>
          <w:sz w:val="28"/>
        </w:rPr>
        <w:t>
      1. Астық қабылдау кәсіпорнын уақытша басқару жөніндегі комиссия уәкілетті органның аумақтық бөлімшесінің, облыстың жергілікті атқарушы органының, астық қабылдау кәсіпорнының, осы астық қабылдау кәсіпорны берген астық қолхаттарын ұстаушылардың, астық қабылдау кәсіпорны сақтандыру шартын жасасқан сақтандыру ұйымының өкілдерінен тұрады.</w:t>
      </w:r>
      <w:r>
        <w:br/>
      </w:r>
      <w:r>
        <w:rPr>
          <w:rFonts w:ascii="Times New Roman"/>
          <w:b w:val="false"/>
          <w:i w:val="false"/>
          <w:color w:val="000000"/>
          <w:sz w:val="28"/>
        </w:rPr>
        <w:t>
      Астық қабылдау кәсіпорнын уақытша басқару жөніндегі комиссияның құрамы кемінде бес адамнан қалыптастырылады.</w:t>
      </w:r>
      <w:r>
        <w:br/>
      </w:r>
      <w:r>
        <w:rPr>
          <w:rFonts w:ascii="Times New Roman"/>
          <w:b w:val="false"/>
          <w:i w:val="false"/>
          <w:color w:val="000000"/>
          <w:sz w:val="28"/>
        </w:rPr>
        <w:t>
      2. Сот астық қабылдау кәсіпорнын уақытша басқаруды енгізу туралы шешім қабылдаған күнінен бастап екі жұмыс күнінен кешіктірілмейтін мерзімде уақытша басқару жөніндегі комиссия:</w:t>
      </w:r>
      <w:r>
        <w:br/>
      </w:r>
      <w:r>
        <w:rPr>
          <w:rFonts w:ascii="Times New Roman"/>
          <w:b w:val="false"/>
          <w:i w:val="false"/>
          <w:color w:val="000000"/>
          <w:sz w:val="28"/>
        </w:rPr>
        <w:t>
      1) уақытша басқару жөніндегі комиссия төрағасының кандидатурасын айқындайды және оны уәкілетті органға бекітуге жолдайды;</w:t>
      </w:r>
      <w:r>
        <w:br/>
      </w:r>
      <w:r>
        <w:rPr>
          <w:rFonts w:ascii="Times New Roman"/>
          <w:b w:val="false"/>
          <w:i w:val="false"/>
          <w:color w:val="000000"/>
          <w:sz w:val="28"/>
        </w:rPr>
        <w:t>
      2) астық қабылдау кәсіпорнына қызмет көрсетуші банктің атына астық қабылдау кәсіпорнының шоттары бойынша шығыс операцияларын тоқтата тұру туралы жазбаша хабарлама жібереді;</w:t>
      </w:r>
      <w:r>
        <w:br/>
      </w:r>
      <w:r>
        <w:rPr>
          <w:rFonts w:ascii="Times New Roman"/>
          <w:b w:val="false"/>
          <w:i w:val="false"/>
          <w:color w:val="000000"/>
          <w:sz w:val="28"/>
        </w:rPr>
        <w:t>
      3) уақытша әкімшіліктің құрамын бекітеді.</w:t>
      </w:r>
      <w:r>
        <w:br/>
      </w:r>
      <w:r>
        <w:rPr>
          <w:rFonts w:ascii="Times New Roman"/>
          <w:b w:val="false"/>
          <w:i w:val="false"/>
          <w:color w:val="000000"/>
          <w:sz w:val="28"/>
        </w:rPr>
        <w:t>
      3. Астық қабылдау кәсіпорнын уақытша басқару жүргізілетін мерзім ішінде уақытша басқару жөніндегі комиссия:</w:t>
      </w:r>
      <w:r>
        <w:br/>
      </w:r>
      <w:r>
        <w:rPr>
          <w:rFonts w:ascii="Times New Roman"/>
          <w:b w:val="false"/>
          <w:i w:val="false"/>
          <w:color w:val="000000"/>
          <w:sz w:val="28"/>
        </w:rPr>
        <w:t>
      1) уақытша әкімшіліктің қызметін бақылауды жүзеге асырады, оның қорытындылары бойынша уақытша әкімшілікке астық қабылдау кәсіпорнын уақытша басқару кезеңіндегі қызметтің негізгі бағыттары туралы ұсынымдар енгізеді;</w:t>
      </w:r>
      <w:r>
        <w:br/>
      </w:r>
      <w:r>
        <w:rPr>
          <w:rFonts w:ascii="Times New Roman"/>
          <w:b w:val="false"/>
          <w:i w:val="false"/>
          <w:color w:val="000000"/>
          <w:sz w:val="28"/>
        </w:rPr>
        <w:t>
      2) уақытша әкімшіліктің жұмыс жоспарын бекітеді және айына екі рет уақытша әкімшіліктің атқарылған жұмыс туралы есебін тыңдайды және бекітеді;</w:t>
      </w:r>
      <w:r>
        <w:br/>
      </w:r>
      <w:r>
        <w:rPr>
          <w:rFonts w:ascii="Times New Roman"/>
          <w:b w:val="false"/>
          <w:i w:val="false"/>
          <w:color w:val="000000"/>
          <w:sz w:val="28"/>
        </w:rPr>
        <w:t>
      3) уақытша әкімшіліктен Қазақстан Республикасының заңнамасына сәйкес оның қызметі және астық қабылдау кәсіпорнының қызметі туралы, оның ішінде астық қабылдау кәсіпорнының іс жүзіндегі жай-күйі, жүргізілген ақша төлемдері және астық қолхаттарын беру арқылы қойма қызметі бойынша көрсетілген қызметтерге ақы төлеу есебіне келіп түскен ақша қаражаты және (немесе) астық туралы ақпарат беруді талап етеді.</w:t>
      </w:r>
      <w:r>
        <w:br/>
      </w:r>
      <w:r>
        <w:rPr>
          <w:rFonts w:ascii="Times New Roman"/>
          <w:b w:val="false"/>
          <w:i w:val="false"/>
          <w:color w:val="000000"/>
          <w:sz w:val="28"/>
        </w:rPr>
        <w:t>
      4. Уақытша басқару жөніндегі комиссияның шешімдері көпшілік дауыспен қабылданады және уақытша әкімшіліктің орындауы үшін міндетті болып табылады.</w:t>
      </w:r>
      <w:r>
        <w:br/>
      </w:r>
      <w:r>
        <w:rPr>
          <w:rFonts w:ascii="Times New Roman"/>
          <w:b w:val="false"/>
          <w:i w:val="false"/>
          <w:color w:val="000000"/>
          <w:sz w:val="28"/>
        </w:rPr>
        <w:t>
      5. Егер астық қабылдау кәсіпорнында сақтаулы астықтың тазалау немесе өлшеу арқылы айқындалған мөлшері астық қолхаттарын ұстаушылардың уақытша басқару кезеңінде мәлімделген талаптарының бәрін қанағаттандыру үшін жеткілікті болған жағдайда, уақытша басқару жөніндегі комиссия астық қабылдау кәсіпорнын тазалау актісін және тексеру актісін, уақытша әкімшілік қызметінің нәтижелері туралы есепті және астық қабылдау кәсіпорнын уақытша басқару жөніндегі комиссия отырысының хаттамасын қоса бере отырып, уәкілетті органға уақытша басқаруды мерзімінен бұрын аяқтау туралы ұсыныс енгізеді.</w:t>
      </w:r>
      <w:r>
        <w:br/>
      </w:r>
      <w:r>
        <w:rPr>
          <w:rFonts w:ascii="Times New Roman"/>
          <w:b w:val="false"/>
          <w:i w:val="false"/>
          <w:color w:val="000000"/>
          <w:sz w:val="28"/>
        </w:rPr>
        <w:t>
      31-бап. Уақытша әкімшілік</w:t>
      </w:r>
      <w:r>
        <w:br/>
      </w:r>
      <w:r>
        <w:rPr>
          <w:rFonts w:ascii="Times New Roman"/>
          <w:b w:val="false"/>
          <w:i w:val="false"/>
          <w:color w:val="000000"/>
          <w:sz w:val="28"/>
        </w:rPr>
        <w:t>
      1. Уақытша әкімшілік – астық қолхаттарын ұстаушылардың, уәкілетті органның аумақтық бөлімшесінің, астық қабылдау кәсіпорнының, осы астық қабылдау кәсіпорнымен сақтандыру шартын жасасқан сақтандыру ұйымының өкілдерін қамтитын, уақытша басқару қолданылған кезеңде астық қабылдау кәсіпорнын басқаруды жүзеге асыратын алқалы орган.</w:t>
      </w:r>
      <w:r>
        <w:br/>
      </w:r>
      <w:r>
        <w:rPr>
          <w:rFonts w:ascii="Times New Roman"/>
          <w:b w:val="false"/>
          <w:i w:val="false"/>
          <w:color w:val="000000"/>
          <w:sz w:val="28"/>
        </w:rPr>
        <w:t>
      Уақытша әкімшілікті уақытша басқару жөніндегі комиссия тағайындайды.</w:t>
      </w:r>
      <w:r>
        <w:br/>
      </w:r>
      <w:r>
        <w:rPr>
          <w:rFonts w:ascii="Times New Roman"/>
          <w:b w:val="false"/>
          <w:i w:val="false"/>
          <w:color w:val="000000"/>
          <w:sz w:val="28"/>
        </w:rPr>
        <w:t>
      2. Сот астық қабылдау кәсіпорнын уақытша басқаруды енгізу туралы шешім қабылдаған күннен бастап екі жұмыс күні ішінде уақытша басқару жөніндегі комиссия уақытша әкімшіліктің құрамына өкілдерді сайлау үшін астық қолхаттарын ұстаушылардың жиналысын өткізуді ұйымдастырады. Бұл ретте уақытша әкімшіліктің құрамына сайлануға басым құқыққа осы астық қабылдау кәсіпорнында сақтаулы астықтың ең көп мөлшерін иеленуші астық қолхатын ұстаушылар ие болады.</w:t>
      </w:r>
      <w:r>
        <w:br/>
      </w:r>
      <w:r>
        <w:rPr>
          <w:rFonts w:ascii="Times New Roman"/>
          <w:b w:val="false"/>
          <w:i w:val="false"/>
          <w:color w:val="000000"/>
          <w:sz w:val="28"/>
        </w:rPr>
        <w:t>
      3. Уақытша әкімшіліктің құрамына астық қолхаттарын ұстаушылардан және (немесе) астық қабылдау кәсіпорнынан кандидатуралар ұсынылмаған жағдайда, уақытша басқару жөніндегі комиссия уақытша әкімшіліктің құрамын дербес бекітуге құқылы, бұл ретте сақтаудағы астықтың ең көп мөлшерін иеленуші тұлғалардың бірі астық қолхатын ұстаушылардан уақытша әкімшіліктің мүшесі болып айқындалады.</w:t>
      </w:r>
      <w:r>
        <w:br/>
      </w:r>
      <w:r>
        <w:rPr>
          <w:rFonts w:ascii="Times New Roman"/>
          <w:b w:val="false"/>
          <w:i w:val="false"/>
          <w:color w:val="000000"/>
          <w:sz w:val="28"/>
        </w:rPr>
        <w:t>
      4. Егер астық қабылдау кәсіпорны сақтандыру ұйымымен астық қолхаттарын ұстаушылар алдындағы азаматтық-құқықтық жауапкершілігін сақтандыру шартын жасаспаған жағдайда, шешім қабылдау кезінде уақытша әкімшілік мүшелерінің дауыстары былайша бөлінеді:</w:t>
      </w:r>
      <w:r>
        <w:br/>
      </w:r>
      <w:r>
        <w:rPr>
          <w:rFonts w:ascii="Times New Roman"/>
          <w:b w:val="false"/>
          <w:i w:val="false"/>
          <w:color w:val="000000"/>
          <w:sz w:val="28"/>
        </w:rPr>
        <w:t>
      1) астық қолхаттарын ұстаушылар – елу пайыз;</w:t>
      </w:r>
      <w:r>
        <w:br/>
      </w:r>
      <w:r>
        <w:rPr>
          <w:rFonts w:ascii="Times New Roman"/>
          <w:b w:val="false"/>
          <w:i w:val="false"/>
          <w:color w:val="000000"/>
          <w:sz w:val="28"/>
        </w:rPr>
        <w:t>
      2) астық қабылдау кәсіпорны – жиырма бес пайыз;</w:t>
      </w:r>
      <w:r>
        <w:br/>
      </w:r>
      <w:r>
        <w:rPr>
          <w:rFonts w:ascii="Times New Roman"/>
          <w:b w:val="false"/>
          <w:i w:val="false"/>
          <w:color w:val="000000"/>
          <w:sz w:val="28"/>
        </w:rPr>
        <w:t>
      3) уәкілетті органның аумақтық бөлімшесі – жиырма бес пайыз.</w:t>
      </w:r>
      <w:r>
        <w:br/>
      </w:r>
      <w:r>
        <w:rPr>
          <w:rFonts w:ascii="Times New Roman"/>
          <w:b w:val="false"/>
          <w:i w:val="false"/>
          <w:color w:val="000000"/>
          <w:sz w:val="28"/>
        </w:rPr>
        <w:t>
      5. Астық қабылдау кәсіпорны сақтандыру ұйымымен астық қолхаттарын ұстаушылар алдындағы азаматтық-құқықтық жауапкершілігін сақтандыру шартын жасасқан жағдайда, шешім қабылдау кезінде уақытша әкімшілік мүшелерінің дауыстары былайша бөлінеді:</w:t>
      </w:r>
      <w:r>
        <w:br/>
      </w:r>
      <w:r>
        <w:rPr>
          <w:rFonts w:ascii="Times New Roman"/>
          <w:b w:val="false"/>
          <w:i w:val="false"/>
          <w:color w:val="000000"/>
          <w:sz w:val="28"/>
        </w:rPr>
        <w:t>
      1) астық қолхаттарын ұстаушылар – жиырма бес пайыз;</w:t>
      </w:r>
      <w:r>
        <w:br/>
      </w:r>
      <w:r>
        <w:rPr>
          <w:rFonts w:ascii="Times New Roman"/>
          <w:b w:val="false"/>
          <w:i w:val="false"/>
          <w:color w:val="000000"/>
          <w:sz w:val="28"/>
        </w:rPr>
        <w:t>
      2) астық қабылдау кәсіпорны – жиырма бес пайыз;</w:t>
      </w:r>
      <w:r>
        <w:br/>
      </w:r>
      <w:r>
        <w:rPr>
          <w:rFonts w:ascii="Times New Roman"/>
          <w:b w:val="false"/>
          <w:i w:val="false"/>
          <w:color w:val="000000"/>
          <w:sz w:val="28"/>
        </w:rPr>
        <w:t>
      3) уәкілетті органның аумақтық бөлімшесі – жиырма бес пайыз;</w:t>
      </w:r>
      <w:r>
        <w:br/>
      </w:r>
      <w:r>
        <w:rPr>
          <w:rFonts w:ascii="Times New Roman"/>
          <w:b w:val="false"/>
          <w:i w:val="false"/>
          <w:color w:val="000000"/>
          <w:sz w:val="28"/>
        </w:rPr>
        <w:t>
      4) сақтандыру ұйымы – жиырма бес пайыз.</w:t>
      </w:r>
      <w:r>
        <w:br/>
      </w:r>
      <w:r>
        <w:rPr>
          <w:rFonts w:ascii="Times New Roman"/>
          <w:b w:val="false"/>
          <w:i w:val="false"/>
          <w:color w:val="000000"/>
          <w:sz w:val="28"/>
        </w:rPr>
        <w:t>
      6. Уақытша басқару енгізілгеннен кейін астық қабылдау кәсіпорнының атынан және есебінен уақытша әкімшіліктің жазбаша келісімінсіз жасалған барлық мәмілелер жарамсыз деп танылады.</w:t>
      </w:r>
      <w:r>
        <w:br/>
      </w:r>
      <w:r>
        <w:rPr>
          <w:rFonts w:ascii="Times New Roman"/>
          <w:b w:val="false"/>
          <w:i w:val="false"/>
          <w:color w:val="000000"/>
          <w:sz w:val="28"/>
        </w:rPr>
        <w:t>
      Уақытша басқару қолданылатын кезеңде астық қабылдау кәсіпорнының міндеттемелерін ұлғайтуға, астық қабылдау кәсіпорнының мүлкін пайдалануға немесе иеліктен шығаруға қатысты құрылтайшылардың (акционерлердің, қатысушылардың) және астық қабылдау кәсіпорнын басқарудың өзге де органдарының шешімдерін және астық қабылдау кәсіпорнының берілген астық қолхаттары бойынша міндеттемелерді орындауына әсер ететін немесе әсер етуі мүмкін өзге де шешімдерді орындау тоқтатыла тұрады.</w:t>
      </w:r>
      <w:r>
        <w:br/>
      </w:r>
      <w:r>
        <w:rPr>
          <w:rFonts w:ascii="Times New Roman"/>
          <w:b w:val="false"/>
          <w:i w:val="false"/>
          <w:color w:val="000000"/>
          <w:sz w:val="28"/>
        </w:rPr>
        <w:t>
      7. Уақытша әкімшілік бірінші кезектегі тәртіппен:</w:t>
      </w:r>
      <w:r>
        <w:br/>
      </w:r>
      <w:r>
        <w:rPr>
          <w:rFonts w:ascii="Times New Roman"/>
          <w:b w:val="false"/>
          <w:i w:val="false"/>
          <w:color w:val="000000"/>
          <w:sz w:val="28"/>
        </w:rPr>
        <w:t>
      1) астық қабылдау кәсіпорнының қаржылық жай-күйіне: капиталдың барабарлығы, активтерді талдау, кірістер мен шығыстарды талдау бағыттары бойынша талдау жүргізуге;</w:t>
      </w:r>
      <w:r>
        <w:br/>
      </w:r>
      <w:r>
        <w:rPr>
          <w:rFonts w:ascii="Times New Roman"/>
          <w:b w:val="false"/>
          <w:i w:val="false"/>
          <w:color w:val="000000"/>
          <w:sz w:val="28"/>
        </w:rPr>
        <w:t>
      2) астық қабылдау кәсіпорнының мүлкін және оның міндеттемелерін, сондай-ақ астық қабылдау кәсіпорнында сақтаулы астықты түгендеуді жүргізуге;</w:t>
      </w:r>
      <w:r>
        <w:br/>
      </w:r>
      <w:r>
        <w:rPr>
          <w:rFonts w:ascii="Times New Roman"/>
          <w:b w:val="false"/>
          <w:i w:val="false"/>
          <w:color w:val="000000"/>
          <w:sz w:val="28"/>
        </w:rPr>
        <w:t>
      3) астық қолхаттарын ұстаушылар алдындағы берешекті қоса алғанда, астық қабылдау кәсіпорнының кредиторлық берешегін айқындауға;</w:t>
      </w:r>
      <w:r>
        <w:br/>
      </w:r>
      <w:r>
        <w:rPr>
          <w:rFonts w:ascii="Times New Roman"/>
          <w:b w:val="false"/>
          <w:i w:val="false"/>
          <w:color w:val="000000"/>
          <w:sz w:val="28"/>
        </w:rPr>
        <w:t>
      4) сотқа талап-арыз дайындау мен беруді қоса алғанда, мерзімі өткен дебиторлық берешекті өндіріп алу жөнінде шаралар қабылдауға;</w:t>
      </w:r>
      <w:r>
        <w:br/>
      </w:r>
      <w:r>
        <w:rPr>
          <w:rFonts w:ascii="Times New Roman"/>
          <w:b w:val="false"/>
          <w:i w:val="false"/>
          <w:color w:val="000000"/>
          <w:sz w:val="28"/>
        </w:rPr>
        <w:t>
      5) астық қабылдау кәсіпорнының басқару құрылымын және штат санын айқындауға;</w:t>
      </w:r>
      <w:r>
        <w:br/>
      </w:r>
      <w:r>
        <w:rPr>
          <w:rFonts w:ascii="Times New Roman"/>
          <w:b w:val="false"/>
          <w:i w:val="false"/>
          <w:color w:val="000000"/>
          <w:sz w:val="28"/>
        </w:rPr>
        <w:t>
      6) астық қолхаттарына қол қоюға уәкілетті тұлғалардың тегі, аты және әкесінің аты (бар болса) бар карточканы, олардың қол қою үлгісін уәкілетті органға ұсынуға;</w:t>
      </w:r>
      <w:r>
        <w:br/>
      </w:r>
      <w:r>
        <w:rPr>
          <w:rFonts w:ascii="Times New Roman"/>
          <w:b w:val="false"/>
          <w:i w:val="false"/>
          <w:color w:val="000000"/>
          <w:sz w:val="28"/>
        </w:rPr>
        <w:t>
      7) банкте банк операциялары бойынша операцияларды жасау үшін құжаттарға қол қою құқығы бар лауазымды адамдардың қол қою үлгісі бар жаңа карточканы қызмет көрсетуші банкке ұсынуға (бұл ретте уақытша әкімшілік тағайындалғанға дейін ұсынылған карточка жойылуы тиіс);</w:t>
      </w:r>
      <w:r>
        <w:br/>
      </w:r>
      <w:r>
        <w:rPr>
          <w:rFonts w:ascii="Times New Roman"/>
          <w:b w:val="false"/>
          <w:i w:val="false"/>
          <w:color w:val="000000"/>
          <w:sz w:val="28"/>
        </w:rPr>
        <w:t>
      8) уақытша басқару жөніндегі комиссияға астық қабылдау кәсіпорнының іс жүзіндегі жай-күйі туралы ақпаратты ұсынуға және осы астық қабылдау кәсіпорнының шаруашылық қызметін жақсарту жөнінде ұсыныстар енгізуге міндетті.</w:t>
      </w:r>
      <w:r>
        <w:br/>
      </w:r>
      <w:r>
        <w:rPr>
          <w:rFonts w:ascii="Times New Roman"/>
          <w:b w:val="false"/>
          <w:i w:val="false"/>
          <w:color w:val="000000"/>
          <w:sz w:val="28"/>
        </w:rPr>
        <w:t>
      8. Уақытша әкімшілік:</w:t>
      </w:r>
      <w:r>
        <w:br/>
      </w:r>
      <w:r>
        <w:rPr>
          <w:rFonts w:ascii="Times New Roman"/>
          <w:b w:val="false"/>
          <w:i w:val="false"/>
          <w:color w:val="000000"/>
          <w:sz w:val="28"/>
        </w:rPr>
        <w:t>
      1) осы Заңда айқындалған құзыретінің шегінде тиісті актілерді қабылдауды қоса алғанда, астық қабылдау кәсіпорны қызметінің барлық мәселелері бойынша дербес шешімдер қабылдауға;</w:t>
      </w:r>
      <w:r>
        <w:br/>
      </w:r>
      <w:r>
        <w:rPr>
          <w:rFonts w:ascii="Times New Roman"/>
          <w:b w:val="false"/>
          <w:i w:val="false"/>
          <w:color w:val="000000"/>
          <w:sz w:val="28"/>
        </w:rPr>
        <w:t>
      2) уақытша басқару кезеңіне астық қолхаттарында көрсетілген астық көлемінің елу пайызына дейінгі мөлшерде олардан туындайтын барлық талаптардың қанағаттандырылуын тоқтата тұруға;</w:t>
      </w:r>
      <w:r>
        <w:br/>
      </w:r>
      <w:r>
        <w:rPr>
          <w:rFonts w:ascii="Times New Roman"/>
          <w:b w:val="false"/>
          <w:i w:val="false"/>
          <w:color w:val="000000"/>
          <w:sz w:val="28"/>
        </w:rPr>
        <w:t>
      3) қабылданған астық мөлшері бойынша астық қабылдау кәсіпорнының міндеттемелерін қалпына келтіруге бағытталған шарттар жасасуға және құжаттарға қол қоюға;</w:t>
      </w:r>
      <w:r>
        <w:br/>
      </w:r>
      <w:r>
        <w:rPr>
          <w:rFonts w:ascii="Times New Roman"/>
          <w:b w:val="false"/>
          <w:i w:val="false"/>
          <w:color w:val="000000"/>
          <w:sz w:val="28"/>
        </w:rPr>
        <w:t>
      4) астық қабылдау кәсіпорнының атынан және мүддесінде өкілдікті, оның ішінде сотта да, жүзеге асыруға;</w:t>
      </w:r>
      <w:r>
        <w:br/>
      </w:r>
      <w:r>
        <w:rPr>
          <w:rFonts w:ascii="Times New Roman"/>
          <w:b w:val="false"/>
          <w:i w:val="false"/>
          <w:color w:val="000000"/>
          <w:sz w:val="28"/>
        </w:rPr>
        <w:t>
      5) астық қолхаттарын ұстаушылардың мүдделерінде осы астық қабылдау кәсіпорнымен астық қолхаттарын ұстаушылар алдындағы азаматтық-құқықтық жауапкершілігін сақтандыру шартын жасасқан сақтандыру ұйымына сақтандыру төлемдерін жүзеге асыру туралы талап қоюға;</w:t>
      </w:r>
      <w:r>
        <w:br/>
      </w:r>
      <w:r>
        <w:rPr>
          <w:rFonts w:ascii="Times New Roman"/>
          <w:b w:val="false"/>
          <w:i w:val="false"/>
          <w:color w:val="000000"/>
          <w:sz w:val="28"/>
        </w:rPr>
        <w:t>
      6) астық қабылдау кәсіпорнының қаржы-шаруашылық қызметін бағалау үшін тәуелсіз сарапшыларды тартуға құқылы.</w:t>
      </w:r>
      <w:r>
        <w:br/>
      </w:r>
      <w:r>
        <w:rPr>
          <w:rFonts w:ascii="Times New Roman"/>
          <w:b w:val="false"/>
          <w:i w:val="false"/>
          <w:color w:val="000000"/>
          <w:sz w:val="28"/>
        </w:rPr>
        <w:t>
      9. Уақытша әкімшіліктің мүлікті кепілге, мүліктік жалға беруді қоса алғанда, астық қабылдау кәсіпорнының мүлкін иеліктен шығару бойынша шешімдер қабылдауына жол берілмейді.»;</w:t>
      </w:r>
      <w:r>
        <w:br/>
      </w:r>
      <w:r>
        <w:rPr>
          <w:rFonts w:ascii="Times New Roman"/>
          <w:b w:val="false"/>
          <w:i w:val="false"/>
          <w:color w:val="000000"/>
          <w:sz w:val="28"/>
        </w:rPr>
        <w:t>
      10) </w:t>
      </w:r>
      <w:r>
        <w:rPr>
          <w:rFonts w:ascii="Times New Roman"/>
          <w:b w:val="false"/>
          <w:i w:val="false"/>
          <w:color w:val="000000"/>
          <w:sz w:val="28"/>
        </w:rPr>
        <w:t>32-бап</w:t>
      </w:r>
      <w:r>
        <w:rPr>
          <w:rFonts w:ascii="Times New Roman"/>
          <w:b w:val="false"/>
          <w:i w:val="false"/>
          <w:color w:val="000000"/>
          <w:sz w:val="28"/>
        </w:rPr>
        <w:t xml:space="preserve"> алып тасталсын;</w:t>
      </w:r>
      <w:r>
        <w:br/>
      </w:r>
      <w:r>
        <w:rPr>
          <w:rFonts w:ascii="Times New Roman"/>
          <w:b w:val="false"/>
          <w:i w:val="false"/>
          <w:color w:val="000000"/>
          <w:sz w:val="28"/>
        </w:rPr>
        <w:t>
      11)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«33-бап. Астық қабылдау кәсіпорнын уақытша басқаруды тоқтату</w:t>
      </w:r>
      <w:r>
        <w:br/>
      </w:r>
      <w:r>
        <w:rPr>
          <w:rFonts w:ascii="Times New Roman"/>
          <w:b w:val="false"/>
          <w:i w:val="false"/>
          <w:color w:val="000000"/>
          <w:sz w:val="28"/>
        </w:rPr>
        <w:t>
      1. Астық қабылдау кәсіпорнын уақытша басқару мынадай негіздер:</w:t>
      </w:r>
      <w:r>
        <w:br/>
      </w:r>
      <w:r>
        <w:rPr>
          <w:rFonts w:ascii="Times New Roman"/>
          <w:b w:val="false"/>
          <w:i w:val="false"/>
          <w:color w:val="000000"/>
          <w:sz w:val="28"/>
        </w:rPr>
        <w:t>
      1) сот шешімімен белгіленген уақытша басқару мерзімінің өтуі;</w:t>
      </w:r>
      <w:r>
        <w:br/>
      </w:r>
      <w:r>
        <w:rPr>
          <w:rFonts w:ascii="Times New Roman"/>
          <w:b w:val="false"/>
          <w:i w:val="false"/>
          <w:color w:val="000000"/>
          <w:sz w:val="28"/>
        </w:rPr>
        <w:t>
      2) соттың уақытша басқаруды мерзімінен бұрын аяқтау туралы шешім қабылдауы бойынша тоқтатылады.</w:t>
      </w:r>
      <w:r>
        <w:br/>
      </w:r>
      <w:r>
        <w:rPr>
          <w:rFonts w:ascii="Times New Roman"/>
          <w:b w:val="false"/>
          <w:i w:val="false"/>
          <w:color w:val="000000"/>
          <w:sz w:val="28"/>
        </w:rPr>
        <w:t>
      2. Уақытша басқаруды мерзімінен бұрын аяқтау негіздерінің бірі:</w:t>
      </w:r>
      <w:r>
        <w:br/>
      </w:r>
      <w:r>
        <w:rPr>
          <w:rFonts w:ascii="Times New Roman"/>
          <w:b w:val="false"/>
          <w:i w:val="false"/>
          <w:color w:val="000000"/>
          <w:sz w:val="28"/>
        </w:rPr>
        <w:t>
      1) астық қабылдау кәсіпорнының берілген астық қолхаттары бойынша өз міндеттемелерін орындау қабілетін қалпына келтіру;</w:t>
      </w:r>
      <w:r>
        <w:br/>
      </w:r>
      <w:r>
        <w:rPr>
          <w:rFonts w:ascii="Times New Roman"/>
          <w:b w:val="false"/>
          <w:i w:val="false"/>
          <w:color w:val="000000"/>
          <w:sz w:val="28"/>
        </w:rPr>
        <w:t>
      2) уақытша басқару кезеңінде басқа астық қолхаттарын ұстаушылардың талаптарын тиісінше орындауға әсер ететін мән-жайлардың болмауы шартымен астық қолхаттарын ұстаушылардың барлық мәлімделген талаптарын толық көлемде қанағаттандыру болып табылады.</w:t>
      </w:r>
      <w:r>
        <w:br/>
      </w:r>
      <w:r>
        <w:rPr>
          <w:rFonts w:ascii="Times New Roman"/>
          <w:b w:val="false"/>
          <w:i w:val="false"/>
          <w:color w:val="000000"/>
          <w:sz w:val="28"/>
        </w:rPr>
        <w:t>
      3. Астық қабылдау кәсіпорнын уақытша басқаруды енгізуге әкеп соқтырған себептердің жойылуына байланысты оның аяқталуы (оның ішінде мерзімінен бұрын) осы астық қабылдау кәсіпорнына қатысты сот шешімінің негізінде қабылданған барлық шектеулердің күшін жоюға алып келеді.</w:t>
      </w:r>
      <w:r>
        <w:br/>
      </w:r>
      <w:r>
        <w:rPr>
          <w:rFonts w:ascii="Times New Roman"/>
          <w:b w:val="false"/>
          <w:i w:val="false"/>
          <w:color w:val="000000"/>
          <w:sz w:val="28"/>
        </w:rPr>
        <w:t>
      4. Егер астық қабылдау кәсіпорнын уақытша басқару астық қолхаттары бойынша міндеттемелерді орындау қабілетін қалпына келтіруге жеткізбеген жағдайда, уақытша әкімшілік:</w:t>
      </w:r>
      <w:r>
        <w:br/>
      </w:r>
      <w:r>
        <w:rPr>
          <w:rFonts w:ascii="Times New Roman"/>
          <w:b w:val="false"/>
          <w:i w:val="false"/>
          <w:color w:val="000000"/>
          <w:sz w:val="28"/>
        </w:rPr>
        <w:t>
      1) облыстың тиісті жергілікті атқарушы органына астық қабылдау кәсіпорнын астық қолхаттарын беру арқылы қойма қызметі бойынша қызметтер көрсету жөніндегі қызметті жүзеге асыру құқығына берілген лицензиядан айыру туралы ұсыныс енгізеді;</w:t>
      </w:r>
      <w:r>
        <w:br/>
      </w:r>
      <w:r>
        <w:rPr>
          <w:rFonts w:ascii="Times New Roman"/>
          <w:b w:val="false"/>
          <w:i w:val="false"/>
          <w:color w:val="000000"/>
          <w:sz w:val="28"/>
        </w:rPr>
        <w:t>
      2) уақытша басқару мерзімі аяқталғанға дейін сотқа астық қабылдау кәсіпорнын мәжбүрлеп тарату туралы талап-арыз береді.</w:t>
      </w:r>
      <w:r>
        <w:br/>
      </w:r>
      <w:r>
        <w:rPr>
          <w:rFonts w:ascii="Times New Roman"/>
          <w:b w:val="false"/>
          <w:i w:val="false"/>
          <w:color w:val="000000"/>
          <w:sz w:val="28"/>
        </w:rPr>
        <w:t>
      Астық қабылдау кәсіпорнын мәжбүрлеп тарату туралы талап-арызды қарау кезеңінде уақытша басқару тоқтатылған жағдайда, талапкердің барлық құқықтары мен міндеттері уақытша әкімшілік функцияларын жүзеге асырған тұлғаларға өтеді.»;</w:t>
      </w:r>
      <w:r>
        <w:br/>
      </w:r>
      <w:r>
        <w:rPr>
          <w:rFonts w:ascii="Times New Roman"/>
          <w:b w:val="false"/>
          <w:i w:val="false"/>
          <w:color w:val="000000"/>
          <w:sz w:val="28"/>
        </w:rPr>
        <w:t>
      12) 40-баптың 3-тармағының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«беруге құқығы бар;» деген сөздер «беруге;» деген сөздермен ауыстырылып, мынадай мазмұндағы 3) тармақшамен толықтырылсын:</w:t>
      </w:r>
      <w:r>
        <w:br/>
      </w:r>
      <w:r>
        <w:rPr>
          <w:rFonts w:ascii="Times New Roman"/>
          <w:b w:val="false"/>
          <w:i w:val="false"/>
          <w:color w:val="000000"/>
          <w:sz w:val="28"/>
        </w:rPr>
        <w:t>
      «3) астық қабылдау кәсіпорнынан мынадай жағдайларда:</w:t>
      </w:r>
      <w:r>
        <w:br/>
      </w:r>
      <w:r>
        <w:rPr>
          <w:rFonts w:ascii="Times New Roman"/>
          <w:b w:val="false"/>
          <w:i w:val="false"/>
          <w:color w:val="000000"/>
          <w:sz w:val="28"/>
        </w:rPr>
        <w:t>
      егер борышкер кепіл куәлігімен куәландырылған міндеттемені орындамаса;</w:t>
      </w:r>
      <w:r>
        <w:br/>
      </w:r>
      <w:r>
        <w:rPr>
          <w:rFonts w:ascii="Times New Roman"/>
          <w:b w:val="false"/>
          <w:i w:val="false"/>
          <w:color w:val="000000"/>
          <w:sz w:val="28"/>
        </w:rPr>
        <w:t>
      егер кепіл заты сапасы бойынша жоғалған не нашарлаған болса;</w:t>
      </w:r>
      <w:r>
        <w:br/>
      </w:r>
      <w:r>
        <w:rPr>
          <w:rFonts w:ascii="Times New Roman"/>
          <w:b w:val="false"/>
          <w:i w:val="false"/>
          <w:color w:val="000000"/>
          <w:sz w:val="28"/>
        </w:rPr>
        <w:t>
      астық қабылдау кәсіпорнын тарату не астық қабылдау кәсіпорнын уақытша басқаруды енгізу кезеңінде кепіл куәлігі бойынша астық беруді талап етуге құқығы бар.</w:t>
      </w:r>
      <w:r>
        <w:br/>
      </w:r>
      <w:r>
        <w:rPr>
          <w:rFonts w:ascii="Times New Roman"/>
          <w:b w:val="false"/>
          <w:i w:val="false"/>
          <w:color w:val="000000"/>
          <w:sz w:val="28"/>
        </w:rPr>
        <w:t>
      Борышкердің кепіл куәлігімен куәландырылған міндеттемені орындамау фактісін дәлелдеу ауыртпалығы кепіл куәлігін ұстаушыға жүктеледі.»;</w:t>
      </w:r>
      <w:r>
        <w:br/>
      </w:r>
      <w:r>
        <w:rPr>
          <w:rFonts w:ascii="Times New Roman"/>
          <w:b w:val="false"/>
          <w:i w:val="false"/>
          <w:color w:val="000000"/>
          <w:sz w:val="28"/>
        </w:rPr>
        <w:t>
      13) 41-бап мынадай редакцияда жазылсын:</w:t>
      </w:r>
      <w:r>
        <w:br/>
      </w:r>
      <w:r>
        <w:rPr>
          <w:rFonts w:ascii="Times New Roman"/>
          <w:b w:val="false"/>
          <w:i w:val="false"/>
          <w:color w:val="000000"/>
          <w:sz w:val="28"/>
        </w:rPr>
        <w:t>
      «41-бап. Астық қолхаты бойынша астық беру</w:t>
      </w:r>
      <w:r>
        <w:br/>
      </w:r>
      <w:r>
        <w:rPr>
          <w:rFonts w:ascii="Times New Roman"/>
          <w:b w:val="false"/>
          <w:i w:val="false"/>
          <w:color w:val="000000"/>
          <w:sz w:val="28"/>
        </w:rPr>
        <w:t>
      1. Астық қолхатын ұстаушы немесе кепіл куәлігін ұстаушы осы Заңның 40-бабы 3-тармағының 3) тармақшасында көрсетілген жағдайларда астықты алу үшін астық қабылдау кәсіпорнының орналасқан жеріне өзі келуге немесе сенімхат бойынша уәкiлеттi өкiлiн жіберуге мiндеттi.</w:t>
      </w:r>
      <w:r>
        <w:br/>
      </w:r>
      <w:r>
        <w:rPr>
          <w:rFonts w:ascii="Times New Roman"/>
          <w:b w:val="false"/>
          <w:i w:val="false"/>
          <w:color w:val="000000"/>
          <w:sz w:val="28"/>
        </w:rPr>
        <w:t>
      2. Астық қолхатын ұстаушының өтiнiшi бойынша астық беру өтеуге жататын қойма және кепіл куәлiктерiнiң түпнұсқасына айырбастау арқылы жүзеге асырылады.</w:t>
      </w:r>
      <w:r>
        <w:br/>
      </w:r>
      <w:r>
        <w:rPr>
          <w:rFonts w:ascii="Times New Roman"/>
          <w:b w:val="false"/>
          <w:i w:val="false"/>
          <w:color w:val="000000"/>
          <w:sz w:val="28"/>
        </w:rPr>
        <w:t>
      Кепіл куәлігін ұстаушының өтiнiшi бойынша астық беру өтеуге жататын кепіл куәлiгінiң түпнұсқасына айырбастау арқылы жүзеге асырылады.»;</w:t>
      </w:r>
      <w:r>
        <w:br/>
      </w:r>
      <w:r>
        <w:rPr>
          <w:rFonts w:ascii="Times New Roman"/>
          <w:b w:val="false"/>
          <w:i w:val="false"/>
          <w:color w:val="000000"/>
          <w:sz w:val="28"/>
        </w:rPr>
        <w:t>
      14) </w:t>
      </w:r>
      <w:r>
        <w:rPr>
          <w:rFonts w:ascii="Times New Roman"/>
          <w:b w:val="false"/>
          <w:i w:val="false"/>
          <w:color w:val="000000"/>
          <w:sz w:val="28"/>
        </w:rPr>
        <w:t>8-тарау</w:t>
      </w:r>
      <w:r>
        <w:rPr>
          <w:rFonts w:ascii="Times New Roman"/>
          <w:b w:val="false"/>
          <w:i w:val="false"/>
          <w:color w:val="000000"/>
          <w:sz w:val="28"/>
        </w:rPr>
        <w:t xml:space="preserve"> мынадай мазмұндағы 41-3-1-баппен толықтырылсын:</w:t>
      </w:r>
      <w:r>
        <w:br/>
      </w:r>
      <w:r>
        <w:rPr>
          <w:rFonts w:ascii="Times New Roman"/>
          <w:b w:val="false"/>
          <w:i w:val="false"/>
          <w:color w:val="000000"/>
          <w:sz w:val="28"/>
        </w:rPr>
        <w:t>
      «41-3-1-бап. Электрондық астық қолхаты</w:t>
      </w:r>
      <w:r>
        <w:br/>
      </w:r>
      <w:r>
        <w:rPr>
          <w:rFonts w:ascii="Times New Roman"/>
          <w:b w:val="false"/>
          <w:i w:val="false"/>
          <w:color w:val="000000"/>
          <w:sz w:val="28"/>
        </w:rPr>
        <w:t>
      1. Электрондық астық қолхаты бөлінбейді. Электрондық астық қолхатын ұстаушы тек бір ғана адам болады.</w:t>
      </w:r>
      <w:r>
        <w:br/>
      </w:r>
      <w:r>
        <w:rPr>
          <w:rFonts w:ascii="Times New Roman"/>
          <w:b w:val="false"/>
          <w:i w:val="false"/>
          <w:color w:val="000000"/>
          <w:sz w:val="28"/>
        </w:rPr>
        <w:t>
      2. Электрондық астық қолхатының тіркелу, айналымы және өтелу тәртібін Қазақстан Республикасының Үкіметі бекітеді.</w:t>
      </w:r>
      <w:r>
        <w:br/>
      </w:r>
      <w:r>
        <w:rPr>
          <w:rFonts w:ascii="Times New Roman"/>
          <w:b w:val="false"/>
          <w:i w:val="false"/>
          <w:color w:val="000000"/>
          <w:sz w:val="28"/>
        </w:rPr>
        <w:t>
      3. Астық қабылдау кәсіпорнының электрондық астық қолхаттарымен операцияларды жүргізуге жауапты әрбір қызметкері үшін электрондық цифрлық қолтаңбасы болуға тиіс.</w:t>
      </w:r>
      <w:r>
        <w:br/>
      </w:r>
      <w:r>
        <w:rPr>
          <w:rFonts w:ascii="Times New Roman"/>
          <w:b w:val="false"/>
          <w:i w:val="false"/>
          <w:color w:val="000000"/>
          <w:sz w:val="28"/>
        </w:rPr>
        <w:t>
      4. Электрондық астық қолхатын жасағаннан кейін астық иесі астықтың бар-жоғын растау ретінде астық қолхаттарының мемлекеттік электрондық тізілімінен үзінді көшірме алуға құқылы.</w:t>
      </w:r>
      <w:r>
        <w:br/>
      </w:r>
      <w:r>
        <w:rPr>
          <w:rFonts w:ascii="Times New Roman"/>
          <w:b w:val="false"/>
          <w:i w:val="false"/>
          <w:color w:val="000000"/>
          <w:sz w:val="28"/>
        </w:rPr>
        <w:t>
      5. Астық қолхаттарының мемлекеттік электрондық тізілімі мемлекеттік органдардың ақпараттық жүйелерімен ықпалдастырылады.</w:t>
      </w:r>
      <w:r>
        <w:br/>
      </w:r>
      <w:r>
        <w:rPr>
          <w:rFonts w:ascii="Times New Roman"/>
          <w:b w:val="false"/>
          <w:i w:val="false"/>
          <w:color w:val="000000"/>
          <w:sz w:val="28"/>
        </w:rPr>
        <w:t>
      6. Электрондық астық қолхаттарының айналысына байланысты қатынастарға осы бапта көзделген жағдайларды қоспағанда, тиісінше электрондық астық қолхаттарының құқықтық режимі қолданылады.».</w:t>
      </w:r>
      <w:r>
        <w:br/>
      </w:r>
      <w:r>
        <w:rPr>
          <w:rFonts w:ascii="Times New Roman"/>
          <w:b w:val="false"/>
          <w:i w:val="false"/>
          <w:color w:val="000000"/>
          <w:sz w:val="28"/>
        </w:rPr>
        <w:t>
      4.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w:t>
      </w:r>
      <w:r>
        <w:br/>
      </w:r>
      <w:r>
        <w:rPr>
          <w:rFonts w:ascii="Times New Roman"/>
          <w:b w:val="false"/>
          <w:i w:val="false"/>
          <w:color w:val="000000"/>
          <w:sz w:val="28"/>
        </w:rPr>
        <w:t>
      1)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26-2) тармақшамен толықтырылсын:</w:t>
      </w:r>
      <w:r>
        <w:br/>
      </w:r>
      <w:r>
        <w:rPr>
          <w:rFonts w:ascii="Times New Roman"/>
          <w:b w:val="false"/>
          <w:i w:val="false"/>
          <w:color w:val="000000"/>
          <w:sz w:val="28"/>
        </w:rPr>
        <w:t>
      «26-2) ауылдық жерлерде шағын кредит беру жүйесін дамыту мониторингін жүзеге асыру;»;</w:t>
      </w:r>
      <w:r>
        <w:br/>
      </w:r>
      <w:r>
        <w:rPr>
          <w:rFonts w:ascii="Times New Roman"/>
          <w:b w:val="false"/>
          <w:i w:val="false"/>
          <w:color w:val="000000"/>
          <w:sz w:val="28"/>
        </w:rPr>
        <w:t>
      2-тармақтың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5. «Мақта саласын дамыту туралы» 2007 жылғы 21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w:t>
      </w:r>
      <w:r>
        <w:br/>
      </w:r>
      <w:r>
        <w:rPr>
          <w:rFonts w:ascii="Times New Roman"/>
          <w:b w:val="false"/>
          <w:i w:val="false"/>
          <w:color w:val="000000"/>
          <w:sz w:val="28"/>
        </w:rPr>
        <w:t>
      1) 7-баптың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сотқа мақта өңдеу ұйымын уақытша басқаруды енгізу және мерзімінен бұрын аяқтау туралы өтініш беру;»;</w:t>
      </w:r>
      <w:r>
        <w:br/>
      </w:r>
      <w:r>
        <w:rPr>
          <w:rFonts w:ascii="Times New Roman"/>
          <w:b w:val="false"/>
          <w:i w:val="false"/>
          <w:color w:val="000000"/>
          <w:sz w:val="28"/>
        </w:rPr>
        <w:t>
      2) </w:t>
      </w:r>
      <w:r>
        <w:rPr>
          <w:rFonts w:ascii="Times New Roman"/>
          <w:b w:val="false"/>
          <w:i w:val="false"/>
          <w:color w:val="000000"/>
          <w:sz w:val="28"/>
        </w:rPr>
        <w:t>33-бап</w:t>
      </w:r>
      <w:r>
        <w:rPr>
          <w:rFonts w:ascii="Times New Roman"/>
          <w:b w:val="false"/>
          <w:i w:val="false"/>
          <w:color w:val="000000"/>
          <w:sz w:val="28"/>
        </w:rPr>
        <w:t xml:space="preserve"> алып тасталсын;</w:t>
      </w:r>
      <w:r>
        <w:br/>
      </w:r>
      <w:r>
        <w:rPr>
          <w:rFonts w:ascii="Times New Roman"/>
          <w:b w:val="false"/>
          <w:i w:val="false"/>
          <w:color w:val="000000"/>
          <w:sz w:val="28"/>
        </w:rPr>
        <w:t>
      3) </w:t>
      </w:r>
      <w:r>
        <w:rPr>
          <w:rFonts w:ascii="Times New Roman"/>
          <w:b w:val="false"/>
          <w:i w:val="false"/>
          <w:color w:val="000000"/>
          <w:sz w:val="28"/>
        </w:rPr>
        <w:t>34-бапта</w:t>
      </w:r>
      <w:r>
        <w:rPr>
          <w:rFonts w:ascii="Times New Roman"/>
          <w:b w:val="false"/>
          <w:i w:val="false"/>
          <w:color w:val="000000"/>
          <w:sz w:val="28"/>
        </w:rPr>
        <w:t>:</w:t>
      </w:r>
      <w:r>
        <w:br/>
      </w:r>
      <w:r>
        <w:rPr>
          <w:rFonts w:ascii="Times New Roman"/>
          <w:b w:val="false"/>
          <w:i w:val="false"/>
          <w:color w:val="000000"/>
          <w:sz w:val="28"/>
        </w:rPr>
        <w:t>
      1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Уақытша басқару жөніндегі комиссияны уәкілетті органның, оның аумақтық бөлімшесінің, облыстың жергілікті атқарушы органының, мақта қолхаттарын ұстаушылардың және мақта өңдеу ұйымы қатысушысы болып табылатын мақта қолхаттары бойынша міндеттемелердің орындалуына кепілдік беру қорының өкілдерінен уәкілетті орган қалыптастырады.</w:t>
      </w:r>
      <w:r>
        <w:br/>
      </w:r>
      <w:r>
        <w:rPr>
          <w:rFonts w:ascii="Times New Roman"/>
          <w:b w:val="false"/>
          <w:i w:val="false"/>
          <w:color w:val="000000"/>
          <w:sz w:val="28"/>
        </w:rPr>
        <w:t>
      Уақытша басқару жөніндегі комиссия мүшелерінің жалпы саны тақ саннан құралуы және жеті адамнан кем болмауы тиіс.»;</w:t>
      </w:r>
      <w:r>
        <w:br/>
      </w:r>
      <w:r>
        <w:rPr>
          <w:rFonts w:ascii="Times New Roman"/>
          <w:b w:val="false"/>
          <w:i w:val="false"/>
          <w:color w:val="000000"/>
          <w:sz w:val="28"/>
        </w:rPr>
        <w:t>
      «3. Мақта өңдеу ұйымын уақытша басқару енгізілген күннен бастап екі жұмыс күнінен кешіктірілмейтін мерзімде уақытша комиссия мақта өңдеу ұйымына қызмет көрсететін банктің атына осы мақта өңдеу ұйымының шоты бойынша шығыс операцияларын тоқтата тұру туралы жазбаша хабарлама жібереді.»;</w:t>
      </w:r>
      <w:r>
        <w:br/>
      </w:r>
      <w:r>
        <w:rPr>
          <w:rFonts w:ascii="Times New Roman"/>
          <w:b w:val="false"/>
          <w:i w:val="false"/>
          <w:color w:val="000000"/>
          <w:sz w:val="28"/>
        </w:rPr>
        <w:t>
      5-тармақтың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4)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Уақытша әкімшілік – уақытша басқару жөніндегі комиссияның мүшелері болып табылмайтын мақта қолхаттарын ұстаушылардың, уәкілетті органның және (немесе) оның аумақтық органының, мақта өңдеу ұйымының, мақта өңдеу ұйымы қатысушысы болып табылатын мақта қолхаттары бойынша міндеттемелердің орындалуына кепілдік беру қорының өкілдерін қамтитын, уақытша басқару қолданылатын кезеңде мақта өңдеу ұйымын басқаруды жүзеге асыратын алқалы орган.</w:t>
      </w:r>
      <w:r>
        <w:br/>
      </w:r>
      <w:r>
        <w:rPr>
          <w:rFonts w:ascii="Times New Roman"/>
          <w:b w:val="false"/>
          <w:i w:val="false"/>
          <w:color w:val="000000"/>
          <w:sz w:val="28"/>
        </w:rPr>
        <w:t>
      Уақытша әкімшілікті уақытша басқару жөніндегі комиссия тағайындайды.»;</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5)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Мақта өңдеу ұйымын уақытша басқару:</w:t>
      </w:r>
      <w:r>
        <w:br/>
      </w:r>
      <w:r>
        <w:rPr>
          <w:rFonts w:ascii="Times New Roman"/>
          <w:b w:val="false"/>
          <w:i w:val="false"/>
          <w:color w:val="000000"/>
          <w:sz w:val="28"/>
        </w:rPr>
        <w:t>
      1) сот шешімімен белгіленген уақытша басқару мерзімінің өтуі бойынша;</w:t>
      </w:r>
      <w:r>
        <w:br/>
      </w:r>
      <w:r>
        <w:rPr>
          <w:rFonts w:ascii="Times New Roman"/>
          <w:b w:val="false"/>
          <w:i w:val="false"/>
          <w:color w:val="000000"/>
          <w:sz w:val="28"/>
        </w:rPr>
        <w:t>
      2) сот уақытша басқаруды мерзімінен бұрын аяқтау туралы шешім қабылдаған жағдайда тоқтатылады.»;</w:t>
      </w:r>
      <w:r>
        <w:br/>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6.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w:t>
      </w:r>
      <w:r>
        <w:br/>
      </w:r>
      <w:r>
        <w:rPr>
          <w:rFonts w:ascii="Times New Roman"/>
          <w:b w:val="false"/>
          <w:i w:val="false"/>
          <w:color w:val="000000"/>
          <w:sz w:val="28"/>
        </w:rPr>
        <w:t>
      13-баптың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3-тармақшалар мынадай редакцияда жазылсын:</w:t>
      </w:r>
      <w:r>
        <w:br/>
      </w:r>
      <w:r>
        <w:rPr>
          <w:rFonts w:ascii="Times New Roman"/>
          <w:b w:val="false"/>
          <w:i w:val="false"/>
          <w:color w:val="000000"/>
          <w:sz w:val="28"/>
        </w:rPr>
        <w:t>
      «1) ветеринария, өсімдіктер карантині және оларды қорғау, тұқым шаруашылығы, мақта нарығы саласында:</w:t>
      </w:r>
      <w:r>
        <w:br/>
      </w:r>
      <w:r>
        <w:rPr>
          <w:rFonts w:ascii="Times New Roman"/>
          <w:b w:val="false"/>
          <w:i w:val="false"/>
          <w:color w:val="000000"/>
          <w:sz w:val="28"/>
        </w:rPr>
        <w:t>
      жоғары тәуекел дәрежесі кезінде – жарты жылда бір реттен;</w:t>
      </w:r>
      <w:r>
        <w:br/>
      </w:r>
      <w:r>
        <w:rPr>
          <w:rFonts w:ascii="Times New Roman"/>
          <w:b w:val="false"/>
          <w:i w:val="false"/>
          <w:color w:val="000000"/>
          <w:sz w:val="28"/>
        </w:rPr>
        <w:t>
      орташа тәуекел дәрежесі кезінде – бір жылда бір реттен;</w:t>
      </w:r>
      <w:r>
        <w:br/>
      </w:r>
      <w:r>
        <w:rPr>
          <w:rFonts w:ascii="Times New Roman"/>
          <w:b w:val="false"/>
          <w:i w:val="false"/>
          <w:color w:val="000000"/>
          <w:sz w:val="28"/>
        </w:rPr>
        <w:t>
      болмашы тәуекел дәрежесі кезінде – үш жылда бір реттен;</w:t>
      </w:r>
      <w:r>
        <w:br/>
      </w:r>
      <w:r>
        <w:rPr>
          <w:rFonts w:ascii="Times New Roman"/>
          <w:b w:val="false"/>
          <w:i w:val="false"/>
          <w:color w:val="000000"/>
          <w:sz w:val="28"/>
        </w:rPr>
        <w:t>
      2) санитариялық-эпидемиологиялық бақылау, астық нарығы (астық қабылдау кәсіпорындарын бақылауды қоспағанда) саласында:</w:t>
      </w:r>
      <w:r>
        <w:br/>
      </w:r>
      <w:r>
        <w:rPr>
          <w:rFonts w:ascii="Times New Roman"/>
          <w:b w:val="false"/>
          <w:i w:val="false"/>
          <w:color w:val="000000"/>
          <w:sz w:val="28"/>
        </w:rPr>
        <w:t>
      жоғары тәуекел дәрежесі кезінде – тоқсанына бір реттен;</w:t>
      </w:r>
      <w:r>
        <w:br/>
      </w:r>
      <w:r>
        <w:rPr>
          <w:rFonts w:ascii="Times New Roman"/>
          <w:b w:val="false"/>
          <w:i w:val="false"/>
          <w:color w:val="000000"/>
          <w:sz w:val="28"/>
        </w:rPr>
        <w:t>
      орташа тәуекел дәрежесі кезінде – жарты жылда бір реттен;</w:t>
      </w:r>
      <w:r>
        <w:br/>
      </w:r>
      <w:r>
        <w:rPr>
          <w:rFonts w:ascii="Times New Roman"/>
          <w:b w:val="false"/>
          <w:i w:val="false"/>
          <w:color w:val="000000"/>
          <w:sz w:val="28"/>
        </w:rPr>
        <w:t>
      болмашы тәуекел дәрежесі кезінде – жылына бір реттен;</w:t>
      </w:r>
      <w:r>
        <w:br/>
      </w:r>
      <w:r>
        <w:rPr>
          <w:rFonts w:ascii="Times New Roman"/>
          <w:b w:val="false"/>
          <w:i w:val="false"/>
          <w:color w:val="000000"/>
          <w:sz w:val="28"/>
        </w:rPr>
        <w:t>
      3) сәулет, қала құрылысы және құрылыс саласында:</w:t>
      </w:r>
      <w:r>
        <w:br/>
      </w:r>
      <w:r>
        <w:rPr>
          <w:rFonts w:ascii="Times New Roman"/>
          <w:b w:val="false"/>
          <w:i w:val="false"/>
          <w:color w:val="000000"/>
          <w:sz w:val="28"/>
        </w:rPr>
        <w:t>
      жоғары тәуекел дәрежесі кезінде – тоқсанына бір реттен;</w:t>
      </w:r>
      <w:r>
        <w:br/>
      </w:r>
      <w:r>
        <w:rPr>
          <w:rFonts w:ascii="Times New Roman"/>
          <w:b w:val="false"/>
          <w:i w:val="false"/>
          <w:color w:val="000000"/>
          <w:sz w:val="28"/>
        </w:rPr>
        <w:t>
      орташа тәуекел дәрежесі кезінде – жарты жылда бір реттен;</w:t>
      </w:r>
      <w:r>
        <w:br/>
      </w:r>
      <w:r>
        <w:rPr>
          <w:rFonts w:ascii="Times New Roman"/>
          <w:b w:val="false"/>
          <w:i w:val="false"/>
          <w:color w:val="000000"/>
          <w:sz w:val="28"/>
        </w:rPr>
        <w:t>
      болмашы тәуекел дәрежесі кезінде – жылына бір реттен;»;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астық қабылдау кәсіпорындарын бақылау бөлігінде астық нарығы саласында:</w:t>
      </w:r>
      <w:r>
        <w:br/>
      </w:r>
      <w:r>
        <w:rPr>
          <w:rFonts w:ascii="Times New Roman"/>
          <w:b w:val="false"/>
          <w:i w:val="false"/>
          <w:color w:val="000000"/>
          <w:sz w:val="28"/>
        </w:rPr>
        <w:t>
      жоғары тәуекел дәрежесі кезінде – айына бір реттен;</w:t>
      </w:r>
      <w:r>
        <w:br/>
      </w:r>
      <w:r>
        <w:rPr>
          <w:rFonts w:ascii="Times New Roman"/>
          <w:b w:val="false"/>
          <w:i w:val="false"/>
          <w:color w:val="000000"/>
          <w:sz w:val="28"/>
        </w:rPr>
        <w:t>
      орташа тәуекел дәрежесі кезінде – тоқсанына бір реттен;</w:t>
      </w:r>
      <w:r>
        <w:br/>
      </w:r>
      <w:r>
        <w:rPr>
          <w:rFonts w:ascii="Times New Roman"/>
          <w:b w:val="false"/>
          <w:i w:val="false"/>
          <w:color w:val="000000"/>
          <w:sz w:val="28"/>
        </w:rPr>
        <w:t>
      болмашы тәуекел дәрежесі кезінде – жарты жылда бір реттен жиі болмауға тиіс.».</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Осы Заң:</w:t>
      </w:r>
      <w:r>
        <w:br/>
      </w:r>
      <w:r>
        <w:rPr>
          <w:rFonts w:ascii="Times New Roman"/>
          <w:b w:val="false"/>
          <w:i w:val="false"/>
          <w:color w:val="000000"/>
          <w:sz w:val="28"/>
        </w:rPr>
        <w:t>
      1) 2014 жылғы 1 шілдеден бастап қолданысқа енгізілетін 1-баптың 3-тармағы 1) тармақшасының үшінші, төртінші, бесінші, алтыншы абзацтарын, 4) тармақшасын, 14) тармақшасын;</w:t>
      </w:r>
      <w:r>
        <w:br/>
      </w:r>
      <w:r>
        <w:rPr>
          <w:rFonts w:ascii="Times New Roman"/>
          <w:b w:val="false"/>
          <w:i w:val="false"/>
          <w:color w:val="000000"/>
          <w:sz w:val="28"/>
        </w:rPr>
        <w:t>
      2) «Астық қабылдау кәсіпорындарының астық қолхаттарын ұстаушылар алдындағы азаматтық-құқықтық жауапкершілігін міндетті сақтандыру туралы» Қазақстан Республикасының Заңы қолданысқа енгізілген сәттен бастап қолданысқа енгізілетін 1-баптың 3-тармағы 1) тармақшасының екінші абзацын, 2) тармақшасының екінші абзацын, 3) тармақшасының он бірінші абзацын, 5) тармақшасын қоспағанда, алғашқы ресми жарияланған күнінен бастап үш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