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0424" w14:textId="7660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1738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5-жол мынадай редакцияда жазылсын: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12272"/>
        <w:gridCol w:w="1213"/>
      </w:tblGrid>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 оның ведомстволарын қоса алғанда, оның ішінде: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30" w:hRule="atLeast"/>
        </w:trPr>
        <w:tc>
          <w:tcPr>
            <w:tcW w:w="0" w:type="auto"/>
            <w:vMerge/>
            <w:tcBorders>
              <w:top w:val="nil"/>
              <w:left w:val="single" w:color="cfcfcf" w:sz="5"/>
              <w:bottom w:val="single" w:color="cfcfcf" w:sz="5"/>
              <w:right w:val="single" w:color="cfcfcf" w:sz="5"/>
            </w:tcBorders>
          </w:tcPr>
          <w:p/>
        </w:tc>
        <w:tc>
          <w:tcPr>
            <w:tcW w:w="1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шетелдердегі мекемелер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Осы қаулы 2013 жылғы 1 қаңтардан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