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3ce0" w14:textId="7a73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және Ақмола облысының шекараларын өзгерту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1736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«Астана қаласының және Ақмола облысының шекараларын өзгерту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Астана қаласының және Ақмола облысының шекараларын</w:t>
      </w:r>
      <w:r>
        <w:br/>
      </w:r>
      <w:r>
        <w:rPr>
          <w:rFonts w:ascii="Times New Roman"/>
          <w:b/>
          <w:i w:val="false"/>
          <w:color w:val="000000"/>
        </w:rPr>
        <w:t>
өзгерту туралы</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Осы Жарлыққа қосымшаға сәйкес Астана қаласы жерлерінің жалпы алаңы 17,1 гектар бөлігін Ақмола облысының Целиноград ауданының шекарасына және Ақмола облысы Целиноград ауданы жерлерінің жалпы алаңы 17,1 гектар бөлігін Астана қаласының шекарасына қосып, Астана қаласының және Ақмола облысының шекаралары өзгертілсін.</w:t>
      </w:r>
      <w:r>
        <w:br/>
      </w:r>
      <w:r>
        <w:rPr>
          <w:rFonts w:ascii="Times New Roman"/>
          <w:b w:val="false"/>
          <w:i w:val="false"/>
          <w:color w:val="000000"/>
          <w:sz w:val="28"/>
        </w:rPr>
        <w:t>
      2.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Астана қаласының Ақмола облысының шекарасына қосылатын жерлері</w:t>
      </w:r>
      <w:r>
        <w:br/>
      </w:r>
      <w:r>
        <w:rPr>
          <w:rFonts w:ascii="Times New Roman"/>
          <w:b/>
          <w:i w:val="false"/>
          <w:color w:val="000000"/>
        </w:rPr>
        <w:t>
бөлігінің және Ақмола облысының Астана қаласының шекарасына</w:t>
      </w:r>
      <w:r>
        <w:br/>
      </w:r>
      <w:r>
        <w:rPr>
          <w:rFonts w:ascii="Times New Roman"/>
          <w:b/>
          <w:i w:val="false"/>
          <w:color w:val="000000"/>
        </w:rPr>
        <w:t>
қосылатын жерлері бөлігінің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949"/>
        <w:gridCol w:w="1949"/>
        <w:gridCol w:w="1439"/>
        <w:gridCol w:w="1439"/>
        <w:gridCol w:w="1439"/>
        <w:gridCol w:w="1180"/>
        <w:gridCol w:w="1691"/>
        <w:gridCol w:w="1585"/>
      </w:tblGrid>
      <w:tr>
        <w:trPr>
          <w:trHeight w:val="945"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бірліктің атауы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жерлер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алқаптарының жиыны</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жерлер</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көшеттер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 (Ақмола облысының шекарасына қосылатын)</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w:t>
            </w:r>
          </w:p>
        </w:tc>
      </w:tr>
      <w:tr>
        <w:trPr>
          <w:trHeight w:val="4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Целиноград ауданы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 (Астана қаласының шекарасына қосылатын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