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0e6f" w14:textId="c1f0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министрлігінің "Республикалық санитариялық авиация орталығы" шаруашылық жүргізу құқығындағы республикалық мемлекеттік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желтоқсандағы № 1724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Денсаулық сақтау министрлігінің «Республикалық санитариялық авиация орталығы» шаруашылық жүргізу құқығындағы республикалық мемлекеттік кәсіпорны (бұдан әрі – кәсіпорын)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кәсіпорынға қатысты тиісті саланың уәкілетті органы Қазақстан Республикасы Денсаулық сақтау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кәсіпорын қызметінің негізгі мәні денсаулық сақтау саласындағы қызмет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мүлік және жекешелендіру комитетіне кәсіпорынның жарғысын бекітуге ұсынуды;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кәсіпорынның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1724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толықтырулар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