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d247" w14:textId="383d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есептілігінің күнделікті электрондық нысандарын,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1707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6-1)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 биржалары есептілігінің күнделікті электрондық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тауар биржалары есептілігінің күнделікті электрондық нысандарын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1707 қаулысымен    </w:t>
      </w:r>
      <w:r>
        <w:br/>
      </w:r>
      <w:r>
        <w:rPr>
          <w:rFonts w:ascii="Times New Roman"/>
          <w:b w:val="false"/>
          <w:i w:val="false"/>
          <w:color w:val="000000"/>
          <w:sz w:val="28"/>
        </w:rPr>
        <w:t xml:space="preserve">
бекiтiлген        </w:t>
      </w:r>
    </w:p>
    <w:bookmarkEnd w:id="2"/>
    <w:bookmarkStart w:name="z15" w:id="3"/>
    <w:p>
      <w:pPr>
        <w:spacing w:after="0"/>
        <w:ind w:left="0"/>
        <w:jc w:val="left"/>
      </w:pPr>
      <w:r>
        <w:rPr>
          <w:rFonts w:ascii="Times New Roman"/>
          <w:b/>
          <w:i w:val="false"/>
          <w:color w:val="000000"/>
        </w:rPr>
        <w:t xml:space="preserve"> 
Тауар биржалары есептілігінің күнделікті электрондық нысандары*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128"/>
        <w:gridCol w:w="3693"/>
        <w:gridCol w:w="4822"/>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сауда сессиясының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жасалған биржалық мәміле бөлінісіндегі ақпарат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 нөмірі (биржаның есепке алынуы бойынша)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мәмілені тіркеу күні және уақыты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 жасалған биржалық тауардың атауы не коды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тауардың өлшем бірлігі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 жасалған тауардың мөлшері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 жасалған тауар бірлігінің бағасы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мәміленің жалпы бағасы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мәміленің валютасы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 бойынша сатып алушыға/сатушыға қызмет көрсететін брокердің атауы және оның салық төлеушінің тіркеу нөмірі (СТН)</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биржалық тауар бөлінісіндегі ақпарат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саны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тонналық көлемде</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айналымында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ұсыну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кодтарды пайдаланған жағдайда есепте олардың толық жазылуы келтірілуі тиіс;</w:t>
      </w:r>
      <w:r>
        <w:br/>
      </w:r>
      <w:r>
        <w:rPr>
          <w:rFonts w:ascii="Times New Roman"/>
          <w:b w:val="false"/>
          <w:i w:val="false"/>
          <w:color w:val="000000"/>
          <w:sz w:val="28"/>
        </w:rPr>
        <w:t>
</w:t>
      </w:r>
      <w:r>
        <w:rPr>
          <w:rFonts w:ascii="Times New Roman"/>
          <w:b w:val="false"/>
          <w:i w:val="false"/>
          <w:color w:val="000000"/>
          <w:sz w:val="28"/>
        </w:rPr>
        <w:t>
      есептегі деректер Қазақстан Республикасының ұлттық валютасы – теңгеде көрсетіледі;</w:t>
      </w:r>
      <w:r>
        <w:br/>
      </w:r>
      <w:r>
        <w:rPr>
          <w:rFonts w:ascii="Times New Roman"/>
          <w:b w:val="false"/>
          <w:i w:val="false"/>
          <w:color w:val="000000"/>
          <w:sz w:val="28"/>
        </w:rPr>
        <w:t>
</w:t>
      </w:r>
      <w:r>
        <w:rPr>
          <w:rFonts w:ascii="Times New Roman"/>
          <w:b w:val="false"/>
          <w:i w:val="false"/>
          <w:color w:val="000000"/>
          <w:sz w:val="28"/>
        </w:rPr>
        <w:t>
      есепті жасау кезінде қолданылатын өлшем бірлігі мың теңге болып белгіленеді.</w:t>
      </w:r>
    </w:p>
    <w:bookmarkEnd w:id="4"/>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1707 қаулысымен    </w:t>
      </w:r>
      <w:r>
        <w:br/>
      </w:r>
      <w:r>
        <w:rPr>
          <w:rFonts w:ascii="Times New Roman"/>
          <w:b w:val="false"/>
          <w:i w:val="false"/>
          <w:color w:val="000000"/>
          <w:sz w:val="28"/>
        </w:rPr>
        <w:t xml:space="preserve">
бекiтiлген        </w:t>
      </w:r>
    </w:p>
    <w:bookmarkEnd w:id="5"/>
    <w:bookmarkStart w:name="z7" w:id="6"/>
    <w:p>
      <w:pPr>
        <w:spacing w:after="0"/>
        <w:ind w:left="0"/>
        <w:jc w:val="left"/>
      </w:pPr>
      <w:r>
        <w:rPr>
          <w:rFonts w:ascii="Times New Roman"/>
          <w:b/>
          <w:i w:val="false"/>
          <w:color w:val="000000"/>
        </w:rPr>
        <w:t xml:space="preserve"> 
Тауар биржалары есептілігінің күнделікті электрондық</w:t>
      </w:r>
      <w:r>
        <w:br/>
      </w:r>
      <w:r>
        <w:rPr>
          <w:rFonts w:ascii="Times New Roman"/>
          <w:b/>
          <w:i w:val="false"/>
          <w:color w:val="000000"/>
        </w:rPr>
        <w:t>
нысандарын ұсыну қағидалары</w:t>
      </w:r>
    </w:p>
    <w:bookmarkEnd w:id="6"/>
    <w:bookmarkStart w:name="z8" w:id="7"/>
    <w:p>
      <w:pPr>
        <w:spacing w:after="0"/>
        <w:ind w:left="0"/>
        <w:jc w:val="both"/>
      </w:pPr>
      <w:r>
        <w:rPr>
          <w:rFonts w:ascii="Times New Roman"/>
          <w:b w:val="false"/>
          <w:i w:val="false"/>
          <w:color w:val="000000"/>
          <w:sz w:val="28"/>
        </w:rPr>
        <w:t>
      1. Тауар биржалары есептілігінің күнделікті электрондық нысандарын ұсыну қағидалары (бұдан әрi – Қағидалар) «Тауар биржалары туралы» 2009 жылғы 4 мамырдағы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6-1) тармақшасына сәйкес әзірленді және тауар биржаларының есептілігінің күнделікті электрондық нысандарын ұсыну тәртібін белгілейді.</w:t>
      </w:r>
      <w:r>
        <w:br/>
      </w:r>
      <w:r>
        <w:rPr>
          <w:rFonts w:ascii="Times New Roman"/>
          <w:b w:val="false"/>
          <w:i w:val="false"/>
          <w:color w:val="000000"/>
          <w:sz w:val="28"/>
        </w:rPr>
        <w:t>
</w:t>
      </w:r>
      <w:r>
        <w:rPr>
          <w:rFonts w:ascii="Times New Roman"/>
          <w:b w:val="false"/>
          <w:i w:val="false"/>
          <w:color w:val="000000"/>
          <w:sz w:val="28"/>
        </w:rPr>
        <w:t>
      2. Тауар биржалары сауда қызметiн реттеу саласындағы уәкiлеттi органға (бұдан әрi – уәкiлеттi орган) мерзімді келісімшарттарды қоспағанда, тауар биржалары есептілігінің күнделікті электрондық нысандарын (бұдан әрi – есеп) ұсынады.</w:t>
      </w:r>
      <w:r>
        <w:br/>
      </w:r>
      <w:r>
        <w:rPr>
          <w:rFonts w:ascii="Times New Roman"/>
          <w:b w:val="false"/>
          <w:i w:val="false"/>
          <w:color w:val="000000"/>
          <w:sz w:val="28"/>
        </w:rPr>
        <w:t>
</w:t>
      </w:r>
      <w:r>
        <w:rPr>
          <w:rFonts w:ascii="Times New Roman"/>
          <w:b w:val="false"/>
          <w:i w:val="false"/>
          <w:color w:val="000000"/>
          <w:sz w:val="28"/>
        </w:rPr>
        <w:t>
      3. Есеп тауар биржасының уәкілетті тұлғасының электрондық цифрлық қолтаңбасымен куәландырылған электрондық құжат нысанында күн сайын, есепті күннен кейінгі жұмыс күні Астана уақытымен сағат 10.00-ден кешіктірілмей уәкiлеттi органға ұсынылады.</w:t>
      </w:r>
      <w:r>
        <w:br/>
      </w:r>
      <w:r>
        <w:rPr>
          <w:rFonts w:ascii="Times New Roman"/>
          <w:b w:val="false"/>
          <w:i w:val="false"/>
          <w:color w:val="000000"/>
          <w:sz w:val="28"/>
        </w:rPr>
        <w:t>
</w:t>
      </w:r>
      <w:r>
        <w:rPr>
          <w:rFonts w:ascii="Times New Roman"/>
          <w:b w:val="false"/>
          <w:i w:val="false"/>
          <w:color w:val="000000"/>
          <w:sz w:val="28"/>
        </w:rPr>
        <w:t>
      4. Есеп ұсынылатын деректердің құпиялылығын және түзетілмейтіндігін қамтамасыз ететін ақпараттық-коммуникациялық желi бойынша уәкілетті органның электрондық мекенжайына берілген сәттен бастап жіберілген болып саналады.</w:t>
      </w:r>
      <w:r>
        <w:br/>
      </w:r>
      <w:r>
        <w:rPr>
          <w:rFonts w:ascii="Times New Roman"/>
          <w:b w:val="false"/>
          <w:i w:val="false"/>
          <w:color w:val="000000"/>
          <w:sz w:val="28"/>
        </w:rPr>
        <w:t>
</w:t>
      </w:r>
      <w:r>
        <w:rPr>
          <w:rFonts w:ascii="Times New Roman"/>
          <w:b w:val="false"/>
          <w:i w:val="false"/>
          <w:color w:val="000000"/>
          <w:sz w:val="28"/>
        </w:rPr>
        <w:t>
      5. Электрондық құжат нысанындағы есеп уәкілетті органның ақпараттық-коммуникациялық желiсінде тіркелгеннен кейін келіп түскен болып саналады.</w:t>
      </w:r>
      <w:r>
        <w:br/>
      </w:r>
      <w:r>
        <w:rPr>
          <w:rFonts w:ascii="Times New Roman"/>
          <w:b w:val="false"/>
          <w:i w:val="false"/>
          <w:color w:val="000000"/>
          <w:sz w:val="28"/>
        </w:rPr>
        <w:t>
</w:t>
      </w:r>
      <w:r>
        <w:rPr>
          <w:rFonts w:ascii="Times New Roman"/>
          <w:b w:val="false"/>
          <w:i w:val="false"/>
          <w:color w:val="000000"/>
          <w:sz w:val="28"/>
        </w:rPr>
        <w:t>
      6. Есепті алу туралы хабарлама есепті алу фактісі мен уақыты және тауар биржасы уәкілетті тұлғасының жіберушісі туралы деректерді қамтуы тиіс. Егер тауар биржасының уәкілетті тұлғасына хабарлама келіп түспеген жағдайда уәкілетті орган есепті алмаған болып саналады.</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