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f6f6" w14:textId="6f9f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Үкіметі мен Қазақстан Республикасының Үкіметі арасындағы Қарашығанақ мұнай-газ конденсаты кен орнын әзірлеудегі және дамытудағы ынтымақтастығы туралы келісімнің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1995 жылғы 10 ақпанда Алматы қаласында жасалған Ресей Федерациясының Үкіметі мен Қазақстан Республикасының Үкіметі арасындағы Қарашығанақ мұнай-газ конденсаты кен орнын әзірлеудегі және дамытудағы ынтымақтастығы туралы келісімнің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заңнамада белгіленген тәртіппен Қазақстан Республикасы Үкіметінің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халықаралық шарттың күшін жою ниеті туралы Ресей Федерациясының Үкіметін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