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678e" w14:textId="4536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"Вьетнам Социалистік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«Вьетнам Социалистік Республикасында 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Вьетнам Социалистік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Вьетнам Социалистік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Ханой қаласында (Вьетнам Социалистік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2013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