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1e37" w14:textId="5df1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Африка Республикасында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1701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«Оңтүстік Африка Республикасында Қазақстан Республикасының Елшілігін ашу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Оңтүстік Африка Республикасында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Оңтүстік Африка Республикасымен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Претория қаласында (Оңтүстік Африка Республикасы)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2013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