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80a4" w14:textId="fad8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"Швеция Корольдігінде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1699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«Швеция Корольдігінде Қазақстан Республикасының Елшілігін ашу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Швеция Корольдігінде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Швеция Корольдігімен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Стокгольм қаласында (Швеция Корольдігі)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2013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